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80ca7" w14:textId="5f80c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forms of reporting documents in the field of targeted social assistance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Labor and Social Protection of the Population of the Republic of Kazakhstan dated August 10, 2018 № 347. Registered with the Ministry of Justice of the Republic of Kazakhstan dated August 29, 2018 № 17319. Abolished by the Order of the Minister of Labor and Social Protection of the Population of the Republic of Kazakhstan dated May 24, 2023 No. 168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Order of the Minister of Labor and Social Protection of the Population of the Republic of Kazakhstan dated May 24, 2023 No. 168 (effective from 01.07.2023).</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compliance with paragraph 4 of Article 7 of the Law of the Republic of Kazakhstan dated July 17, 2001 "On State Targeted Social Assistance" and subparagraph 2) of paragraph 3 of Article 16, the Law of the Republic of Kazakhstan dated March 19, 2010 "On State Statistics", </w:t>
      </w:r>
      <w:r>
        <w:rPr>
          <w:rFonts w:ascii="Times New Roman"/>
          <w:b/>
          <w:i w:val="false"/>
          <w:color w:val="000000"/>
          <w:sz w:val="28"/>
        </w:rPr>
        <w:t xml:space="preserve">I hereby </w:t>
      </w:r>
      <w:r>
        <w:rPr>
          <w:rFonts w:ascii="Times New Roman"/>
          <w:b/>
          <w:i w:val="false"/>
          <w:color w:val="000000"/>
          <w:sz w:val="28"/>
        </w:rPr>
        <w:t>ORDER</w:t>
      </w:r>
      <w:r>
        <w:rPr>
          <w:rFonts w:ascii="Times New Roman"/>
          <w:b w:val="false"/>
          <w:i w:val="false"/>
          <w:color w:val="000000"/>
          <w:sz w:val="28"/>
        </w:rPr>
        <w:t xml:space="preserve">: </w:t>
      </w:r>
    </w:p>
    <w:bookmarkStart w:name="z1" w:id="0"/>
    <w:p>
      <w:pPr>
        <w:spacing w:after="0"/>
        <w:ind w:left="0"/>
        <w:jc w:val="both"/>
      </w:pPr>
      <w:r>
        <w:rPr>
          <w:rFonts w:ascii="Times New Roman"/>
          <w:b w:val="false"/>
          <w:i w:val="false"/>
          <w:color w:val="000000"/>
          <w:sz w:val="28"/>
        </w:rPr>
        <w:t>
      1. That the attached forms intended for the collection of administrative data shall be aproved:</w:t>
      </w:r>
    </w:p>
    <w:bookmarkEnd w:id="0"/>
    <w:bookmarkStart w:name="z2" w:id="1"/>
    <w:p>
      <w:pPr>
        <w:spacing w:after="0"/>
        <w:ind w:left="0"/>
        <w:jc w:val="both"/>
      </w:pPr>
      <w:r>
        <w:rPr>
          <w:rFonts w:ascii="Times New Roman"/>
          <w:b w:val="false"/>
          <w:i w:val="false"/>
          <w:color w:val="000000"/>
          <w:sz w:val="28"/>
        </w:rPr>
        <w:t>
      1) a monthly report on the assignment and payment of state targeted social assistance pursuant to Annex 1 hereto;</w:t>
      </w:r>
    </w:p>
    <w:bookmarkEnd w:id="1"/>
    <w:bookmarkStart w:name="z3" w:id="2"/>
    <w:p>
      <w:pPr>
        <w:spacing w:after="0"/>
        <w:ind w:left="0"/>
        <w:jc w:val="both"/>
      </w:pPr>
      <w:r>
        <w:rPr>
          <w:rFonts w:ascii="Times New Roman"/>
          <w:b w:val="false"/>
          <w:i w:val="false"/>
          <w:color w:val="000000"/>
          <w:sz w:val="28"/>
        </w:rPr>
        <w:t>
      2) a monthly report on the assignment and payment of state targeted social aid in the form of unconditional allowance according to Annex 2 hereto;</w:t>
      </w:r>
    </w:p>
    <w:bookmarkEnd w:id="2"/>
    <w:bookmarkStart w:name="z4" w:id="3"/>
    <w:p>
      <w:pPr>
        <w:spacing w:after="0"/>
        <w:ind w:left="0"/>
        <w:jc w:val="both"/>
      </w:pPr>
      <w:r>
        <w:rPr>
          <w:rFonts w:ascii="Times New Roman"/>
          <w:b w:val="false"/>
          <w:i w:val="false"/>
          <w:color w:val="000000"/>
          <w:sz w:val="28"/>
        </w:rPr>
        <w:t>
      3) a monthly report on the assignment and payment of state targeted social assistance in the form of stated allowance according to Annex 3 hereto;</w:t>
      </w:r>
    </w:p>
    <w:bookmarkEnd w:id="3"/>
    <w:bookmarkStart w:name="z5" w:id="4"/>
    <w:p>
      <w:pPr>
        <w:spacing w:after="0"/>
        <w:ind w:left="0"/>
        <w:jc w:val="both"/>
      </w:pPr>
      <w:r>
        <w:rPr>
          <w:rFonts w:ascii="Times New Roman"/>
          <w:b w:val="false"/>
          <w:i w:val="false"/>
          <w:color w:val="000000"/>
          <w:sz w:val="28"/>
        </w:rPr>
        <w:t>
      4) a quarterly report on the assignment and payment of the state targeted social aid according to Annex 4 hereto;</w:t>
      </w:r>
    </w:p>
    <w:bookmarkEnd w:id="4"/>
    <w:bookmarkStart w:name="z6" w:id="5"/>
    <w:p>
      <w:pPr>
        <w:spacing w:after="0"/>
        <w:ind w:left="0"/>
        <w:jc w:val="both"/>
      </w:pPr>
      <w:r>
        <w:rPr>
          <w:rFonts w:ascii="Times New Roman"/>
          <w:b w:val="false"/>
          <w:i w:val="false"/>
          <w:color w:val="000000"/>
          <w:sz w:val="28"/>
        </w:rPr>
        <w:t xml:space="preserve">
      5) a quarterly report on the assignment and payment of the state targeted social assistance in the form of stated allowance pursuant to Annex 5 hereto; </w:t>
      </w:r>
    </w:p>
    <w:bookmarkEnd w:id="5"/>
    <w:bookmarkStart w:name="z7" w:id="6"/>
    <w:p>
      <w:pPr>
        <w:spacing w:after="0"/>
        <w:ind w:left="0"/>
        <w:jc w:val="both"/>
      </w:pPr>
      <w:r>
        <w:rPr>
          <w:rFonts w:ascii="Times New Roman"/>
          <w:b w:val="false"/>
          <w:i w:val="false"/>
          <w:color w:val="000000"/>
          <w:sz w:val="28"/>
        </w:rPr>
        <w:t>
      6) a quarterly report on the assignment and payment of state targeted social assistance in the form of unconditional allowance in obedience to Annex 6 hereto;</w:t>
      </w:r>
    </w:p>
    <w:bookmarkEnd w:id="6"/>
    <w:bookmarkStart w:name="z8" w:id="7"/>
    <w:p>
      <w:pPr>
        <w:spacing w:after="0"/>
        <w:ind w:left="0"/>
        <w:jc w:val="both"/>
      </w:pPr>
      <w:r>
        <w:rPr>
          <w:rFonts w:ascii="Times New Roman"/>
          <w:b w:val="false"/>
          <w:i w:val="false"/>
          <w:color w:val="000000"/>
          <w:sz w:val="28"/>
        </w:rPr>
        <w:t>
      7) a monthly report on recipients of state social assistance in the form of unconditional allowance in compliance with Annex 7 hereto;</w:t>
      </w:r>
    </w:p>
    <w:bookmarkEnd w:id="7"/>
    <w:bookmarkStart w:name="z9" w:id="8"/>
    <w:p>
      <w:pPr>
        <w:spacing w:after="0"/>
        <w:ind w:left="0"/>
        <w:jc w:val="both"/>
      </w:pPr>
      <w:r>
        <w:rPr>
          <w:rFonts w:ascii="Times New Roman"/>
          <w:b w:val="false"/>
          <w:i w:val="false"/>
          <w:color w:val="000000"/>
          <w:sz w:val="28"/>
        </w:rPr>
        <w:t>
      8) a monthly report on recipients of state social aid in the form of unconditional allowance in pursuance of Annex 8 hereto;</w:t>
      </w:r>
    </w:p>
    <w:bookmarkEnd w:id="8"/>
    <w:bookmarkStart w:name="z10" w:id="9"/>
    <w:p>
      <w:pPr>
        <w:spacing w:after="0"/>
        <w:ind w:left="0"/>
        <w:jc w:val="both"/>
      </w:pPr>
      <w:r>
        <w:rPr>
          <w:rFonts w:ascii="Times New Roman"/>
          <w:b w:val="false"/>
          <w:i w:val="false"/>
          <w:color w:val="000000"/>
          <w:sz w:val="28"/>
        </w:rPr>
        <w:t>
      9) a monthly report on recipients of state social aid in the form of stated allowance pursuant to Annex 9 hereto;</w:t>
      </w:r>
    </w:p>
    <w:bookmarkEnd w:id="9"/>
    <w:bookmarkStart w:name="z11" w:id="10"/>
    <w:p>
      <w:pPr>
        <w:spacing w:after="0"/>
        <w:ind w:left="0"/>
        <w:jc w:val="both"/>
      </w:pPr>
      <w:r>
        <w:rPr>
          <w:rFonts w:ascii="Times New Roman"/>
          <w:b w:val="false"/>
          <w:i w:val="false"/>
          <w:color w:val="000000"/>
          <w:sz w:val="28"/>
        </w:rPr>
        <w:t>
      10) a quarterly report on recipients of state social aid in the form of stated allowance according to Annex 10 hereto;</w:t>
      </w:r>
    </w:p>
    <w:bookmarkEnd w:id="10"/>
    <w:bookmarkStart w:name="z12" w:id="11"/>
    <w:p>
      <w:pPr>
        <w:spacing w:after="0"/>
        <w:ind w:left="0"/>
        <w:jc w:val="both"/>
      </w:pPr>
      <w:r>
        <w:rPr>
          <w:rFonts w:ascii="Times New Roman"/>
          <w:b w:val="false"/>
          <w:i w:val="false"/>
          <w:color w:val="000000"/>
          <w:sz w:val="28"/>
        </w:rPr>
        <w:t>
      11) a quarterly report on recipients of state targeted social assistance in the form of unconditional allowance in compliance with Annex 11 hereto;</w:t>
      </w:r>
    </w:p>
    <w:bookmarkEnd w:id="11"/>
    <w:bookmarkStart w:name="z13" w:id="12"/>
    <w:p>
      <w:pPr>
        <w:spacing w:after="0"/>
        <w:ind w:left="0"/>
        <w:jc w:val="both"/>
      </w:pPr>
      <w:r>
        <w:rPr>
          <w:rFonts w:ascii="Times New Roman"/>
          <w:b w:val="false"/>
          <w:i w:val="false"/>
          <w:color w:val="000000"/>
          <w:sz w:val="28"/>
        </w:rPr>
        <w:t>
      12) a quarterly report on recipients of state targeted social assistance in the form of stated allowance according to Annex 12 hereto;</w:t>
      </w:r>
    </w:p>
    <w:bookmarkEnd w:id="12"/>
    <w:bookmarkStart w:name="z14" w:id="13"/>
    <w:p>
      <w:pPr>
        <w:spacing w:after="0"/>
        <w:ind w:left="0"/>
        <w:jc w:val="both"/>
      </w:pPr>
      <w:r>
        <w:rPr>
          <w:rFonts w:ascii="Times New Roman"/>
          <w:b w:val="false"/>
          <w:i w:val="false"/>
          <w:color w:val="000000"/>
          <w:sz w:val="28"/>
        </w:rPr>
        <w:t>
      13) a report on beneficiaries of state targeted social assistance in the form of stated allowance pursuant to the types of households in conformity with Annex 13 hereto;</w:t>
      </w:r>
    </w:p>
    <w:bookmarkEnd w:id="13"/>
    <w:bookmarkStart w:name="z15" w:id="14"/>
    <w:p>
      <w:pPr>
        <w:spacing w:after="0"/>
        <w:ind w:left="0"/>
        <w:jc w:val="both"/>
      </w:pPr>
      <w:r>
        <w:rPr>
          <w:rFonts w:ascii="Times New Roman"/>
          <w:b w:val="false"/>
          <w:i w:val="false"/>
          <w:color w:val="000000"/>
          <w:sz w:val="28"/>
        </w:rPr>
        <w:t>
      14) a report on average per capita income from the state targeted social assistance in the form of stated allowance in obedience to Annex 14 hereto;</w:t>
      </w:r>
    </w:p>
    <w:bookmarkEnd w:id="14"/>
    <w:bookmarkStart w:name="z16" w:id="15"/>
    <w:p>
      <w:pPr>
        <w:spacing w:after="0"/>
        <w:ind w:left="0"/>
        <w:jc w:val="both"/>
      </w:pPr>
      <w:r>
        <w:rPr>
          <w:rFonts w:ascii="Times New Roman"/>
          <w:b w:val="false"/>
          <w:i w:val="false"/>
          <w:color w:val="000000"/>
          <w:sz w:val="28"/>
        </w:rPr>
        <w:t>
      15) a report on termination or denial of state targeted social assistance in the form of stated allowance in pursuance of Annex 15 hereto;</w:t>
      </w:r>
    </w:p>
    <w:bookmarkEnd w:id="15"/>
    <w:bookmarkStart w:name="z17" w:id="16"/>
    <w:p>
      <w:pPr>
        <w:spacing w:after="0"/>
        <w:ind w:left="0"/>
        <w:jc w:val="both"/>
      </w:pPr>
      <w:r>
        <w:rPr>
          <w:rFonts w:ascii="Times New Roman"/>
          <w:b w:val="false"/>
          <w:i w:val="false"/>
          <w:color w:val="000000"/>
          <w:sz w:val="28"/>
        </w:rPr>
        <w:t>
      16) a report on interviews conducted for the assignment of state targeted social assistance pursuant to Annex 16 hereto;</w:t>
      </w:r>
    </w:p>
    <w:bookmarkEnd w:id="16"/>
    <w:bookmarkStart w:name="z18" w:id="17"/>
    <w:p>
      <w:pPr>
        <w:spacing w:after="0"/>
        <w:ind w:left="0"/>
        <w:jc w:val="both"/>
      </w:pPr>
      <w:r>
        <w:rPr>
          <w:rFonts w:ascii="Times New Roman"/>
          <w:b w:val="false"/>
          <w:i w:val="false"/>
          <w:color w:val="000000"/>
          <w:sz w:val="28"/>
        </w:rPr>
        <w:t>
      17) a monthly report on the assignment and payment of guaranteed social aid according to Annex 17 hereto;</w:t>
      </w:r>
    </w:p>
    <w:bookmarkEnd w:id="17"/>
    <w:bookmarkStart w:name="z19" w:id="18"/>
    <w:p>
      <w:pPr>
        <w:spacing w:after="0"/>
        <w:ind w:left="0"/>
        <w:jc w:val="both"/>
      </w:pPr>
      <w:r>
        <w:rPr>
          <w:rFonts w:ascii="Times New Roman"/>
          <w:b w:val="false"/>
          <w:i w:val="false"/>
          <w:color w:val="000000"/>
          <w:sz w:val="28"/>
        </w:rPr>
        <w:t>
      18) a quarterly report on the assignment and payment of guaranteed social package pursuant to Annex 18 hereto;</w:t>
      </w:r>
    </w:p>
    <w:bookmarkEnd w:id="18"/>
    <w:bookmarkStart w:name="z20" w:id="19"/>
    <w:p>
      <w:pPr>
        <w:spacing w:after="0"/>
        <w:ind w:left="0"/>
        <w:jc w:val="both"/>
      </w:pPr>
      <w:r>
        <w:rPr>
          <w:rFonts w:ascii="Times New Roman"/>
          <w:b w:val="false"/>
          <w:i w:val="false"/>
          <w:color w:val="000000"/>
          <w:sz w:val="28"/>
        </w:rPr>
        <w:t>
      19) a monthly report of the assistant on the maintenance of the social contract in conformity with Annex 19 hereto;</w:t>
      </w:r>
    </w:p>
    <w:bookmarkEnd w:id="19"/>
    <w:bookmarkStart w:name="z21" w:id="20"/>
    <w:p>
      <w:pPr>
        <w:spacing w:after="0"/>
        <w:ind w:left="0"/>
        <w:jc w:val="both"/>
      </w:pPr>
      <w:r>
        <w:rPr>
          <w:rFonts w:ascii="Times New Roman"/>
          <w:b w:val="false"/>
          <w:i w:val="false"/>
          <w:color w:val="000000"/>
          <w:sz w:val="28"/>
        </w:rPr>
        <w:t>
      20) a monthly report of the social work consultant on social contract accompaniment in obedience to Annex 20 hereto.</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reworded by Order No. 534 of the Minister of Labour and Social Protection of the Republic of Kazakhstan dated 24.12.2020 (shall be enforced ten calendar days after the date of its first official publication).</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2. The Department of Social Assistance of the Ministry of Labor and Social Protection of the Population of the Republic of Kazakhstan in accordance with the legislation shall</w:t>
      </w:r>
    </w:p>
    <w:bookmarkEnd w:id="21"/>
    <w:bookmarkStart w:name="z23" w:id="22"/>
    <w:p>
      <w:pPr>
        <w:spacing w:after="0"/>
        <w:ind w:left="0"/>
        <w:jc w:val="both"/>
      </w:pPr>
      <w:r>
        <w:rPr>
          <w:rFonts w:ascii="Times New Roman"/>
          <w:b w:val="false"/>
          <w:i w:val="false"/>
          <w:color w:val="000000"/>
          <w:sz w:val="28"/>
        </w:rPr>
        <w:t xml:space="preserve">
      1) ensure the state registration of this order with the Ministry of Justice of the Republic of Kazakhstan; </w:t>
      </w:r>
    </w:p>
    <w:bookmarkEnd w:id="22"/>
    <w:bookmarkStart w:name="z24" w:id="23"/>
    <w:p>
      <w:pPr>
        <w:spacing w:after="0"/>
        <w:ind w:left="0"/>
        <w:jc w:val="both"/>
      </w:pPr>
      <w:r>
        <w:rPr>
          <w:rFonts w:ascii="Times New Roman"/>
          <w:b w:val="false"/>
          <w:i w:val="false"/>
          <w:color w:val="000000"/>
          <w:sz w:val="28"/>
        </w:rPr>
        <w:t>
      2) within ten calendar days, from the date of State registration of this order, direct the copy of it both in Kazakh and Russian languages to the Republican State Enterprise on the Right of Economic Management "Republican Center of Legal Information” of the Ministry of Justice of the Republic of Kazakhstan" for official publication and inclusion into the Reference Control Bank of Laws and Regulations of the Republic of Kazakhstan</w:t>
      </w:r>
    </w:p>
    <w:bookmarkEnd w:id="23"/>
    <w:bookmarkStart w:name="z25" w:id="24"/>
    <w:p>
      <w:pPr>
        <w:spacing w:after="0"/>
        <w:ind w:left="0"/>
        <w:jc w:val="both"/>
      </w:pPr>
      <w:r>
        <w:rPr>
          <w:rFonts w:ascii="Times New Roman"/>
          <w:b w:val="false"/>
          <w:i w:val="false"/>
          <w:color w:val="000000"/>
          <w:sz w:val="28"/>
        </w:rPr>
        <w:t xml:space="preserve">
      3) place this order on the Internet resource of the Ministry of Labor and Social Protection of Population of the Republic of Kazakhstan after its official publication; </w:t>
      </w:r>
    </w:p>
    <w:bookmarkEnd w:id="24"/>
    <w:bookmarkStart w:name="z26" w:id="25"/>
    <w:p>
      <w:pPr>
        <w:spacing w:after="0"/>
        <w:ind w:left="0"/>
        <w:jc w:val="both"/>
      </w:pPr>
      <w:r>
        <w:rPr>
          <w:rFonts w:ascii="Times New Roman"/>
          <w:b w:val="false"/>
          <w:i w:val="false"/>
          <w:color w:val="000000"/>
          <w:sz w:val="28"/>
        </w:rPr>
        <w:t xml:space="preserve">
      4) disseminate this order to the departments of coordination of employment and social programs of regions, cities Astana, Almaty and Shymkent; </w:t>
      </w:r>
    </w:p>
    <w:bookmarkEnd w:id="25"/>
    <w:bookmarkStart w:name="z27" w:id="26"/>
    <w:p>
      <w:pPr>
        <w:spacing w:after="0"/>
        <w:ind w:left="0"/>
        <w:jc w:val="both"/>
      </w:pPr>
      <w:r>
        <w:rPr>
          <w:rFonts w:ascii="Times New Roman"/>
          <w:b w:val="false"/>
          <w:i w:val="false"/>
          <w:color w:val="000000"/>
          <w:sz w:val="28"/>
        </w:rPr>
        <w:t xml:space="preserve">
      5) within ten working days after the state registration of this order submit to the Department of Legal Service of the Ministry of Labor and Social Protection of the Population of the Republic of Kazakhstan the information on the implementation of measures provided by subparagraphs 1), 2), 3) and 4) of this paragraph. </w:t>
      </w:r>
    </w:p>
    <w:bookmarkEnd w:id="26"/>
    <w:bookmarkStart w:name="z28" w:id="27"/>
    <w:p>
      <w:pPr>
        <w:spacing w:after="0"/>
        <w:ind w:left="0"/>
        <w:jc w:val="both"/>
      </w:pPr>
      <w:r>
        <w:rPr>
          <w:rFonts w:ascii="Times New Roman"/>
          <w:b w:val="false"/>
          <w:i w:val="false"/>
          <w:color w:val="000000"/>
          <w:sz w:val="28"/>
        </w:rPr>
        <w:t xml:space="preserve">
      3. Control over the execution of this order shall be entrusted to the Vice-Minister of Labor and Social Protection of the Population of the Republic of Kazakhstan Zhakupova S. K. </w:t>
      </w:r>
    </w:p>
    <w:bookmarkEnd w:id="27"/>
    <w:bookmarkStart w:name="z29" w:id="28"/>
    <w:p>
      <w:pPr>
        <w:spacing w:after="0"/>
        <w:ind w:left="0"/>
        <w:jc w:val="both"/>
      </w:pPr>
      <w:r>
        <w:rPr>
          <w:rFonts w:ascii="Times New Roman"/>
          <w:b w:val="false"/>
          <w:i w:val="false"/>
          <w:color w:val="000000"/>
          <w:sz w:val="28"/>
        </w:rPr>
        <w:t>
      4. This order shall come into effect upon expiry of ten calendar days after the day of its first official publication.</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Labor </w:t>
            </w:r>
          </w:p>
          <w:p>
            <w:pPr>
              <w:spacing w:after="20"/>
              <w:ind w:left="20"/>
              <w:jc w:val="both"/>
            </w:pPr>
          </w:p>
          <w:p>
            <w:pPr>
              <w:spacing w:after="20"/>
              <w:ind w:left="20"/>
              <w:jc w:val="both"/>
            </w:pPr>
            <w:r>
              <w:rPr>
                <w:rFonts w:ascii="Times New Roman"/>
                <w:b w:val="false"/>
                <w:i/>
                <w:color w:val="000000"/>
                <w:sz w:val="20"/>
              </w:rPr>
              <w:t xml:space="preserve">and Social Protection of the Population </w:t>
            </w: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 Abylkasymova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with Chairman of the Committee on Statistics </w:t>
      </w:r>
    </w:p>
    <w:p>
      <w:pPr>
        <w:spacing w:after="0"/>
        <w:ind w:left="0"/>
        <w:jc w:val="both"/>
      </w:pPr>
      <w:r>
        <w:rPr>
          <w:rFonts w:ascii="Times New Roman"/>
          <w:b w:val="false"/>
          <w:i w:val="false"/>
          <w:color w:val="000000"/>
          <w:sz w:val="28"/>
        </w:rPr>
        <w:t xml:space="preserve">of the Ministry of National Economy </w:t>
      </w:r>
    </w:p>
    <w:p>
      <w:pPr>
        <w:spacing w:after="0"/>
        <w:ind w:left="0"/>
        <w:jc w:val="both"/>
      </w:pPr>
      <w:r>
        <w:rPr>
          <w:rFonts w:ascii="Times New Roman"/>
          <w:b w:val="false"/>
          <w:i w:val="false"/>
          <w:color w:val="000000"/>
          <w:sz w:val="28"/>
        </w:rPr>
        <w:t xml:space="preserve">of the Republic of Kazakhstan </w:t>
      </w:r>
    </w:p>
    <w:p>
      <w:pPr>
        <w:spacing w:after="0"/>
        <w:ind w:left="0"/>
        <w:jc w:val="both"/>
      </w:pPr>
      <w:r>
        <w:rPr>
          <w:rFonts w:ascii="Times New Roman"/>
          <w:b w:val="false"/>
          <w:i w:val="false"/>
          <w:color w:val="000000"/>
          <w:sz w:val="28"/>
        </w:rPr>
        <w:t xml:space="preserve">__________________N. Aidapkelov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order of the Minister of Labour and</w:t>
            </w:r>
            <w:r>
              <w:br/>
            </w:r>
            <w:r>
              <w:rPr>
                <w:rFonts w:ascii="Times New Roman"/>
                <w:b w:val="false"/>
                <w:i w:val="false"/>
                <w:color w:val="000000"/>
                <w:sz w:val="20"/>
              </w:rPr>
              <w:t>Social Protection of the Population</w:t>
            </w:r>
            <w:r>
              <w:br/>
            </w:r>
            <w:r>
              <w:rPr>
                <w:rFonts w:ascii="Times New Roman"/>
                <w:b w:val="false"/>
                <w:i w:val="false"/>
                <w:color w:val="000000"/>
                <w:sz w:val="20"/>
              </w:rPr>
              <w:t>of the Republic of Kazakhstan</w:t>
            </w:r>
            <w:r>
              <w:br/>
            </w:r>
            <w:r>
              <w:rPr>
                <w:rFonts w:ascii="Times New Roman"/>
                <w:b w:val="false"/>
                <w:i w:val="false"/>
                <w:color w:val="000000"/>
                <w:sz w:val="20"/>
              </w:rPr>
              <w:t xml:space="preserve">No. 347 dated August 10, 2018 </w:t>
            </w:r>
          </w:p>
        </w:tc>
      </w:tr>
    </w:tbl>
    <w:bookmarkStart w:name="z31" w:id="29"/>
    <w:p>
      <w:pPr>
        <w:spacing w:after="0"/>
        <w:ind w:left="0"/>
        <w:jc w:val="left"/>
      </w:pPr>
      <w:r>
        <w:rPr>
          <w:rFonts w:ascii="Times New Roman"/>
          <w:b/>
          <w:i w:val="false"/>
          <w:color w:val="000000"/>
        </w:rPr>
        <w:t xml:space="preserve"> Form designated to collect administrative data</w:t>
      </w:r>
      <w:r>
        <w:br/>
      </w:r>
      <w:r>
        <w:rPr>
          <w:rFonts w:ascii="Times New Roman"/>
          <w:b/>
          <w:i w:val="false"/>
          <w:color w:val="000000"/>
        </w:rPr>
        <w:t>The administrative data form is available on the website: https://www.gov.kz/memleket/entities/enbek/documents/details/68736?lang=ru</w:t>
      </w:r>
      <w:r>
        <w:br/>
      </w:r>
      <w:r>
        <w:rPr>
          <w:rFonts w:ascii="Times New Roman"/>
          <w:b/>
          <w:i w:val="false"/>
          <w:color w:val="000000"/>
        </w:rPr>
        <w:t>Monthly report on the assignment and payment of state targeted social assistance</w:t>
      </w:r>
      <w:r>
        <w:br/>
      </w:r>
      <w:r>
        <w:rPr>
          <w:rFonts w:ascii="Times New Roman"/>
          <w:b/>
          <w:i w:val="false"/>
          <w:color w:val="000000"/>
        </w:rPr>
        <w:t>Reporting period ______20__.</w:t>
      </w:r>
    </w:p>
    <w:bookmarkEnd w:id="29"/>
    <w:p>
      <w:pPr>
        <w:spacing w:after="0"/>
        <w:ind w:left="0"/>
        <w:jc w:val="both"/>
      </w:pPr>
      <w:r>
        <w:rPr>
          <w:rFonts w:ascii="Times New Roman"/>
          <w:b w:val="false"/>
          <w:i w:val="false"/>
          <w:color w:val="ff0000"/>
          <w:sz w:val="28"/>
        </w:rPr>
        <w:t>
      Footnote. Annex 1 – as reworded by Order No. 534 of the Minister of Labour and Social Protection of the Republic of Kazakhstan dated 24.12.2020 (shall come into force ten calendar days after the date of its first official publication).</w:t>
      </w:r>
    </w:p>
    <w:p>
      <w:pPr>
        <w:spacing w:after="0"/>
        <w:ind w:left="0"/>
        <w:jc w:val="both"/>
      </w:pPr>
      <w:r>
        <w:rPr>
          <w:rFonts w:ascii="Times New Roman"/>
          <w:b w:val="false"/>
          <w:i w:val="false"/>
          <w:color w:val="000000"/>
          <w:sz w:val="28"/>
        </w:rPr>
        <w:t>
      Index: 1- STSA</w:t>
      </w:r>
    </w:p>
    <w:p>
      <w:pPr>
        <w:spacing w:after="0"/>
        <w:ind w:left="0"/>
        <w:jc w:val="both"/>
      </w:pPr>
      <w:r>
        <w:rPr>
          <w:rFonts w:ascii="Times New Roman"/>
          <w:b w:val="false"/>
          <w:i w:val="false"/>
          <w:color w:val="000000"/>
          <w:sz w:val="28"/>
        </w:rPr>
        <w:t>
      Frequency: monthly</w:t>
      </w:r>
    </w:p>
    <w:p>
      <w:pPr>
        <w:spacing w:after="0"/>
        <w:ind w:left="0"/>
        <w:jc w:val="both"/>
      </w:pPr>
      <w:r>
        <w:rPr>
          <w:rFonts w:ascii="Times New Roman"/>
          <w:b w:val="false"/>
          <w:i w:val="false"/>
          <w:color w:val="000000"/>
          <w:sz w:val="28"/>
        </w:rPr>
        <w:t>
      Range of entities submitting information: Departments for coordination of employment and social programs of oblasts, cities of national status and the capital.</w:t>
      </w:r>
    </w:p>
    <w:p>
      <w:pPr>
        <w:spacing w:after="0"/>
        <w:ind w:left="0"/>
        <w:jc w:val="both"/>
      </w:pPr>
      <w:r>
        <w:rPr>
          <w:rFonts w:ascii="Times New Roman"/>
          <w:b w:val="false"/>
          <w:i w:val="false"/>
          <w:color w:val="000000"/>
          <w:sz w:val="28"/>
        </w:rPr>
        <w:t>
      The form shall be submitted to: Labour Resources Development Centre Joint Stock Company, the Ministry of Labour and Social Protection of the Republic of Kazakhstan</w:t>
      </w:r>
    </w:p>
    <w:p>
      <w:pPr>
        <w:spacing w:after="0"/>
        <w:ind w:left="0"/>
        <w:jc w:val="both"/>
      </w:pPr>
      <w:r>
        <w:rPr>
          <w:rFonts w:ascii="Times New Roman"/>
          <w:b w:val="false"/>
          <w:i w:val="false"/>
          <w:color w:val="000000"/>
          <w:sz w:val="28"/>
        </w:rPr>
        <w:t>
      Submission deadlines: by the fifth day of the month following the reporting period to Labour Resources Development Centr Joint-Stock Company, monthly by the 10th day of the month following the reporting period to the Ministry of Labour and Social Protection of the Republic of Kazakhstan.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regions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region, city of republican status, capital according to the classifier of administrative-territorial entities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outstanding at the beginning of the reporting period KZT thousands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Allocated since the beginning of the year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 for the period since the beginning of the year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families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KZT thousand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size, KZT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families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KZT thousand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size, KZT</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region, city of republican status or capital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City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Village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Name __________________________ Address _________________________________</w:t>
      </w:r>
    </w:p>
    <w:p>
      <w:pPr>
        <w:spacing w:after="0"/>
        <w:ind w:left="0"/>
        <w:jc w:val="both"/>
      </w:pPr>
      <w:r>
        <w:rPr>
          <w:rFonts w:ascii="Times New Roman"/>
          <w:b w:val="false"/>
          <w:i w:val="false"/>
          <w:color w:val="000000"/>
          <w:sz w:val="28"/>
        </w:rPr>
        <w:t>
      _______________________________________ _______________________________________</w:t>
      </w:r>
    </w:p>
    <w:p>
      <w:pPr>
        <w:spacing w:after="0"/>
        <w:ind w:left="0"/>
        <w:jc w:val="both"/>
      </w:pPr>
      <w:r>
        <w:rPr>
          <w:rFonts w:ascii="Times New Roman"/>
          <w:b w:val="false"/>
          <w:i w:val="false"/>
          <w:color w:val="000000"/>
          <w:sz w:val="28"/>
        </w:rPr>
        <w:t xml:space="preserve">
      Contatcs _________________________ </w:t>
      </w:r>
    </w:p>
    <w:p>
      <w:pPr>
        <w:spacing w:after="0"/>
        <w:ind w:left="0"/>
        <w:jc w:val="both"/>
      </w:pPr>
      <w:r>
        <w:rPr>
          <w:rFonts w:ascii="Times New Roman"/>
          <w:b w:val="false"/>
          <w:i w:val="false"/>
          <w:color w:val="000000"/>
          <w:sz w:val="28"/>
        </w:rPr>
        <w:t>
      e-mail ________________________________________________________</w:t>
      </w:r>
    </w:p>
    <w:p>
      <w:pPr>
        <w:spacing w:after="0"/>
        <w:ind w:left="0"/>
        <w:jc w:val="both"/>
      </w:pPr>
      <w:r>
        <w:rPr>
          <w:rFonts w:ascii="Times New Roman"/>
          <w:b w:val="false"/>
          <w:i w:val="false"/>
          <w:color w:val="000000"/>
          <w:sz w:val="28"/>
        </w:rPr>
        <w:t>
      Document originator_________________________________ signature 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full</w:t>
      </w:r>
      <w:r>
        <w:rPr>
          <w:rFonts w:ascii="Times New Roman"/>
          <w:b w:val="false"/>
          <w:i w:val="false"/>
          <w:color w:val="000000"/>
          <w:sz w:val="28"/>
        </w:rPr>
        <w:t xml:space="preserve"> </w:t>
      </w:r>
      <w:r>
        <w:rPr>
          <w:rFonts w:ascii="Times New Roman"/>
          <w:b w:val="false"/>
          <w:i/>
          <w:color w:val="000000"/>
          <w:sz w:val="28"/>
        </w:rPr>
        <w:t>name</w:t>
      </w:r>
    </w:p>
    <w:p>
      <w:pPr>
        <w:spacing w:after="0"/>
        <w:ind w:left="0"/>
        <w:jc w:val="both"/>
      </w:pPr>
      <w:r>
        <w:rPr>
          <w:rFonts w:ascii="Times New Roman"/>
          <w:b w:val="false"/>
          <w:i w:val="false"/>
          <w:color w:val="000000"/>
          <w:sz w:val="28"/>
        </w:rPr>
        <w:t xml:space="preserve">
      Head or person authorised to sign </w:t>
      </w:r>
    </w:p>
    <w:p>
      <w:pPr>
        <w:spacing w:after="0"/>
        <w:ind w:left="0"/>
        <w:jc w:val="both"/>
      </w:pPr>
      <w:r>
        <w:rPr>
          <w:rFonts w:ascii="Times New Roman"/>
          <w:b w:val="false"/>
          <w:i w:val="false"/>
          <w:color w:val="000000"/>
          <w:sz w:val="28"/>
        </w:rPr>
        <w:t>
      ____________________________________________________ signature 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full</w:t>
      </w:r>
      <w:r>
        <w:rPr>
          <w:rFonts w:ascii="Times New Roman"/>
          <w:b w:val="false"/>
          <w:i w:val="false"/>
          <w:color w:val="000000"/>
          <w:sz w:val="28"/>
        </w:rPr>
        <w:t xml:space="preserve"> </w:t>
      </w:r>
      <w:r>
        <w:rPr>
          <w:rFonts w:ascii="Times New Roman"/>
          <w:b w:val="false"/>
          <w:i/>
          <w:color w:val="000000"/>
          <w:sz w:val="28"/>
        </w:rPr>
        <w:t>name</w:t>
      </w:r>
    </w:p>
    <w:p>
      <w:pPr>
        <w:spacing w:after="0"/>
        <w:ind w:left="0"/>
        <w:jc w:val="both"/>
      </w:pPr>
      <w:r>
        <w:rPr>
          <w:rFonts w:ascii="Times New Roman"/>
          <w:b w:val="false"/>
          <w:i w:val="false"/>
          <w:color w:val="000000"/>
          <w:sz w:val="28"/>
        </w:rPr>
        <w:t>
      Stamp here</w:t>
      </w:r>
    </w:p>
    <w:p>
      <w:pPr>
        <w:spacing w:after="0"/>
        <w:ind w:left="0"/>
        <w:jc w:val="both"/>
      </w:pPr>
      <w:r>
        <w:rPr>
          <w:rFonts w:ascii="Times New Roman"/>
          <w:b w:val="false"/>
          <w:i w:val="false"/>
          <w:color w:val="000000"/>
          <w:sz w:val="28"/>
        </w:rPr>
        <w:t>
      ( Excluding persons who are private entrepreneurs)</w:t>
      </w:r>
    </w:p>
    <w:bookmarkStart w:name="z32" w:id="30"/>
    <w:p>
      <w:pPr>
        <w:spacing w:after="0"/>
        <w:ind w:left="0"/>
        <w:jc w:val="left"/>
      </w:pPr>
      <w:r>
        <w:rPr>
          <w:rFonts w:ascii="Times New Roman"/>
          <w:b/>
          <w:i w:val="false"/>
          <w:color w:val="000000"/>
        </w:rPr>
        <w:t xml:space="preserve"> Explanation on completing the form designed to collect administrative data </w:t>
      </w:r>
      <w:r>
        <w:br/>
      </w:r>
      <w:r>
        <w:rPr>
          <w:rFonts w:ascii="Times New Roman"/>
          <w:b/>
          <w:i w:val="false"/>
          <w:color w:val="000000"/>
        </w:rPr>
        <w:t>“Monthly Report on the Assignment and Payment of State Targeted Social Assistance”</w:t>
      </w:r>
      <w:r>
        <w:br/>
      </w:r>
      <w:r>
        <w:rPr>
          <w:rFonts w:ascii="Times New Roman"/>
          <w:b/>
          <w:i w:val="false"/>
          <w:color w:val="000000"/>
        </w:rPr>
        <w:t>(Index: 1- STSA,frequency: monthly )</w:t>
      </w:r>
      <w:r>
        <w:br/>
      </w:r>
      <w:r>
        <w:rPr>
          <w:rFonts w:ascii="Times New Roman"/>
          <w:b/>
          <w:i w:val="false"/>
          <w:color w:val="000000"/>
        </w:rPr>
        <w:t>Chapter 1. General provisions</w:t>
      </w:r>
    </w:p>
    <w:bookmarkEnd w:id="30"/>
    <w:bookmarkStart w:name="z33" w:id="31"/>
    <w:p>
      <w:pPr>
        <w:spacing w:after="0"/>
        <w:ind w:left="0"/>
        <w:jc w:val="both"/>
      </w:pPr>
      <w:r>
        <w:rPr>
          <w:rFonts w:ascii="Times New Roman"/>
          <w:b w:val="false"/>
          <w:i w:val="false"/>
          <w:color w:val="000000"/>
          <w:sz w:val="28"/>
        </w:rPr>
        <w:t>
      1. This explanation determines unified the requirements for completing (forming) a monthly report form on the assignment and payment of state targeted social assistance (hereinafter referred to as the report form).</w:t>
      </w:r>
    </w:p>
    <w:bookmarkEnd w:id="31"/>
    <w:bookmarkStart w:name="z34" w:id="32"/>
    <w:p>
      <w:pPr>
        <w:spacing w:after="0"/>
        <w:ind w:left="0"/>
        <w:jc w:val="both"/>
      </w:pPr>
      <w:r>
        <w:rPr>
          <w:rFonts w:ascii="Times New Roman"/>
          <w:b w:val="false"/>
          <w:i w:val="false"/>
          <w:color w:val="000000"/>
          <w:sz w:val="28"/>
        </w:rPr>
        <w:t xml:space="preserve">
      2. The main purpose of this form shall be to monitor the assignment and payment of state targeted social assistance. </w:t>
      </w:r>
    </w:p>
    <w:bookmarkEnd w:id="32"/>
    <w:bookmarkStart w:name="z35" w:id="33"/>
    <w:p>
      <w:pPr>
        <w:spacing w:after="0"/>
        <w:ind w:left="0"/>
        <w:jc w:val="both"/>
      </w:pPr>
      <w:r>
        <w:rPr>
          <w:rFonts w:ascii="Times New Roman"/>
          <w:b w:val="false"/>
          <w:i w:val="false"/>
          <w:color w:val="000000"/>
          <w:sz w:val="28"/>
        </w:rPr>
        <w:t>
      3. The form of report shall be filled in (formed) and submitted by departments of coordination of employment and social programs (hereinafter Department) of regions, cities of republican status and the capital monthly by the 5th day of a month, following the accounting period.</w:t>
      </w:r>
    </w:p>
    <w:bookmarkEnd w:id="33"/>
    <w:bookmarkStart w:name="z36" w:id="34"/>
    <w:p>
      <w:pPr>
        <w:spacing w:after="0"/>
        <w:ind w:left="0"/>
        <w:jc w:val="both"/>
      </w:pPr>
      <w:r>
        <w:rPr>
          <w:rFonts w:ascii="Times New Roman"/>
          <w:b w:val="false"/>
          <w:i w:val="false"/>
          <w:color w:val="000000"/>
          <w:sz w:val="28"/>
        </w:rPr>
        <w:t>
      4. The report form shall be signed by the head of department of regions, cities of republican status and the capital, and in case of his/her absence, by a person performing his/her duties.</w:t>
      </w:r>
    </w:p>
    <w:bookmarkEnd w:id="34"/>
    <w:bookmarkStart w:name="z37" w:id="35"/>
    <w:p>
      <w:pPr>
        <w:spacing w:after="0"/>
        <w:ind w:left="0"/>
        <w:jc w:val="both"/>
      </w:pPr>
      <w:r>
        <w:rPr>
          <w:rFonts w:ascii="Times New Roman"/>
          <w:b w:val="false"/>
          <w:i w:val="false"/>
          <w:color w:val="000000"/>
          <w:sz w:val="28"/>
        </w:rPr>
        <w:t>
      5. Monthly report on the assignment and payment of state targeted social assistance in the form approved by Annex 1 hereto shall be prepared (formed) centrally by Workforce Development Centre Joint Stock Company, based on data submitted by offices in general for the Republic of Kazakhstan and by regions, cities of national importance and the capital, urban and rural areas, and be submitted to the Ministry of Labor and Social Protection of the Republic of Kazakhstan monthly by the 10th of the month following the reporting period.</w:t>
      </w:r>
    </w:p>
    <w:bookmarkEnd w:id="35"/>
    <w:bookmarkStart w:name="z38" w:id="36"/>
    <w:p>
      <w:pPr>
        <w:spacing w:after="0"/>
        <w:ind w:left="0"/>
        <w:jc w:val="both"/>
      </w:pPr>
      <w:r>
        <w:rPr>
          <w:rFonts w:ascii="Times New Roman"/>
          <w:b w:val="false"/>
          <w:i w:val="false"/>
          <w:color w:val="000000"/>
          <w:sz w:val="28"/>
        </w:rPr>
        <w:t>
      6. The report form shall be prepared on the basis of administrative data, as of the first day of the month following the reporting period. All indicators of the report are cumulative since the beginning of the current year, and each particular applicant (family), family members should be counted and included in the report only once, regardless of the number of their repeated applications for state targeted social assistance during the reporting period.</w:t>
      </w:r>
    </w:p>
    <w:bookmarkEnd w:id="36"/>
    <w:bookmarkStart w:name="z39" w:id="37"/>
    <w:p>
      <w:pPr>
        <w:spacing w:after="0"/>
        <w:ind w:left="0"/>
        <w:jc w:val="left"/>
      </w:pPr>
      <w:r>
        <w:rPr>
          <w:rFonts w:ascii="Times New Roman"/>
          <w:b/>
          <w:i w:val="false"/>
          <w:color w:val="000000"/>
        </w:rPr>
        <w:t xml:space="preserve"> Chapter 2: Explanation on completing the reporting form</w:t>
      </w:r>
    </w:p>
    <w:bookmarkEnd w:id="37"/>
    <w:bookmarkStart w:name="z40" w:id="38"/>
    <w:p>
      <w:pPr>
        <w:spacing w:after="0"/>
        <w:ind w:left="0"/>
        <w:jc w:val="both"/>
      </w:pPr>
      <w:r>
        <w:rPr>
          <w:rFonts w:ascii="Times New Roman"/>
          <w:b w:val="false"/>
          <w:i w:val="false"/>
          <w:color w:val="000000"/>
          <w:sz w:val="28"/>
        </w:rPr>
        <w:t>
      7. Column "A" shall indicate the numbering in order by oblasts, cities of republican status and the capital.</w:t>
      </w:r>
    </w:p>
    <w:bookmarkEnd w:id="38"/>
    <w:bookmarkStart w:name="z41" w:id="39"/>
    <w:p>
      <w:pPr>
        <w:spacing w:after="0"/>
        <w:ind w:left="0"/>
        <w:jc w:val="both"/>
      </w:pPr>
      <w:r>
        <w:rPr>
          <w:rFonts w:ascii="Times New Roman"/>
          <w:b w:val="false"/>
          <w:i w:val="false"/>
          <w:color w:val="000000"/>
          <w:sz w:val="28"/>
        </w:rPr>
        <w:t>
      8. Column "B" shall specify the names of oblasts, cities of republican status and the capital city broken down by urban and rural areas.</w:t>
      </w:r>
    </w:p>
    <w:bookmarkEnd w:id="39"/>
    <w:bookmarkStart w:name="z42" w:id="40"/>
    <w:p>
      <w:pPr>
        <w:spacing w:after="0"/>
        <w:ind w:left="0"/>
        <w:jc w:val="both"/>
      </w:pPr>
      <w:r>
        <w:rPr>
          <w:rFonts w:ascii="Times New Roman"/>
          <w:b w:val="false"/>
          <w:i w:val="false"/>
          <w:color w:val="000000"/>
          <w:sz w:val="28"/>
        </w:rPr>
        <w:t>
      9. Column "C" shall show the code of oblasts, cities of republican status, the capital city in the classifier of administrative-territorial entities (CATE), posted on the official website of the Committee on Statistics of the Ministry of National Economy of the Republic of Kazakhstan.</w:t>
      </w:r>
    </w:p>
    <w:bookmarkEnd w:id="40"/>
    <w:bookmarkStart w:name="z43" w:id="41"/>
    <w:p>
      <w:pPr>
        <w:spacing w:after="0"/>
        <w:ind w:left="0"/>
        <w:jc w:val="both"/>
      </w:pPr>
      <w:r>
        <w:rPr>
          <w:rFonts w:ascii="Times New Roman"/>
          <w:b w:val="false"/>
          <w:i w:val="false"/>
          <w:color w:val="000000"/>
          <w:sz w:val="28"/>
        </w:rPr>
        <w:t>
      10. Column 1 shall indicate the outstanding amount of state targeted social assistance in thousands of tenge at the beginning of the reporting period.</w:t>
      </w:r>
    </w:p>
    <w:bookmarkEnd w:id="41"/>
    <w:bookmarkStart w:name="z44" w:id="42"/>
    <w:p>
      <w:pPr>
        <w:spacing w:after="0"/>
        <w:ind w:left="0"/>
        <w:jc w:val="both"/>
      </w:pPr>
      <w:r>
        <w:rPr>
          <w:rFonts w:ascii="Times New Roman"/>
          <w:b w:val="false"/>
          <w:i w:val="false"/>
          <w:color w:val="000000"/>
          <w:sz w:val="28"/>
        </w:rPr>
        <w:t>
      11. Column 2 shall indicate the number of families who received state targeted social assistance during the reporting period.</w:t>
      </w:r>
    </w:p>
    <w:bookmarkEnd w:id="42"/>
    <w:bookmarkStart w:name="z45" w:id="43"/>
    <w:p>
      <w:pPr>
        <w:spacing w:after="0"/>
        <w:ind w:left="0"/>
        <w:jc w:val="both"/>
      </w:pPr>
      <w:r>
        <w:rPr>
          <w:rFonts w:ascii="Times New Roman"/>
          <w:b w:val="false"/>
          <w:i w:val="false"/>
          <w:color w:val="000000"/>
          <w:sz w:val="28"/>
        </w:rPr>
        <w:t>
      12. The number of persons for whom targeted state social aid has been granted over the reporting period shall be indicated in column 3.</w:t>
      </w:r>
    </w:p>
    <w:bookmarkEnd w:id="43"/>
    <w:bookmarkStart w:name="z46" w:id="44"/>
    <w:p>
      <w:pPr>
        <w:spacing w:after="0"/>
        <w:ind w:left="0"/>
        <w:jc w:val="both"/>
      </w:pPr>
      <w:r>
        <w:rPr>
          <w:rFonts w:ascii="Times New Roman"/>
          <w:b w:val="false"/>
          <w:i w:val="false"/>
          <w:color w:val="000000"/>
          <w:sz w:val="28"/>
        </w:rPr>
        <w:t>
      13. Amount in thousands tenge assigned for payment of state targeted social aid in the reporting period shall be indicated in column 4.</w:t>
      </w:r>
    </w:p>
    <w:bookmarkEnd w:id="44"/>
    <w:bookmarkStart w:name="z47" w:id="45"/>
    <w:p>
      <w:pPr>
        <w:spacing w:after="0"/>
        <w:ind w:left="0"/>
        <w:jc w:val="both"/>
      </w:pPr>
      <w:r>
        <w:rPr>
          <w:rFonts w:ascii="Times New Roman"/>
          <w:b w:val="false"/>
          <w:i w:val="false"/>
          <w:color w:val="000000"/>
          <w:sz w:val="28"/>
        </w:rPr>
        <w:t>
      14. Assigned average amount in tenge for payment of state targeted social aid in the reporting period shall be indicated in column 5.</w:t>
      </w:r>
    </w:p>
    <w:bookmarkEnd w:id="45"/>
    <w:bookmarkStart w:name="z48" w:id="46"/>
    <w:p>
      <w:pPr>
        <w:spacing w:after="0"/>
        <w:ind w:left="0"/>
        <w:jc w:val="both"/>
      </w:pPr>
      <w:r>
        <w:rPr>
          <w:rFonts w:ascii="Times New Roman"/>
          <w:b w:val="false"/>
          <w:i w:val="false"/>
          <w:color w:val="000000"/>
          <w:sz w:val="28"/>
        </w:rPr>
        <w:t>
      15. The number of families which received state targeted social aid in the reporting period shall be indicated in column 6.</w:t>
      </w:r>
    </w:p>
    <w:bookmarkEnd w:id="46"/>
    <w:bookmarkStart w:name="z49" w:id="47"/>
    <w:p>
      <w:pPr>
        <w:spacing w:after="0"/>
        <w:ind w:left="0"/>
        <w:jc w:val="both"/>
      </w:pPr>
      <w:r>
        <w:rPr>
          <w:rFonts w:ascii="Times New Roman"/>
          <w:b w:val="false"/>
          <w:i w:val="false"/>
          <w:color w:val="000000"/>
          <w:sz w:val="28"/>
        </w:rPr>
        <w:t>
      16. Column 7 shall specify the number of persons who received state targeted social assistance during the reporting period.</w:t>
      </w:r>
    </w:p>
    <w:bookmarkEnd w:id="47"/>
    <w:bookmarkStart w:name="z50" w:id="48"/>
    <w:p>
      <w:pPr>
        <w:spacing w:after="0"/>
        <w:ind w:left="0"/>
        <w:jc w:val="both"/>
      </w:pPr>
      <w:r>
        <w:rPr>
          <w:rFonts w:ascii="Times New Roman"/>
          <w:b w:val="false"/>
          <w:i w:val="false"/>
          <w:color w:val="000000"/>
          <w:sz w:val="28"/>
        </w:rPr>
        <w:t>
      17. Amount paid in thousand tenge for payment of state targeted social aid in the reporting period shall be indicated in column 8.</w:t>
      </w:r>
    </w:p>
    <w:bookmarkEnd w:id="48"/>
    <w:bookmarkStart w:name="z51" w:id="49"/>
    <w:p>
      <w:pPr>
        <w:spacing w:after="0"/>
        <w:ind w:left="0"/>
        <w:jc w:val="both"/>
      </w:pPr>
      <w:r>
        <w:rPr>
          <w:rFonts w:ascii="Times New Roman"/>
          <w:b w:val="false"/>
          <w:i w:val="false"/>
          <w:color w:val="000000"/>
          <w:sz w:val="28"/>
        </w:rPr>
        <w:t>
      18. Column 9 shall specify the average amount of state targeted social aid paid in tenge during the reporting period.</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order of the Minister of Labour and</w:t>
            </w:r>
            <w:r>
              <w:br/>
            </w:r>
            <w:r>
              <w:rPr>
                <w:rFonts w:ascii="Times New Roman"/>
                <w:b w:val="false"/>
                <w:i w:val="false"/>
                <w:color w:val="000000"/>
                <w:sz w:val="20"/>
              </w:rPr>
              <w:t>Social Protection of the Population</w:t>
            </w:r>
            <w:r>
              <w:br/>
            </w:r>
            <w:r>
              <w:rPr>
                <w:rFonts w:ascii="Times New Roman"/>
                <w:b w:val="false"/>
                <w:i w:val="false"/>
                <w:color w:val="000000"/>
                <w:sz w:val="20"/>
              </w:rPr>
              <w:t>of the Republic of Kazakhstan</w:t>
            </w:r>
            <w:r>
              <w:br/>
            </w:r>
            <w:r>
              <w:rPr>
                <w:rFonts w:ascii="Times New Roman"/>
                <w:b w:val="false"/>
                <w:i w:val="false"/>
                <w:color w:val="000000"/>
                <w:sz w:val="20"/>
              </w:rPr>
              <w:t xml:space="preserve">No. 347 dated August 10, 2018 </w:t>
            </w:r>
          </w:p>
        </w:tc>
      </w:tr>
    </w:tbl>
    <w:bookmarkStart w:name="z53" w:id="50"/>
    <w:p>
      <w:pPr>
        <w:spacing w:after="0"/>
        <w:ind w:left="0"/>
        <w:jc w:val="left"/>
      </w:pPr>
      <w:r>
        <w:rPr>
          <w:rFonts w:ascii="Times New Roman"/>
          <w:b/>
          <w:i w:val="false"/>
          <w:color w:val="000000"/>
        </w:rPr>
        <w:t xml:space="preserve"> Form designed to collect administrative data</w:t>
      </w:r>
      <w:r>
        <w:br/>
      </w:r>
      <w:r>
        <w:rPr>
          <w:rFonts w:ascii="Times New Roman"/>
          <w:b/>
          <w:i w:val="false"/>
          <w:color w:val="000000"/>
        </w:rPr>
        <w:t xml:space="preserve">The administrative data form is available on the website: </w:t>
      </w:r>
      <w:r>
        <w:br/>
      </w:r>
      <w:r>
        <w:rPr>
          <w:rFonts w:ascii="Times New Roman"/>
          <w:b/>
          <w:i w:val="false"/>
          <w:color w:val="000000"/>
        </w:rPr>
        <w:t>https://www.gov.kz/memleket/entities/enbek/documents/details/68736?lang=ru</w:t>
      </w:r>
      <w:r>
        <w:br/>
      </w:r>
      <w:r>
        <w:rPr>
          <w:rFonts w:ascii="Times New Roman"/>
          <w:b/>
          <w:i w:val="false"/>
          <w:color w:val="000000"/>
        </w:rPr>
        <w:t>Monthly report on the assignment and payment of state targeted social assistance in the form of unconditional allowance</w:t>
      </w:r>
      <w:r>
        <w:br/>
      </w:r>
      <w:r>
        <w:rPr>
          <w:rFonts w:ascii="Times New Roman"/>
          <w:b/>
          <w:i w:val="false"/>
          <w:color w:val="000000"/>
        </w:rPr>
        <w:t xml:space="preserve"> Reporting period ______20__.</w:t>
      </w:r>
    </w:p>
    <w:bookmarkEnd w:id="50"/>
    <w:p>
      <w:pPr>
        <w:spacing w:after="0"/>
        <w:ind w:left="0"/>
        <w:jc w:val="both"/>
      </w:pPr>
      <w:r>
        <w:rPr>
          <w:rFonts w:ascii="Times New Roman"/>
          <w:b w:val="false"/>
          <w:i w:val="false"/>
          <w:color w:val="ff0000"/>
          <w:sz w:val="28"/>
        </w:rPr>
        <w:t>
      Footnote. Annex 2 - as reworded by Order No. 534 of the Minister of Labour and Social Protection of the Republic of Kazakhstan dated 24.12.2020 (shall come into force ten calendar days after the date of its first official publication).</w:t>
      </w:r>
    </w:p>
    <w:p>
      <w:pPr>
        <w:spacing w:after="0"/>
        <w:ind w:left="0"/>
        <w:jc w:val="both"/>
      </w:pPr>
      <w:r>
        <w:rPr>
          <w:rFonts w:ascii="Times New Roman"/>
          <w:b w:val="false"/>
          <w:i w:val="false"/>
          <w:color w:val="000000"/>
          <w:sz w:val="28"/>
        </w:rPr>
        <w:t>
      Index: 1- STSAUA</w:t>
      </w:r>
    </w:p>
    <w:p>
      <w:pPr>
        <w:spacing w:after="0"/>
        <w:ind w:left="0"/>
        <w:jc w:val="both"/>
      </w:pPr>
      <w:r>
        <w:rPr>
          <w:rFonts w:ascii="Times New Roman"/>
          <w:b w:val="false"/>
          <w:i w:val="false"/>
          <w:color w:val="000000"/>
          <w:sz w:val="28"/>
        </w:rPr>
        <w:t>
      Frequency: monthly.</w:t>
      </w:r>
    </w:p>
    <w:p>
      <w:pPr>
        <w:spacing w:after="0"/>
        <w:ind w:left="0"/>
        <w:jc w:val="both"/>
      </w:pPr>
      <w:r>
        <w:rPr>
          <w:rFonts w:ascii="Times New Roman"/>
          <w:b w:val="false"/>
          <w:i w:val="false"/>
          <w:color w:val="000000"/>
          <w:sz w:val="28"/>
        </w:rPr>
        <w:t>
      Range of entities submitting information: administrative offices for coordination of employment and social programs of oblasts, cities of national status and the capital.</w:t>
      </w:r>
    </w:p>
    <w:p>
      <w:pPr>
        <w:spacing w:after="0"/>
        <w:ind w:left="0"/>
        <w:jc w:val="both"/>
      </w:pPr>
      <w:r>
        <w:rPr>
          <w:rFonts w:ascii="Times New Roman"/>
          <w:b w:val="false"/>
          <w:i w:val="false"/>
          <w:color w:val="000000"/>
          <w:sz w:val="28"/>
        </w:rPr>
        <w:t>
      Shall be submitted to: Labour Resources Development Centre Joint Stock Company, the Ministry of Labour and Social Protection of the Republic of Kazakhstan.</w:t>
      </w:r>
    </w:p>
    <w:p>
      <w:pPr>
        <w:spacing w:after="0"/>
        <w:ind w:left="0"/>
        <w:jc w:val="both"/>
      </w:pPr>
      <w:r>
        <w:rPr>
          <w:rFonts w:ascii="Times New Roman"/>
          <w:b w:val="false"/>
          <w:i w:val="false"/>
          <w:color w:val="000000"/>
          <w:sz w:val="28"/>
        </w:rPr>
        <w:t>
      Submission deadlines: by the fifth day of the month following the reporting period to Labour Resources Development Centre Joint-Stock Company, monthly by the 10th day of the month following the reporting period to the Ministry of Labour and Social Protection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regions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region, city of republican status, capital according to the classifier of administrative-territorial entities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outstanding at the beginning of the reporting period KZT thousands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Assigned since the beginning of the year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 for the period since the beginning of the year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families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thousand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size,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families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thousand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size, tenge</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region, city of republican status or capital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village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Name __________________________ Address  _________________________________</w:t>
      </w:r>
    </w:p>
    <w:p>
      <w:pPr>
        <w:spacing w:after="0"/>
        <w:ind w:left="0"/>
        <w:jc w:val="both"/>
      </w:pPr>
      <w:r>
        <w:rPr>
          <w:rFonts w:ascii="Times New Roman"/>
          <w:b w:val="false"/>
          <w:i w:val="false"/>
          <w:color w:val="000000"/>
          <w:sz w:val="28"/>
        </w:rPr>
        <w:t>
      _______________________________________ _______________________________________</w:t>
      </w:r>
    </w:p>
    <w:p>
      <w:pPr>
        <w:spacing w:after="0"/>
        <w:ind w:left="0"/>
        <w:jc w:val="both"/>
      </w:pPr>
      <w:r>
        <w:rPr>
          <w:rFonts w:ascii="Times New Roman"/>
          <w:b w:val="false"/>
          <w:i w:val="false"/>
          <w:color w:val="000000"/>
          <w:sz w:val="28"/>
        </w:rPr>
        <w:t xml:space="preserve">
      Contacts _________________________ </w:t>
      </w:r>
    </w:p>
    <w:p>
      <w:pPr>
        <w:spacing w:after="0"/>
        <w:ind w:left="0"/>
        <w:jc w:val="both"/>
      </w:pPr>
      <w:r>
        <w:rPr>
          <w:rFonts w:ascii="Times New Roman"/>
          <w:b w:val="false"/>
          <w:i w:val="false"/>
          <w:color w:val="000000"/>
          <w:sz w:val="28"/>
        </w:rPr>
        <w:t>
      e-mail ________________________________________________________</w:t>
      </w:r>
    </w:p>
    <w:p>
      <w:pPr>
        <w:spacing w:after="0"/>
        <w:ind w:left="0"/>
        <w:jc w:val="both"/>
      </w:pPr>
      <w:r>
        <w:rPr>
          <w:rFonts w:ascii="Times New Roman"/>
          <w:b w:val="false"/>
          <w:i w:val="false"/>
          <w:color w:val="000000"/>
          <w:sz w:val="28"/>
        </w:rPr>
        <w:t>
      Document originator</w:t>
      </w:r>
    </w:p>
    <w:p>
      <w:pPr>
        <w:spacing w:after="0"/>
        <w:ind w:left="0"/>
        <w:jc w:val="both"/>
      </w:pPr>
      <w:r>
        <w:rPr>
          <w:rFonts w:ascii="Times New Roman"/>
          <w:b w:val="false"/>
          <w:i w:val="false"/>
          <w:color w:val="000000"/>
          <w:sz w:val="28"/>
        </w:rPr>
        <w:t>
      _________________________________ signature 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full name</w:t>
      </w:r>
    </w:p>
    <w:p>
      <w:pPr>
        <w:spacing w:after="0"/>
        <w:ind w:left="0"/>
        <w:jc w:val="both"/>
      </w:pPr>
      <w:r>
        <w:rPr>
          <w:rFonts w:ascii="Times New Roman"/>
          <w:b w:val="false"/>
          <w:i w:val="false"/>
          <w:color w:val="000000"/>
          <w:sz w:val="28"/>
        </w:rPr>
        <w:t>
      Head or person authorised to sign</w:t>
      </w:r>
    </w:p>
    <w:p>
      <w:pPr>
        <w:spacing w:after="0"/>
        <w:ind w:left="0"/>
        <w:jc w:val="both"/>
      </w:pPr>
      <w:r>
        <w:rPr>
          <w:rFonts w:ascii="Times New Roman"/>
          <w:b w:val="false"/>
          <w:i w:val="false"/>
          <w:color w:val="000000"/>
          <w:sz w:val="28"/>
        </w:rPr>
        <w:t>
      ____________________________________________________ signature 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full name</w:t>
      </w:r>
    </w:p>
    <w:p>
      <w:pPr>
        <w:spacing w:after="0"/>
        <w:ind w:left="0"/>
        <w:jc w:val="both"/>
      </w:pPr>
      <w:r>
        <w:rPr>
          <w:rFonts w:ascii="Times New Roman"/>
          <w:b w:val="false"/>
          <w:i w:val="false"/>
          <w:color w:val="000000"/>
          <w:sz w:val="28"/>
        </w:rPr>
        <w:t>
      Stamp here</w:t>
      </w:r>
    </w:p>
    <w:p>
      <w:pPr>
        <w:spacing w:after="0"/>
        <w:ind w:left="0"/>
        <w:jc w:val="both"/>
      </w:pPr>
      <w:r>
        <w:rPr>
          <w:rFonts w:ascii="Times New Roman"/>
          <w:b w:val="false"/>
          <w:i w:val="false"/>
          <w:color w:val="000000"/>
          <w:sz w:val="28"/>
        </w:rPr>
        <w:t>
      (excluding persons who are private entrepreneurs)</w:t>
      </w:r>
    </w:p>
    <w:bookmarkStart w:name="z54" w:id="51"/>
    <w:p>
      <w:pPr>
        <w:spacing w:after="0"/>
        <w:ind w:left="0"/>
        <w:jc w:val="left"/>
      </w:pPr>
      <w:r>
        <w:rPr>
          <w:rFonts w:ascii="Times New Roman"/>
          <w:b/>
          <w:i w:val="false"/>
          <w:color w:val="000000"/>
        </w:rPr>
        <w:t xml:space="preserve"> Explanation for completing the form designed to collect administrative data </w:t>
      </w:r>
      <w:r>
        <w:br/>
      </w:r>
      <w:r>
        <w:rPr>
          <w:rFonts w:ascii="Times New Roman"/>
          <w:b/>
          <w:i w:val="false"/>
          <w:color w:val="000000"/>
        </w:rPr>
        <w:t>“Monthly Report on the Assignment and Payment of State Targeted Social Assistance in the Form of Unconditional allowance”.</w:t>
      </w:r>
      <w:r>
        <w:br/>
      </w:r>
      <w:r>
        <w:rPr>
          <w:rFonts w:ascii="Times New Roman"/>
          <w:b/>
          <w:i w:val="false"/>
          <w:color w:val="000000"/>
        </w:rPr>
        <w:t>(Index: 1- STSAUA, Frequency: monthly)</w:t>
      </w:r>
      <w:r>
        <w:br/>
      </w:r>
      <w:r>
        <w:rPr>
          <w:rFonts w:ascii="Times New Roman"/>
          <w:b/>
          <w:i w:val="false"/>
          <w:color w:val="000000"/>
        </w:rPr>
        <w:t>Chapter 1. General provisions</w:t>
      </w:r>
    </w:p>
    <w:bookmarkEnd w:id="51"/>
    <w:bookmarkStart w:name="z55" w:id="52"/>
    <w:p>
      <w:pPr>
        <w:spacing w:after="0"/>
        <w:ind w:left="0"/>
        <w:jc w:val="both"/>
      </w:pPr>
      <w:r>
        <w:rPr>
          <w:rFonts w:ascii="Times New Roman"/>
          <w:b w:val="false"/>
          <w:i w:val="false"/>
          <w:color w:val="000000"/>
          <w:sz w:val="28"/>
        </w:rPr>
        <w:t xml:space="preserve">
      1. This explanation sets out unified requirements for completing (forming) a report form on the appointment and payment of state targeted social assistance in the form of unconditional allowance (hereinafter referred to as the report form). </w:t>
      </w:r>
    </w:p>
    <w:bookmarkEnd w:id="52"/>
    <w:bookmarkStart w:name="z56" w:id="53"/>
    <w:p>
      <w:pPr>
        <w:spacing w:after="0"/>
        <w:ind w:left="0"/>
        <w:jc w:val="both"/>
      </w:pPr>
      <w:r>
        <w:rPr>
          <w:rFonts w:ascii="Times New Roman"/>
          <w:b w:val="false"/>
          <w:i w:val="false"/>
          <w:color w:val="000000"/>
          <w:sz w:val="28"/>
        </w:rPr>
        <w:t xml:space="preserve">
      2 The main purpose of keeping this form shall be to monitor the assignment and payment of state addressable social assistance in the form of unconditional allowance. </w:t>
      </w:r>
    </w:p>
    <w:bookmarkEnd w:id="53"/>
    <w:bookmarkStart w:name="z57" w:id="54"/>
    <w:p>
      <w:pPr>
        <w:spacing w:after="0"/>
        <w:ind w:left="0"/>
        <w:jc w:val="both"/>
      </w:pPr>
      <w:r>
        <w:rPr>
          <w:rFonts w:ascii="Times New Roman"/>
          <w:b w:val="false"/>
          <w:i w:val="false"/>
          <w:color w:val="000000"/>
          <w:sz w:val="28"/>
        </w:rPr>
        <w:t>
      3. The reporting form shall be filled in (formed) and submitted by administrative offices of coordination of employment and social programs (hereinafter referred to as Administrative Offices) of regions, cities of republican status and the capital monthly by the 5th day of a month, following the reporting period.</w:t>
      </w:r>
    </w:p>
    <w:bookmarkEnd w:id="54"/>
    <w:bookmarkStart w:name="z58" w:id="55"/>
    <w:p>
      <w:pPr>
        <w:spacing w:after="0"/>
        <w:ind w:left="0"/>
        <w:jc w:val="both"/>
      </w:pPr>
      <w:r>
        <w:rPr>
          <w:rFonts w:ascii="Times New Roman"/>
          <w:b w:val="false"/>
          <w:i w:val="false"/>
          <w:color w:val="000000"/>
          <w:sz w:val="28"/>
        </w:rPr>
        <w:t>
      4. The report form shall be signed by the head of administrative office of regions, cities of republican status and the capital, and in case of his/her absence, by a person performing his/her duties.</w:t>
      </w:r>
    </w:p>
    <w:bookmarkEnd w:id="55"/>
    <w:bookmarkStart w:name="z59" w:id="56"/>
    <w:p>
      <w:pPr>
        <w:spacing w:after="0"/>
        <w:ind w:left="0"/>
        <w:jc w:val="both"/>
      </w:pPr>
      <w:r>
        <w:rPr>
          <w:rFonts w:ascii="Times New Roman"/>
          <w:b w:val="false"/>
          <w:i w:val="false"/>
          <w:color w:val="000000"/>
          <w:sz w:val="28"/>
        </w:rPr>
        <w:t>
      5. Monthly report on the appointment and payment of state targeted social assistance in the form of unconditional allowance in the form approved by Annex 2 hereto shall be prepared (formed) centrally by  Center for Workforce Development Joint Stock Company on the basis of data submitted by administrative offices in the Republic of Kazakhstan and in the context of regions, cities of national importance and the capital, urban and rural areas and submitted to the Ministry of Labour and Social Protection of Kazakhstan on a monthly basis.</w:t>
      </w:r>
    </w:p>
    <w:bookmarkEnd w:id="56"/>
    <w:bookmarkStart w:name="z60" w:id="57"/>
    <w:p>
      <w:pPr>
        <w:spacing w:after="0"/>
        <w:ind w:left="0"/>
        <w:jc w:val="both"/>
      </w:pPr>
      <w:r>
        <w:rPr>
          <w:rFonts w:ascii="Times New Roman"/>
          <w:b w:val="false"/>
          <w:i w:val="false"/>
          <w:color w:val="000000"/>
          <w:sz w:val="28"/>
        </w:rPr>
        <w:t>
      6. The report form shall be prepared on the basis of administrative data, as of the first day of the month following the reporting period. All indicators of the report shall be given cumulatively from the beginning of the current year, thus each concrete applicant (family), members of a family shall be considered and included in the report only once, irrespective of number of their repeated appeals for the state addressable social assistance in the form of unconditional allowance during the reporting period.</w:t>
      </w:r>
    </w:p>
    <w:bookmarkEnd w:id="57"/>
    <w:bookmarkStart w:name="z61" w:id="58"/>
    <w:p>
      <w:pPr>
        <w:spacing w:after="0"/>
        <w:ind w:left="0"/>
        <w:jc w:val="left"/>
      </w:pPr>
      <w:r>
        <w:rPr>
          <w:rFonts w:ascii="Times New Roman"/>
          <w:b/>
          <w:i w:val="false"/>
          <w:color w:val="000000"/>
        </w:rPr>
        <w:t xml:space="preserve"> Chapter 2: Explanation on completing the reporting form</w:t>
      </w:r>
    </w:p>
    <w:bookmarkEnd w:id="58"/>
    <w:bookmarkStart w:name="z62" w:id="59"/>
    <w:p>
      <w:pPr>
        <w:spacing w:after="0"/>
        <w:ind w:left="0"/>
        <w:jc w:val="both"/>
      </w:pPr>
      <w:r>
        <w:rPr>
          <w:rFonts w:ascii="Times New Roman"/>
          <w:b w:val="false"/>
          <w:i w:val="false"/>
          <w:color w:val="000000"/>
          <w:sz w:val="28"/>
        </w:rPr>
        <w:t>
      7. Column "A" shall indicate the numbering in order by oblasts, cities of republican status and the capital.</w:t>
      </w:r>
    </w:p>
    <w:bookmarkEnd w:id="59"/>
    <w:bookmarkStart w:name="z63" w:id="60"/>
    <w:p>
      <w:pPr>
        <w:spacing w:after="0"/>
        <w:ind w:left="0"/>
        <w:jc w:val="both"/>
      </w:pPr>
      <w:r>
        <w:rPr>
          <w:rFonts w:ascii="Times New Roman"/>
          <w:b w:val="false"/>
          <w:i w:val="false"/>
          <w:color w:val="000000"/>
          <w:sz w:val="28"/>
        </w:rPr>
        <w:t>
      8. Column "B" shall specify the names of oblasts, cities of republican significance and the capital city broken down by urban and rural areas.</w:t>
      </w:r>
    </w:p>
    <w:bookmarkEnd w:id="60"/>
    <w:bookmarkStart w:name="z64" w:id="61"/>
    <w:p>
      <w:pPr>
        <w:spacing w:after="0"/>
        <w:ind w:left="0"/>
        <w:jc w:val="both"/>
      </w:pPr>
      <w:r>
        <w:rPr>
          <w:rFonts w:ascii="Times New Roman"/>
          <w:b w:val="false"/>
          <w:i w:val="false"/>
          <w:color w:val="000000"/>
          <w:sz w:val="28"/>
        </w:rPr>
        <w:t>
      9. Column "C" shall indicate the code of oblasts, cities of republican status, the capital under the classifier of administrative-territorial entities (CATE) available at the official Internet-resource of the Committee on Statistics of the Ministry of National Economy of the Republic of Kazakhstan.</w:t>
      </w:r>
    </w:p>
    <w:bookmarkEnd w:id="61"/>
    <w:bookmarkStart w:name="z65" w:id="62"/>
    <w:p>
      <w:pPr>
        <w:spacing w:after="0"/>
        <w:ind w:left="0"/>
        <w:jc w:val="both"/>
      </w:pPr>
      <w:r>
        <w:rPr>
          <w:rFonts w:ascii="Times New Roman"/>
          <w:b w:val="false"/>
          <w:i w:val="false"/>
          <w:color w:val="000000"/>
          <w:sz w:val="28"/>
        </w:rPr>
        <w:t>
      10. Column 1 shall show the outstanding amount of state targeted social assistance in the form of unconditional allowance at the beginning of the reporting period in thousands of tenge.</w:t>
      </w:r>
    </w:p>
    <w:bookmarkEnd w:id="62"/>
    <w:bookmarkStart w:name="z66" w:id="63"/>
    <w:p>
      <w:pPr>
        <w:spacing w:after="0"/>
        <w:ind w:left="0"/>
        <w:jc w:val="both"/>
      </w:pPr>
      <w:r>
        <w:rPr>
          <w:rFonts w:ascii="Times New Roman"/>
          <w:b w:val="false"/>
          <w:i w:val="false"/>
          <w:color w:val="000000"/>
          <w:sz w:val="28"/>
        </w:rPr>
        <w:t>
      11. Column 2 shall specify the number of families who were granted state targeted social assistance in the form of unconditional allowance during the reporting period.</w:t>
      </w:r>
    </w:p>
    <w:bookmarkEnd w:id="63"/>
    <w:bookmarkStart w:name="z67" w:id="64"/>
    <w:p>
      <w:pPr>
        <w:spacing w:after="0"/>
        <w:ind w:left="0"/>
        <w:jc w:val="both"/>
      </w:pPr>
      <w:r>
        <w:rPr>
          <w:rFonts w:ascii="Times New Roman"/>
          <w:b w:val="false"/>
          <w:i w:val="false"/>
          <w:color w:val="000000"/>
          <w:sz w:val="28"/>
        </w:rPr>
        <w:t>
      12. The number of persons who received state targeted social assistance in the form of unconditional allowance during the reporting period shall be shown in column 3.</w:t>
      </w:r>
    </w:p>
    <w:bookmarkEnd w:id="64"/>
    <w:bookmarkStart w:name="z68" w:id="65"/>
    <w:p>
      <w:pPr>
        <w:spacing w:after="0"/>
        <w:ind w:left="0"/>
        <w:jc w:val="both"/>
      </w:pPr>
      <w:r>
        <w:rPr>
          <w:rFonts w:ascii="Times New Roman"/>
          <w:b w:val="false"/>
          <w:i w:val="false"/>
          <w:color w:val="000000"/>
          <w:sz w:val="28"/>
        </w:rPr>
        <w:t>
      13. The amount in thousands tenge assigned for payment of state targeted social assistance in the form of unconditional allowance during the reporting period shall be indicated in column 4.</w:t>
      </w:r>
    </w:p>
    <w:bookmarkEnd w:id="65"/>
    <w:bookmarkStart w:name="z69" w:id="66"/>
    <w:p>
      <w:pPr>
        <w:spacing w:after="0"/>
        <w:ind w:left="0"/>
        <w:jc w:val="both"/>
      </w:pPr>
      <w:r>
        <w:rPr>
          <w:rFonts w:ascii="Times New Roman"/>
          <w:b w:val="false"/>
          <w:i w:val="false"/>
          <w:color w:val="000000"/>
          <w:sz w:val="28"/>
        </w:rPr>
        <w:t>
      14. Assigned average amount in tenge for payment of state targeted social aid in a form of unconditional allowance in the reporting period shall be mentioned in column 5.</w:t>
      </w:r>
    </w:p>
    <w:bookmarkEnd w:id="66"/>
    <w:bookmarkStart w:name="z70" w:id="67"/>
    <w:p>
      <w:pPr>
        <w:spacing w:after="0"/>
        <w:ind w:left="0"/>
        <w:jc w:val="both"/>
      </w:pPr>
      <w:r>
        <w:rPr>
          <w:rFonts w:ascii="Times New Roman"/>
          <w:b w:val="false"/>
          <w:i w:val="false"/>
          <w:color w:val="000000"/>
          <w:sz w:val="28"/>
        </w:rPr>
        <w:t>
      15. The number of families which received state targeted social assistance in the form of unconditional allowance during the reporting period shall be indicated in column 6.</w:t>
      </w:r>
    </w:p>
    <w:bookmarkEnd w:id="67"/>
    <w:bookmarkStart w:name="z71" w:id="68"/>
    <w:p>
      <w:pPr>
        <w:spacing w:after="0"/>
        <w:ind w:left="0"/>
        <w:jc w:val="both"/>
      </w:pPr>
      <w:r>
        <w:rPr>
          <w:rFonts w:ascii="Times New Roman"/>
          <w:b w:val="false"/>
          <w:i w:val="false"/>
          <w:color w:val="000000"/>
          <w:sz w:val="28"/>
        </w:rPr>
        <w:t>
      16. Column 7 shall show the number of persons who received state targeted social assistance in the form of unconditional allowance during the reporting period.</w:t>
      </w:r>
    </w:p>
    <w:bookmarkEnd w:id="68"/>
    <w:bookmarkStart w:name="z72" w:id="69"/>
    <w:p>
      <w:pPr>
        <w:spacing w:after="0"/>
        <w:ind w:left="0"/>
        <w:jc w:val="both"/>
      </w:pPr>
      <w:r>
        <w:rPr>
          <w:rFonts w:ascii="Times New Roman"/>
          <w:b w:val="false"/>
          <w:i w:val="false"/>
          <w:color w:val="000000"/>
          <w:sz w:val="28"/>
        </w:rPr>
        <w:t>
      17. Amount paid in thousand tenge for payment of state targeted social aid in the form of unconditional allowance during the reporting period shall be indicated in column 8.</w:t>
      </w:r>
    </w:p>
    <w:bookmarkEnd w:id="69"/>
    <w:bookmarkStart w:name="z73" w:id="70"/>
    <w:p>
      <w:pPr>
        <w:spacing w:after="0"/>
        <w:ind w:left="0"/>
        <w:jc w:val="both"/>
      </w:pPr>
      <w:r>
        <w:rPr>
          <w:rFonts w:ascii="Times New Roman"/>
          <w:b w:val="false"/>
          <w:i w:val="false"/>
          <w:color w:val="000000"/>
          <w:sz w:val="28"/>
        </w:rPr>
        <w:t>
      18. Column 9 shall specify the average amount of state targeted social aid in tenge paid in the form of unconditional allowance during the reporting period.</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order of the Minister of Labour and</w:t>
            </w:r>
            <w:r>
              <w:br/>
            </w:r>
            <w:r>
              <w:rPr>
                <w:rFonts w:ascii="Times New Roman"/>
                <w:b w:val="false"/>
                <w:i w:val="false"/>
                <w:color w:val="000000"/>
                <w:sz w:val="20"/>
              </w:rPr>
              <w:t>Social Protection of the Population</w:t>
            </w:r>
            <w:r>
              <w:br/>
            </w:r>
            <w:r>
              <w:rPr>
                <w:rFonts w:ascii="Times New Roman"/>
                <w:b w:val="false"/>
                <w:i w:val="false"/>
                <w:color w:val="000000"/>
                <w:sz w:val="20"/>
              </w:rPr>
              <w:t>of the Republic of Kazakhstan</w:t>
            </w:r>
            <w:r>
              <w:br/>
            </w:r>
            <w:r>
              <w:rPr>
                <w:rFonts w:ascii="Times New Roman"/>
                <w:b w:val="false"/>
                <w:i w:val="false"/>
                <w:color w:val="000000"/>
                <w:sz w:val="20"/>
              </w:rPr>
              <w:t xml:space="preserve">No. 347 dated August 10, 2018 </w:t>
            </w:r>
          </w:p>
        </w:tc>
      </w:tr>
    </w:tbl>
    <w:bookmarkStart w:name="z75" w:id="71"/>
    <w:p>
      <w:pPr>
        <w:spacing w:after="0"/>
        <w:ind w:left="0"/>
        <w:jc w:val="left"/>
      </w:pPr>
      <w:r>
        <w:rPr>
          <w:rFonts w:ascii="Times New Roman"/>
          <w:b/>
          <w:i w:val="false"/>
          <w:color w:val="000000"/>
        </w:rPr>
        <w:t xml:space="preserve"> Form designed to collect administrative data</w:t>
      </w:r>
      <w:r>
        <w:br/>
      </w:r>
      <w:r>
        <w:rPr>
          <w:rFonts w:ascii="Times New Roman"/>
          <w:b/>
          <w:i w:val="false"/>
          <w:color w:val="000000"/>
        </w:rPr>
        <w:t>The administrative data form is available on the website: https://www.gov.kz/memleket/entities/enbek/documents/details/68736?lang=ru</w:t>
      </w:r>
      <w:r>
        <w:br/>
      </w:r>
      <w:r>
        <w:rPr>
          <w:rFonts w:ascii="Times New Roman"/>
          <w:b/>
          <w:i w:val="false"/>
          <w:color w:val="000000"/>
        </w:rPr>
        <w:t>Monthly report on the assignment and payment of state targeted social assistance in the form of stated allowance Reporting period ______20__.</w:t>
      </w:r>
    </w:p>
    <w:bookmarkEnd w:id="71"/>
    <w:p>
      <w:pPr>
        <w:spacing w:after="0"/>
        <w:ind w:left="0"/>
        <w:jc w:val="both"/>
      </w:pPr>
      <w:r>
        <w:rPr>
          <w:rFonts w:ascii="Times New Roman"/>
          <w:b w:val="false"/>
          <w:i w:val="false"/>
          <w:color w:val="ff0000"/>
          <w:sz w:val="28"/>
        </w:rPr>
        <w:t>
      Footnote. Annex 3 - as reworded by Order No. 534 of the Minister of Labour and Social Protection of the Republic of Kazakhstan dated 24.12.2020 (shall come into force ten calendar days after the date of its first official publication).</w:t>
      </w:r>
    </w:p>
    <w:p>
      <w:pPr>
        <w:spacing w:after="0"/>
        <w:ind w:left="0"/>
        <w:jc w:val="both"/>
      </w:pPr>
      <w:r>
        <w:rPr>
          <w:rFonts w:ascii="Times New Roman"/>
          <w:b w:val="false"/>
          <w:i w:val="false"/>
          <w:color w:val="000000"/>
          <w:sz w:val="28"/>
        </w:rPr>
        <w:t>
      Index: 1- STSASA</w:t>
      </w:r>
    </w:p>
    <w:p>
      <w:pPr>
        <w:spacing w:after="0"/>
        <w:ind w:left="0"/>
        <w:jc w:val="both"/>
      </w:pPr>
      <w:r>
        <w:rPr>
          <w:rFonts w:ascii="Times New Roman"/>
          <w:b w:val="false"/>
          <w:i w:val="false"/>
          <w:color w:val="000000"/>
          <w:sz w:val="28"/>
        </w:rPr>
        <w:t>
      Frequency: monthly.</w:t>
      </w:r>
    </w:p>
    <w:p>
      <w:pPr>
        <w:spacing w:after="0"/>
        <w:ind w:left="0"/>
        <w:jc w:val="both"/>
      </w:pPr>
      <w:r>
        <w:rPr>
          <w:rFonts w:ascii="Times New Roman"/>
          <w:b w:val="false"/>
          <w:i w:val="false"/>
          <w:color w:val="000000"/>
          <w:sz w:val="28"/>
        </w:rPr>
        <w:t>
      Range of entities submitting information: administrative offices for coordination of employment and social programs of oblasts, cities of national status and the capital.</w:t>
      </w:r>
    </w:p>
    <w:p>
      <w:pPr>
        <w:spacing w:after="0"/>
        <w:ind w:left="0"/>
        <w:jc w:val="both"/>
      </w:pPr>
      <w:r>
        <w:rPr>
          <w:rFonts w:ascii="Times New Roman"/>
          <w:b w:val="false"/>
          <w:i w:val="false"/>
          <w:color w:val="000000"/>
          <w:sz w:val="28"/>
        </w:rPr>
        <w:t>
      Shall be submitted to: Labour Resources Development Centre Joint Stock Company, the Ministry of Labour and Social Protection of the Republic of Kazakhstan.</w:t>
      </w:r>
    </w:p>
    <w:p>
      <w:pPr>
        <w:spacing w:after="0"/>
        <w:ind w:left="0"/>
        <w:jc w:val="both"/>
      </w:pPr>
      <w:r>
        <w:rPr>
          <w:rFonts w:ascii="Times New Roman"/>
          <w:b w:val="false"/>
          <w:i w:val="false"/>
          <w:color w:val="000000"/>
          <w:sz w:val="28"/>
        </w:rPr>
        <w:t>
      Submission deadlines: by the fifth day of the month following the reporting period to Labour Resources Development Centre Joint-Stock Company, monthly by the 10th day of the month following the reporting period to the Ministry of Labour and Social Protection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regions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region, city of republican status, capital according to the classifier of administrative-territorial entities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outstanding at the beginning of the reporting period KZT thousands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Assigned for the period since the beginning of the year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 for the period since the beginning of the year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families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thousand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size,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families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thousand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size, tenge</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region, city of republican status or capital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village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__________________________ Address  _________________________________</w:t>
      </w:r>
    </w:p>
    <w:p>
      <w:pPr>
        <w:spacing w:after="0"/>
        <w:ind w:left="0"/>
        <w:jc w:val="both"/>
      </w:pPr>
      <w:r>
        <w:rPr>
          <w:rFonts w:ascii="Times New Roman"/>
          <w:b w:val="false"/>
          <w:i w:val="false"/>
          <w:color w:val="000000"/>
          <w:sz w:val="28"/>
        </w:rPr>
        <w:t>
      _______________________________________ _______________________________________</w:t>
      </w:r>
    </w:p>
    <w:p>
      <w:pPr>
        <w:spacing w:after="0"/>
        <w:ind w:left="0"/>
        <w:jc w:val="both"/>
      </w:pPr>
      <w:r>
        <w:rPr>
          <w:rFonts w:ascii="Times New Roman"/>
          <w:b w:val="false"/>
          <w:i w:val="false"/>
          <w:color w:val="000000"/>
          <w:sz w:val="28"/>
        </w:rPr>
        <w:t xml:space="preserve">
      Contacts _________________________ </w:t>
      </w:r>
    </w:p>
    <w:p>
      <w:pPr>
        <w:spacing w:after="0"/>
        <w:ind w:left="0"/>
        <w:jc w:val="both"/>
      </w:pPr>
      <w:r>
        <w:rPr>
          <w:rFonts w:ascii="Times New Roman"/>
          <w:b w:val="false"/>
          <w:i w:val="false"/>
          <w:color w:val="000000"/>
          <w:sz w:val="28"/>
        </w:rPr>
        <w:t>
      e-mail ________________________________________________________</w:t>
      </w:r>
    </w:p>
    <w:p>
      <w:pPr>
        <w:spacing w:after="0"/>
        <w:ind w:left="0"/>
        <w:jc w:val="both"/>
      </w:pPr>
      <w:r>
        <w:rPr>
          <w:rFonts w:ascii="Times New Roman"/>
          <w:b w:val="false"/>
          <w:i w:val="false"/>
          <w:color w:val="000000"/>
          <w:sz w:val="28"/>
        </w:rPr>
        <w:t>
      Document originator</w:t>
      </w:r>
    </w:p>
    <w:p>
      <w:pPr>
        <w:spacing w:after="0"/>
        <w:ind w:left="0"/>
        <w:jc w:val="both"/>
      </w:pPr>
      <w:r>
        <w:rPr>
          <w:rFonts w:ascii="Times New Roman"/>
          <w:b w:val="false"/>
          <w:i w:val="false"/>
          <w:color w:val="000000"/>
          <w:sz w:val="28"/>
        </w:rPr>
        <w:t>
      _________________________________ signature 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full name</w:t>
      </w:r>
    </w:p>
    <w:p>
      <w:pPr>
        <w:spacing w:after="0"/>
        <w:ind w:left="0"/>
        <w:jc w:val="both"/>
      </w:pPr>
      <w:r>
        <w:rPr>
          <w:rFonts w:ascii="Times New Roman"/>
          <w:b w:val="false"/>
          <w:i w:val="false"/>
          <w:color w:val="000000"/>
          <w:sz w:val="28"/>
        </w:rPr>
        <w:t>
      Head or person authorised to sign</w:t>
      </w:r>
    </w:p>
    <w:p>
      <w:pPr>
        <w:spacing w:after="0"/>
        <w:ind w:left="0"/>
        <w:jc w:val="both"/>
      </w:pPr>
      <w:r>
        <w:rPr>
          <w:rFonts w:ascii="Times New Roman"/>
          <w:b w:val="false"/>
          <w:i w:val="false"/>
          <w:color w:val="000000"/>
          <w:sz w:val="28"/>
        </w:rPr>
        <w:t>
      ____________________________________________________ signature 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full name</w:t>
      </w:r>
    </w:p>
    <w:p>
      <w:pPr>
        <w:spacing w:after="0"/>
        <w:ind w:left="0"/>
        <w:jc w:val="both"/>
      </w:pPr>
      <w:r>
        <w:rPr>
          <w:rFonts w:ascii="Times New Roman"/>
          <w:b w:val="false"/>
          <w:i w:val="false"/>
          <w:color w:val="000000"/>
          <w:sz w:val="28"/>
        </w:rPr>
        <w:t>
      Stamp here</w:t>
      </w:r>
    </w:p>
    <w:p>
      <w:pPr>
        <w:spacing w:after="0"/>
        <w:ind w:left="0"/>
        <w:jc w:val="both"/>
      </w:pPr>
      <w:r>
        <w:rPr>
          <w:rFonts w:ascii="Times New Roman"/>
          <w:b w:val="false"/>
          <w:i w:val="false"/>
          <w:color w:val="000000"/>
          <w:sz w:val="28"/>
        </w:rPr>
        <w:t>
      (excluding persons who are private entrepreneurs)</w:t>
      </w:r>
    </w:p>
    <w:bookmarkStart w:name="z76" w:id="72"/>
    <w:p>
      <w:pPr>
        <w:spacing w:after="0"/>
        <w:ind w:left="0"/>
        <w:jc w:val="left"/>
      </w:pPr>
      <w:r>
        <w:rPr>
          <w:rFonts w:ascii="Times New Roman"/>
          <w:b/>
          <w:i w:val="false"/>
          <w:color w:val="000000"/>
        </w:rPr>
        <w:t xml:space="preserve"> Explanation for completing the form designed to collect administrative data </w:t>
      </w:r>
      <w:r>
        <w:br/>
      </w:r>
      <w:r>
        <w:rPr>
          <w:rFonts w:ascii="Times New Roman"/>
          <w:b/>
          <w:i w:val="false"/>
          <w:color w:val="000000"/>
        </w:rPr>
        <w:t>“Monthly Report on the Assignment and Payment of State Targeted Social Assistance in the Form of Stated Allowance”</w:t>
      </w:r>
      <w:r>
        <w:br/>
      </w:r>
      <w:r>
        <w:rPr>
          <w:rFonts w:ascii="Times New Roman"/>
          <w:b/>
          <w:i w:val="false"/>
          <w:color w:val="000000"/>
        </w:rPr>
        <w:t>(Index: 1- STSASA, Frequency: monthly)</w:t>
      </w:r>
      <w:r>
        <w:br/>
      </w:r>
      <w:r>
        <w:rPr>
          <w:rFonts w:ascii="Times New Roman"/>
          <w:b/>
          <w:i w:val="false"/>
          <w:color w:val="000000"/>
        </w:rPr>
        <w:t>Chapter 1: General provisions</w:t>
      </w:r>
    </w:p>
    <w:bookmarkEnd w:id="72"/>
    <w:bookmarkStart w:name="z77" w:id="73"/>
    <w:p>
      <w:pPr>
        <w:spacing w:after="0"/>
        <w:ind w:left="0"/>
        <w:jc w:val="both"/>
      </w:pPr>
      <w:r>
        <w:rPr>
          <w:rFonts w:ascii="Times New Roman"/>
          <w:b w:val="false"/>
          <w:i w:val="false"/>
          <w:color w:val="000000"/>
          <w:sz w:val="28"/>
        </w:rPr>
        <w:t xml:space="preserve">
      1. This explanation determines the uniform requirements for filling in (forming) a report form on the assignment and payment of state targeted social assistance in the form of stated allowance (hereinafter referred to as the report form). </w:t>
      </w:r>
    </w:p>
    <w:bookmarkEnd w:id="73"/>
    <w:bookmarkStart w:name="z78" w:id="74"/>
    <w:p>
      <w:pPr>
        <w:spacing w:after="0"/>
        <w:ind w:left="0"/>
        <w:jc w:val="both"/>
      </w:pPr>
      <w:r>
        <w:rPr>
          <w:rFonts w:ascii="Times New Roman"/>
          <w:b w:val="false"/>
          <w:i w:val="false"/>
          <w:color w:val="000000"/>
          <w:sz w:val="28"/>
        </w:rPr>
        <w:t xml:space="preserve">
      The main purpose of keeping this form shall be to monitor the assignment and payment of the state targeted social aid in the form of stated allowance. </w:t>
      </w:r>
    </w:p>
    <w:bookmarkEnd w:id="74"/>
    <w:bookmarkStart w:name="z79" w:id="75"/>
    <w:p>
      <w:pPr>
        <w:spacing w:after="0"/>
        <w:ind w:left="0"/>
        <w:jc w:val="both"/>
      </w:pPr>
      <w:r>
        <w:rPr>
          <w:rFonts w:ascii="Times New Roman"/>
          <w:b w:val="false"/>
          <w:i w:val="false"/>
          <w:color w:val="000000"/>
          <w:sz w:val="28"/>
        </w:rPr>
        <w:t>
      3. The reporting form shall be filled in (formed) and submitted by administrative offices for coordination of employment and social programmes (hereinafter referred to as Administrative Office) of regions, cities of republican status and the capital every month by the 5th day of a month, following the reporting period.</w:t>
      </w:r>
    </w:p>
    <w:bookmarkEnd w:id="75"/>
    <w:bookmarkStart w:name="z80" w:id="76"/>
    <w:p>
      <w:pPr>
        <w:spacing w:after="0"/>
        <w:ind w:left="0"/>
        <w:jc w:val="both"/>
      </w:pPr>
      <w:r>
        <w:rPr>
          <w:rFonts w:ascii="Times New Roman"/>
          <w:b w:val="false"/>
          <w:i w:val="false"/>
          <w:color w:val="000000"/>
          <w:sz w:val="28"/>
        </w:rPr>
        <w:t>
      4. The report form shall be signed by the head of administrative office of regions, cities of republican status and the capital, and in case of his/her absence, by a person performing his/her duties.</w:t>
      </w:r>
    </w:p>
    <w:bookmarkEnd w:id="76"/>
    <w:bookmarkStart w:name="z81" w:id="77"/>
    <w:p>
      <w:pPr>
        <w:spacing w:after="0"/>
        <w:ind w:left="0"/>
        <w:jc w:val="both"/>
      </w:pPr>
      <w:r>
        <w:rPr>
          <w:rFonts w:ascii="Times New Roman"/>
          <w:b w:val="false"/>
          <w:i w:val="false"/>
          <w:color w:val="000000"/>
          <w:sz w:val="28"/>
        </w:rPr>
        <w:t>
      5. Reports on the assignment and payment of state targeted social assistance in the form of stated allowance in the form approved by Annex 3 hereto shall be prepared (formed) centrally by Workforce Development Centre on the basis of data submitted by Administrative Offices in general for the Republic of Kazakhstan and by regions, cities of national importance and the capital, urban and rural areas, and submitted to the Ministry of Labor and Social Protection of the Republic of Kazakhstan, monthly by the 10th day of the month following the reporting period.</w:t>
      </w:r>
    </w:p>
    <w:bookmarkEnd w:id="77"/>
    <w:bookmarkStart w:name="z82" w:id="78"/>
    <w:p>
      <w:pPr>
        <w:spacing w:after="0"/>
        <w:ind w:left="0"/>
        <w:jc w:val="both"/>
      </w:pPr>
      <w:r>
        <w:rPr>
          <w:rFonts w:ascii="Times New Roman"/>
          <w:b w:val="false"/>
          <w:i w:val="false"/>
          <w:color w:val="000000"/>
          <w:sz w:val="28"/>
        </w:rPr>
        <w:t>
      6. The report form shall be prepared based on administrative data, as of the first day of the month following the reporting period. All indicators of the report shall be given cumulatively from the beginning of the current year, thus each concrete applicant (family), family members shall be considered and included in the report only once, irrespective of number of their repeated appeals for the state addressable social assistance in the form of the stated allowance during the reporting period.</w:t>
      </w:r>
    </w:p>
    <w:bookmarkEnd w:id="78"/>
    <w:bookmarkStart w:name="z83" w:id="79"/>
    <w:p>
      <w:pPr>
        <w:spacing w:after="0"/>
        <w:ind w:left="0"/>
        <w:jc w:val="left"/>
      </w:pPr>
      <w:r>
        <w:rPr>
          <w:rFonts w:ascii="Times New Roman"/>
          <w:b/>
          <w:i w:val="false"/>
          <w:color w:val="000000"/>
        </w:rPr>
        <w:t xml:space="preserve"> Chapter 2: Explanation on completing the reporting form</w:t>
      </w:r>
    </w:p>
    <w:bookmarkEnd w:id="79"/>
    <w:bookmarkStart w:name="z84" w:id="80"/>
    <w:p>
      <w:pPr>
        <w:spacing w:after="0"/>
        <w:ind w:left="0"/>
        <w:jc w:val="both"/>
      </w:pPr>
      <w:r>
        <w:rPr>
          <w:rFonts w:ascii="Times New Roman"/>
          <w:b w:val="false"/>
          <w:i w:val="false"/>
          <w:color w:val="000000"/>
          <w:sz w:val="28"/>
        </w:rPr>
        <w:t>
      7. Column "A" shall indicate the numbering in order by oblasts, cities of republican status and the capital.</w:t>
      </w:r>
    </w:p>
    <w:bookmarkEnd w:id="80"/>
    <w:bookmarkStart w:name="z85" w:id="81"/>
    <w:p>
      <w:pPr>
        <w:spacing w:after="0"/>
        <w:ind w:left="0"/>
        <w:jc w:val="both"/>
      </w:pPr>
      <w:r>
        <w:rPr>
          <w:rFonts w:ascii="Times New Roman"/>
          <w:b w:val="false"/>
          <w:i w:val="false"/>
          <w:color w:val="000000"/>
          <w:sz w:val="28"/>
        </w:rPr>
        <w:t>
      8. Column "B" shall specify the names of oblasts, cities of republican status and the capital city broken down by urban and rural areas.</w:t>
      </w:r>
    </w:p>
    <w:bookmarkEnd w:id="81"/>
    <w:bookmarkStart w:name="z86" w:id="82"/>
    <w:p>
      <w:pPr>
        <w:spacing w:after="0"/>
        <w:ind w:left="0"/>
        <w:jc w:val="both"/>
      </w:pPr>
      <w:r>
        <w:rPr>
          <w:rFonts w:ascii="Times New Roman"/>
          <w:b w:val="false"/>
          <w:i w:val="false"/>
          <w:color w:val="000000"/>
          <w:sz w:val="28"/>
        </w:rPr>
        <w:t>
      9. Column "C" shall demonstrate the code of oblasts, cities of republican status, the capital city under the classifier of administrative-territorial entities (CATE) available at the official Internet-resource of the Committee on Statistics of the Ministry of National Economy of the Republic of Kazakhstan.</w:t>
      </w:r>
    </w:p>
    <w:bookmarkEnd w:id="82"/>
    <w:bookmarkStart w:name="z87" w:id="83"/>
    <w:p>
      <w:pPr>
        <w:spacing w:after="0"/>
        <w:ind w:left="0"/>
        <w:jc w:val="both"/>
      </w:pPr>
      <w:r>
        <w:rPr>
          <w:rFonts w:ascii="Times New Roman"/>
          <w:b w:val="false"/>
          <w:i w:val="false"/>
          <w:color w:val="000000"/>
          <w:sz w:val="28"/>
        </w:rPr>
        <w:t>
      10. Column 1 shall show the outstanding amount of state targeted social assistance in the form of stated allowance at the beginning of the reporting period in thousands of tenge.</w:t>
      </w:r>
    </w:p>
    <w:bookmarkEnd w:id="83"/>
    <w:bookmarkStart w:name="z88" w:id="84"/>
    <w:p>
      <w:pPr>
        <w:spacing w:after="0"/>
        <w:ind w:left="0"/>
        <w:jc w:val="both"/>
      </w:pPr>
      <w:r>
        <w:rPr>
          <w:rFonts w:ascii="Times New Roman"/>
          <w:b w:val="false"/>
          <w:i w:val="false"/>
          <w:color w:val="000000"/>
          <w:sz w:val="28"/>
        </w:rPr>
        <w:t>
      11. Column 2 shall indicate the number of families who have been granted state targeted social assistance in the form of stated allowance during the reporting period.</w:t>
      </w:r>
    </w:p>
    <w:bookmarkEnd w:id="84"/>
    <w:bookmarkStart w:name="z89" w:id="85"/>
    <w:p>
      <w:pPr>
        <w:spacing w:after="0"/>
        <w:ind w:left="0"/>
        <w:jc w:val="both"/>
      </w:pPr>
      <w:r>
        <w:rPr>
          <w:rFonts w:ascii="Times New Roman"/>
          <w:b w:val="false"/>
          <w:i w:val="false"/>
          <w:color w:val="000000"/>
          <w:sz w:val="28"/>
        </w:rPr>
        <w:t>
      12. The number of persons to whom state targeted social aid in the form of stated allowance was granted over the reporting period shall be specified in column 3.</w:t>
      </w:r>
    </w:p>
    <w:bookmarkEnd w:id="85"/>
    <w:bookmarkStart w:name="z90" w:id="86"/>
    <w:p>
      <w:pPr>
        <w:spacing w:after="0"/>
        <w:ind w:left="0"/>
        <w:jc w:val="both"/>
      </w:pPr>
      <w:r>
        <w:rPr>
          <w:rFonts w:ascii="Times New Roman"/>
          <w:b w:val="false"/>
          <w:i w:val="false"/>
          <w:color w:val="000000"/>
          <w:sz w:val="28"/>
        </w:rPr>
        <w:t>
      13. Amount in thousand tenge assigned for payment of state targeted social aid in the form of stated allowance over the reporting period shall be shown in column 4.</w:t>
      </w:r>
    </w:p>
    <w:bookmarkEnd w:id="86"/>
    <w:bookmarkStart w:name="z91" w:id="87"/>
    <w:p>
      <w:pPr>
        <w:spacing w:after="0"/>
        <w:ind w:left="0"/>
        <w:jc w:val="both"/>
      </w:pPr>
      <w:r>
        <w:rPr>
          <w:rFonts w:ascii="Times New Roman"/>
          <w:b w:val="false"/>
          <w:i w:val="false"/>
          <w:color w:val="000000"/>
          <w:sz w:val="28"/>
        </w:rPr>
        <w:t>
      14. Assigned average amount in tenge for payment of state targeted social aid in the form of stated allowance in the reporting period shall be indicated in column 5.</w:t>
      </w:r>
    </w:p>
    <w:bookmarkEnd w:id="87"/>
    <w:bookmarkStart w:name="z92" w:id="88"/>
    <w:p>
      <w:pPr>
        <w:spacing w:after="0"/>
        <w:ind w:left="0"/>
        <w:jc w:val="both"/>
      </w:pPr>
      <w:r>
        <w:rPr>
          <w:rFonts w:ascii="Times New Roman"/>
          <w:b w:val="false"/>
          <w:i w:val="false"/>
          <w:color w:val="000000"/>
          <w:sz w:val="28"/>
        </w:rPr>
        <w:t>
      15. Column 6 shall show the number of families who received state targeted social assistance in the form of stated allowance during the reporting period.</w:t>
      </w:r>
    </w:p>
    <w:bookmarkEnd w:id="88"/>
    <w:bookmarkStart w:name="z93" w:id="89"/>
    <w:p>
      <w:pPr>
        <w:spacing w:after="0"/>
        <w:ind w:left="0"/>
        <w:jc w:val="both"/>
      </w:pPr>
      <w:r>
        <w:rPr>
          <w:rFonts w:ascii="Times New Roman"/>
          <w:b w:val="false"/>
          <w:i w:val="false"/>
          <w:color w:val="000000"/>
          <w:sz w:val="28"/>
        </w:rPr>
        <w:t>
      16. The number of persons to whom the state targeted social assistance in the form of stated allowance was paid during the reporting period shall be specified in column 7.</w:t>
      </w:r>
    </w:p>
    <w:bookmarkEnd w:id="89"/>
    <w:bookmarkStart w:name="z94" w:id="90"/>
    <w:p>
      <w:pPr>
        <w:spacing w:after="0"/>
        <w:ind w:left="0"/>
        <w:jc w:val="both"/>
      </w:pPr>
      <w:r>
        <w:rPr>
          <w:rFonts w:ascii="Times New Roman"/>
          <w:b w:val="false"/>
          <w:i w:val="false"/>
          <w:color w:val="000000"/>
          <w:sz w:val="28"/>
        </w:rPr>
        <w:t>
      17. The amount paid in thousand tenge for state targeted social aid in the form of stated allowance over the reporting period shall be indicated in column 8.</w:t>
      </w:r>
    </w:p>
    <w:bookmarkEnd w:id="90"/>
    <w:bookmarkStart w:name="z95" w:id="91"/>
    <w:p>
      <w:pPr>
        <w:spacing w:after="0"/>
        <w:ind w:left="0"/>
        <w:jc w:val="both"/>
      </w:pPr>
      <w:r>
        <w:rPr>
          <w:rFonts w:ascii="Times New Roman"/>
          <w:b w:val="false"/>
          <w:i w:val="false"/>
          <w:color w:val="000000"/>
          <w:sz w:val="28"/>
        </w:rPr>
        <w:t>
      18. Column 9 shall show the average size of paid amount in tenge of state targeted social aid in the form of stated allowance during the reporting period.</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order of the Minister of Labour and</w:t>
            </w:r>
            <w:r>
              <w:br/>
            </w:r>
            <w:r>
              <w:rPr>
                <w:rFonts w:ascii="Times New Roman"/>
                <w:b w:val="false"/>
                <w:i w:val="false"/>
                <w:color w:val="000000"/>
                <w:sz w:val="20"/>
              </w:rPr>
              <w:t>Social Protection of the Population</w:t>
            </w:r>
            <w:r>
              <w:br/>
            </w:r>
            <w:r>
              <w:rPr>
                <w:rFonts w:ascii="Times New Roman"/>
                <w:b w:val="false"/>
                <w:i w:val="false"/>
                <w:color w:val="000000"/>
                <w:sz w:val="20"/>
              </w:rPr>
              <w:t>of the Republic of Kazakhstan</w:t>
            </w:r>
            <w:r>
              <w:br/>
            </w:r>
            <w:r>
              <w:rPr>
                <w:rFonts w:ascii="Times New Roman"/>
                <w:b w:val="false"/>
                <w:i w:val="false"/>
                <w:color w:val="000000"/>
                <w:sz w:val="20"/>
              </w:rPr>
              <w:t xml:space="preserve">No. 347 dated August 10, 2018 </w:t>
            </w:r>
          </w:p>
        </w:tc>
      </w:tr>
    </w:tbl>
    <w:bookmarkStart w:name="z97" w:id="92"/>
    <w:p>
      <w:pPr>
        <w:spacing w:after="0"/>
        <w:ind w:left="0"/>
        <w:jc w:val="left"/>
      </w:pPr>
      <w:r>
        <w:rPr>
          <w:rFonts w:ascii="Times New Roman"/>
          <w:b/>
          <w:i w:val="false"/>
          <w:color w:val="000000"/>
        </w:rPr>
        <w:t xml:space="preserve"> Form designed to collect administrative data</w:t>
      </w:r>
      <w:r>
        <w:br/>
      </w:r>
      <w:r>
        <w:rPr>
          <w:rFonts w:ascii="Times New Roman"/>
          <w:b/>
          <w:i w:val="false"/>
          <w:color w:val="000000"/>
        </w:rPr>
        <w:t>The administrative data form is available on the website:https://www.gov.kz/memleket/entities/enbek/documents/details/68736?lang=ru</w:t>
      </w:r>
      <w:r>
        <w:br/>
      </w:r>
      <w:r>
        <w:rPr>
          <w:rFonts w:ascii="Times New Roman"/>
          <w:b/>
          <w:i w:val="false"/>
          <w:color w:val="000000"/>
        </w:rPr>
        <w:t xml:space="preserve">Quarterly report on the assignment and payment of state targeted social assistance </w:t>
      </w:r>
      <w:r>
        <w:br/>
      </w:r>
      <w:r>
        <w:rPr>
          <w:rFonts w:ascii="Times New Roman"/>
          <w:b/>
          <w:i w:val="false"/>
          <w:color w:val="000000"/>
        </w:rPr>
        <w:t>Reporting period ______20__.</w:t>
      </w:r>
    </w:p>
    <w:bookmarkEnd w:id="92"/>
    <w:p>
      <w:pPr>
        <w:spacing w:after="0"/>
        <w:ind w:left="0"/>
        <w:jc w:val="both"/>
      </w:pPr>
      <w:r>
        <w:rPr>
          <w:rFonts w:ascii="Times New Roman"/>
          <w:b w:val="false"/>
          <w:i w:val="false"/>
          <w:color w:val="ff0000"/>
          <w:sz w:val="28"/>
        </w:rPr>
        <w:t>
      Footnote. Annex 4 - as reworded by Order No. 534 of the Minister of Labour and Social Protection of the Republic of Kazakhstan dated 24.12.2020 (shall come into force ten calendar days after the date of its first official publication).</w:t>
      </w:r>
    </w:p>
    <w:p>
      <w:pPr>
        <w:spacing w:after="0"/>
        <w:ind w:left="0"/>
        <w:jc w:val="both"/>
      </w:pPr>
      <w:r>
        <w:rPr>
          <w:rFonts w:ascii="Times New Roman"/>
          <w:b w:val="false"/>
          <w:i w:val="false"/>
          <w:color w:val="000000"/>
          <w:sz w:val="28"/>
        </w:rPr>
        <w:t>
      Index: 1- STSASA</w:t>
      </w:r>
    </w:p>
    <w:p>
      <w:pPr>
        <w:spacing w:after="0"/>
        <w:ind w:left="0"/>
        <w:jc w:val="both"/>
      </w:pPr>
      <w:r>
        <w:rPr>
          <w:rFonts w:ascii="Times New Roman"/>
          <w:b w:val="false"/>
          <w:i w:val="false"/>
          <w:color w:val="000000"/>
          <w:sz w:val="28"/>
        </w:rPr>
        <w:t>
      Frequency: quarterly.</w:t>
      </w:r>
    </w:p>
    <w:p>
      <w:pPr>
        <w:spacing w:after="0"/>
        <w:ind w:left="0"/>
        <w:jc w:val="both"/>
      </w:pPr>
      <w:r>
        <w:rPr>
          <w:rFonts w:ascii="Times New Roman"/>
          <w:b w:val="false"/>
          <w:i w:val="false"/>
          <w:color w:val="000000"/>
          <w:sz w:val="28"/>
        </w:rPr>
        <w:t>
      Range of entities submitting information: administrative offices for coordination of employment and social programs of oblasts, cities of national status and the capital.</w:t>
      </w:r>
    </w:p>
    <w:p>
      <w:pPr>
        <w:spacing w:after="0"/>
        <w:ind w:left="0"/>
        <w:jc w:val="both"/>
      </w:pPr>
      <w:r>
        <w:rPr>
          <w:rFonts w:ascii="Times New Roman"/>
          <w:b w:val="false"/>
          <w:i w:val="false"/>
          <w:color w:val="000000"/>
          <w:sz w:val="28"/>
        </w:rPr>
        <w:t>
      Shall be submitted to: Labour Resources Development Centre Joint Stock Company, the Ministry of Labour and Social Protection of the Republic of Kazakhstan.</w:t>
      </w:r>
    </w:p>
    <w:p>
      <w:pPr>
        <w:spacing w:after="0"/>
        <w:ind w:left="0"/>
        <w:jc w:val="both"/>
      </w:pPr>
      <w:r>
        <w:rPr>
          <w:rFonts w:ascii="Times New Roman"/>
          <w:b w:val="false"/>
          <w:i w:val="false"/>
          <w:color w:val="000000"/>
          <w:sz w:val="28"/>
        </w:rPr>
        <w:t>
      Submission deadlines: by the fifth day of the month following the reporting period to Labour Resources Development Centre Joint-Stock Company, monthly by the 10th of the month following the reporting quarter to the Ministry of Labour and Social Protection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regions</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region, city of republican status, capital according to the classifier of administrative-territorial entities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Assigned during the reporting quarter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 during the reporting quarter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families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thousand tenge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size, tenge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families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thousand tenge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size, tenge</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region, city of republican status or capital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village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Name __________________________ Address  _________________________________</w:t>
      </w:r>
    </w:p>
    <w:p>
      <w:pPr>
        <w:spacing w:after="0"/>
        <w:ind w:left="0"/>
        <w:jc w:val="both"/>
      </w:pPr>
      <w:r>
        <w:rPr>
          <w:rFonts w:ascii="Times New Roman"/>
          <w:b w:val="false"/>
          <w:i w:val="false"/>
          <w:color w:val="000000"/>
          <w:sz w:val="28"/>
        </w:rPr>
        <w:t>
      _______________________________________ _______________________________________</w:t>
      </w:r>
    </w:p>
    <w:p>
      <w:pPr>
        <w:spacing w:after="0"/>
        <w:ind w:left="0"/>
        <w:jc w:val="both"/>
      </w:pPr>
      <w:r>
        <w:rPr>
          <w:rFonts w:ascii="Times New Roman"/>
          <w:b w:val="false"/>
          <w:i w:val="false"/>
          <w:color w:val="000000"/>
          <w:sz w:val="28"/>
        </w:rPr>
        <w:t xml:space="preserve">
      Contacts _________________________ </w:t>
      </w:r>
    </w:p>
    <w:p>
      <w:pPr>
        <w:spacing w:after="0"/>
        <w:ind w:left="0"/>
        <w:jc w:val="both"/>
      </w:pPr>
      <w:r>
        <w:rPr>
          <w:rFonts w:ascii="Times New Roman"/>
          <w:b w:val="false"/>
          <w:i w:val="false"/>
          <w:color w:val="000000"/>
          <w:sz w:val="28"/>
        </w:rPr>
        <w:t>
      e-mail ________________________________________________________</w:t>
      </w:r>
    </w:p>
    <w:p>
      <w:pPr>
        <w:spacing w:after="0"/>
        <w:ind w:left="0"/>
        <w:jc w:val="both"/>
      </w:pPr>
      <w:r>
        <w:rPr>
          <w:rFonts w:ascii="Times New Roman"/>
          <w:b w:val="false"/>
          <w:i w:val="false"/>
          <w:color w:val="000000"/>
          <w:sz w:val="28"/>
        </w:rPr>
        <w:t>
      Document originator</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signature 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full name</w:t>
      </w:r>
    </w:p>
    <w:p>
      <w:pPr>
        <w:spacing w:after="0"/>
        <w:ind w:left="0"/>
        <w:jc w:val="both"/>
      </w:pPr>
      <w:r>
        <w:rPr>
          <w:rFonts w:ascii="Times New Roman"/>
          <w:b w:val="false"/>
          <w:i w:val="false"/>
          <w:color w:val="000000"/>
          <w:sz w:val="28"/>
        </w:rPr>
        <w:t>
      Head or person authorised to sign</w:t>
      </w:r>
    </w:p>
    <w:p>
      <w:pPr>
        <w:spacing w:after="0"/>
        <w:ind w:left="0"/>
        <w:jc w:val="both"/>
      </w:pPr>
      <w:r>
        <w:rPr>
          <w:rFonts w:ascii="Times New Roman"/>
          <w:b w:val="false"/>
          <w:i w:val="false"/>
          <w:color w:val="000000"/>
          <w:sz w:val="28"/>
        </w:rPr>
        <w:t>
      ____________________________________________________ signature 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full name</w:t>
      </w:r>
    </w:p>
    <w:p>
      <w:pPr>
        <w:spacing w:after="0"/>
        <w:ind w:left="0"/>
        <w:jc w:val="both"/>
      </w:pPr>
      <w:r>
        <w:rPr>
          <w:rFonts w:ascii="Times New Roman"/>
          <w:b w:val="false"/>
          <w:i w:val="false"/>
          <w:color w:val="000000"/>
          <w:sz w:val="28"/>
        </w:rPr>
        <w:t>
      Stamp here</w:t>
      </w:r>
    </w:p>
    <w:p>
      <w:pPr>
        <w:spacing w:after="0"/>
        <w:ind w:left="0"/>
        <w:jc w:val="both"/>
      </w:pPr>
      <w:r>
        <w:rPr>
          <w:rFonts w:ascii="Times New Roman"/>
          <w:b w:val="false"/>
          <w:i w:val="false"/>
          <w:color w:val="000000"/>
          <w:sz w:val="28"/>
        </w:rPr>
        <w:t>
      (excluding persons who are private entrepreneurs)</w:t>
      </w:r>
    </w:p>
    <w:bookmarkStart w:name="z98" w:id="93"/>
    <w:p>
      <w:pPr>
        <w:spacing w:after="0"/>
        <w:ind w:left="0"/>
        <w:jc w:val="left"/>
      </w:pPr>
      <w:r>
        <w:rPr>
          <w:rFonts w:ascii="Times New Roman"/>
          <w:b/>
          <w:i w:val="false"/>
          <w:color w:val="000000"/>
        </w:rPr>
        <w:t xml:space="preserve"> Explanation for completing the form designed to collect administrative data </w:t>
      </w:r>
      <w:r>
        <w:br/>
      </w:r>
      <w:r>
        <w:rPr>
          <w:rFonts w:ascii="Times New Roman"/>
          <w:b/>
          <w:i w:val="false"/>
          <w:color w:val="000000"/>
        </w:rPr>
        <w:t>“Quarterly Report on the Assignment and Payment of State Targeted Social Assistance”</w:t>
      </w:r>
      <w:r>
        <w:br/>
      </w:r>
      <w:r>
        <w:rPr>
          <w:rFonts w:ascii="Times New Roman"/>
          <w:b/>
          <w:i w:val="false"/>
          <w:color w:val="000000"/>
        </w:rPr>
        <w:t>(Index: 1- STSASA, Frequency: quarterly)</w:t>
      </w:r>
      <w:r>
        <w:br/>
      </w:r>
      <w:r>
        <w:rPr>
          <w:rFonts w:ascii="Times New Roman"/>
          <w:b/>
          <w:i w:val="false"/>
          <w:color w:val="000000"/>
        </w:rPr>
        <w:t>Chapter 1: General provisions</w:t>
      </w:r>
    </w:p>
    <w:bookmarkEnd w:id="93"/>
    <w:bookmarkStart w:name="z99" w:id="94"/>
    <w:p>
      <w:pPr>
        <w:spacing w:after="0"/>
        <w:ind w:left="0"/>
        <w:jc w:val="both"/>
      </w:pPr>
      <w:r>
        <w:rPr>
          <w:rFonts w:ascii="Times New Roman"/>
          <w:b w:val="false"/>
          <w:i w:val="false"/>
          <w:color w:val="000000"/>
          <w:sz w:val="28"/>
        </w:rPr>
        <w:t xml:space="preserve">
      1. This explanation sets out the unified requirements for completing (forming) a report form on the assignment and payment of state targeted social assistance (hereinafter referred to as the report form). </w:t>
      </w:r>
    </w:p>
    <w:bookmarkEnd w:id="94"/>
    <w:bookmarkStart w:name="z100" w:id="95"/>
    <w:p>
      <w:pPr>
        <w:spacing w:after="0"/>
        <w:ind w:left="0"/>
        <w:jc w:val="both"/>
      </w:pPr>
      <w:r>
        <w:rPr>
          <w:rFonts w:ascii="Times New Roman"/>
          <w:b w:val="false"/>
          <w:i w:val="false"/>
          <w:color w:val="000000"/>
          <w:sz w:val="28"/>
        </w:rPr>
        <w:t xml:space="preserve">
      2.The main purpose of this form shall be to monitor the assignment and payment of state targeted social assistance. </w:t>
      </w:r>
    </w:p>
    <w:bookmarkEnd w:id="95"/>
    <w:bookmarkStart w:name="z101" w:id="96"/>
    <w:p>
      <w:pPr>
        <w:spacing w:after="0"/>
        <w:ind w:left="0"/>
        <w:jc w:val="both"/>
      </w:pPr>
      <w:r>
        <w:rPr>
          <w:rFonts w:ascii="Times New Roman"/>
          <w:b w:val="false"/>
          <w:i w:val="false"/>
          <w:color w:val="000000"/>
          <w:sz w:val="28"/>
        </w:rPr>
        <w:t>
      3. The form of the report shall be filled in (formed) and submitted by administrative offices for coordination of employment and social programs (hereinafter referred to as Administrative Office) of regions, cities of republican level and the capital quarterly by the 5 day of a month, following reporting quarter.</w:t>
      </w:r>
    </w:p>
    <w:bookmarkEnd w:id="96"/>
    <w:bookmarkStart w:name="z102" w:id="97"/>
    <w:p>
      <w:pPr>
        <w:spacing w:after="0"/>
        <w:ind w:left="0"/>
        <w:jc w:val="both"/>
      </w:pPr>
      <w:r>
        <w:rPr>
          <w:rFonts w:ascii="Times New Roman"/>
          <w:b w:val="false"/>
          <w:i w:val="false"/>
          <w:color w:val="000000"/>
          <w:sz w:val="28"/>
        </w:rPr>
        <w:t>
      4. The form of report shall be signed by the head of department of regions, cities of republican level and capital, and in case of his/her absence, by a person, performing his/her duties.</w:t>
      </w:r>
    </w:p>
    <w:bookmarkEnd w:id="97"/>
    <w:bookmarkStart w:name="z103" w:id="98"/>
    <w:p>
      <w:pPr>
        <w:spacing w:after="0"/>
        <w:ind w:left="0"/>
        <w:jc w:val="both"/>
      </w:pPr>
      <w:r>
        <w:rPr>
          <w:rFonts w:ascii="Times New Roman"/>
          <w:b w:val="false"/>
          <w:i w:val="false"/>
          <w:color w:val="000000"/>
          <w:sz w:val="28"/>
        </w:rPr>
        <w:t xml:space="preserve">
      5. The quarterly report on assignment and payment of the state targeted social assistance, in the form approved by Annex 4 hereto shall be made (formed) centrally by Workforce Development Centre Joint-Stock Company based on the data submitted by Administrative Offices as a whole across the Republic of Kazakhstan and by regions, cities of republican level and capital, urban and rural areas and submitted to the Ministry of Labour and Social Protection of the Republic of Kazakhstan quarterly by 10th day of month, following the reporting period. </w:t>
      </w:r>
    </w:p>
    <w:bookmarkEnd w:id="98"/>
    <w:bookmarkStart w:name="z104" w:id="99"/>
    <w:p>
      <w:pPr>
        <w:spacing w:after="0"/>
        <w:ind w:left="0"/>
        <w:jc w:val="both"/>
      </w:pPr>
      <w:r>
        <w:rPr>
          <w:rFonts w:ascii="Times New Roman"/>
          <w:b w:val="false"/>
          <w:i w:val="false"/>
          <w:color w:val="000000"/>
          <w:sz w:val="28"/>
        </w:rPr>
        <w:t>
      6. The report form shall be prepared based on administrative data, as of the first day of the month following the reporting quarter. All indicators of the report shall be cumulative since the beginning of the current quarter, and each particular applicant (family), family members shall be taken into account and included in the report irrespective of the number of their applications for state targeted social assistance during the reporting year.</w:t>
      </w:r>
    </w:p>
    <w:bookmarkEnd w:id="99"/>
    <w:bookmarkStart w:name="z105" w:id="100"/>
    <w:p>
      <w:pPr>
        <w:spacing w:after="0"/>
        <w:ind w:left="0"/>
        <w:jc w:val="left"/>
      </w:pPr>
      <w:r>
        <w:rPr>
          <w:rFonts w:ascii="Times New Roman"/>
          <w:b/>
          <w:i w:val="false"/>
          <w:color w:val="000000"/>
        </w:rPr>
        <w:t xml:space="preserve"> Chapter 2: Explanation on completing the reporting form</w:t>
      </w:r>
    </w:p>
    <w:bookmarkEnd w:id="100"/>
    <w:bookmarkStart w:name="z106" w:id="101"/>
    <w:p>
      <w:pPr>
        <w:spacing w:after="0"/>
        <w:ind w:left="0"/>
        <w:jc w:val="both"/>
      </w:pPr>
      <w:r>
        <w:rPr>
          <w:rFonts w:ascii="Times New Roman"/>
          <w:b w:val="false"/>
          <w:i w:val="false"/>
          <w:color w:val="000000"/>
          <w:sz w:val="28"/>
        </w:rPr>
        <w:t>
      7. Column "A" shall indicate the numbering in order by oblasts, cities of republican status and the capital.</w:t>
      </w:r>
    </w:p>
    <w:bookmarkEnd w:id="101"/>
    <w:bookmarkStart w:name="z107" w:id="102"/>
    <w:p>
      <w:pPr>
        <w:spacing w:after="0"/>
        <w:ind w:left="0"/>
        <w:jc w:val="both"/>
      </w:pPr>
      <w:r>
        <w:rPr>
          <w:rFonts w:ascii="Times New Roman"/>
          <w:b w:val="false"/>
          <w:i w:val="false"/>
          <w:color w:val="000000"/>
          <w:sz w:val="28"/>
        </w:rPr>
        <w:t>
      8. Column "B" shall specify the names of oblasts, cities of republican status and the capital city broken down by urban and rural areas.</w:t>
      </w:r>
    </w:p>
    <w:bookmarkEnd w:id="102"/>
    <w:bookmarkStart w:name="z108" w:id="103"/>
    <w:p>
      <w:pPr>
        <w:spacing w:after="0"/>
        <w:ind w:left="0"/>
        <w:jc w:val="both"/>
      </w:pPr>
      <w:r>
        <w:rPr>
          <w:rFonts w:ascii="Times New Roman"/>
          <w:b w:val="false"/>
          <w:i w:val="false"/>
          <w:color w:val="000000"/>
          <w:sz w:val="28"/>
        </w:rPr>
        <w:t>
      9. Column "C" shall demonstrate the code of oblasts, cities of republican status, the capital city under the classifier of administrative-territorial entities (CATE) available at the official Internet-resource of the Committee on Statistics of the Ministry of National Economy of the Republic of Kazakhstan.</w:t>
      </w:r>
    </w:p>
    <w:bookmarkEnd w:id="103"/>
    <w:bookmarkStart w:name="z109" w:id="104"/>
    <w:p>
      <w:pPr>
        <w:spacing w:after="0"/>
        <w:ind w:left="0"/>
        <w:jc w:val="both"/>
      </w:pPr>
      <w:r>
        <w:rPr>
          <w:rFonts w:ascii="Times New Roman"/>
          <w:b w:val="false"/>
          <w:i w:val="false"/>
          <w:color w:val="000000"/>
          <w:sz w:val="28"/>
        </w:rPr>
        <w:t>
      10. Column 1 shall indicate the number of families who have been granted state targeted social assistance in the reporting quarter.</w:t>
      </w:r>
    </w:p>
    <w:bookmarkEnd w:id="104"/>
    <w:bookmarkStart w:name="z110" w:id="105"/>
    <w:p>
      <w:pPr>
        <w:spacing w:after="0"/>
        <w:ind w:left="0"/>
        <w:jc w:val="both"/>
      </w:pPr>
      <w:r>
        <w:rPr>
          <w:rFonts w:ascii="Times New Roman"/>
          <w:b w:val="false"/>
          <w:i w:val="false"/>
          <w:color w:val="000000"/>
          <w:sz w:val="28"/>
        </w:rPr>
        <w:t>
      11. The number of persons who have been granted targeted state social assistance in the reporting quarter shall be indicated in column 2.</w:t>
      </w:r>
    </w:p>
    <w:bookmarkEnd w:id="105"/>
    <w:bookmarkStart w:name="z111" w:id="106"/>
    <w:p>
      <w:pPr>
        <w:spacing w:after="0"/>
        <w:ind w:left="0"/>
        <w:jc w:val="both"/>
      </w:pPr>
      <w:r>
        <w:rPr>
          <w:rFonts w:ascii="Times New Roman"/>
          <w:b w:val="false"/>
          <w:i w:val="false"/>
          <w:color w:val="000000"/>
          <w:sz w:val="28"/>
        </w:rPr>
        <w:t>
      12. The amount assigned in thousands of tenge for payment of state targeted social aid in the reporting quarter shall be specified in column 3.</w:t>
      </w:r>
    </w:p>
    <w:bookmarkEnd w:id="106"/>
    <w:bookmarkStart w:name="z112" w:id="107"/>
    <w:p>
      <w:pPr>
        <w:spacing w:after="0"/>
        <w:ind w:left="0"/>
        <w:jc w:val="both"/>
      </w:pPr>
      <w:r>
        <w:rPr>
          <w:rFonts w:ascii="Times New Roman"/>
          <w:b w:val="false"/>
          <w:i w:val="false"/>
          <w:color w:val="000000"/>
          <w:sz w:val="28"/>
        </w:rPr>
        <w:t>
      13. The assigned average amount in tenge for payment of state addressable social aid in the reporting quarter shall be mentioned in column 4.</w:t>
      </w:r>
    </w:p>
    <w:bookmarkEnd w:id="107"/>
    <w:bookmarkStart w:name="z113" w:id="108"/>
    <w:p>
      <w:pPr>
        <w:spacing w:after="0"/>
        <w:ind w:left="0"/>
        <w:jc w:val="both"/>
      </w:pPr>
      <w:r>
        <w:rPr>
          <w:rFonts w:ascii="Times New Roman"/>
          <w:b w:val="false"/>
          <w:i w:val="false"/>
          <w:color w:val="000000"/>
          <w:sz w:val="28"/>
        </w:rPr>
        <w:t>
      14. The number of families to whom targeted state social aid was paid in the reporting quarter shall be specified in column 5.</w:t>
      </w:r>
    </w:p>
    <w:bookmarkEnd w:id="108"/>
    <w:bookmarkStart w:name="z114" w:id="109"/>
    <w:p>
      <w:pPr>
        <w:spacing w:after="0"/>
        <w:ind w:left="0"/>
        <w:jc w:val="both"/>
      </w:pPr>
      <w:r>
        <w:rPr>
          <w:rFonts w:ascii="Times New Roman"/>
          <w:b w:val="false"/>
          <w:i w:val="false"/>
          <w:color w:val="000000"/>
          <w:sz w:val="28"/>
        </w:rPr>
        <w:t>
      15. Column 6 shall show the number of persons who received state targeted social assistance in the reporting quarter.</w:t>
      </w:r>
    </w:p>
    <w:bookmarkEnd w:id="109"/>
    <w:bookmarkStart w:name="z115" w:id="110"/>
    <w:p>
      <w:pPr>
        <w:spacing w:after="0"/>
        <w:ind w:left="0"/>
        <w:jc w:val="both"/>
      </w:pPr>
      <w:r>
        <w:rPr>
          <w:rFonts w:ascii="Times New Roman"/>
          <w:b w:val="false"/>
          <w:i w:val="false"/>
          <w:color w:val="000000"/>
          <w:sz w:val="28"/>
        </w:rPr>
        <w:t>
      16. The amount paid in thousands of tenge for payment of state targeted social aid in the reporting quarter shall be indicated in column 7.</w:t>
      </w:r>
    </w:p>
    <w:bookmarkEnd w:id="110"/>
    <w:bookmarkStart w:name="z116" w:id="111"/>
    <w:p>
      <w:pPr>
        <w:spacing w:after="0"/>
        <w:ind w:left="0"/>
        <w:jc w:val="both"/>
      </w:pPr>
      <w:r>
        <w:rPr>
          <w:rFonts w:ascii="Times New Roman"/>
          <w:b w:val="false"/>
          <w:i w:val="false"/>
          <w:color w:val="000000"/>
          <w:sz w:val="28"/>
        </w:rPr>
        <w:t>
      17. Column 8 shall specify the average amount of state targeted social aid paid in tenge during the reporting quarter.</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order of the Minister of Labour and</w:t>
            </w:r>
            <w:r>
              <w:br/>
            </w:r>
            <w:r>
              <w:rPr>
                <w:rFonts w:ascii="Times New Roman"/>
                <w:b w:val="false"/>
                <w:i w:val="false"/>
                <w:color w:val="000000"/>
                <w:sz w:val="20"/>
              </w:rPr>
              <w:t>Social Protection of the Population</w:t>
            </w:r>
            <w:r>
              <w:br/>
            </w:r>
            <w:r>
              <w:rPr>
                <w:rFonts w:ascii="Times New Roman"/>
                <w:b w:val="false"/>
                <w:i w:val="false"/>
                <w:color w:val="000000"/>
                <w:sz w:val="20"/>
              </w:rPr>
              <w:t>of the Republic of Kazakhstan</w:t>
            </w:r>
            <w:r>
              <w:br/>
            </w:r>
            <w:r>
              <w:rPr>
                <w:rFonts w:ascii="Times New Roman"/>
                <w:b w:val="false"/>
                <w:i w:val="false"/>
                <w:color w:val="000000"/>
                <w:sz w:val="20"/>
              </w:rPr>
              <w:t xml:space="preserve">No. 347 dated August 10, 2018 </w:t>
            </w:r>
          </w:p>
        </w:tc>
      </w:tr>
    </w:tbl>
    <w:bookmarkStart w:name="z118" w:id="112"/>
    <w:p>
      <w:pPr>
        <w:spacing w:after="0"/>
        <w:ind w:left="0"/>
        <w:jc w:val="left"/>
      </w:pPr>
      <w:r>
        <w:rPr>
          <w:rFonts w:ascii="Times New Roman"/>
          <w:b/>
          <w:i w:val="false"/>
          <w:color w:val="000000"/>
        </w:rPr>
        <w:t xml:space="preserve"> Form designed to collect administrative data</w:t>
      </w:r>
      <w:r>
        <w:br/>
      </w:r>
      <w:r>
        <w:rPr>
          <w:rFonts w:ascii="Times New Roman"/>
          <w:b/>
          <w:i w:val="false"/>
          <w:color w:val="000000"/>
        </w:rPr>
        <w:t>The administrative data form is available on the website: https://www.gov.kz/memleket/entities/enbek/documents/details/68736?lang=ru</w:t>
      </w:r>
      <w:r>
        <w:br/>
      </w:r>
      <w:r>
        <w:rPr>
          <w:rFonts w:ascii="Times New Roman"/>
          <w:b/>
          <w:i w:val="false"/>
          <w:color w:val="000000"/>
        </w:rPr>
        <w:t>Quarterly report on the assignment and payment of state targeted social assistance in the form of stated allowance</w:t>
      </w:r>
      <w:r>
        <w:br/>
      </w:r>
      <w:r>
        <w:rPr>
          <w:rFonts w:ascii="Times New Roman"/>
          <w:b/>
          <w:i w:val="false"/>
          <w:color w:val="000000"/>
        </w:rPr>
        <w:t>Reporting period ______20__.</w:t>
      </w:r>
    </w:p>
    <w:bookmarkEnd w:id="112"/>
    <w:p>
      <w:pPr>
        <w:spacing w:after="0"/>
        <w:ind w:left="0"/>
        <w:jc w:val="both"/>
      </w:pPr>
      <w:r>
        <w:rPr>
          <w:rFonts w:ascii="Times New Roman"/>
          <w:b w:val="false"/>
          <w:i w:val="false"/>
          <w:color w:val="ff0000"/>
          <w:sz w:val="28"/>
        </w:rPr>
        <w:t>
      Footnote. Annex 5 - as reworded by Order No. 534 of the Minister of Labour and Social Protection of the Republic of Kazakhstan dated 24.12.2020 (shall come into force ten calendar days after the date of its first official publication).</w:t>
      </w:r>
    </w:p>
    <w:p>
      <w:pPr>
        <w:spacing w:after="0"/>
        <w:ind w:left="0"/>
        <w:jc w:val="both"/>
      </w:pPr>
      <w:r>
        <w:rPr>
          <w:rFonts w:ascii="Times New Roman"/>
          <w:b w:val="false"/>
          <w:i w:val="false"/>
          <w:color w:val="000000"/>
          <w:sz w:val="28"/>
        </w:rPr>
        <w:t>
      Index: 1- STSASA</w:t>
      </w:r>
    </w:p>
    <w:p>
      <w:pPr>
        <w:spacing w:after="0"/>
        <w:ind w:left="0"/>
        <w:jc w:val="both"/>
      </w:pPr>
      <w:r>
        <w:rPr>
          <w:rFonts w:ascii="Times New Roman"/>
          <w:b w:val="false"/>
          <w:i w:val="false"/>
          <w:color w:val="000000"/>
          <w:sz w:val="28"/>
        </w:rPr>
        <w:t>
      Frequency: quarterly.</w:t>
      </w:r>
    </w:p>
    <w:p>
      <w:pPr>
        <w:spacing w:after="0"/>
        <w:ind w:left="0"/>
        <w:jc w:val="both"/>
      </w:pPr>
      <w:r>
        <w:rPr>
          <w:rFonts w:ascii="Times New Roman"/>
          <w:b w:val="false"/>
          <w:i w:val="false"/>
          <w:color w:val="000000"/>
          <w:sz w:val="28"/>
        </w:rPr>
        <w:t>
      Range of entities submitting information: administrative offices for coordination of employment and social programs of oblasts, cities of national status and the capital.</w:t>
      </w:r>
    </w:p>
    <w:p>
      <w:pPr>
        <w:spacing w:after="0"/>
        <w:ind w:left="0"/>
        <w:jc w:val="both"/>
      </w:pPr>
      <w:r>
        <w:rPr>
          <w:rFonts w:ascii="Times New Roman"/>
          <w:b w:val="false"/>
          <w:i w:val="false"/>
          <w:color w:val="000000"/>
          <w:sz w:val="28"/>
        </w:rPr>
        <w:t>
      Shall be submitted to: Labour Resources Development Centre Joint Stock Company, the Ministry of Labour and Social Protection of the Republic of Kazakhstan.</w:t>
      </w:r>
    </w:p>
    <w:p>
      <w:pPr>
        <w:spacing w:after="0"/>
        <w:ind w:left="0"/>
        <w:jc w:val="both"/>
      </w:pPr>
      <w:r>
        <w:rPr>
          <w:rFonts w:ascii="Times New Roman"/>
          <w:b w:val="false"/>
          <w:i w:val="false"/>
          <w:color w:val="000000"/>
          <w:sz w:val="28"/>
        </w:rPr>
        <w:t>
      Submission deadlines: by the fifth day of the month following the reporting period to Labour Resources Development Centre Joint-Stock Company, monthly by the 10th of the month following the reporting quarter to the Ministry of Labour and Social Protection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regions</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region, city of republican significance, capital according to the classifier of administrative-territorial entities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Assigned during the reporting quarter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 during the reporting quarter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families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thousand tenge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size, tenge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families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thousand tenge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size, tenge</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region, city of republican status or capital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village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__________________________ Address  _________________________________</w:t>
      </w:r>
    </w:p>
    <w:p>
      <w:pPr>
        <w:spacing w:after="0"/>
        <w:ind w:left="0"/>
        <w:jc w:val="both"/>
      </w:pPr>
      <w:r>
        <w:rPr>
          <w:rFonts w:ascii="Times New Roman"/>
          <w:b w:val="false"/>
          <w:i w:val="false"/>
          <w:color w:val="000000"/>
          <w:sz w:val="28"/>
        </w:rPr>
        <w:t>
      _______________________________________ _______________________________________</w:t>
      </w:r>
    </w:p>
    <w:p>
      <w:pPr>
        <w:spacing w:after="0"/>
        <w:ind w:left="0"/>
        <w:jc w:val="both"/>
      </w:pPr>
      <w:r>
        <w:rPr>
          <w:rFonts w:ascii="Times New Roman"/>
          <w:b w:val="false"/>
          <w:i w:val="false"/>
          <w:color w:val="000000"/>
          <w:sz w:val="28"/>
        </w:rPr>
        <w:t xml:space="preserve">
      Contacts _________________________ </w:t>
      </w:r>
    </w:p>
    <w:p>
      <w:pPr>
        <w:spacing w:after="0"/>
        <w:ind w:left="0"/>
        <w:jc w:val="both"/>
      </w:pPr>
      <w:r>
        <w:rPr>
          <w:rFonts w:ascii="Times New Roman"/>
          <w:b w:val="false"/>
          <w:i w:val="false"/>
          <w:color w:val="000000"/>
          <w:sz w:val="28"/>
        </w:rPr>
        <w:t>
      e-mail ________________________________________________________</w:t>
      </w:r>
    </w:p>
    <w:p>
      <w:pPr>
        <w:spacing w:after="0"/>
        <w:ind w:left="0"/>
        <w:jc w:val="both"/>
      </w:pPr>
      <w:r>
        <w:rPr>
          <w:rFonts w:ascii="Times New Roman"/>
          <w:b w:val="false"/>
          <w:i w:val="false"/>
          <w:color w:val="000000"/>
          <w:sz w:val="28"/>
        </w:rPr>
        <w:t>
      Document originator</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signature 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full name</w:t>
      </w:r>
    </w:p>
    <w:p>
      <w:pPr>
        <w:spacing w:after="0"/>
        <w:ind w:left="0"/>
        <w:jc w:val="both"/>
      </w:pPr>
      <w:r>
        <w:rPr>
          <w:rFonts w:ascii="Times New Roman"/>
          <w:b w:val="false"/>
          <w:i w:val="false"/>
          <w:color w:val="000000"/>
          <w:sz w:val="28"/>
        </w:rPr>
        <w:t>
      Head or person authorised to sign</w:t>
      </w:r>
    </w:p>
    <w:p>
      <w:pPr>
        <w:spacing w:after="0"/>
        <w:ind w:left="0"/>
        <w:jc w:val="both"/>
      </w:pPr>
      <w:r>
        <w:rPr>
          <w:rFonts w:ascii="Times New Roman"/>
          <w:b w:val="false"/>
          <w:i w:val="false"/>
          <w:color w:val="000000"/>
          <w:sz w:val="28"/>
        </w:rPr>
        <w:t>
      ____________________________________________________ signature 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full name</w:t>
      </w:r>
    </w:p>
    <w:p>
      <w:pPr>
        <w:spacing w:after="0"/>
        <w:ind w:left="0"/>
        <w:jc w:val="both"/>
      </w:pPr>
      <w:r>
        <w:rPr>
          <w:rFonts w:ascii="Times New Roman"/>
          <w:b w:val="false"/>
          <w:i w:val="false"/>
          <w:color w:val="000000"/>
          <w:sz w:val="28"/>
        </w:rPr>
        <w:t>
      Stamp here</w:t>
      </w:r>
    </w:p>
    <w:p>
      <w:pPr>
        <w:spacing w:after="0"/>
        <w:ind w:left="0"/>
        <w:jc w:val="both"/>
      </w:pPr>
      <w:r>
        <w:rPr>
          <w:rFonts w:ascii="Times New Roman"/>
          <w:b w:val="false"/>
          <w:i w:val="false"/>
          <w:color w:val="000000"/>
          <w:sz w:val="28"/>
        </w:rPr>
        <w:t>
      (excluding persons who are private entrepreneurs)</w:t>
      </w:r>
    </w:p>
    <w:bookmarkStart w:name="z119" w:id="113"/>
    <w:p>
      <w:pPr>
        <w:spacing w:after="0"/>
        <w:ind w:left="0"/>
        <w:jc w:val="left"/>
      </w:pPr>
      <w:r>
        <w:rPr>
          <w:rFonts w:ascii="Times New Roman"/>
          <w:b/>
          <w:i w:val="false"/>
          <w:color w:val="000000"/>
        </w:rPr>
        <w:t xml:space="preserve"> Explanation for completing the form designed to collect administrative data </w:t>
      </w:r>
      <w:r>
        <w:br/>
      </w:r>
      <w:r>
        <w:rPr>
          <w:rFonts w:ascii="Times New Roman"/>
          <w:b/>
          <w:i w:val="false"/>
          <w:color w:val="000000"/>
        </w:rPr>
        <w:t>“Quarterly Report on the Assignment and Payment of State Targeted Social Assistance in the Form of Stated Allowance”</w:t>
      </w:r>
      <w:r>
        <w:br/>
      </w:r>
      <w:r>
        <w:rPr>
          <w:rFonts w:ascii="Times New Roman"/>
          <w:b/>
          <w:i w:val="false"/>
          <w:color w:val="000000"/>
        </w:rPr>
        <w:t>(Index: 1- STSASA, Frequency: quarterly)</w:t>
      </w:r>
      <w:r>
        <w:br/>
      </w:r>
      <w:r>
        <w:rPr>
          <w:rFonts w:ascii="Times New Roman"/>
          <w:b/>
          <w:i w:val="false"/>
          <w:color w:val="000000"/>
        </w:rPr>
        <w:t>Chapter 1: General provisions</w:t>
      </w:r>
    </w:p>
    <w:bookmarkEnd w:id="113"/>
    <w:bookmarkStart w:name="z120" w:id="114"/>
    <w:p>
      <w:pPr>
        <w:spacing w:after="0"/>
        <w:ind w:left="0"/>
        <w:jc w:val="both"/>
      </w:pPr>
      <w:r>
        <w:rPr>
          <w:rFonts w:ascii="Times New Roman"/>
          <w:b w:val="false"/>
          <w:i w:val="false"/>
          <w:color w:val="000000"/>
          <w:sz w:val="28"/>
        </w:rPr>
        <w:t xml:space="preserve">
      1. This explanation determines the uniform requirements for filling in (forming) a report form on the assignment and payment of state targeted social assistance in the form of stated allowance (hereinafter referred to as the report form). </w:t>
      </w:r>
    </w:p>
    <w:bookmarkEnd w:id="114"/>
    <w:bookmarkStart w:name="z121" w:id="115"/>
    <w:p>
      <w:pPr>
        <w:spacing w:after="0"/>
        <w:ind w:left="0"/>
        <w:jc w:val="both"/>
      </w:pPr>
      <w:r>
        <w:rPr>
          <w:rFonts w:ascii="Times New Roman"/>
          <w:b w:val="false"/>
          <w:i w:val="false"/>
          <w:color w:val="000000"/>
          <w:sz w:val="28"/>
        </w:rPr>
        <w:t xml:space="preserve">
      2.The main purpose of keeping this form is to monitor the assignment and payment of the state targeted social aid in the form of stated allowance. </w:t>
      </w:r>
    </w:p>
    <w:bookmarkEnd w:id="115"/>
    <w:bookmarkStart w:name="z122" w:id="116"/>
    <w:p>
      <w:pPr>
        <w:spacing w:after="0"/>
        <w:ind w:left="0"/>
        <w:jc w:val="both"/>
      </w:pPr>
      <w:r>
        <w:rPr>
          <w:rFonts w:ascii="Times New Roman"/>
          <w:b w:val="false"/>
          <w:i w:val="false"/>
          <w:color w:val="000000"/>
          <w:sz w:val="28"/>
        </w:rPr>
        <w:t>
      3. The form of report shall be filled in (formed) and submitted by administrative offices for coordination of employment and social programs (hereinafter referred to as Administrative Office) of regions, cities of republican level and the capital quarterly by the 5 day of a month, following reporting quarter.</w:t>
      </w:r>
    </w:p>
    <w:bookmarkEnd w:id="116"/>
    <w:bookmarkStart w:name="z123" w:id="117"/>
    <w:p>
      <w:pPr>
        <w:spacing w:after="0"/>
        <w:ind w:left="0"/>
        <w:jc w:val="both"/>
      </w:pPr>
      <w:r>
        <w:rPr>
          <w:rFonts w:ascii="Times New Roman"/>
          <w:b w:val="false"/>
          <w:i w:val="false"/>
          <w:color w:val="000000"/>
          <w:sz w:val="28"/>
        </w:rPr>
        <w:t>
      4. The form of report shall be signed by the head of department of regions, cities of republican importance and capital, and in case of his/her absence, by a person, performing his/her duties.</w:t>
      </w:r>
    </w:p>
    <w:bookmarkEnd w:id="117"/>
    <w:bookmarkStart w:name="z124" w:id="118"/>
    <w:p>
      <w:pPr>
        <w:spacing w:after="0"/>
        <w:ind w:left="0"/>
        <w:jc w:val="both"/>
      </w:pPr>
      <w:r>
        <w:rPr>
          <w:rFonts w:ascii="Times New Roman"/>
          <w:b w:val="false"/>
          <w:i w:val="false"/>
          <w:color w:val="000000"/>
          <w:sz w:val="28"/>
        </w:rPr>
        <w:t>
      5. Quarterly report on the assignment and payment of state targeted social assistance in the form of sated allowance in the form approved by Annex 5 hereto shall be compiled (formed) centrally by  Workforce Development Centre Joint-Stock Company based on data submitted by administrative offices in the Republic of Kazakhstan and in the context of regions, cities of national importance and the capital, urban and rural areas and submitted to the Ministry of Labour and Social Protection of Kazakhstan quarterly by the 10th day of the month following the reporting quarter.</w:t>
      </w:r>
    </w:p>
    <w:bookmarkEnd w:id="118"/>
    <w:bookmarkStart w:name="z125" w:id="119"/>
    <w:p>
      <w:pPr>
        <w:spacing w:after="0"/>
        <w:ind w:left="0"/>
        <w:jc w:val="both"/>
      </w:pPr>
      <w:r>
        <w:rPr>
          <w:rFonts w:ascii="Times New Roman"/>
          <w:b w:val="false"/>
          <w:i w:val="false"/>
          <w:color w:val="000000"/>
          <w:sz w:val="28"/>
        </w:rPr>
        <w:t>
      6. The report form shall be prepared based on administrative data, as of the first day of the month following the reporting quarter. All indicators of the report shall be cumulative since the beginning of the current quarter, and each particular applicant (family), family members shall be taken into account and included in the report irrespective of the number of their applications for state targeted social assistance in the form of stated allowance during the reporting year.</w:t>
      </w:r>
    </w:p>
    <w:bookmarkEnd w:id="119"/>
    <w:bookmarkStart w:name="z126" w:id="120"/>
    <w:p>
      <w:pPr>
        <w:spacing w:after="0"/>
        <w:ind w:left="0"/>
        <w:jc w:val="left"/>
      </w:pPr>
      <w:r>
        <w:rPr>
          <w:rFonts w:ascii="Times New Roman"/>
          <w:b/>
          <w:i w:val="false"/>
          <w:color w:val="000000"/>
        </w:rPr>
        <w:t xml:space="preserve"> Chapter 2: Explanation on completing the reporting form</w:t>
      </w:r>
    </w:p>
    <w:bookmarkEnd w:id="120"/>
    <w:bookmarkStart w:name="z127" w:id="121"/>
    <w:p>
      <w:pPr>
        <w:spacing w:after="0"/>
        <w:ind w:left="0"/>
        <w:jc w:val="both"/>
      </w:pPr>
      <w:r>
        <w:rPr>
          <w:rFonts w:ascii="Times New Roman"/>
          <w:b w:val="false"/>
          <w:i w:val="false"/>
          <w:color w:val="000000"/>
          <w:sz w:val="28"/>
        </w:rPr>
        <w:t>
      7. Column "A" shall indicate the numbering in order by oblasts, cities of republican level and the capital.</w:t>
      </w:r>
    </w:p>
    <w:bookmarkEnd w:id="121"/>
    <w:bookmarkStart w:name="z128" w:id="122"/>
    <w:p>
      <w:pPr>
        <w:spacing w:after="0"/>
        <w:ind w:left="0"/>
        <w:jc w:val="both"/>
      </w:pPr>
      <w:r>
        <w:rPr>
          <w:rFonts w:ascii="Times New Roman"/>
          <w:b w:val="false"/>
          <w:i w:val="false"/>
          <w:color w:val="000000"/>
          <w:sz w:val="28"/>
        </w:rPr>
        <w:t>
      8. Column "B" shall specify the names of cities of republican status and the capital city broken down by urban and rural areas.</w:t>
      </w:r>
    </w:p>
    <w:bookmarkEnd w:id="122"/>
    <w:bookmarkStart w:name="z129" w:id="123"/>
    <w:p>
      <w:pPr>
        <w:spacing w:after="0"/>
        <w:ind w:left="0"/>
        <w:jc w:val="both"/>
      </w:pPr>
      <w:r>
        <w:rPr>
          <w:rFonts w:ascii="Times New Roman"/>
          <w:b w:val="false"/>
          <w:i w:val="false"/>
          <w:color w:val="000000"/>
          <w:sz w:val="28"/>
        </w:rPr>
        <w:t>
      9. Column "C" shall show the code of the oblast, the city of republican level, the capital of the classifier of administrative-territorial entities (CATE), posted on the official Internet resource of the Committee on Statistics of the Ministry of National Economy of the Republic of Kazakhstan.</w:t>
      </w:r>
    </w:p>
    <w:bookmarkEnd w:id="123"/>
    <w:bookmarkStart w:name="z130" w:id="124"/>
    <w:p>
      <w:pPr>
        <w:spacing w:after="0"/>
        <w:ind w:left="0"/>
        <w:jc w:val="both"/>
      </w:pPr>
      <w:r>
        <w:rPr>
          <w:rFonts w:ascii="Times New Roman"/>
          <w:b w:val="false"/>
          <w:i w:val="false"/>
          <w:color w:val="000000"/>
          <w:sz w:val="28"/>
        </w:rPr>
        <w:t>
      10. Column 1 shall specify the number of families who have been granted targeted state social assistance in the form of stated allowance in the reporting quarter.</w:t>
      </w:r>
    </w:p>
    <w:bookmarkEnd w:id="124"/>
    <w:bookmarkStart w:name="z131" w:id="125"/>
    <w:p>
      <w:pPr>
        <w:spacing w:after="0"/>
        <w:ind w:left="0"/>
        <w:jc w:val="both"/>
      </w:pPr>
      <w:r>
        <w:rPr>
          <w:rFonts w:ascii="Times New Roman"/>
          <w:b w:val="false"/>
          <w:i w:val="false"/>
          <w:color w:val="000000"/>
          <w:sz w:val="28"/>
        </w:rPr>
        <w:t>
      11. The number of persons who have been granted targeted state social assistance in the form of stated allowance in the reporting quarter shall be indicated in column 2.</w:t>
      </w:r>
    </w:p>
    <w:bookmarkEnd w:id="125"/>
    <w:bookmarkStart w:name="z132" w:id="126"/>
    <w:p>
      <w:pPr>
        <w:spacing w:after="0"/>
        <w:ind w:left="0"/>
        <w:jc w:val="both"/>
      </w:pPr>
      <w:r>
        <w:rPr>
          <w:rFonts w:ascii="Times New Roman"/>
          <w:b w:val="false"/>
          <w:i w:val="false"/>
          <w:color w:val="000000"/>
          <w:sz w:val="28"/>
        </w:rPr>
        <w:t>
      12. Column 3 shall indicate the assigned amount in thousands of tenge for payment of state addressable social assistance in the form of stated allowance in the reporting quarter.</w:t>
      </w:r>
    </w:p>
    <w:bookmarkEnd w:id="126"/>
    <w:bookmarkStart w:name="z133" w:id="127"/>
    <w:p>
      <w:pPr>
        <w:spacing w:after="0"/>
        <w:ind w:left="0"/>
        <w:jc w:val="both"/>
      </w:pPr>
      <w:r>
        <w:rPr>
          <w:rFonts w:ascii="Times New Roman"/>
          <w:b w:val="false"/>
          <w:i w:val="false"/>
          <w:color w:val="000000"/>
          <w:sz w:val="28"/>
        </w:rPr>
        <w:t>
      13. Assigned average amount in tenge for payment of state targeted social aid in the form of stated allowance in the reporting quarter shall be indicated in column 4.</w:t>
      </w:r>
    </w:p>
    <w:bookmarkEnd w:id="127"/>
    <w:bookmarkStart w:name="z134" w:id="128"/>
    <w:p>
      <w:pPr>
        <w:spacing w:after="0"/>
        <w:ind w:left="0"/>
        <w:jc w:val="both"/>
      </w:pPr>
      <w:r>
        <w:rPr>
          <w:rFonts w:ascii="Times New Roman"/>
          <w:b w:val="false"/>
          <w:i w:val="false"/>
          <w:color w:val="000000"/>
          <w:sz w:val="28"/>
        </w:rPr>
        <w:t>
      14. The number of families to which state targeted social assistance in the form of stated allowance has been paid in the reporting quarter shall be specified in column 5.</w:t>
      </w:r>
    </w:p>
    <w:bookmarkEnd w:id="128"/>
    <w:bookmarkStart w:name="z135" w:id="129"/>
    <w:p>
      <w:pPr>
        <w:spacing w:after="0"/>
        <w:ind w:left="0"/>
        <w:jc w:val="both"/>
      </w:pPr>
      <w:r>
        <w:rPr>
          <w:rFonts w:ascii="Times New Roman"/>
          <w:b w:val="false"/>
          <w:i w:val="false"/>
          <w:color w:val="000000"/>
          <w:sz w:val="28"/>
        </w:rPr>
        <w:t>
      15. The number of persons to whom state targeted social assistance in the form of stated allowance has been paid in the reporting quarter shall be specified in column 6.</w:t>
      </w:r>
    </w:p>
    <w:bookmarkEnd w:id="129"/>
    <w:bookmarkStart w:name="z136" w:id="130"/>
    <w:p>
      <w:pPr>
        <w:spacing w:after="0"/>
        <w:ind w:left="0"/>
        <w:jc w:val="both"/>
      </w:pPr>
      <w:r>
        <w:rPr>
          <w:rFonts w:ascii="Times New Roman"/>
          <w:b w:val="false"/>
          <w:i w:val="false"/>
          <w:color w:val="000000"/>
          <w:sz w:val="28"/>
        </w:rPr>
        <w:t>
      16. The amount paid in thousands of tenge for payment of state targeted social aid in the form of stated allowance in the reporting quarter shall be shown in column 7.</w:t>
      </w:r>
    </w:p>
    <w:bookmarkEnd w:id="130"/>
    <w:bookmarkStart w:name="z137" w:id="131"/>
    <w:p>
      <w:pPr>
        <w:spacing w:after="0"/>
        <w:ind w:left="0"/>
        <w:jc w:val="both"/>
      </w:pPr>
      <w:r>
        <w:rPr>
          <w:rFonts w:ascii="Times New Roman"/>
          <w:b w:val="false"/>
          <w:i w:val="false"/>
          <w:color w:val="000000"/>
          <w:sz w:val="28"/>
        </w:rPr>
        <w:t>
      17. Column 8 shall indicate the average amount of paid sum in tenge of state targeted social aid in the form of stated allowance in the reporting quarter.</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to order of the Minister of Labour and</w:t>
            </w:r>
            <w:r>
              <w:br/>
            </w:r>
            <w:r>
              <w:rPr>
                <w:rFonts w:ascii="Times New Roman"/>
                <w:b w:val="false"/>
                <w:i w:val="false"/>
                <w:color w:val="000000"/>
                <w:sz w:val="20"/>
              </w:rPr>
              <w:t>Social Protection of the Population</w:t>
            </w:r>
            <w:r>
              <w:br/>
            </w:r>
            <w:r>
              <w:rPr>
                <w:rFonts w:ascii="Times New Roman"/>
                <w:b w:val="false"/>
                <w:i w:val="false"/>
                <w:color w:val="000000"/>
                <w:sz w:val="20"/>
              </w:rPr>
              <w:t>of the Republic of Kazakhstan</w:t>
            </w:r>
            <w:r>
              <w:br/>
            </w:r>
            <w:r>
              <w:rPr>
                <w:rFonts w:ascii="Times New Roman"/>
                <w:b w:val="false"/>
                <w:i w:val="false"/>
                <w:color w:val="000000"/>
                <w:sz w:val="20"/>
              </w:rPr>
              <w:t xml:space="preserve">No. 347 dated August 10, 2018 </w:t>
            </w:r>
          </w:p>
        </w:tc>
      </w:tr>
    </w:tbl>
    <w:bookmarkStart w:name="z139" w:id="132"/>
    <w:p>
      <w:pPr>
        <w:spacing w:after="0"/>
        <w:ind w:left="0"/>
        <w:jc w:val="left"/>
      </w:pPr>
      <w:r>
        <w:rPr>
          <w:rFonts w:ascii="Times New Roman"/>
          <w:b/>
          <w:i w:val="false"/>
          <w:color w:val="000000"/>
        </w:rPr>
        <w:t xml:space="preserve"> Form designed to collect administrative data</w:t>
      </w:r>
      <w:r>
        <w:br/>
      </w:r>
      <w:r>
        <w:rPr>
          <w:rFonts w:ascii="Times New Roman"/>
          <w:b/>
          <w:i w:val="false"/>
          <w:color w:val="000000"/>
        </w:rPr>
        <w:t>The administrative data form is available on the website:  https://www.gov.kz/memleket/entities/enbek/documents/details/68736?lang=ru</w:t>
      </w:r>
      <w:r>
        <w:br/>
      </w:r>
      <w:r>
        <w:rPr>
          <w:rFonts w:ascii="Times New Roman"/>
          <w:b/>
          <w:i w:val="false"/>
          <w:color w:val="000000"/>
        </w:rPr>
        <w:t>Quarterly report on the assignment and payment of state targeted social assistance in the form of stated allowance</w:t>
      </w:r>
      <w:r>
        <w:br/>
      </w:r>
      <w:r>
        <w:rPr>
          <w:rFonts w:ascii="Times New Roman"/>
          <w:b/>
          <w:i w:val="false"/>
          <w:color w:val="000000"/>
        </w:rPr>
        <w:t>Reporting period ______20__.</w:t>
      </w:r>
    </w:p>
    <w:bookmarkEnd w:id="132"/>
    <w:p>
      <w:pPr>
        <w:spacing w:after="0"/>
        <w:ind w:left="0"/>
        <w:jc w:val="both"/>
      </w:pPr>
      <w:r>
        <w:rPr>
          <w:rFonts w:ascii="Times New Roman"/>
          <w:b w:val="false"/>
          <w:i w:val="false"/>
          <w:color w:val="ff0000"/>
          <w:sz w:val="28"/>
        </w:rPr>
        <w:t>
      Footnote. Annex 6 - as reworded by Order No. 534 of the Minister of Labour and Social Protection of the Republic of Kazakhstan dated 24.12.2020 (shall come into force ten calendar days after the date of its first official publication).</w:t>
      </w:r>
    </w:p>
    <w:p>
      <w:pPr>
        <w:spacing w:after="0"/>
        <w:ind w:left="0"/>
        <w:jc w:val="both"/>
      </w:pPr>
      <w:r>
        <w:rPr>
          <w:rFonts w:ascii="Times New Roman"/>
          <w:b w:val="false"/>
          <w:i w:val="false"/>
          <w:color w:val="000000"/>
          <w:sz w:val="28"/>
        </w:rPr>
        <w:t>
      Index: 1- STSASA</w:t>
      </w:r>
    </w:p>
    <w:p>
      <w:pPr>
        <w:spacing w:after="0"/>
        <w:ind w:left="0"/>
        <w:jc w:val="both"/>
      </w:pPr>
      <w:r>
        <w:rPr>
          <w:rFonts w:ascii="Times New Roman"/>
          <w:b w:val="false"/>
          <w:i w:val="false"/>
          <w:color w:val="000000"/>
          <w:sz w:val="28"/>
        </w:rPr>
        <w:t>
      Frequency: quarterly.</w:t>
      </w:r>
    </w:p>
    <w:p>
      <w:pPr>
        <w:spacing w:after="0"/>
        <w:ind w:left="0"/>
        <w:jc w:val="both"/>
      </w:pPr>
      <w:r>
        <w:rPr>
          <w:rFonts w:ascii="Times New Roman"/>
          <w:b w:val="false"/>
          <w:i w:val="false"/>
          <w:color w:val="000000"/>
          <w:sz w:val="28"/>
        </w:rPr>
        <w:t>
      Range of entities submitting information: administrative offices for coordination of employment and social programs of oblasts, cities of national status and the capital.</w:t>
      </w:r>
    </w:p>
    <w:p>
      <w:pPr>
        <w:spacing w:after="0"/>
        <w:ind w:left="0"/>
        <w:jc w:val="both"/>
      </w:pPr>
      <w:r>
        <w:rPr>
          <w:rFonts w:ascii="Times New Roman"/>
          <w:b w:val="false"/>
          <w:i w:val="false"/>
          <w:color w:val="000000"/>
          <w:sz w:val="28"/>
        </w:rPr>
        <w:t>
      Shall be submitted to: Labour Resources Development Centre Joint Stock Company, the Ministry of Labour and Social Protection of the Republic of Kazakhstan.</w:t>
      </w:r>
    </w:p>
    <w:p>
      <w:pPr>
        <w:spacing w:after="0"/>
        <w:ind w:left="0"/>
        <w:jc w:val="both"/>
      </w:pPr>
      <w:r>
        <w:rPr>
          <w:rFonts w:ascii="Times New Roman"/>
          <w:b w:val="false"/>
          <w:i w:val="false"/>
          <w:color w:val="000000"/>
          <w:sz w:val="28"/>
        </w:rPr>
        <w:t>
      Submission deadlines: by the fifth day of the month following the reporting period to Labour Resources Development Centre Joint-Stock Company, monthly by the 10th of the month following the reporting quarter to the Ministry of Labour and Social Protection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regions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Assigned during the reporting quarter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 during the reporting quarter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thousand tenge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size, tenge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thousand tenge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size, tenge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region, city of republican status or capital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village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__________________________ Address  _________________________________</w:t>
      </w:r>
    </w:p>
    <w:p>
      <w:pPr>
        <w:spacing w:after="0"/>
        <w:ind w:left="0"/>
        <w:jc w:val="both"/>
      </w:pPr>
      <w:r>
        <w:rPr>
          <w:rFonts w:ascii="Times New Roman"/>
          <w:b w:val="false"/>
          <w:i w:val="false"/>
          <w:color w:val="000000"/>
          <w:sz w:val="28"/>
        </w:rPr>
        <w:t>
      _______________________________________ _______________________________________</w:t>
      </w:r>
    </w:p>
    <w:p>
      <w:pPr>
        <w:spacing w:after="0"/>
        <w:ind w:left="0"/>
        <w:jc w:val="both"/>
      </w:pPr>
      <w:r>
        <w:rPr>
          <w:rFonts w:ascii="Times New Roman"/>
          <w:b w:val="false"/>
          <w:i w:val="false"/>
          <w:color w:val="000000"/>
          <w:sz w:val="28"/>
        </w:rPr>
        <w:t xml:space="preserve">
      Contacts _________________________ </w:t>
      </w:r>
    </w:p>
    <w:p>
      <w:pPr>
        <w:spacing w:after="0"/>
        <w:ind w:left="0"/>
        <w:jc w:val="both"/>
      </w:pPr>
      <w:r>
        <w:rPr>
          <w:rFonts w:ascii="Times New Roman"/>
          <w:b w:val="false"/>
          <w:i w:val="false"/>
          <w:color w:val="000000"/>
          <w:sz w:val="28"/>
        </w:rPr>
        <w:t>
      e-mail ________________________________________________________</w:t>
      </w:r>
    </w:p>
    <w:p>
      <w:pPr>
        <w:spacing w:after="0"/>
        <w:ind w:left="0"/>
        <w:jc w:val="both"/>
      </w:pPr>
      <w:r>
        <w:rPr>
          <w:rFonts w:ascii="Times New Roman"/>
          <w:b w:val="false"/>
          <w:i w:val="false"/>
          <w:color w:val="000000"/>
          <w:sz w:val="28"/>
        </w:rPr>
        <w:t>
      Document originator</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signature 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full name</w:t>
      </w:r>
    </w:p>
    <w:p>
      <w:pPr>
        <w:spacing w:after="0"/>
        <w:ind w:left="0"/>
        <w:jc w:val="both"/>
      </w:pPr>
      <w:r>
        <w:rPr>
          <w:rFonts w:ascii="Times New Roman"/>
          <w:b w:val="false"/>
          <w:i w:val="false"/>
          <w:color w:val="000000"/>
          <w:sz w:val="28"/>
        </w:rPr>
        <w:t>
      Head or person authorised to sign</w:t>
      </w:r>
    </w:p>
    <w:p>
      <w:pPr>
        <w:spacing w:after="0"/>
        <w:ind w:left="0"/>
        <w:jc w:val="both"/>
      </w:pPr>
      <w:r>
        <w:rPr>
          <w:rFonts w:ascii="Times New Roman"/>
          <w:b w:val="false"/>
          <w:i w:val="false"/>
          <w:color w:val="000000"/>
          <w:sz w:val="28"/>
        </w:rPr>
        <w:t>
      ____________________________________________________ signature 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full name</w:t>
      </w:r>
    </w:p>
    <w:p>
      <w:pPr>
        <w:spacing w:after="0"/>
        <w:ind w:left="0"/>
        <w:jc w:val="both"/>
      </w:pPr>
      <w:r>
        <w:rPr>
          <w:rFonts w:ascii="Times New Roman"/>
          <w:b w:val="false"/>
          <w:i w:val="false"/>
          <w:color w:val="000000"/>
          <w:sz w:val="28"/>
        </w:rPr>
        <w:t>
      Stamp here</w:t>
      </w:r>
    </w:p>
    <w:p>
      <w:pPr>
        <w:spacing w:after="0"/>
        <w:ind w:left="0"/>
        <w:jc w:val="both"/>
      </w:pPr>
      <w:r>
        <w:rPr>
          <w:rFonts w:ascii="Times New Roman"/>
          <w:b w:val="false"/>
          <w:i w:val="false"/>
          <w:color w:val="000000"/>
          <w:sz w:val="28"/>
        </w:rPr>
        <w:t>
      (excluding persons who are private entrepreneurs)</w:t>
      </w:r>
    </w:p>
    <w:bookmarkStart w:name="z140" w:id="133"/>
    <w:p>
      <w:pPr>
        <w:spacing w:after="0"/>
        <w:ind w:left="0"/>
        <w:jc w:val="left"/>
      </w:pPr>
      <w:r>
        <w:rPr>
          <w:rFonts w:ascii="Times New Roman"/>
          <w:b/>
          <w:i w:val="false"/>
          <w:color w:val="000000"/>
        </w:rPr>
        <w:t xml:space="preserve"> Explanation for completing the form designed to collect administrative data </w:t>
      </w:r>
      <w:r>
        <w:br/>
      </w:r>
      <w:r>
        <w:rPr>
          <w:rFonts w:ascii="Times New Roman"/>
          <w:b/>
          <w:i w:val="false"/>
          <w:color w:val="000000"/>
        </w:rPr>
        <w:t>“Quarterly Report on the Assignment and Payment of State Targeted Social Assistance in the Form of Stated Allowance”</w:t>
      </w:r>
      <w:r>
        <w:br/>
      </w:r>
      <w:r>
        <w:rPr>
          <w:rFonts w:ascii="Times New Roman"/>
          <w:b/>
          <w:i w:val="false"/>
          <w:color w:val="000000"/>
        </w:rPr>
        <w:t>(Index: 1- STSASA, Frequency: quarterly)</w:t>
      </w:r>
      <w:r>
        <w:br/>
      </w:r>
      <w:r>
        <w:rPr>
          <w:rFonts w:ascii="Times New Roman"/>
          <w:b/>
          <w:i w:val="false"/>
          <w:color w:val="000000"/>
        </w:rPr>
        <w:t>Chapter 1: General provisions</w:t>
      </w:r>
    </w:p>
    <w:bookmarkEnd w:id="133"/>
    <w:bookmarkStart w:name="z141" w:id="134"/>
    <w:p>
      <w:pPr>
        <w:spacing w:after="0"/>
        <w:ind w:left="0"/>
        <w:jc w:val="both"/>
      </w:pPr>
      <w:r>
        <w:rPr>
          <w:rFonts w:ascii="Times New Roman"/>
          <w:b w:val="false"/>
          <w:i w:val="false"/>
          <w:color w:val="000000"/>
          <w:sz w:val="28"/>
        </w:rPr>
        <w:t>
      1. This explanation sets out the unified requirements for completing (forming) a report form on the assignment and payment of state targeted social assistance in the form of stated allowance  (hereinafter referred to as the report form).</w:t>
      </w:r>
    </w:p>
    <w:bookmarkEnd w:id="134"/>
    <w:bookmarkStart w:name="z142" w:id="135"/>
    <w:p>
      <w:pPr>
        <w:spacing w:after="0"/>
        <w:ind w:left="0"/>
        <w:jc w:val="both"/>
      </w:pPr>
      <w:r>
        <w:rPr>
          <w:rFonts w:ascii="Times New Roman"/>
          <w:b w:val="false"/>
          <w:i w:val="false"/>
          <w:color w:val="000000"/>
          <w:sz w:val="28"/>
        </w:rPr>
        <w:t>
      2. The main purpose of keeping this form shall be to monitor the assignment and payment of state addressable social assistance in the form of stated allowance.</w:t>
      </w:r>
    </w:p>
    <w:bookmarkEnd w:id="135"/>
    <w:bookmarkStart w:name="z143" w:id="136"/>
    <w:p>
      <w:pPr>
        <w:spacing w:after="0"/>
        <w:ind w:left="0"/>
        <w:jc w:val="both"/>
      </w:pPr>
      <w:r>
        <w:rPr>
          <w:rFonts w:ascii="Times New Roman"/>
          <w:b w:val="false"/>
          <w:i w:val="false"/>
          <w:color w:val="000000"/>
          <w:sz w:val="28"/>
        </w:rPr>
        <w:t>
      3. The form of report shall be filled in (formed) and submitted by administrative offices for coordination of employment and social programs (hereinafter referred to as Administrative Office) of regions, cities of republican level and the capital quarterly by the 5 day of a month, following reporting quarter.</w:t>
      </w:r>
    </w:p>
    <w:bookmarkEnd w:id="136"/>
    <w:bookmarkStart w:name="z144" w:id="137"/>
    <w:p>
      <w:pPr>
        <w:spacing w:after="0"/>
        <w:ind w:left="0"/>
        <w:jc w:val="both"/>
      </w:pPr>
      <w:r>
        <w:rPr>
          <w:rFonts w:ascii="Times New Roman"/>
          <w:b w:val="false"/>
          <w:i w:val="false"/>
          <w:color w:val="000000"/>
          <w:sz w:val="28"/>
        </w:rPr>
        <w:t>
      4. The form of report shall be signed by the head of department of regions, cities of republican level and capital, and in case of his/her absence, by a person, performing his/her duties.</w:t>
      </w:r>
    </w:p>
    <w:bookmarkEnd w:id="137"/>
    <w:bookmarkStart w:name="z145" w:id="138"/>
    <w:p>
      <w:pPr>
        <w:spacing w:after="0"/>
        <w:ind w:left="0"/>
        <w:jc w:val="both"/>
      </w:pPr>
      <w:r>
        <w:rPr>
          <w:rFonts w:ascii="Times New Roman"/>
          <w:b w:val="false"/>
          <w:i w:val="false"/>
          <w:color w:val="000000"/>
          <w:sz w:val="28"/>
        </w:rPr>
        <w:t>
      5. Quarterly report on the assignment and payment of state targeted social assistance in the form of stated allowance in the form approved by Annex 6 hereto shall be prepared (formed) centrally by Workforce Development Centre Joint-Stock Company based on  the data submitted by administrative offices in the Republic of Kazakhstan and in the context of regions, cities of national importance and the capital, urban and rural areas and submitted to the Ministry of Labour and Social Protection of Kazakhstan quarterly by the 10th of the month following the reporting quarter.</w:t>
      </w:r>
    </w:p>
    <w:bookmarkEnd w:id="138"/>
    <w:bookmarkStart w:name="z146" w:id="139"/>
    <w:p>
      <w:pPr>
        <w:spacing w:after="0"/>
        <w:ind w:left="0"/>
        <w:jc w:val="both"/>
      </w:pPr>
      <w:r>
        <w:rPr>
          <w:rFonts w:ascii="Times New Roman"/>
          <w:b w:val="false"/>
          <w:i w:val="false"/>
          <w:color w:val="000000"/>
          <w:sz w:val="28"/>
        </w:rPr>
        <w:t>
      6. The report form shall be prepared based on the administrative data, as of the first day of the month following the reporting quarter. All indicators of the report shall be given cumulatively from the beginning of the current quarter, thus each concrete applicant (family), family members shall be considered and included in the report irrespective of number of their appeals for the state targeted social assistance in the form of stated allowance during the reporting year.</w:t>
      </w:r>
    </w:p>
    <w:bookmarkEnd w:id="139"/>
    <w:bookmarkStart w:name="z147" w:id="140"/>
    <w:p>
      <w:pPr>
        <w:spacing w:after="0"/>
        <w:ind w:left="0"/>
        <w:jc w:val="left"/>
      </w:pPr>
      <w:r>
        <w:rPr>
          <w:rFonts w:ascii="Times New Roman"/>
          <w:b/>
          <w:i w:val="false"/>
          <w:color w:val="000000"/>
        </w:rPr>
        <w:t xml:space="preserve"> Chapter 2: Explanation on completing the reporting form</w:t>
      </w:r>
    </w:p>
    <w:bookmarkEnd w:id="140"/>
    <w:bookmarkStart w:name="z148" w:id="141"/>
    <w:p>
      <w:pPr>
        <w:spacing w:after="0"/>
        <w:ind w:left="0"/>
        <w:jc w:val="both"/>
      </w:pPr>
      <w:r>
        <w:rPr>
          <w:rFonts w:ascii="Times New Roman"/>
          <w:b w:val="false"/>
          <w:i w:val="false"/>
          <w:color w:val="000000"/>
          <w:sz w:val="28"/>
        </w:rPr>
        <w:t>
      7. Column "A" shall indicate the numbering in order by oblasts, cities of republican level and the capital.</w:t>
      </w:r>
    </w:p>
    <w:bookmarkEnd w:id="141"/>
    <w:bookmarkStart w:name="z149" w:id="142"/>
    <w:p>
      <w:pPr>
        <w:spacing w:after="0"/>
        <w:ind w:left="0"/>
        <w:jc w:val="both"/>
      </w:pPr>
      <w:r>
        <w:rPr>
          <w:rFonts w:ascii="Times New Roman"/>
          <w:b w:val="false"/>
          <w:i w:val="false"/>
          <w:color w:val="000000"/>
          <w:sz w:val="28"/>
        </w:rPr>
        <w:t>
      8. Column "B" shall specify the names of oblasts, cities of republican status and the capital city broken down by urban and rural areas.</w:t>
      </w:r>
    </w:p>
    <w:bookmarkEnd w:id="142"/>
    <w:bookmarkStart w:name="z150" w:id="143"/>
    <w:p>
      <w:pPr>
        <w:spacing w:after="0"/>
        <w:ind w:left="0"/>
        <w:jc w:val="both"/>
      </w:pPr>
      <w:r>
        <w:rPr>
          <w:rFonts w:ascii="Times New Roman"/>
          <w:b w:val="false"/>
          <w:i w:val="false"/>
          <w:color w:val="000000"/>
          <w:sz w:val="28"/>
        </w:rPr>
        <w:t>
      9. Column "C" shall show the code of oblasts, cities of republican status, the capital city under the classifier of administrative-territorial entities (CATE) available at the official Internet-resource of the Committee on Statistics of the Ministry of National Economy of the Republic of Kazakhstan.</w:t>
      </w:r>
    </w:p>
    <w:bookmarkEnd w:id="143"/>
    <w:bookmarkStart w:name="z151" w:id="144"/>
    <w:p>
      <w:pPr>
        <w:spacing w:after="0"/>
        <w:ind w:left="0"/>
        <w:jc w:val="both"/>
      </w:pPr>
      <w:r>
        <w:rPr>
          <w:rFonts w:ascii="Times New Roman"/>
          <w:b w:val="false"/>
          <w:i w:val="false"/>
          <w:color w:val="000000"/>
          <w:sz w:val="28"/>
        </w:rPr>
        <w:t>
      10. Column 1 shall show the number of families who have been granted state targeted social assistance in the form of stated allowance in the reporting quarter.</w:t>
      </w:r>
    </w:p>
    <w:bookmarkEnd w:id="144"/>
    <w:bookmarkStart w:name="z152" w:id="145"/>
    <w:p>
      <w:pPr>
        <w:spacing w:after="0"/>
        <w:ind w:left="0"/>
        <w:jc w:val="both"/>
      </w:pPr>
      <w:r>
        <w:rPr>
          <w:rFonts w:ascii="Times New Roman"/>
          <w:b w:val="false"/>
          <w:i w:val="false"/>
          <w:color w:val="000000"/>
          <w:sz w:val="28"/>
        </w:rPr>
        <w:t>
      11. The number of people who have been granted state targeted social assistance in the form of stated allowance in the reporting quarter shall be indicated in column 2.</w:t>
      </w:r>
    </w:p>
    <w:bookmarkEnd w:id="145"/>
    <w:bookmarkStart w:name="z153" w:id="146"/>
    <w:p>
      <w:pPr>
        <w:spacing w:after="0"/>
        <w:ind w:left="0"/>
        <w:jc w:val="both"/>
      </w:pPr>
      <w:r>
        <w:rPr>
          <w:rFonts w:ascii="Times New Roman"/>
          <w:b w:val="false"/>
          <w:i w:val="false"/>
          <w:color w:val="000000"/>
          <w:sz w:val="28"/>
        </w:rPr>
        <w:t>
      12. Column 3 shall indicate the assigned amount in thousands of tenge for payment of state targeted social assistance in the form of stated allowance in the reporting quarter.</w:t>
      </w:r>
    </w:p>
    <w:bookmarkEnd w:id="146"/>
    <w:bookmarkStart w:name="z154" w:id="147"/>
    <w:p>
      <w:pPr>
        <w:spacing w:after="0"/>
        <w:ind w:left="0"/>
        <w:jc w:val="both"/>
      </w:pPr>
      <w:r>
        <w:rPr>
          <w:rFonts w:ascii="Times New Roman"/>
          <w:b w:val="false"/>
          <w:i w:val="false"/>
          <w:color w:val="000000"/>
          <w:sz w:val="28"/>
        </w:rPr>
        <w:t>
      13. The assigned average amount in tenge for payment of state targeted social aid in the form of stated allowance in the reporting quarter shall be specified in column 4.</w:t>
      </w:r>
    </w:p>
    <w:bookmarkEnd w:id="147"/>
    <w:bookmarkStart w:name="z155" w:id="148"/>
    <w:p>
      <w:pPr>
        <w:spacing w:after="0"/>
        <w:ind w:left="0"/>
        <w:jc w:val="both"/>
      </w:pPr>
      <w:r>
        <w:rPr>
          <w:rFonts w:ascii="Times New Roman"/>
          <w:b w:val="false"/>
          <w:i w:val="false"/>
          <w:color w:val="000000"/>
          <w:sz w:val="28"/>
        </w:rPr>
        <w:t>
      14. The number of families to which state targeted social aid in the form of stated allowance has been paid in the reporting quarter shall be shown in column 5.</w:t>
      </w:r>
    </w:p>
    <w:bookmarkEnd w:id="148"/>
    <w:bookmarkStart w:name="z156" w:id="149"/>
    <w:p>
      <w:pPr>
        <w:spacing w:after="0"/>
        <w:ind w:left="0"/>
        <w:jc w:val="both"/>
      </w:pPr>
      <w:r>
        <w:rPr>
          <w:rFonts w:ascii="Times New Roman"/>
          <w:b w:val="false"/>
          <w:i w:val="false"/>
          <w:color w:val="000000"/>
          <w:sz w:val="28"/>
        </w:rPr>
        <w:t>
      15. The number of persons who have been granted state targeted social assistance in the form of stated allowance during the reported quarter shall be specified in column 6.</w:t>
      </w:r>
    </w:p>
    <w:bookmarkEnd w:id="149"/>
    <w:bookmarkStart w:name="z157" w:id="150"/>
    <w:p>
      <w:pPr>
        <w:spacing w:after="0"/>
        <w:ind w:left="0"/>
        <w:jc w:val="both"/>
      </w:pPr>
      <w:r>
        <w:rPr>
          <w:rFonts w:ascii="Times New Roman"/>
          <w:b w:val="false"/>
          <w:i w:val="false"/>
          <w:color w:val="000000"/>
          <w:sz w:val="28"/>
        </w:rPr>
        <w:t>
      16. Column 7 shall indicate the amount paid in thousands of tenge for payment of state targeted social aid in the form of stated allowance in the reporting quarter.</w:t>
      </w:r>
    </w:p>
    <w:bookmarkEnd w:id="150"/>
    <w:bookmarkStart w:name="z158" w:id="151"/>
    <w:p>
      <w:pPr>
        <w:spacing w:after="0"/>
        <w:ind w:left="0"/>
        <w:jc w:val="both"/>
      </w:pPr>
      <w:r>
        <w:rPr>
          <w:rFonts w:ascii="Times New Roman"/>
          <w:b w:val="false"/>
          <w:i w:val="false"/>
          <w:color w:val="000000"/>
          <w:sz w:val="28"/>
        </w:rPr>
        <w:t>
      17. Column 8 shall show the average amount of state targeted social aid in tenge paid in the form of stated allowance in the reporting quarter.</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w:t>
            </w:r>
            <w:r>
              <w:br/>
            </w:r>
            <w:r>
              <w:rPr>
                <w:rFonts w:ascii="Times New Roman"/>
                <w:b w:val="false"/>
                <w:i w:val="false"/>
                <w:color w:val="000000"/>
                <w:sz w:val="20"/>
              </w:rPr>
              <w:t>to order of the Minister of Labour and</w:t>
            </w:r>
            <w:r>
              <w:br/>
            </w:r>
            <w:r>
              <w:rPr>
                <w:rFonts w:ascii="Times New Roman"/>
                <w:b w:val="false"/>
                <w:i w:val="false"/>
                <w:color w:val="000000"/>
                <w:sz w:val="20"/>
              </w:rPr>
              <w:t>Social Protection of the Population</w:t>
            </w:r>
            <w:r>
              <w:br/>
            </w:r>
            <w:r>
              <w:rPr>
                <w:rFonts w:ascii="Times New Roman"/>
                <w:b w:val="false"/>
                <w:i w:val="false"/>
                <w:color w:val="000000"/>
                <w:sz w:val="20"/>
              </w:rPr>
              <w:t>of the Republic of Kazakhstan</w:t>
            </w:r>
            <w:r>
              <w:br/>
            </w:r>
            <w:r>
              <w:rPr>
                <w:rFonts w:ascii="Times New Roman"/>
                <w:b w:val="false"/>
                <w:i w:val="false"/>
                <w:color w:val="000000"/>
                <w:sz w:val="20"/>
              </w:rPr>
              <w:t xml:space="preserve">No. 347 dated August 10, 2018 </w:t>
            </w:r>
          </w:p>
        </w:tc>
      </w:tr>
    </w:tbl>
    <w:bookmarkStart w:name="z160" w:id="152"/>
    <w:p>
      <w:pPr>
        <w:spacing w:after="0"/>
        <w:ind w:left="0"/>
        <w:jc w:val="left"/>
      </w:pPr>
      <w:r>
        <w:rPr>
          <w:rFonts w:ascii="Times New Roman"/>
          <w:b/>
          <w:i w:val="false"/>
          <w:color w:val="000000"/>
        </w:rPr>
        <w:t xml:space="preserve"> Form designed to collect administrative data</w:t>
      </w:r>
      <w:r>
        <w:br/>
      </w:r>
      <w:r>
        <w:rPr>
          <w:rFonts w:ascii="Times New Roman"/>
          <w:b/>
          <w:i w:val="false"/>
          <w:color w:val="000000"/>
        </w:rPr>
        <w:t>The administrative data form is available on the website:  https://www.gov.kz/memleket/entities/enbek/documents/details/68736?lang=ru</w:t>
      </w:r>
      <w:r>
        <w:br/>
      </w:r>
      <w:r>
        <w:rPr>
          <w:rFonts w:ascii="Times New Roman"/>
          <w:b/>
          <w:i w:val="false"/>
          <w:color w:val="000000"/>
        </w:rPr>
        <w:t xml:space="preserve">Monthly report on the assignment and payment of state targeted social assistance </w:t>
      </w:r>
      <w:r>
        <w:br/>
      </w:r>
      <w:r>
        <w:rPr>
          <w:rFonts w:ascii="Times New Roman"/>
          <w:b/>
          <w:i w:val="false"/>
          <w:color w:val="000000"/>
        </w:rPr>
        <w:t>Reporting period ______20__.</w:t>
      </w:r>
    </w:p>
    <w:bookmarkEnd w:id="152"/>
    <w:p>
      <w:pPr>
        <w:spacing w:after="0"/>
        <w:ind w:left="0"/>
        <w:jc w:val="both"/>
      </w:pPr>
      <w:r>
        <w:rPr>
          <w:rFonts w:ascii="Times New Roman"/>
          <w:b w:val="false"/>
          <w:i w:val="false"/>
          <w:color w:val="ff0000"/>
          <w:sz w:val="28"/>
        </w:rPr>
        <w:t>
      Footnote. Annex 7 - as reworded by Order No. 534 of the Minister of Labour and Social Protection of the Republic of Kazakhstan dated 24.12.2020 (shall come into force ten calendar days after the date of its first official publication).</w:t>
      </w:r>
    </w:p>
    <w:p>
      <w:pPr>
        <w:spacing w:after="0"/>
        <w:ind w:left="0"/>
        <w:jc w:val="both"/>
      </w:pPr>
      <w:r>
        <w:rPr>
          <w:rFonts w:ascii="Times New Roman"/>
          <w:b w:val="false"/>
          <w:i w:val="false"/>
          <w:color w:val="000000"/>
          <w:sz w:val="28"/>
        </w:rPr>
        <w:t xml:space="preserve">
      Index: 1- RRSTSA. </w:t>
      </w:r>
    </w:p>
    <w:p>
      <w:pPr>
        <w:spacing w:after="0"/>
        <w:ind w:left="0"/>
        <w:jc w:val="both"/>
      </w:pPr>
      <w:r>
        <w:rPr>
          <w:rFonts w:ascii="Times New Roman"/>
          <w:b w:val="false"/>
          <w:i w:val="false"/>
          <w:color w:val="000000"/>
          <w:sz w:val="28"/>
        </w:rPr>
        <w:t>
      Frequency: monthly</w:t>
      </w:r>
    </w:p>
    <w:p>
      <w:pPr>
        <w:spacing w:after="0"/>
        <w:ind w:left="0"/>
        <w:jc w:val="both"/>
      </w:pPr>
      <w:r>
        <w:rPr>
          <w:rFonts w:ascii="Times New Roman"/>
          <w:b w:val="false"/>
          <w:i w:val="false"/>
          <w:color w:val="000000"/>
          <w:sz w:val="28"/>
        </w:rPr>
        <w:t>
      Range of entities submitting information: administrative offices for coordination of employment and social programs of oblasts, cities of national status and the capital.</w:t>
      </w:r>
    </w:p>
    <w:p>
      <w:pPr>
        <w:spacing w:after="0"/>
        <w:ind w:left="0"/>
        <w:jc w:val="both"/>
      </w:pPr>
      <w:r>
        <w:rPr>
          <w:rFonts w:ascii="Times New Roman"/>
          <w:b w:val="false"/>
          <w:i w:val="false"/>
          <w:color w:val="000000"/>
          <w:sz w:val="28"/>
        </w:rPr>
        <w:t>
      Shall be submitted to: Workforce Development Centre Joint-Stock Company, the Ministry of Labour and Social Protection of the Republic of Kazakhstan.</w:t>
      </w:r>
    </w:p>
    <w:p>
      <w:pPr>
        <w:spacing w:after="0"/>
        <w:ind w:left="0"/>
        <w:jc w:val="both"/>
      </w:pPr>
      <w:r>
        <w:rPr>
          <w:rFonts w:ascii="Times New Roman"/>
          <w:b w:val="false"/>
          <w:i w:val="false"/>
          <w:color w:val="000000"/>
          <w:sz w:val="28"/>
        </w:rPr>
        <w:t>
      Term of submission: by administrative offices of coordination of employment and social programs of regions, cities of republican level and the capital monthly by 5th day of the month, following the reporting period to the joint-stock company "Center of development of labor resources", joint-stock company "Center of development of labor resources" monthly by 10th day of the month, following the reporting period to the Ministry of Labor and Social Protection of the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regions</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region, city of republican status, capital according to the classifier of administrative-territorial entities</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Families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number of persons therein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these, large families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Women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Families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Children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region, city of republican level or capital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under the age of 18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children with disabilities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with disabilities of all groups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Retired persons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full-time students, trainees, cadets, masters students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employable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unemployed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independent workers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those who are employed at the time of application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caring for children, children with disabilities, persons with category 1 or 2 disabilities and the elderly</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continued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Attracted to active forms of employment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employed in permanent jobs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works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workplace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retraining, professional development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youth practice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promoting entrepreneurial initiatives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__________________________ Address  _________________________________</w:t>
      </w:r>
    </w:p>
    <w:p>
      <w:pPr>
        <w:spacing w:after="0"/>
        <w:ind w:left="0"/>
        <w:jc w:val="both"/>
      </w:pPr>
      <w:r>
        <w:rPr>
          <w:rFonts w:ascii="Times New Roman"/>
          <w:b w:val="false"/>
          <w:i w:val="false"/>
          <w:color w:val="000000"/>
          <w:sz w:val="28"/>
        </w:rPr>
        <w:t>
      _______________________________________ _______________________________________</w:t>
      </w:r>
    </w:p>
    <w:p>
      <w:pPr>
        <w:spacing w:after="0"/>
        <w:ind w:left="0"/>
        <w:jc w:val="both"/>
      </w:pPr>
      <w:r>
        <w:rPr>
          <w:rFonts w:ascii="Times New Roman"/>
          <w:b w:val="false"/>
          <w:i w:val="false"/>
          <w:color w:val="000000"/>
          <w:sz w:val="28"/>
        </w:rPr>
        <w:t xml:space="preserve">
      Contacts _________________________ </w:t>
      </w:r>
    </w:p>
    <w:p>
      <w:pPr>
        <w:spacing w:after="0"/>
        <w:ind w:left="0"/>
        <w:jc w:val="both"/>
      </w:pPr>
      <w:r>
        <w:rPr>
          <w:rFonts w:ascii="Times New Roman"/>
          <w:b w:val="false"/>
          <w:i w:val="false"/>
          <w:color w:val="000000"/>
          <w:sz w:val="28"/>
        </w:rPr>
        <w:t>
      e-mail ________________________________________________________</w:t>
      </w:r>
    </w:p>
    <w:p>
      <w:pPr>
        <w:spacing w:after="0"/>
        <w:ind w:left="0"/>
        <w:jc w:val="both"/>
      </w:pPr>
      <w:r>
        <w:rPr>
          <w:rFonts w:ascii="Times New Roman"/>
          <w:b w:val="false"/>
          <w:i w:val="false"/>
          <w:color w:val="000000"/>
          <w:sz w:val="28"/>
        </w:rPr>
        <w:t>
      Document originator</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signature 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full name</w:t>
      </w:r>
    </w:p>
    <w:p>
      <w:pPr>
        <w:spacing w:after="0"/>
        <w:ind w:left="0"/>
        <w:jc w:val="both"/>
      </w:pPr>
      <w:r>
        <w:rPr>
          <w:rFonts w:ascii="Times New Roman"/>
          <w:b w:val="false"/>
          <w:i w:val="false"/>
          <w:color w:val="000000"/>
          <w:sz w:val="28"/>
        </w:rPr>
        <w:t>
      Head or person authorised to sign</w:t>
      </w:r>
    </w:p>
    <w:p>
      <w:pPr>
        <w:spacing w:after="0"/>
        <w:ind w:left="0"/>
        <w:jc w:val="both"/>
      </w:pPr>
      <w:r>
        <w:rPr>
          <w:rFonts w:ascii="Times New Roman"/>
          <w:b w:val="false"/>
          <w:i w:val="false"/>
          <w:color w:val="000000"/>
          <w:sz w:val="28"/>
        </w:rPr>
        <w:t>
      ____________________________________________________ signature 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full name</w:t>
      </w:r>
    </w:p>
    <w:p>
      <w:pPr>
        <w:spacing w:after="0"/>
        <w:ind w:left="0"/>
        <w:jc w:val="both"/>
      </w:pPr>
      <w:r>
        <w:rPr>
          <w:rFonts w:ascii="Times New Roman"/>
          <w:b w:val="false"/>
          <w:i w:val="false"/>
          <w:color w:val="000000"/>
          <w:sz w:val="28"/>
        </w:rPr>
        <w:t>
      Stamp here</w:t>
      </w:r>
    </w:p>
    <w:p>
      <w:pPr>
        <w:spacing w:after="0"/>
        <w:ind w:left="0"/>
        <w:jc w:val="both"/>
      </w:pPr>
      <w:r>
        <w:rPr>
          <w:rFonts w:ascii="Times New Roman"/>
          <w:b w:val="false"/>
          <w:i w:val="false"/>
          <w:color w:val="000000"/>
          <w:sz w:val="28"/>
        </w:rPr>
        <w:t>
      (excluding persons who are private entrepreneurs)</w:t>
      </w:r>
    </w:p>
    <w:bookmarkStart w:name="z161" w:id="153"/>
    <w:p>
      <w:pPr>
        <w:spacing w:after="0"/>
        <w:ind w:left="0"/>
        <w:jc w:val="left"/>
      </w:pPr>
      <w:r>
        <w:rPr>
          <w:rFonts w:ascii="Times New Roman"/>
          <w:b/>
          <w:i w:val="false"/>
          <w:color w:val="000000"/>
        </w:rPr>
        <w:t xml:space="preserve"> Explanation for completing the form designed to collect administrative data </w:t>
      </w:r>
      <w:r>
        <w:br/>
      </w:r>
      <w:r>
        <w:rPr>
          <w:rFonts w:ascii="Times New Roman"/>
          <w:b/>
          <w:i w:val="false"/>
          <w:color w:val="000000"/>
        </w:rPr>
        <w:t>“Monthly Report on the Assignment and Payment of State Targeted Social Assistance</w:t>
      </w:r>
      <w:r>
        <w:br/>
      </w:r>
      <w:r>
        <w:rPr>
          <w:rFonts w:ascii="Times New Roman"/>
          <w:b/>
          <w:i w:val="false"/>
          <w:color w:val="000000"/>
        </w:rPr>
        <w:t>(Index: 1- RRSTSA, Frequency: monthly)</w:t>
      </w:r>
      <w:r>
        <w:br/>
      </w:r>
      <w:r>
        <w:rPr>
          <w:rFonts w:ascii="Times New Roman"/>
          <w:b/>
          <w:i w:val="false"/>
          <w:color w:val="000000"/>
        </w:rPr>
        <w:t>Chapter 1: General provisions</w:t>
      </w:r>
    </w:p>
    <w:bookmarkEnd w:id="153"/>
    <w:bookmarkStart w:name="z162" w:id="154"/>
    <w:p>
      <w:pPr>
        <w:spacing w:after="0"/>
        <w:ind w:left="0"/>
        <w:jc w:val="both"/>
      </w:pPr>
      <w:r>
        <w:rPr>
          <w:rFonts w:ascii="Times New Roman"/>
          <w:b w:val="false"/>
          <w:i w:val="false"/>
          <w:color w:val="000000"/>
          <w:sz w:val="28"/>
        </w:rPr>
        <w:t xml:space="preserve">
      1. This explanation sets out the uniform requirements for completing (forming) a report form on recipients of state targeted social assistance (hereinafter referred to as the report form). </w:t>
      </w:r>
    </w:p>
    <w:bookmarkEnd w:id="154"/>
    <w:bookmarkStart w:name="z163" w:id="155"/>
    <w:p>
      <w:pPr>
        <w:spacing w:after="0"/>
        <w:ind w:left="0"/>
        <w:jc w:val="both"/>
      </w:pPr>
      <w:r>
        <w:rPr>
          <w:rFonts w:ascii="Times New Roman"/>
          <w:b w:val="false"/>
          <w:i w:val="false"/>
          <w:color w:val="000000"/>
          <w:sz w:val="28"/>
        </w:rPr>
        <w:t xml:space="preserve">
      2. The main purpose of this reporting form shall be to monitor recipients of state targeted social assistance. </w:t>
      </w:r>
    </w:p>
    <w:bookmarkEnd w:id="155"/>
    <w:bookmarkStart w:name="z164" w:id="156"/>
    <w:p>
      <w:pPr>
        <w:spacing w:after="0"/>
        <w:ind w:left="0"/>
        <w:jc w:val="both"/>
      </w:pPr>
      <w:r>
        <w:rPr>
          <w:rFonts w:ascii="Times New Roman"/>
          <w:b w:val="false"/>
          <w:i w:val="false"/>
          <w:color w:val="000000"/>
          <w:sz w:val="28"/>
        </w:rPr>
        <w:t>
      3. The form of the report shall be filled in (formed) and submitted by administrative offices for coordination of employment and social programs (hereinafter referred to as Adminstrative Office) of regions, cities of republican level and the capital monthly by 5th day of a month, following the accounting period.</w:t>
      </w:r>
    </w:p>
    <w:bookmarkEnd w:id="156"/>
    <w:bookmarkStart w:name="z165" w:id="157"/>
    <w:p>
      <w:pPr>
        <w:spacing w:after="0"/>
        <w:ind w:left="0"/>
        <w:jc w:val="both"/>
      </w:pPr>
      <w:r>
        <w:rPr>
          <w:rFonts w:ascii="Times New Roman"/>
          <w:b w:val="false"/>
          <w:i w:val="false"/>
          <w:color w:val="000000"/>
          <w:sz w:val="28"/>
        </w:rPr>
        <w:t>
      4. The report form shall be signed by the head of administrative office of regions, cities of republican level and the capital, and in case of his/her absence, by a person performing his/her duties.</w:t>
      </w:r>
    </w:p>
    <w:bookmarkEnd w:id="157"/>
    <w:bookmarkStart w:name="z166" w:id="158"/>
    <w:p>
      <w:pPr>
        <w:spacing w:after="0"/>
        <w:ind w:left="0"/>
        <w:jc w:val="both"/>
      </w:pPr>
      <w:r>
        <w:rPr>
          <w:rFonts w:ascii="Times New Roman"/>
          <w:b w:val="false"/>
          <w:i w:val="false"/>
          <w:color w:val="000000"/>
          <w:sz w:val="28"/>
        </w:rPr>
        <w:t>
      5. Monthly report on state targeted social assistance recipients according to the form approved in Annex 7 hereto shall be made (formed) centrally by Workforce Development Centre Joint-Stock Company based on the data submitted by administrative offices in general for the Republic of Kazakhstan and by regions, cities of national status and the capital, urban and rural areas, and submitted to the Ministry of Labor and Social Protection of the Republic of Kazakhstan monthly by 10th day of month following the reporting period.</w:t>
      </w:r>
    </w:p>
    <w:bookmarkEnd w:id="158"/>
    <w:bookmarkStart w:name="z167" w:id="159"/>
    <w:p>
      <w:pPr>
        <w:spacing w:after="0"/>
        <w:ind w:left="0"/>
        <w:jc w:val="both"/>
      </w:pPr>
      <w:r>
        <w:rPr>
          <w:rFonts w:ascii="Times New Roman"/>
          <w:b w:val="false"/>
          <w:i w:val="false"/>
          <w:color w:val="000000"/>
          <w:sz w:val="28"/>
        </w:rPr>
        <w:t>
      6. The report form shall be prepared based on the administrative data, as of the first day of the month following the reporting period. All report indicators shall be cumulative from the beginning of the current year, with information by category being recorded according to the current status for the reporting period.</w:t>
      </w:r>
    </w:p>
    <w:bookmarkEnd w:id="159"/>
    <w:bookmarkStart w:name="z168" w:id="160"/>
    <w:p>
      <w:pPr>
        <w:spacing w:after="0"/>
        <w:ind w:left="0"/>
        <w:jc w:val="left"/>
      </w:pPr>
      <w:r>
        <w:rPr>
          <w:rFonts w:ascii="Times New Roman"/>
          <w:b/>
          <w:i w:val="false"/>
          <w:color w:val="000000"/>
        </w:rPr>
        <w:t xml:space="preserve"> Chapter 2: Explanation on completing the reporting form</w:t>
      </w:r>
    </w:p>
    <w:bookmarkEnd w:id="160"/>
    <w:bookmarkStart w:name="z169" w:id="161"/>
    <w:p>
      <w:pPr>
        <w:spacing w:after="0"/>
        <w:ind w:left="0"/>
        <w:jc w:val="both"/>
      </w:pPr>
      <w:r>
        <w:rPr>
          <w:rFonts w:ascii="Times New Roman"/>
          <w:b w:val="false"/>
          <w:i w:val="false"/>
          <w:color w:val="000000"/>
          <w:sz w:val="28"/>
        </w:rPr>
        <w:t>
      7. Column "A" shall indicate the numbering in order by oblasts, cities of republican level and the capital.</w:t>
      </w:r>
    </w:p>
    <w:bookmarkEnd w:id="161"/>
    <w:bookmarkStart w:name="z170" w:id="162"/>
    <w:p>
      <w:pPr>
        <w:spacing w:after="0"/>
        <w:ind w:left="0"/>
        <w:jc w:val="both"/>
      </w:pPr>
      <w:r>
        <w:rPr>
          <w:rFonts w:ascii="Times New Roman"/>
          <w:b w:val="false"/>
          <w:i w:val="false"/>
          <w:color w:val="000000"/>
          <w:sz w:val="28"/>
        </w:rPr>
        <w:t>
      8. Column "B" shall specify the names of oblasts, cities of republican level and the capital city.</w:t>
      </w:r>
    </w:p>
    <w:bookmarkEnd w:id="162"/>
    <w:bookmarkStart w:name="z171" w:id="163"/>
    <w:p>
      <w:pPr>
        <w:spacing w:after="0"/>
        <w:ind w:left="0"/>
        <w:jc w:val="both"/>
      </w:pPr>
      <w:r>
        <w:rPr>
          <w:rFonts w:ascii="Times New Roman"/>
          <w:b w:val="false"/>
          <w:i w:val="false"/>
          <w:color w:val="000000"/>
          <w:sz w:val="28"/>
        </w:rPr>
        <w:t>
      9. Column "C" shall show the code of the oblast, the city of republican status, the capital under the classifier of administrative-territorial entities (CATE) available on the official Internet resource of the Committee on Statistics of the Ministry of National Economy of the Republic of Kazakhstan.</w:t>
      </w:r>
    </w:p>
    <w:bookmarkEnd w:id="163"/>
    <w:bookmarkStart w:name="z172" w:id="164"/>
    <w:p>
      <w:pPr>
        <w:spacing w:after="0"/>
        <w:ind w:left="0"/>
        <w:jc w:val="both"/>
      </w:pPr>
      <w:r>
        <w:rPr>
          <w:rFonts w:ascii="Times New Roman"/>
          <w:b w:val="false"/>
          <w:i w:val="false"/>
          <w:color w:val="000000"/>
          <w:sz w:val="28"/>
        </w:rPr>
        <w:t>
      10. Column 1shall show the number of families who received state targeted social assistance in the reporting period.</w:t>
      </w:r>
    </w:p>
    <w:bookmarkEnd w:id="164"/>
    <w:bookmarkStart w:name="z173" w:id="165"/>
    <w:p>
      <w:pPr>
        <w:spacing w:after="0"/>
        <w:ind w:left="0"/>
        <w:jc w:val="both"/>
      </w:pPr>
      <w:r>
        <w:rPr>
          <w:rFonts w:ascii="Times New Roman"/>
          <w:b w:val="false"/>
          <w:i w:val="false"/>
          <w:color w:val="000000"/>
          <w:sz w:val="28"/>
        </w:rPr>
        <w:t>
      11. Column 2 shall indicate the number of persons who have been granted state targeted social assistance during the reporting period.</w:t>
      </w:r>
    </w:p>
    <w:bookmarkEnd w:id="165"/>
    <w:bookmarkStart w:name="z174" w:id="166"/>
    <w:p>
      <w:pPr>
        <w:spacing w:after="0"/>
        <w:ind w:left="0"/>
        <w:jc w:val="both"/>
      </w:pPr>
      <w:r>
        <w:rPr>
          <w:rFonts w:ascii="Times New Roman"/>
          <w:b w:val="false"/>
          <w:i w:val="false"/>
          <w:color w:val="000000"/>
          <w:sz w:val="28"/>
        </w:rPr>
        <w:t>
      12. The number of women out of the total number of persons who have been granted targeted state social assistance during the reporting period shall be specified in column 3.</w:t>
      </w:r>
    </w:p>
    <w:bookmarkEnd w:id="166"/>
    <w:bookmarkStart w:name="z175" w:id="167"/>
    <w:p>
      <w:pPr>
        <w:spacing w:after="0"/>
        <w:ind w:left="0"/>
        <w:jc w:val="both"/>
      </w:pPr>
      <w:r>
        <w:rPr>
          <w:rFonts w:ascii="Times New Roman"/>
          <w:b w:val="false"/>
          <w:i w:val="false"/>
          <w:color w:val="000000"/>
          <w:sz w:val="28"/>
        </w:rPr>
        <w:t>
      13. The number of families with many children for whom targeted state social aid has been granted over the reporting period shall be indicated in column 4.</w:t>
      </w:r>
    </w:p>
    <w:bookmarkEnd w:id="167"/>
    <w:bookmarkStart w:name="z176" w:id="168"/>
    <w:p>
      <w:pPr>
        <w:spacing w:after="0"/>
        <w:ind w:left="0"/>
        <w:jc w:val="both"/>
      </w:pPr>
      <w:r>
        <w:rPr>
          <w:rFonts w:ascii="Times New Roman"/>
          <w:b w:val="false"/>
          <w:i w:val="false"/>
          <w:color w:val="000000"/>
          <w:sz w:val="28"/>
        </w:rPr>
        <w:t>
      14. The number of people from families with many children who have been granted targeted state social support over the reporting period shall be mentioned in column 5.</w:t>
      </w:r>
    </w:p>
    <w:bookmarkEnd w:id="168"/>
    <w:bookmarkStart w:name="z177" w:id="169"/>
    <w:p>
      <w:pPr>
        <w:spacing w:after="0"/>
        <w:ind w:left="0"/>
        <w:jc w:val="both"/>
      </w:pPr>
      <w:r>
        <w:rPr>
          <w:rFonts w:ascii="Times New Roman"/>
          <w:b w:val="false"/>
          <w:i w:val="false"/>
          <w:color w:val="000000"/>
          <w:sz w:val="28"/>
        </w:rPr>
        <w:t>
      15. The number of children from large families who have been granted targeted state social aid during the reporting period shall be indicated in column 6.</w:t>
      </w:r>
    </w:p>
    <w:bookmarkEnd w:id="169"/>
    <w:bookmarkStart w:name="z178" w:id="170"/>
    <w:p>
      <w:pPr>
        <w:spacing w:after="0"/>
        <w:ind w:left="0"/>
        <w:jc w:val="both"/>
      </w:pPr>
      <w:r>
        <w:rPr>
          <w:rFonts w:ascii="Times New Roman"/>
          <w:b w:val="false"/>
          <w:i w:val="false"/>
          <w:color w:val="000000"/>
          <w:sz w:val="28"/>
        </w:rPr>
        <w:t>
      16. The number of children under 18 years old out of the total number of people who have been granted targeted state social assistance during the reporting period shall be shown in column 7.</w:t>
      </w:r>
    </w:p>
    <w:bookmarkEnd w:id="170"/>
    <w:bookmarkStart w:name="z179" w:id="171"/>
    <w:p>
      <w:pPr>
        <w:spacing w:after="0"/>
        <w:ind w:left="0"/>
        <w:jc w:val="both"/>
      </w:pPr>
      <w:r>
        <w:rPr>
          <w:rFonts w:ascii="Times New Roman"/>
          <w:b w:val="false"/>
          <w:i w:val="false"/>
          <w:color w:val="000000"/>
          <w:sz w:val="28"/>
        </w:rPr>
        <w:t>
      17. Column 8 shall indicate the number of disabled children out of the total number of persons who have been granted state targeted social assistance in the reporting period.</w:t>
      </w:r>
    </w:p>
    <w:bookmarkEnd w:id="171"/>
    <w:bookmarkStart w:name="z180" w:id="172"/>
    <w:p>
      <w:pPr>
        <w:spacing w:after="0"/>
        <w:ind w:left="0"/>
        <w:jc w:val="both"/>
      </w:pPr>
      <w:r>
        <w:rPr>
          <w:rFonts w:ascii="Times New Roman"/>
          <w:b w:val="false"/>
          <w:i w:val="false"/>
          <w:color w:val="000000"/>
          <w:sz w:val="28"/>
        </w:rPr>
        <w:t>
      18. Column 9 shall specify the number of disabled persons of all groups out of the total number of persons who have been granted targeted state social assistance during the reporting period.</w:t>
      </w:r>
    </w:p>
    <w:bookmarkEnd w:id="172"/>
    <w:bookmarkStart w:name="z181" w:id="173"/>
    <w:p>
      <w:pPr>
        <w:spacing w:after="0"/>
        <w:ind w:left="0"/>
        <w:jc w:val="both"/>
      </w:pPr>
      <w:r>
        <w:rPr>
          <w:rFonts w:ascii="Times New Roman"/>
          <w:b w:val="false"/>
          <w:i w:val="false"/>
          <w:color w:val="000000"/>
          <w:sz w:val="28"/>
        </w:rPr>
        <w:t xml:space="preserve">
      19. The number of pensioners (column 10) shall show the number of pensioners out of the total number of people who have been granted targeted state social assistance during the reporting period. </w:t>
      </w:r>
    </w:p>
    <w:bookmarkEnd w:id="173"/>
    <w:bookmarkStart w:name="z182" w:id="174"/>
    <w:p>
      <w:pPr>
        <w:spacing w:after="0"/>
        <w:ind w:left="0"/>
        <w:jc w:val="both"/>
      </w:pPr>
      <w:r>
        <w:rPr>
          <w:rFonts w:ascii="Times New Roman"/>
          <w:b w:val="false"/>
          <w:i w:val="false"/>
          <w:color w:val="000000"/>
          <w:sz w:val="28"/>
        </w:rPr>
        <w:t>
      20. The number of students, listeners, cadets and undergraduates of full time mode of study from the total number of persons who have been granted state targeted social assistance in the reporting period shall be indicated in column 11.</w:t>
      </w:r>
    </w:p>
    <w:bookmarkEnd w:id="174"/>
    <w:bookmarkStart w:name="z183" w:id="175"/>
    <w:p>
      <w:pPr>
        <w:spacing w:after="0"/>
        <w:ind w:left="0"/>
        <w:jc w:val="both"/>
      </w:pPr>
      <w:r>
        <w:rPr>
          <w:rFonts w:ascii="Times New Roman"/>
          <w:b w:val="false"/>
          <w:i w:val="false"/>
          <w:color w:val="000000"/>
          <w:sz w:val="28"/>
        </w:rPr>
        <w:t>
      21. The number of other persons, not included in the categories specified in this reporting form, who have been granted targeted state social assistance during the reporting period, shall be specified in column 12.</w:t>
      </w:r>
    </w:p>
    <w:bookmarkEnd w:id="175"/>
    <w:bookmarkStart w:name="z184" w:id="176"/>
    <w:p>
      <w:pPr>
        <w:spacing w:after="0"/>
        <w:ind w:left="0"/>
        <w:jc w:val="both"/>
      </w:pPr>
      <w:r>
        <w:rPr>
          <w:rFonts w:ascii="Times New Roman"/>
          <w:b w:val="false"/>
          <w:i w:val="false"/>
          <w:color w:val="000000"/>
          <w:sz w:val="28"/>
        </w:rPr>
        <w:t>
      22. The number of people able to work out of the total number of people who have been granted targeted state social assistance in the reporting period shall be shown in column 13. This column shall include columns 14-17.</w:t>
      </w:r>
    </w:p>
    <w:bookmarkEnd w:id="176"/>
    <w:bookmarkStart w:name="z185" w:id="177"/>
    <w:p>
      <w:pPr>
        <w:spacing w:after="0"/>
        <w:ind w:left="0"/>
        <w:jc w:val="both"/>
      </w:pPr>
      <w:r>
        <w:rPr>
          <w:rFonts w:ascii="Times New Roman"/>
          <w:b w:val="false"/>
          <w:i w:val="false"/>
          <w:color w:val="000000"/>
          <w:sz w:val="28"/>
        </w:rPr>
        <w:t>
      23. Column 14 shall specify the number of unemployed out of the total number of able-bodied persons who have been granted state targeted social assistance during the reporting period.</w:t>
      </w:r>
    </w:p>
    <w:bookmarkEnd w:id="177"/>
    <w:bookmarkStart w:name="z186" w:id="178"/>
    <w:p>
      <w:pPr>
        <w:spacing w:after="0"/>
        <w:ind w:left="0"/>
        <w:jc w:val="both"/>
      </w:pPr>
      <w:r>
        <w:rPr>
          <w:rFonts w:ascii="Times New Roman"/>
          <w:b w:val="false"/>
          <w:i w:val="false"/>
          <w:color w:val="000000"/>
          <w:sz w:val="28"/>
        </w:rPr>
        <w:t>
      24. The number of independent workers (column 15) shall indicate the number of employees out of total number of able-bodied persons who have been granted targeted state social assistance during the reporting period.</w:t>
      </w:r>
    </w:p>
    <w:bookmarkEnd w:id="178"/>
    <w:bookmarkStart w:name="z187" w:id="179"/>
    <w:p>
      <w:pPr>
        <w:spacing w:after="0"/>
        <w:ind w:left="0"/>
        <w:jc w:val="both"/>
      </w:pPr>
      <w:r>
        <w:rPr>
          <w:rFonts w:ascii="Times New Roman"/>
          <w:b w:val="false"/>
          <w:i w:val="false"/>
          <w:color w:val="000000"/>
          <w:sz w:val="28"/>
        </w:rPr>
        <w:t>
      25. The number of employees (column 16) shall mention the number of those capable of work at the moment of application from the total number of those nominated for targeted state social assistance in the reporting period.</w:t>
      </w:r>
    </w:p>
    <w:bookmarkEnd w:id="179"/>
    <w:bookmarkStart w:name="z188" w:id="180"/>
    <w:p>
      <w:pPr>
        <w:spacing w:after="0"/>
        <w:ind w:left="0"/>
        <w:jc w:val="both"/>
      </w:pPr>
      <w:r>
        <w:rPr>
          <w:rFonts w:ascii="Times New Roman"/>
          <w:b w:val="false"/>
          <w:i w:val="false"/>
          <w:color w:val="000000"/>
          <w:sz w:val="28"/>
        </w:rPr>
        <w:t>
      26. Column 17 shall indicate the number of persons taking care of children, disabled child, invalids of groups 1 and 2, elderly, for whom the state targeted social assistance was granted during the reporting period.</w:t>
      </w:r>
    </w:p>
    <w:bookmarkEnd w:id="180"/>
    <w:bookmarkStart w:name="z189" w:id="181"/>
    <w:p>
      <w:pPr>
        <w:spacing w:after="0"/>
        <w:ind w:left="0"/>
        <w:jc w:val="both"/>
      </w:pPr>
      <w:r>
        <w:rPr>
          <w:rFonts w:ascii="Times New Roman"/>
          <w:b w:val="false"/>
          <w:i w:val="false"/>
          <w:color w:val="000000"/>
          <w:sz w:val="28"/>
        </w:rPr>
        <w:t>
      27. Column 18 shall show the number of persons attracted to active employment measures out of the total number of able-bodied persons who have been granted state targeted social assistance in the reporting period. This column shall include columns 19-24.</w:t>
      </w:r>
    </w:p>
    <w:bookmarkEnd w:id="181"/>
    <w:bookmarkStart w:name="z190" w:id="182"/>
    <w:p>
      <w:pPr>
        <w:spacing w:after="0"/>
        <w:ind w:left="0"/>
        <w:jc w:val="both"/>
      </w:pPr>
      <w:r>
        <w:rPr>
          <w:rFonts w:ascii="Times New Roman"/>
          <w:b w:val="false"/>
          <w:i w:val="false"/>
          <w:color w:val="000000"/>
          <w:sz w:val="28"/>
        </w:rPr>
        <w:t>
      28. Column 19 shall specify the number of persons employed in permanent jobs out of total number of people able to work and to whom the state targeted social assistance has been granted in the reporting period.</w:t>
      </w:r>
    </w:p>
    <w:bookmarkEnd w:id="182"/>
    <w:bookmarkStart w:name="z191" w:id="183"/>
    <w:p>
      <w:pPr>
        <w:spacing w:after="0"/>
        <w:ind w:left="0"/>
        <w:jc w:val="both"/>
      </w:pPr>
      <w:r>
        <w:rPr>
          <w:rFonts w:ascii="Times New Roman"/>
          <w:b w:val="false"/>
          <w:i w:val="false"/>
          <w:color w:val="000000"/>
          <w:sz w:val="28"/>
        </w:rPr>
        <w:t>
      29. The number of persons directed to public work places out of total number of able work persons to whom the state targeted social assistance has been assigned during the reporting period shall be indicated in column 20.</w:t>
      </w:r>
    </w:p>
    <w:bookmarkEnd w:id="183"/>
    <w:bookmarkStart w:name="z192" w:id="184"/>
    <w:p>
      <w:pPr>
        <w:spacing w:after="0"/>
        <w:ind w:left="0"/>
        <w:jc w:val="both"/>
      </w:pPr>
      <w:r>
        <w:rPr>
          <w:rFonts w:ascii="Times New Roman"/>
          <w:b w:val="false"/>
          <w:i w:val="false"/>
          <w:color w:val="000000"/>
          <w:sz w:val="28"/>
        </w:rPr>
        <w:t>
      30. The number of persons directed to social work places out of total number of able-bodied persons to whom targeted state social assistance has been granted in the reporting period shall be specified in column 21.</w:t>
      </w:r>
    </w:p>
    <w:bookmarkEnd w:id="184"/>
    <w:bookmarkStart w:name="z193" w:id="185"/>
    <w:p>
      <w:pPr>
        <w:spacing w:after="0"/>
        <w:ind w:left="0"/>
        <w:jc w:val="both"/>
      </w:pPr>
      <w:r>
        <w:rPr>
          <w:rFonts w:ascii="Times New Roman"/>
          <w:b w:val="false"/>
          <w:i w:val="false"/>
          <w:color w:val="000000"/>
          <w:sz w:val="28"/>
        </w:rPr>
        <w:t>
      31. Column 22 shall show the number of persons directed for retraining, improvement of professional skills out of the total number of able-bodied persons who have been granted targeted state social assistance during the reporting period.</w:t>
      </w:r>
    </w:p>
    <w:bookmarkEnd w:id="185"/>
    <w:bookmarkStart w:name="z194" w:id="186"/>
    <w:p>
      <w:pPr>
        <w:spacing w:after="0"/>
        <w:ind w:left="0"/>
        <w:jc w:val="both"/>
      </w:pPr>
      <w:r>
        <w:rPr>
          <w:rFonts w:ascii="Times New Roman"/>
          <w:b w:val="false"/>
          <w:i w:val="false"/>
          <w:color w:val="000000"/>
          <w:sz w:val="28"/>
        </w:rPr>
        <w:t>
      32. Column 23 shall specify the number of persons referred to youth internships out of the total number of able-bodied persons who have received state targeted social assistance in the reporting period.</w:t>
      </w:r>
    </w:p>
    <w:bookmarkEnd w:id="186"/>
    <w:bookmarkStart w:name="z195" w:id="187"/>
    <w:p>
      <w:pPr>
        <w:spacing w:after="0"/>
        <w:ind w:left="0"/>
        <w:jc w:val="both"/>
      </w:pPr>
      <w:r>
        <w:rPr>
          <w:rFonts w:ascii="Times New Roman"/>
          <w:b w:val="false"/>
          <w:i w:val="false"/>
          <w:color w:val="000000"/>
          <w:sz w:val="28"/>
        </w:rPr>
        <w:t>
      33. The number of persons assisted in entrepreneurial initiatives from the total number of able-bodied persons to whom the state targeted social assistance has been assigned during the reporting period shall be shown in column 24.</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8</w:t>
            </w:r>
            <w:r>
              <w:br/>
            </w:r>
            <w:r>
              <w:rPr>
                <w:rFonts w:ascii="Times New Roman"/>
                <w:b w:val="false"/>
                <w:i w:val="false"/>
                <w:color w:val="000000"/>
                <w:sz w:val="20"/>
              </w:rPr>
              <w:t>to order of the Minister of Labour and</w:t>
            </w:r>
            <w:r>
              <w:br/>
            </w:r>
            <w:r>
              <w:rPr>
                <w:rFonts w:ascii="Times New Roman"/>
                <w:b w:val="false"/>
                <w:i w:val="false"/>
                <w:color w:val="000000"/>
                <w:sz w:val="20"/>
              </w:rPr>
              <w:t>Social Protection of the Population</w:t>
            </w:r>
            <w:r>
              <w:br/>
            </w:r>
            <w:r>
              <w:rPr>
                <w:rFonts w:ascii="Times New Roman"/>
                <w:b w:val="false"/>
                <w:i w:val="false"/>
                <w:color w:val="000000"/>
                <w:sz w:val="20"/>
              </w:rPr>
              <w:t>of the Republic of Kazakhstan</w:t>
            </w:r>
            <w:r>
              <w:br/>
            </w:r>
            <w:r>
              <w:rPr>
                <w:rFonts w:ascii="Times New Roman"/>
                <w:b w:val="false"/>
                <w:i w:val="false"/>
                <w:color w:val="000000"/>
                <w:sz w:val="20"/>
              </w:rPr>
              <w:t xml:space="preserve">No. 347 dated August 10, 2018 </w:t>
            </w:r>
          </w:p>
        </w:tc>
      </w:tr>
    </w:tbl>
    <w:bookmarkStart w:name="z197" w:id="188"/>
    <w:p>
      <w:pPr>
        <w:spacing w:after="0"/>
        <w:ind w:left="0"/>
        <w:jc w:val="left"/>
      </w:pPr>
      <w:r>
        <w:rPr>
          <w:rFonts w:ascii="Times New Roman"/>
          <w:b/>
          <w:i w:val="false"/>
          <w:color w:val="000000"/>
        </w:rPr>
        <w:t xml:space="preserve"> Form designed to collect administrative data</w:t>
      </w:r>
      <w:r>
        <w:br/>
      </w:r>
      <w:r>
        <w:rPr>
          <w:rFonts w:ascii="Times New Roman"/>
          <w:b/>
          <w:i w:val="false"/>
          <w:color w:val="000000"/>
        </w:rPr>
        <w:t>The administrative data form is available on the website:</w:t>
      </w:r>
      <w:r>
        <w:br/>
      </w:r>
      <w:r>
        <w:rPr>
          <w:rFonts w:ascii="Times New Roman"/>
          <w:b/>
          <w:i w:val="false"/>
          <w:color w:val="000000"/>
        </w:rPr>
        <w:t>https://www.gov.kz/memleket/entities/enbek/documents/details/68736?lang=ru</w:t>
      </w:r>
      <w:r>
        <w:br/>
      </w:r>
      <w:r>
        <w:rPr>
          <w:rFonts w:ascii="Times New Roman"/>
          <w:b/>
          <w:i w:val="false"/>
          <w:color w:val="000000"/>
        </w:rPr>
        <w:t>Monthly report on recipients of state targeted social assistance in the form of unconditional allowance</w:t>
      </w:r>
      <w:r>
        <w:br/>
      </w:r>
      <w:r>
        <w:rPr>
          <w:rFonts w:ascii="Times New Roman"/>
          <w:b/>
          <w:i w:val="false"/>
          <w:color w:val="000000"/>
        </w:rPr>
        <w:t>Reporting period ______20__.</w:t>
      </w:r>
    </w:p>
    <w:bookmarkEnd w:id="188"/>
    <w:p>
      <w:pPr>
        <w:spacing w:after="0"/>
        <w:ind w:left="0"/>
        <w:jc w:val="both"/>
      </w:pPr>
      <w:r>
        <w:rPr>
          <w:rFonts w:ascii="Times New Roman"/>
          <w:b w:val="false"/>
          <w:i w:val="false"/>
          <w:color w:val="ff0000"/>
          <w:sz w:val="28"/>
        </w:rPr>
        <w:t>
      Footnote. Annex 8 - as reworded by Order No. 534 of the Minister of Labour and Social Protection of the Republic of Kazakhstan dated 24.12.2020 (shall come into force ten calendar days after the date of its first official publication).</w:t>
      </w:r>
    </w:p>
    <w:p>
      <w:pPr>
        <w:spacing w:after="0"/>
        <w:ind w:left="0"/>
        <w:jc w:val="both"/>
      </w:pPr>
      <w:r>
        <w:rPr>
          <w:rFonts w:ascii="Times New Roman"/>
          <w:b w:val="false"/>
          <w:i w:val="false"/>
          <w:color w:val="000000"/>
          <w:sz w:val="28"/>
        </w:rPr>
        <w:t>
      Index: 1- RRSTSA</w:t>
      </w:r>
    </w:p>
    <w:p>
      <w:pPr>
        <w:spacing w:after="0"/>
        <w:ind w:left="0"/>
        <w:jc w:val="both"/>
      </w:pPr>
      <w:r>
        <w:rPr>
          <w:rFonts w:ascii="Times New Roman"/>
          <w:b w:val="false"/>
          <w:i w:val="false"/>
          <w:color w:val="000000"/>
          <w:sz w:val="28"/>
        </w:rPr>
        <w:t>
      Frequency: monthly</w:t>
      </w:r>
    </w:p>
    <w:p>
      <w:pPr>
        <w:spacing w:after="0"/>
        <w:ind w:left="0"/>
        <w:jc w:val="both"/>
      </w:pPr>
      <w:r>
        <w:rPr>
          <w:rFonts w:ascii="Times New Roman"/>
          <w:b w:val="false"/>
          <w:i w:val="false"/>
          <w:color w:val="000000"/>
          <w:sz w:val="28"/>
        </w:rPr>
        <w:t>
      Range of entities submitting information: administrative offices for coordination of employment and social programs of oblasts, cities of republican leveland the capital city</w:t>
      </w:r>
    </w:p>
    <w:p>
      <w:pPr>
        <w:spacing w:after="0"/>
        <w:ind w:left="0"/>
        <w:jc w:val="both"/>
      </w:pPr>
      <w:r>
        <w:rPr>
          <w:rFonts w:ascii="Times New Roman"/>
          <w:b w:val="false"/>
          <w:i w:val="false"/>
          <w:color w:val="000000"/>
          <w:sz w:val="28"/>
        </w:rPr>
        <w:t>
      Shall be submitted to: Workforce Development Centre Joint-Stock Company, the Ministry of Labour and Social Protection of the Republic of Kazakhstan.</w:t>
      </w:r>
    </w:p>
    <w:p>
      <w:pPr>
        <w:spacing w:after="0"/>
        <w:ind w:left="0"/>
        <w:jc w:val="both"/>
      </w:pPr>
      <w:r>
        <w:rPr>
          <w:rFonts w:ascii="Times New Roman"/>
          <w:b w:val="false"/>
          <w:i w:val="false"/>
          <w:color w:val="000000"/>
          <w:sz w:val="28"/>
        </w:rPr>
        <w:t xml:space="preserve">
      Term of submission: administrations of coordination of employment and social programs of regions, cities of republican level and the capital, monthly by 5th day of the month, following the reporting period – to Workforce Development Centre Joint-Stock Company, monthly by 10th day of the month, following the reporting period – to the Ministry of Labor and Social Protection of the Republic of Kazakhstan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regions</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region, city of republican status, capital according to the classifier of administrative-territorial entities</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Families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persons therein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these, large families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Women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Families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region, city of republican level or capital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under the age of 18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children with disabilities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with disabilities of all groups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Retired persons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full-time students, trainees, cadets, masters students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unemployed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independent workers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those who are employed at the time of application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taking care for children, children with disabilities, persons with category 1 and 2 disabilities and the elderly</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continued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those attracted to active employment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employed in permanent jobs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works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workplace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retraining, professional development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youth practice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promoting entrepreneurial initiatives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__________________________ Address  _________________________________</w:t>
      </w:r>
    </w:p>
    <w:p>
      <w:pPr>
        <w:spacing w:after="0"/>
        <w:ind w:left="0"/>
        <w:jc w:val="both"/>
      </w:pPr>
      <w:r>
        <w:rPr>
          <w:rFonts w:ascii="Times New Roman"/>
          <w:b w:val="false"/>
          <w:i w:val="false"/>
          <w:color w:val="000000"/>
          <w:sz w:val="28"/>
        </w:rPr>
        <w:t>
      _______________________________________ _______________________________________</w:t>
      </w:r>
    </w:p>
    <w:p>
      <w:pPr>
        <w:spacing w:after="0"/>
        <w:ind w:left="0"/>
        <w:jc w:val="both"/>
      </w:pPr>
      <w:r>
        <w:rPr>
          <w:rFonts w:ascii="Times New Roman"/>
          <w:b w:val="false"/>
          <w:i w:val="false"/>
          <w:color w:val="000000"/>
          <w:sz w:val="28"/>
        </w:rPr>
        <w:t xml:space="preserve">
      Contacts _________________________ </w:t>
      </w:r>
    </w:p>
    <w:p>
      <w:pPr>
        <w:spacing w:after="0"/>
        <w:ind w:left="0"/>
        <w:jc w:val="both"/>
      </w:pPr>
      <w:r>
        <w:rPr>
          <w:rFonts w:ascii="Times New Roman"/>
          <w:b w:val="false"/>
          <w:i w:val="false"/>
          <w:color w:val="000000"/>
          <w:sz w:val="28"/>
        </w:rPr>
        <w:t>
      e-mail ________________________________________________________</w:t>
      </w:r>
    </w:p>
    <w:p>
      <w:pPr>
        <w:spacing w:after="0"/>
        <w:ind w:left="0"/>
        <w:jc w:val="both"/>
      </w:pPr>
      <w:r>
        <w:rPr>
          <w:rFonts w:ascii="Times New Roman"/>
          <w:b w:val="false"/>
          <w:i w:val="false"/>
          <w:color w:val="000000"/>
          <w:sz w:val="28"/>
        </w:rPr>
        <w:t>
      Document originator</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signature 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full name</w:t>
      </w:r>
    </w:p>
    <w:p>
      <w:pPr>
        <w:spacing w:after="0"/>
        <w:ind w:left="0"/>
        <w:jc w:val="both"/>
      </w:pPr>
      <w:r>
        <w:rPr>
          <w:rFonts w:ascii="Times New Roman"/>
          <w:b w:val="false"/>
          <w:i w:val="false"/>
          <w:color w:val="000000"/>
          <w:sz w:val="28"/>
        </w:rPr>
        <w:t>
      Head or person authorised to sign</w:t>
      </w:r>
    </w:p>
    <w:p>
      <w:pPr>
        <w:spacing w:after="0"/>
        <w:ind w:left="0"/>
        <w:jc w:val="both"/>
      </w:pPr>
      <w:r>
        <w:rPr>
          <w:rFonts w:ascii="Times New Roman"/>
          <w:b w:val="false"/>
          <w:i w:val="false"/>
          <w:color w:val="000000"/>
          <w:sz w:val="28"/>
        </w:rPr>
        <w:t>
      ____________________________________________________ signature 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full name</w:t>
      </w:r>
    </w:p>
    <w:p>
      <w:pPr>
        <w:spacing w:after="0"/>
        <w:ind w:left="0"/>
        <w:jc w:val="both"/>
      </w:pPr>
      <w:r>
        <w:rPr>
          <w:rFonts w:ascii="Times New Roman"/>
          <w:b w:val="false"/>
          <w:i w:val="false"/>
          <w:color w:val="000000"/>
          <w:sz w:val="28"/>
        </w:rPr>
        <w:t>
      Stamp here</w:t>
      </w:r>
    </w:p>
    <w:p>
      <w:pPr>
        <w:spacing w:after="0"/>
        <w:ind w:left="0"/>
        <w:jc w:val="both"/>
      </w:pPr>
      <w:r>
        <w:rPr>
          <w:rFonts w:ascii="Times New Roman"/>
          <w:b w:val="false"/>
          <w:i w:val="false"/>
          <w:color w:val="000000"/>
          <w:sz w:val="28"/>
        </w:rPr>
        <w:t>
      (excluding persons who are private entrepreneurs)</w:t>
      </w:r>
    </w:p>
    <w:bookmarkStart w:name="z198" w:id="189"/>
    <w:p>
      <w:pPr>
        <w:spacing w:after="0"/>
        <w:ind w:left="0"/>
        <w:jc w:val="left"/>
      </w:pPr>
      <w:r>
        <w:rPr>
          <w:rFonts w:ascii="Times New Roman"/>
          <w:b/>
          <w:i w:val="false"/>
          <w:color w:val="000000"/>
        </w:rPr>
        <w:t xml:space="preserve"> Explanation for completing the form designed to collect administrative data </w:t>
      </w:r>
      <w:r>
        <w:br/>
      </w:r>
      <w:r>
        <w:rPr>
          <w:rFonts w:ascii="Times New Roman"/>
          <w:b/>
          <w:i w:val="false"/>
          <w:color w:val="000000"/>
        </w:rPr>
        <w:t>“Monthly Report on Recipients of State Targeted Social Assistance in the Form of Unconditional allowance”</w:t>
      </w:r>
      <w:r>
        <w:br/>
      </w:r>
      <w:r>
        <w:rPr>
          <w:rFonts w:ascii="Times New Roman"/>
          <w:b/>
          <w:i w:val="false"/>
          <w:color w:val="000000"/>
        </w:rPr>
        <w:t>(Index: 1- RRSTSA, Frequency: monthly)</w:t>
      </w:r>
      <w:r>
        <w:br/>
      </w:r>
      <w:r>
        <w:rPr>
          <w:rFonts w:ascii="Times New Roman"/>
          <w:b/>
          <w:i w:val="false"/>
          <w:color w:val="000000"/>
        </w:rPr>
        <w:t>Chapter 1: General provisions</w:t>
      </w:r>
    </w:p>
    <w:bookmarkEnd w:id="189"/>
    <w:bookmarkStart w:name="z199" w:id="190"/>
    <w:p>
      <w:pPr>
        <w:spacing w:after="0"/>
        <w:ind w:left="0"/>
        <w:jc w:val="both"/>
      </w:pPr>
      <w:r>
        <w:rPr>
          <w:rFonts w:ascii="Times New Roman"/>
          <w:b w:val="false"/>
          <w:i w:val="false"/>
          <w:color w:val="000000"/>
          <w:sz w:val="28"/>
        </w:rPr>
        <w:t xml:space="preserve">
      1. This explanation sets out the unified requirements for completing (forming) a report form on recipients of state targeted social assistance in the form of unconditional allowance (hereinafter referred to as the report form). </w:t>
      </w:r>
    </w:p>
    <w:bookmarkEnd w:id="190"/>
    <w:bookmarkStart w:name="z200" w:id="191"/>
    <w:p>
      <w:pPr>
        <w:spacing w:after="0"/>
        <w:ind w:left="0"/>
        <w:jc w:val="both"/>
      </w:pPr>
      <w:r>
        <w:rPr>
          <w:rFonts w:ascii="Times New Roman"/>
          <w:b w:val="false"/>
          <w:i w:val="false"/>
          <w:color w:val="000000"/>
          <w:sz w:val="28"/>
        </w:rPr>
        <w:t>
      2.The main purpose of keeping this reporting form shall be to monitor recipients of state targeted social assistance in the form of unconditional allowance.</w:t>
      </w:r>
    </w:p>
    <w:bookmarkEnd w:id="191"/>
    <w:bookmarkStart w:name="z201" w:id="192"/>
    <w:p>
      <w:pPr>
        <w:spacing w:after="0"/>
        <w:ind w:left="0"/>
        <w:jc w:val="both"/>
      </w:pPr>
      <w:r>
        <w:rPr>
          <w:rFonts w:ascii="Times New Roman"/>
          <w:b w:val="false"/>
          <w:i w:val="false"/>
          <w:color w:val="000000"/>
          <w:sz w:val="28"/>
        </w:rPr>
        <w:t>
      3. The form of report shall be filled in (formed) and submitted by administrative offices for coordination of employment and social programs (hereinafter referred to as Adminstrative Office) of regions, cities of republican level and the capital monthly by the 5th day of a month, following the accounting period.</w:t>
      </w:r>
    </w:p>
    <w:bookmarkEnd w:id="192"/>
    <w:bookmarkStart w:name="z202" w:id="193"/>
    <w:p>
      <w:pPr>
        <w:spacing w:after="0"/>
        <w:ind w:left="0"/>
        <w:jc w:val="both"/>
      </w:pPr>
      <w:r>
        <w:rPr>
          <w:rFonts w:ascii="Times New Roman"/>
          <w:b w:val="false"/>
          <w:i w:val="false"/>
          <w:color w:val="000000"/>
          <w:sz w:val="28"/>
        </w:rPr>
        <w:t>
      4. The report form shall be signed by the head of the administrative office of regions, cities of republican level and the capital, and in case of his/her absence, by a person performing his/her duties.</w:t>
      </w:r>
    </w:p>
    <w:bookmarkEnd w:id="193"/>
    <w:bookmarkStart w:name="z203" w:id="194"/>
    <w:p>
      <w:pPr>
        <w:spacing w:after="0"/>
        <w:ind w:left="0"/>
        <w:jc w:val="both"/>
      </w:pPr>
      <w:r>
        <w:rPr>
          <w:rFonts w:ascii="Times New Roman"/>
          <w:b w:val="false"/>
          <w:i w:val="false"/>
          <w:color w:val="000000"/>
          <w:sz w:val="28"/>
        </w:rPr>
        <w:t xml:space="preserve">
      5. Monthly report on recipients of state targeted social assistance in the form of unconditional allowance in the form approved by Annex 8 hereto shall be prepared (formed) centrally by Workforce Development Centre Joint-Stock Company based on the data submitted by administrative offices in general for the Republic of Kazakhstan and for regions, cities of national status and the capital, and submitted to the Ministry of Labor and Social Protection of the Republic of Kazakhstan monthly by the 10th of the month following the reporting period. </w:t>
      </w:r>
    </w:p>
    <w:bookmarkEnd w:id="194"/>
    <w:bookmarkStart w:name="z204" w:id="195"/>
    <w:p>
      <w:pPr>
        <w:spacing w:after="0"/>
        <w:ind w:left="0"/>
        <w:jc w:val="both"/>
      </w:pPr>
      <w:r>
        <w:rPr>
          <w:rFonts w:ascii="Times New Roman"/>
          <w:b w:val="false"/>
          <w:i w:val="false"/>
          <w:color w:val="000000"/>
          <w:sz w:val="28"/>
        </w:rPr>
        <w:t>
      6. The report form shall be prepared based on administrative data, as of the first day of the month following the reporting period. All report indicators shall be cumulative from the beginning of the current year, with information by category being recorded according to the current status for the reporting period.</w:t>
      </w:r>
    </w:p>
    <w:bookmarkEnd w:id="195"/>
    <w:bookmarkStart w:name="z205" w:id="196"/>
    <w:p>
      <w:pPr>
        <w:spacing w:after="0"/>
        <w:ind w:left="0"/>
        <w:jc w:val="left"/>
      </w:pPr>
      <w:r>
        <w:rPr>
          <w:rFonts w:ascii="Times New Roman"/>
          <w:b/>
          <w:i w:val="false"/>
          <w:color w:val="000000"/>
        </w:rPr>
        <w:t xml:space="preserve"> Chapter 2: Explanation on completing the reporting form</w:t>
      </w:r>
    </w:p>
    <w:bookmarkEnd w:id="196"/>
    <w:bookmarkStart w:name="z206" w:id="197"/>
    <w:p>
      <w:pPr>
        <w:spacing w:after="0"/>
        <w:ind w:left="0"/>
        <w:jc w:val="both"/>
      </w:pPr>
      <w:r>
        <w:rPr>
          <w:rFonts w:ascii="Times New Roman"/>
          <w:b w:val="false"/>
          <w:i w:val="false"/>
          <w:color w:val="000000"/>
          <w:sz w:val="28"/>
        </w:rPr>
        <w:t>
      7. Column "A" shall indicate the numbering in order by oblasts, cities of republican level and the capital.</w:t>
      </w:r>
    </w:p>
    <w:bookmarkEnd w:id="197"/>
    <w:bookmarkStart w:name="z207" w:id="198"/>
    <w:p>
      <w:pPr>
        <w:spacing w:after="0"/>
        <w:ind w:left="0"/>
        <w:jc w:val="both"/>
      </w:pPr>
      <w:r>
        <w:rPr>
          <w:rFonts w:ascii="Times New Roman"/>
          <w:b w:val="false"/>
          <w:i w:val="false"/>
          <w:color w:val="000000"/>
          <w:sz w:val="28"/>
        </w:rPr>
        <w:t>
      8. Column "B" shall specify the oblasts, cities of republican level and the capital.</w:t>
      </w:r>
    </w:p>
    <w:bookmarkEnd w:id="198"/>
    <w:bookmarkStart w:name="z208" w:id="199"/>
    <w:p>
      <w:pPr>
        <w:spacing w:after="0"/>
        <w:ind w:left="0"/>
        <w:jc w:val="both"/>
      </w:pPr>
      <w:r>
        <w:rPr>
          <w:rFonts w:ascii="Times New Roman"/>
          <w:b w:val="false"/>
          <w:i w:val="false"/>
          <w:color w:val="000000"/>
          <w:sz w:val="28"/>
        </w:rPr>
        <w:t>
      9. Column "C" shall show the code of the oblast, the city of republican level, the capital by the classifier of administrative-territorial entitiess (CATE), posted on the official Internet resource of the Committee on Statistics of the Ministry of National Economy of the Republic of Kazakhstan.</w:t>
      </w:r>
    </w:p>
    <w:bookmarkEnd w:id="199"/>
    <w:bookmarkStart w:name="z209" w:id="200"/>
    <w:p>
      <w:pPr>
        <w:spacing w:after="0"/>
        <w:ind w:left="0"/>
        <w:jc w:val="both"/>
      </w:pPr>
      <w:r>
        <w:rPr>
          <w:rFonts w:ascii="Times New Roman"/>
          <w:b w:val="false"/>
          <w:i w:val="false"/>
          <w:color w:val="000000"/>
          <w:sz w:val="28"/>
        </w:rPr>
        <w:t>
      10. Column 1 shall mention the number of families who have been granted state targeted social assistance in the form of unconditional allowance during the reporting period.</w:t>
      </w:r>
    </w:p>
    <w:bookmarkEnd w:id="200"/>
    <w:bookmarkStart w:name="z210" w:id="201"/>
    <w:p>
      <w:pPr>
        <w:spacing w:after="0"/>
        <w:ind w:left="0"/>
        <w:jc w:val="both"/>
      </w:pPr>
      <w:r>
        <w:rPr>
          <w:rFonts w:ascii="Times New Roman"/>
          <w:b w:val="false"/>
          <w:i w:val="false"/>
          <w:color w:val="000000"/>
          <w:sz w:val="28"/>
        </w:rPr>
        <w:t xml:space="preserve">
      11. The number of persons who have been granted state targeted social assistance in the form of unconditional allowance during the reporting period shall be indicated in column 2. </w:t>
      </w:r>
    </w:p>
    <w:bookmarkEnd w:id="201"/>
    <w:bookmarkStart w:name="z211" w:id="202"/>
    <w:p>
      <w:pPr>
        <w:spacing w:after="0"/>
        <w:ind w:left="0"/>
        <w:jc w:val="both"/>
      </w:pPr>
      <w:r>
        <w:rPr>
          <w:rFonts w:ascii="Times New Roman"/>
          <w:b w:val="false"/>
          <w:i w:val="false"/>
          <w:color w:val="000000"/>
          <w:sz w:val="28"/>
        </w:rPr>
        <w:t>
      12. The number of women out of the total number of persons who have been granted state targeted social assistance in the form of unconditional allowance during the reporting period shall be shown in column 3.</w:t>
      </w:r>
    </w:p>
    <w:bookmarkEnd w:id="202"/>
    <w:bookmarkStart w:name="z212" w:id="203"/>
    <w:p>
      <w:pPr>
        <w:spacing w:after="0"/>
        <w:ind w:left="0"/>
        <w:jc w:val="both"/>
      </w:pPr>
      <w:r>
        <w:rPr>
          <w:rFonts w:ascii="Times New Roman"/>
          <w:b w:val="false"/>
          <w:i w:val="false"/>
          <w:color w:val="000000"/>
          <w:sz w:val="28"/>
        </w:rPr>
        <w:t>
      13. The number of families with many children who have received state targeted social assistance in the form of unconditional allowance during the reporting period shall be indicated in column 4.</w:t>
      </w:r>
    </w:p>
    <w:bookmarkEnd w:id="203"/>
    <w:bookmarkStart w:name="z213" w:id="204"/>
    <w:p>
      <w:pPr>
        <w:spacing w:after="0"/>
        <w:ind w:left="0"/>
        <w:jc w:val="both"/>
      </w:pPr>
      <w:r>
        <w:rPr>
          <w:rFonts w:ascii="Times New Roman"/>
          <w:b w:val="false"/>
          <w:i w:val="false"/>
          <w:color w:val="000000"/>
          <w:sz w:val="28"/>
        </w:rPr>
        <w:t>
      14. The number of persons from families with many children who have received state targeted social assistance in the form of unconditional allowance during the reporting period shall be specified in column 5.</w:t>
      </w:r>
    </w:p>
    <w:bookmarkEnd w:id="204"/>
    <w:bookmarkStart w:name="z214" w:id="205"/>
    <w:p>
      <w:pPr>
        <w:spacing w:after="0"/>
        <w:ind w:left="0"/>
        <w:jc w:val="both"/>
      </w:pPr>
      <w:r>
        <w:rPr>
          <w:rFonts w:ascii="Times New Roman"/>
          <w:b w:val="false"/>
          <w:i w:val="false"/>
          <w:color w:val="000000"/>
          <w:sz w:val="28"/>
        </w:rPr>
        <w:t>
      15. Column 6 shall show the number of children from families with many children who have been granted state targeted social assistance in the form of unconditional allowance during the reporting period.</w:t>
      </w:r>
    </w:p>
    <w:bookmarkEnd w:id="205"/>
    <w:bookmarkStart w:name="z215" w:id="206"/>
    <w:p>
      <w:pPr>
        <w:spacing w:after="0"/>
        <w:ind w:left="0"/>
        <w:jc w:val="both"/>
      </w:pPr>
      <w:r>
        <w:rPr>
          <w:rFonts w:ascii="Times New Roman"/>
          <w:b w:val="false"/>
          <w:i w:val="false"/>
          <w:color w:val="000000"/>
          <w:sz w:val="28"/>
        </w:rPr>
        <w:t>
      16. Column 7 shall indicate the number of children under 18 out of the total number of persons who have been granted state targeted social assistance in the form of unconditional allowance during the reporting period.</w:t>
      </w:r>
    </w:p>
    <w:bookmarkEnd w:id="206"/>
    <w:bookmarkStart w:name="z216" w:id="207"/>
    <w:p>
      <w:pPr>
        <w:spacing w:after="0"/>
        <w:ind w:left="0"/>
        <w:jc w:val="both"/>
      </w:pPr>
      <w:r>
        <w:rPr>
          <w:rFonts w:ascii="Times New Roman"/>
          <w:b w:val="false"/>
          <w:i w:val="false"/>
          <w:color w:val="000000"/>
          <w:sz w:val="28"/>
        </w:rPr>
        <w:t>
      17. The number of disabled children out of the total number of persons who have been granted targeted state social assistance in the form of unconditional allowance during the reporting period shall be specified in column 8.</w:t>
      </w:r>
    </w:p>
    <w:bookmarkEnd w:id="207"/>
    <w:bookmarkStart w:name="z217" w:id="208"/>
    <w:p>
      <w:pPr>
        <w:spacing w:after="0"/>
        <w:ind w:left="0"/>
        <w:jc w:val="both"/>
      </w:pPr>
      <w:r>
        <w:rPr>
          <w:rFonts w:ascii="Times New Roman"/>
          <w:b w:val="false"/>
          <w:i w:val="false"/>
          <w:color w:val="000000"/>
          <w:sz w:val="28"/>
        </w:rPr>
        <w:t>
      18. Column 9 shall show the number of disabled persons of all groups out of the total number of persons who have been granted targeted state social assistance in the form of unconditional allowance during the reporting period.</w:t>
      </w:r>
    </w:p>
    <w:bookmarkEnd w:id="208"/>
    <w:bookmarkStart w:name="z218" w:id="209"/>
    <w:p>
      <w:pPr>
        <w:spacing w:after="0"/>
        <w:ind w:left="0"/>
        <w:jc w:val="both"/>
      </w:pPr>
      <w:r>
        <w:rPr>
          <w:rFonts w:ascii="Times New Roman"/>
          <w:b w:val="false"/>
          <w:i w:val="false"/>
          <w:color w:val="000000"/>
          <w:sz w:val="28"/>
        </w:rPr>
        <w:t>
      19. The number of retired persons out of the total number of persons who have been granted targeted state social assistance in the form of unconditional allowance during the reporting period shall be specified in column 10.</w:t>
      </w:r>
    </w:p>
    <w:bookmarkEnd w:id="209"/>
    <w:bookmarkStart w:name="z219" w:id="210"/>
    <w:p>
      <w:pPr>
        <w:spacing w:after="0"/>
        <w:ind w:left="0"/>
        <w:jc w:val="both"/>
      </w:pPr>
      <w:r>
        <w:rPr>
          <w:rFonts w:ascii="Times New Roman"/>
          <w:b w:val="false"/>
          <w:i w:val="false"/>
          <w:color w:val="000000"/>
          <w:sz w:val="28"/>
        </w:rPr>
        <w:t>
      20. Column 11 shall indicate the number of students, listeners, cadets and undergraduates of full-time education from the total number of persons who have been granted state targeted social assistance in the form of unconditional allowance during the reporting period.</w:t>
      </w:r>
    </w:p>
    <w:bookmarkEnd w:id="210"/>
    <w:bookmarkStart w:name="z220" w:id="211"/>
    <w:p>
      <w:pPr>
        <w:spacing w:after="0"/>
        <w:ind w:left="0"/>
        <w:jc w:val="both"/>
      </w:pPr>
      <w:r>
        <w:rPr>
          <w:rFonts w:ascii="Times New Roman"/>
          <w:b w:val="false"/>
          <w:i w:val="false"/>
          <w:color w:val="000000"/>
          <w:sz w:val="28"/>
        </w:rPr>
        <w:t>
      21. Column 12 shall indicate the number of other persons not included in the categories specified in this reporting form, who were granted state targeted social assistance in the form of unconditional allowance during the reporting period.</w:t>
      </w:r>
    </w:p>
    <w:bookmarkEnd w:id="211"/>
    <w:bookmarkStart w:name="z221" w:id="212"/>
    <w:p>
      <w:pPr>
        <w:spacing w:after="0"/>
        <w:ind w:left="0"/>
        <w:jc w:val="both"/>
      </w:pPr>
      <w:r>
        <w:rPr>
          <w:rFonts w:ascii="Times New Roman"/>
          <w:b w:val="false"/>
          <w:i w:val="false"/>
          <w:color w:val="000000"/>
          <w:sz w:val="28"/>
        </w:rPr>
        <w:t>
      22. The number of able-bodied persons out of total number of persons who have been granted state targeted social assistance in the form of unconditional allowance during the reporting period shall be shown in column 13. This column shall includes columns 14-17.</w:t>
      </w:r>
    </w:p>
    <w:bookmarkEnd w:id="212"/>
    <w:bookmarkStart w:name="z222" w:id="213"/>
    <w:p>
      <w:pPr>
        <w:spacing w:after="0"/>
        <w:ind w:left="0"/>
        <w:jc w:val="both"/>
      </w:pPr>
      <w:r>
        <w:rPr>
          <w:rFonts w:ascii="Times New Roman"/>
          <w:b w:val="false"/>
          <w:i w:val="false"/>
          <w:color w:val="000000"/>
          <w:sz w:val="28"/>
        </w:rPr>
        <w:t>
      23. Column 14 shall specify the number of unemployed out of total number of persons capable of work, who have been granted state targeted social assistance in form of unconditional allowance during the reporting period.</w:t>
      </w:r>
    </w:p>
    <w:bookmarkEnd w:id="213"/>
    <w:bookmarkStart w:name="z223" w:id="214"/>
    <w:p>
      <w:pPr>
        <w:spacing w:after="0"/>
        <w:ind w:left="0"/>
        <w:jc w:val="both"/>
      </w:pPr>
      <w:r>
        <w:rPr>
          <w:rFonts w:ascii="Times New Roman"/>
          <w:b w:val="false"/>
          <w:i w:val="false"/>
          <w:color w:val="000000"/>
          <w:sz w:val="28"/>
        </w:rPr>
        <w:t>
      24. Column 15 shall indicate the number of independent workers out of the total number of able-bodied persons who have been granted state targeted social assistance in the form of unconditional allowance during the reporting period.</w:t>
      </w:r>
    </w:p>
    <w:bookmarkEnd w:id="214"/>
    <w:bookmarkStart w:name="z224" w:id="215"/>
    <w:p>
      <w:pPr>
        <w:spacing w:after="0"/>
        <w:ind w:left="0"/>
        <w:jc w:val="both"/>
      </w:pPr>
      <w:r>
        <w:rPr>
          <w:rFonts w:ascii="Times New Roman"/>
          <w:b w:val="false"/>
          <w:i w:val="false"/>
          <w:color w:val="000000"/>
          <w:sz w:val="28"/>
        </w:rPr>
        <w:t>
      25. Column 16 shall specify the number of employed at the moment of application out of the total number of able-bodied persons who have been granted state targeted social assistance in the form of unconditional allowance during the reporting period.</w:t>
      </w:r>
    </w:p>
    <w:bookmarkEnd w:id="215"/>
    <w:bookmarkStart w:name="z225" w:id="216"/>
    <w:p>
      <w:pPr>
        <w:spacing w:after="0"/>
        <w:ind w:left="0"/>
        <w:jc w:val="both"/>
      </w:pPr>
      <w:r>
        <w:rPr>
          <w:rFonts w:ascii="Times New Roman"/>
          <w:b w:val="false"/>
          <w:i w:val="false"/>
          <w:color w:val="000000"/>
          <w:sz w:val="28"/>
        </w:rPr>
        <w:t>
      26. Column 17 shall show the number of persons taking care of children, disabled children, persons with disabilities of groups 1 and 2, elderly, for whom the state targeted social assistance in the form of unconditional allowance has been granted during the reporting period.</w:t>
      </w:r>
    </w:p>
    <w:bookmarkEnd w:id="216"/>
    <w:bookmarkStart w:name="z226" w:id="217"/>
    <w:p>
      <w:pPr>
        <w:spacing w:after="0"/>
        <w:ind w:left="0"/>
        <w:jc w:val="both"/>
      </w:pPr>
      <w:r>
        <w:rPr>
          <w:rFonts w:ascii="Times New Roman"/>
          <w:b w:val="false"/>
          <w:i w:val="false"/>
          <w:color w:val="000000"/>
          <w:sz w:val="28"/>
        </w:rPr>
        <w:t>
      27. Column 18 shall indicate the number of persons attracted for active measures of employment out of the total number of able-bodied persons to whom the state targeted social assistance in the form of unconditional allowance has been granted during the reporting period. This column shall include columns 19-24.</w:t>
      </w:r>
    </w:p>
    <w:bookmarkEnd w:id="217"/>
    <w:bookmarkStart w:name="z227" w:id="218"/>
    <w:p>
      <w:pPr>
        <w:spacing w:after="0"/>
        <w:ind w:left="0"/>
        <w:jc w:val="both"/>
      </w:pPr>
      <w:r>
        <w:rPr>
          <w:rFonts w:ascii="Times New Roman"/>
          <w:b w:val="false"/>
          <w:i w:val="false"/>
          <w:color w:val="000000"/>
          <w:sz w:val="28"/>
        </w:rPr>
        <w:t>
      28. Column 19 shall show the number of persons employed in permanent jobs out of total number of persons capable to work, to whom the state targeted social assistance in form of unconditional allowance has been granted in the reporting period.</w:t>
      </w:r>
    </w:p>
    <w:bookmarkEnd w:id="218"/>
    <w:bookmarkStart w:name="z228" w:id="219"/>
    <w:p>
      <w:pPr>
        <w:spacing w:after="0"/>
        <w:ind w:left="0"/>
        <w:jc w:val="both"/>
      </w:pPr>
      <w:r>
        <w:rPr>
          <w:rFonts w:ascii="Times New Roman"/>
          <w:b w:val="false"/>
          <w:i w:val="false"/>
          <w:color w:val="000000"/>
          <w:sz w:val="28"/>
        </w:rPr>
        <w:t>
      29. Column 20 shall specify the number of persons directed to public workplaces out of the total number of able-bodied persons to whom the state targeted social assistance in the form of unconditional allowance has been granted over the reporting period.</w:t>
      </w:r>
    </w:p>
    <w:bookmarkEnd w:id="219"/>
    <w:bookmarkStart w:name="z229" w:id="220"/>
    <w:p>
      <w:pPr>
        <w:spacing w:after="0"/>
        <w:ind w:left="0"/>
        <w:jc w:val="both"/>
      </w:pPr>
      <w:r>
        <w:rPr>
          <w:rFonts w:ascii="Times New Roman"/>
          <w:b w:val="false"/>
          <w:i w:val="false"/>
          <w:color w:val="000000"/>
          <w:sz w:val="28"/>
        </w:rPr>
        <w:t>
      30. Column 21 shall indicate the number of persons referred to social jobs out of the total number of able-bodied persons who have been granted state targeted social assistance in the form of unconditional allowance during the reporting period.</w:t>
      </w:r>
    </w:p>
    <w:bookmarkEnd w:id="220"/>
    <w:bookmarkStart w:name="z230" w:id="221"/>
    <w:p>
      <w:pPr>
        <w:spacing w:after="0"/>
        <w:ind w:left="0"/>
        <w:jc w:val="both"/>
      </w:pPr>
      <w:r>
        <w:rPr>
          <w:rFonts w:ascii="Times New Roman"/>
          <w:b w:val="false"/>
          <w:i w:val="false"/>
          <w:color w:val="000000"/>
          <w:sz w:val="28"/>
        </w:rPr>
        <w:t>
      31. Column 22 shall show the number of persons sent for retraining, improvement of professional skills out of the total number of able-bodied persons to whom the state targeted social assistance in the form of unconditional allowance has been granted over the reporting period.</w:t>
      </w:r>
    </w:p>
    <w:bookmarkEnd w:id="221"/>
    <w:bookmarkStart w:name="z231" w:id="222"/>
    <w:p>
      <w:pPr>
        <w:spacing w:after="0"/>
        <w:ind w:left="0"/>
        <w:jc w:val="both"/>
      </w:pPr>
      <w:r>
        <w:rPr>
          <w:rFonts w:ascii="Times New Roman"/>
          <w:b w:val="false"/>
          <w:i w:val="false"/>
          <w:color w:val="000000"/>
          <w:sz w:val="28"/>
        </w:rPr>
        <w:t>
      32. Column 23 shall specify the number of persons assigned to youth practice out of the total number of able-bodied persons to whom the state targeted social assistance in the form of unconditional allowance has been extended over the reporting period.</w:t>
      </w:r>
    </w:p>
    <w:bookmarkEnd w:id="222"/>
    <w:bookmarkStart w:name="z232" w:id="223"/>
    <w:p>
      <w:pPr>
        <w:spacing w:after="0"/>
        <w:ind w:left="0"/>
        <w:jc w:val="both"/>
      </w:pPr>
      <w:r>
        <w:rPr>
          <w:rFonts w:ascii="Times New Roman"/>
          <w:b w:val="false"/>
          <w:i w:val="false"/>
          <w:color w:val="000000"/>
          <w:sz w:val="28"/>
        </w:rPr>
        <w:t>
      33. Column 24 shall indicate the number of persons who have been assisted in entrepreneurial initiatives out of the total number of able-bodied persons to whom the state targeted social assistance in the form of unconditional allowance has been granted during the reporting period.</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9</w:t>
            </w:r>
            <w:r>
              <w:br/>
            </w:r>
            <w:r>
              <w:rPr>
                <w:rFonts w:ascii="Times New Roman"/>
                <w:b w:val="false"/>
                <w:i w:val="false"/>
                <w:color w:val="000000"/>
                <w:sz w:val="20"/>
              </w:rPr>
              <w:t>to order of the Minister of Labour and</w:t>
            </w:r>
            <w:r>
              <w:br/>
            </w:r>
            <w:r>
              <w:rPr>
                <w:rFonts w:ascii="Times New Roman"/>
                <w:b w:val="false"/>
                <w:i w:val="false"/>
                <w:color w:val="000000"/>
                <w:sz w:val="20"/>
              </w:rPr>
              <w:t>Social Protection of the Population</w:t>
            </w:r>
            <w:r>
              <w:br/>
            </w:r>
            <w:r>
              <w:rPr>
                <w:rFonts w:ascii="Times New Roman"/>
                <w:b w:val="false"/>
                <w:i w:val="false"/>
                <w:color w:val="000000"/>
                <w:sz w:val="20"/>
              </w:rPr>
              <w:t>of the Republic of Kazakhstan</w:t>
            </w:r>
            <w:r>
              <w:br/>
            </w:r>
            <w:r>
              <w:rPr>
                <w:rFonts w:ascii="Times New Roman"/>
                <w:b w:val="false"/>
                <w:i w:val="false"/>
                <w:color w:val="000000"/>
                <w:sz w:val="20"/>
              </w:rPr>
              <w:t xml:space="preserve">No. 347 dated August 10, 2018 </w:t>
            </w:r>
          </w:p>
        </w:tc>
      </w:tr>
    </w:tbl>
    <w:bookmarkStart w:name="z234" w:id="224"/>
    <w:p>
      <w:pPr>
        <w:spacing w:after="0"/>
        <w:ind w:left="0"/>
        <w:jc w:val="left"/>
      </w:pPr>
      <w:r>
        <w:rPr>
          <w:rFonts w:ascii="Times New Roman"/>
          <w:b/>
          <w:i w:val="false"/>
          <w:color w:val="000000"/>
        </w:rPr>
        <w:t xml:space="preserve"> Form designed to collect administrative data</w:t>
      </w:r>
      <w:r>
        <w:br/>
      </w:r>
      <w:r>
        <w:rPr>
          <w:rFonts w:ascii="Times New Roman"/>
          <w:b/>
          <w:i w:val="false"/>
          <w:color w:val="000000"/>
        </w:rPr>
        <w:t>The administrative data form is available on the website:</w:t>
      </w:r>
      <w:r>
        <w:br/>
      </w:r>
      <w:r>
        <w:rPr>
          <w:rFonts w:ascii="Times New Roman"/>
          <w:b/>
          <w:i w:val="false"/>
          <w:color w:val="000000"/>
        </w:rPr>
        <w:t>https://www.gov.kz/memleket/entities/enbek/documents/details/68736?lang=ru</w:t>
      </w:r>
      <w:r>
        <w:br/>
      </w:r>
      <w:r>
        <w:rPr>
          <w:rFonts w:ascii="Times New Roman"/>
          <w:b/>
          <w:i w:val="false"/>
          <w:color w:val="000000"/>
        </w:rPr>
        <w:t>Monthly report on recipients of state targeted social assistance in the form of stated allowance</w:t>
      </w:r>
      <w:r>
        <w:br/>
      </w:r>
      <w:r>
        <w:rPr>
          <w:rFonts w:ascii="Times New Roman"/>
          <w:b/>
          <w:i w:val="false"/>
          <w:color w:val="000000"/>
        </w:rPr>
        <w:t>Reporting period ______20__.</w:t>
      </w:r>
    </w:p>
    <w:bookmarkEnd w:id="224"/>
    <w:p>
      <w:pPr>
        <w:spacing w:after="0"/>
        <w:ind w:left="0"/>
        <w:jc w:val="both"/>
      </w:pPr>
      <w:r>
        <w:rPr>
          <w:rFonts w:ascii="Times New Roman"/>
          <w:b w:val="false"/>
          <w:i w:val="false"/>
          <w:color w:val="ff0000"/>
          <w:sz w:val="28"/>
        </w:rPr>
        <w:t>
      Footnote. Annex 9 - as reworded by Order No. 534 of the Minister of Labour and Social Protection of the Republic of Kazakhstan dated 24.12.2020 (shall come into force ten calendar days after the date of its first official publication).</w:t>
      </w:r>
    </w:p>
    <w:p>
      <w:pPr>
        <w:spacing w:after="0"/>
        <w:ind w:left="0"/>
        <w:jc w:val="both"/>
      </w:pPr>
      <w:r>
        <w:rPr>
          <w:rFonts w:ascii="Times New Roman"/>
          <w:b w:val="false"/>
          <w:i w:val="false"/>
          <w:color w:val="000000"/>
          <w:sz w:val="28"/>
        </w:rPr>
        <w:t>
      Index: 1- RRSTSA</w:t>
      </w:r>
    </w:p>
    <w:p>
      <w:pPr>
        <w:spacing w:after="0"/>
        <w:ind w:left="0"/>
        <w:jc w:val="both"/>
      </w:pPr>
      <w:r>
        <w:rPr>
          <w:rFonts w:ascii="Times New Roman"/>
          <w:b w:val="false"/>
          <w:i w:val="false"/>
          <w:color w:val="000000"/>
          <w:sz w:val="28"/>
        </w:rPr>
        <w:t>
      Frequency: monthly</w:t>
      </w:r>
    </w:p>
    <w:p>
      <w:pPr>
        <w:spacing w:after="0"/>
        <w:ind w:left="0"/>
        <w:jc w:val="both"/>
      </w:pPr>
      <w:r>
        <w:rPr>
          <w:rFonts w:ascii="Times New Roman"/>
          <w:b w:val="false"/>
          <w:i w:val="false"/>
          <w:color w:val="000000"/>
          <w:sz w:val="28"/>
        </w:rPr>
        <w:t>
      Range of entities submitting information: administrative offices for coordination of employment and social programs of oblasts, national status cities and the capital city.</w:t>
      </w:r>
    </w:p>
    <w:p>
      <w:pPr>
        <w:spacing w:after="0"/>
        <w:ind w:left="0"/>
        <w:jc w:val="both"/>
      </w:pPr>
      <w:r>
        <w:rPr>
          <w:rFonts w:ascii="Times New Roman"/>
          <w:b w:val="false"/>
          <w:i w:val="false"/>
          <w:color w:val="000000"/>
          <w:sz w:val="28"/>
        </w:rPr>
        <w:t>
      Shall be submitted to: Workforce Development Centre Joint-Stock Company, the Ministry of Labour and Social Protection of the Republic of Kazakhstan.</w:t>
      </w:r>
    </w:p>
    <w:p>
      <w:pPr>
        <w:spacing w:after="0"/>
        <w:ind w:left="0"/>
        <w:jc w:val="both"/>
      </w:pPr>
      <w:r>
        <w:rPr>
          <w:rFonts w:ascii="Times New Roman"/>
          <w:b w:val="false"/>
          <w:i w:val="false"/>
          <w:color w:val="000000"/>
          <w:sz w:val="28"/>
        </w:rPr>
        <w:t>
      Term of submission: by administrative offices for coordination of employment and social programs of regions, cities of republican level and the capital monthly by 5th day of the month, following the reporting period – to Workforce Development Centre Joint-Stock Company, monthly by 10th day of the month, following the reporting period – to the Ministry of Labor and Social Protection of the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Regions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region, city of republican significance, capital according to the classifier of administrative-territorial entities</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Families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persons therein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these, with many children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Women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Families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region, city of republican level or capital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under the age of 18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children with disabilities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with disabilities of all groups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Retire persons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full-time students, trainees, cadets, masters students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able-bodied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unemployed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independent workers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those who are employed at the time of application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taking care for children, children with disabilities, persons with category 1 and 2 disabilities and the elderly</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continued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Those attracted to active forms of employment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those employed in permanent jobs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works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workplace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retraining, professional development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youth practice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promoting entrepreneurial initiatives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__________________________ Address  _________________________________</w:t>
      </w:r>
    </w:p>
    <w:p>
      <w:pPr>
        <w:spacing w:after="0"/>
        <w:ind w:left="0"/>
        <w:jc w:val="both"/>
      </w:pPr>
      <w:r>
        <w:rPr>
          <w:rFonts w:ascii="Times New Roman"/>
          <w:b w:val="false"/>
          <w:i w:val="false"/>
          <w:color w:val="000000"/>
          <w:sz w:val="28"/>
        </w:rPr>
        <w:t>
      _______________________________________ _______________________________________</w:t>
      </w:r>
    </w:p>
    <w:p>
      <w:pPr>
        <w:spacing w:after="0"/>
        <w:ind w:left="0"/>
        <w:jc w:val="both"/>
      </w:pPr>
      <w:r>
        <w:rPr>
          <w:rFonts w:ascii="Times New Roman"/>
          <w:b w:val="false"/>
          <w:i w:val="false"/>
          <w:color w:val="000000"/>
          <w:sz w:val="28"/>
        </w:rPr>
        <w:t xml:space="preserve">
      Contacts _________________________ </w:t>
      </w:r>
    </w:p>
    <w:p>
      <w:pPr>
        <w:spacing w:after="0"/>
        <w:ind w:left="0"/>
        <w:jc w:val="both"/>
      </w:pPr>
      <w:r>
        <w:rPr>
          <w:rFonts w:ascii="Times New Roman"/>
          <w:b w:val="false"/>
          <w:i w:val="false"/>
          <w:color w:val="000000"/>
          <w:sz w:val="28"/>
        </w:rPr>
        <w:t>
      e-mail ________________________________________________________</w:t>
      </w:r>
    </w:p>
    <w:p>
      <w:pPr>
        <w:spacing w:after="0"/>
        <w:ind w:left="0"/>
        <w:jc w:val="both"/>
      </w:pPr>
      <w:r>
        <w:rPr>
          <w:rFonts w:ascii="Times New Roman"/>
          <w:b w:val="false"/>
          <w:i w:val="false"/>
          <w:color w:val="000000"/>
          <w:sz w:val="28"/>
        </w:rPr>
        <w:t>
      Document originator</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signature 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full name</w:t>
      </w:r>
    </w:p>
    <w:p>
      <w:pPr>
        <w:spacing w:after="0"/>
        <w:ind w:left="0"/>
        <w:jc w:val="both"/>
      </w:pPr>
      <w:r>
        <w:rPr>
          <w:rFonts w:ascii="Times New Roman"/>
          <w:b w:val="false"/>
          <w:i w:val="false"/>
          <w:color w:val="000000"/>
          <w:sz w:val="28"/>
        </w:rPr>
        <w:t>
      Head or person authorised to sign</w:t>
      </w:r>
    </w:p>
    <w:p>
      <w:pPr>
        <w:spacing w:after="0"/>
        <w:ind w:left="0"/>
        <w:jc w:val="both"/>
      </w:pPr>
      <w:r>
        <w:rPr>
          <w:rFonts w:ascii="Times New Roman"/>
          <w:b w:val="false"/>
          <w:i w:val="false"/>
          <w:color w:val="000000"/>
          <w:sz w:val="28"/>
        </w:rPr>
        <w:t>
      ____________________________________________________ signature 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full name</w:t>
      </w:r>
    </w:p>
    <w:p>
      <w:pPr>
        <w:spacing w:after="0"/>
        <w:ind w:left="0"/>
        <w:jc w:val="both"/>
      </w:pPr>
      <w:r>
        <w:rPr>
          <w:rFonts w:ascii="Times New Roman"/>
          <w:b w:val="false"/>
          <w:i w:val="false"/>
          <w:color w:val="000000"/>
          <w:sz w:val="28"/>
        </w:rPr>
        <w:t>
      Stamp here</w:t>
      </w:r>
    </w:p>
    <w:p>
      <w:pPr>
        <w:spacing w:after="0"/>
        <w:ind w:left="0"/>
        <w:jc w:val="both"/>
      </w:pPr>
      <w:r>
        <w:rPr>
          <w:rFonts w:ascii="Times New Roman"/>
          <w:b w:val="false"/>
          <w:i w:val="false"/>
          <w:color w:val="000000"/>
          <w:sz w:val="28"/>
        </w:rPr>
        <w:t>
      (excluding persons who are private entrepreneurs)</w:t>
      </w:r>
    </w:p>
    <w:bookmarkStart w:name="z235" w:id="225"/>
    <w:p>
      <w:pPr>
        <w:spacing w:after="0"/>
        <w:ind w:left="0"/>
        <w:jc w:val="left"/>
      </w:pPr>
      <w:r>
        <w:rPr>
          <w:rFonts w:ascii="Times New Roman"/>
          <w:b/>
          <w:i w:val="false"/>
          <w:color w:val="000000"/>
        </w:rPr>
        <w:t xml:space="preserve"> Explanation on completing the form designed to collect administrative data </w:t>
      </w:r>
      <w:r>
        <w:br/>
      </w:r>
      <w:r>
        <w:rPr>
          <w:rFonts w:ascii="Times New Roman"/>
          <w:b/>
          <w:i w:val="false"/>
          <w:color w:val="000000"/>
        </w:rPr>
        <w:t>“Monthly Report on Recipients of State Targeted Social Assistance in the Form of Stated Allowance”</w:t>
      </w:r>
      <w:r>
        <w:br/>
      </w:r>
      <w:r>
        <w:rPr>
          <w:rFonts w:ascii="Times New Roman"/>
          <w:b/>
          <w:i w:val="false"/>
          <w:color w:val="000000"/>
        </w:rPr>
        <w:t>(Index: 1- RRSTSA, Frequency: monthly)</w:t>
      </w:r>
      <w:r>
        <w:br/>
      </w:r>
      <w:r>
        <w:rPr>
          <w:rFonts w:ascii="Times New Roman"/>
          <w:b/>
          <w:i w:val="false"/>
          <w:color w:val="000000"/>
        </w:rPr>
        <w:t>Chapter 1: General provisions</w:t>
      </w:r>
    </w:p>
    <w:bookmarkEnd w:id="225"/>
    <w:bookmarkStart w:name="z236" w:id="226"/>
    <w:p>
      <w:pPr>
        <w:spacing w:after="0"/>
        <w:ind w:left="0"/>
        <w:jc w:val="both"/>
      </w:pPr>
      <w:r>
        <w:rPr>
          <w:rFonts w:ascii="Times New Roman"/>
          <w:b w:val="false"/>
          <w:i w:val="false"/>
          <w:color w:val="000000"/>
          <w:sz w:val="28"/>
        </w:rPr>
        <w:t xml:space="preserve">
      1. This explanation sets out the unified requirements for completing (forming) a report form on recipients of state targeted social assistance in the form of stated allowance (hereinafter referred to as the report form). </w:t>
      </w:r>
    </w:p>
    <w:bookmarkEnd w:id="226"/>
    <w:bookmarkStart w:name="z237" w:id="227"/>
    <w:p>
      <w:pPr>
        <w:spacing w:after="0"/>
        <w:ind w:left="0"/>
        <w:jc w:val="both"/>
      </w:pPr>
      <w:r>
        <w:rPr>
          <w:rFonts w:ascii="Times New Roman"/>
          <w:b w:val="false"/>
          <w:i w:val="false"/>
          <w:color w:val="000000"/>
          <w:sz w:val="28"/>
        </w:rPr>
        <w:t>
      2.The main purpose of keeping this reporting form shall be to monitor recipients of state targeted social assistance in the form of stated allowance.</w:t>
      </w:r>
    </w:p>
    <w:bookmarkEnd w:id="227"/>
    <w:bookmarkStart w:name="z238" w:id="228"/>
    <w:p>
      <w:pPr>
        <w:spacing w:after="0"/>
        <w:ind w:left="0"/>
        <w:jc w:val="both"/>
      </w:pPr>
      <w:r>
        <w:rPr>
          <w:rFonts w:ascii="Times New Roman"/>
          <w:b w:val="false"/>
          <w:i w:val="false"/>
          <w:color w:val="000000"/>
          <w:sz w:val="28"/>
        </w:rPr>
        <w:t>
      3. The form of report shall be filled in (formed) and submitted by administrative offices for coordination of employment and social programs (hereinafter referred to as Adminstrative Office) of regions, cities of republican level and the capital monthly by the 5th day of a month, following the accounting period.</w:t>
      </w:r>
    </w:p>
    <w:bookmarkEnd w:id="228"/>
    <w:bookmarkStart w:name="z239" w:id="229"/>
    <w:p>
      <w:pPr>
        <w:spacing w:after="0"/>
        <w:ind w:left="0"/>
        <w:jc w:val="both"/>
      </w:pPr>
      <w:r>
        <w:rPr>
          <w:rFonts w:ascii="Times New Roman"/>
          <w:b w:val="false"/>
          <w:i w:val="false"/>
          <w:color w:val="000000"/>
          <w:sz w:val="28"/>
        </w:rPr>
        <w:t>
      4. The report form shall be signed by the head of the administrative office of regions, cities of republican level and the capital, and in case of his/her absence, by a person performing his/her duties.</w:t>
      </w:r>
    </w:p>
    <w:bookmarkEnd w:id="229"/>
    <w:bookmarkStart w:name="z240" w:id="230"/>
    <w:p>
      <w:pPr>
        <w:spacing w:after="0"/>
        <w:ind w:left="0"/>
        <w:jc w:val="both"/>
      </w:pPr>
      <w:r>
        <w:rPr>
          <w:rFonts w:ascii="Times New Roman"/>
          <w:b w:val="false"/>
          <w:i w:val="false"/>
          <w:color w:val="000000"/>
          <w:sz w:val="28"/>
        </w:rPr>
        <w:t>
      5. The monthly report on recipients of state targeted social assistance in the form of stated allowance in the form approved by Annex 9 hereto shall be made (formed) centrally by Workforce Development Centre Joint-Stock Company based on the data submitted by administrative offices as a whole across the Republic of Kazakhstan and in a section of areas, cities of republican value and capital and submitted to the Ministry of Labour and Social Protection of the population of the Republic of Kazakhstan monthly by 10th day of month following after the report of the state social assistance.</w:t>
      </w:r>
    </w:p>
    <w:bookmarkEnd w:id="230"/>
    <w:bookmarkStart w:name="z241" w:id="231"/>
    <w:p>
      <w:pPr>
        <w:spacing w:after="0"/>
        <w:ind w:left="0"/>
        <w:jc w:val="both"/>
      </w:pPr>
      <w:r>
        <w:rPr>
          <w:rFonts w:ascii="Times New Roman"/>
          <w:b w:val="false"/>
          <w:i w:val="false"/>
          <w:color w:val="000000"/>
          <w:sz w:val="28"/>
        </w:rPr>
        <w:t>
      6. The report form shall be prepared based on the administrative data as of the first day of the month following the reporting period. All report indicators shall be cumulative from the beginning of the current year, with information by category being recorded according to the current status for the reporting period.</w:t>
      </w:r>
    </w:p>
    <w:bookmarkEnd w:id="231"/>
    <w:bookmarkStart w:name="z242" w:id="232"/>
    <w:p>
      <w:pPr>
        <w:spacing w:after="0"/>
        <w:ind w:left="0"/>
        <w:jc w:val="left"/>
      </w:pPr>
      <w:r>
        <w:rPr>
          <w:rFonts w:ascii="Times New Roman"/>
          <w:b/>
          <w:i w:val="false"/>
          <w:color w:val="000000"/>
        </w:rPr>
        <w:t xml:space="preserve"> Chapter 2: Explanation on completing the reporting form</w:t>
      </w:r>
    </w:p>
    <w:bookmarkEnd w:id="232"/>
    <w:bookmarkStart w:name="z243" w:id="233"/>
    <w:p>
      <w:pPr>
        <w:spacing w:after="0"/>
        <w:ind w:left="0"/>
        <w:jc w:val="both"/>
      </w:pPr>
      <w:r>
        <w:rPr>
          <w:rFonts w:ascii="Times New Roman"/>
          <w:b w:val="false"/>
          <w:i w:val="false"/>
          <w:color w:val="000000"/>
          <w:sz w:val="28"/>
        </w:rPr>
        <w:t>
      7. Column "A" shall indicate the numbering in order by oblasts, cities of republican level and the capital.</w:t>
      </w:r>
    </w:p>
    <w:bookmarkEnd w:id="233"/>
    <w:bookmarkStart w:name="z244" w:id="234"/>
    <w:p>
      <w:pPr>
        <w:spacing w:after="0"/>
        <w:ind w:left="0"/>
        <w:jc w:val="both"/>
      </w:pPr>
      <w:r>
        <w:rPr>
          <w:rFonts w:ascii="Times New Roman"/>
          <w:b w:val="false"/>
          <w:i w:val="false"/>
          <w:color w:val="000000"/>
          <w:sz w:val="28"/>
        </w:rPr>
        <w:t>
      8. Column "B" shall specify the names of oblasts, cities of republican levek and the capital city.</w:t>
      </w:r>
    </w:p>
    <w:bookmarkEnd w:id="234"/>
    <w:bookmarkStart w:name="z245" w:id="235"/>
    <w:p>
      <w:pPr>
        <w:spacing w:after="0"/>
        <w:ind w:left="0"/>
        <w:jc w:val="both"/>
      </w:pPr>
      <w:r>
        <w:rPr>
          <w:rFonts w:ascii="Times New Roman"/>
          <w:b w:val="false"/>
          <w:i w:val="false"/>
          <w:color w:val="000000"/>
          <w:sz w:val="28"/>
        </w:rPr>
        <w:t>
      9. Column "C" shall show the code of the oblast, the city of republican level, the capital under the classifier of administrative-territorial entities (CATE) available on the official Internet resource of the Committee on Statistics of the Ministry of National Economy of the Republic of Kazakhstan.</w:t>
      </w:r>
    </w:p>
    <w:bookmarkEnd w:id="235"/>
    <w:bookmarkStart w:name="z246" w:id="236"/>
    <w:p>
      <w:pPr>
        <w:spacing w:after="0"/>
        <w:ind w:left="0"/>
        <w:jc w:val="both"/>
      </w:pPr>
      <w:r>
        <w:rPr>
          <w:rFonts w:ascii="Times New Roman"/>
          <w:b w:val="false"/>
          <w:i w:val="false"/>
          <w:color w:val="000000"/>
          <w:sz w:val="28"/>
        </w:rPr>
        <w:t>
      10. Column 1 shall indicate the number of families who have been granted targeted state social assistance in the form of unconditional allowance during the reporting period.</w:t>
      </w:r>
    </w:p>
    <w:bookmarkEnd w:id="236"/>
    <w:bookmarkStart w:name="z247" w:id="237"/>
    <w:p>
      <w:pPr>
        <w:spacing w:after="0"/>
        <w:ind w:left="0"/>
        <w:jc w:val="both"/>
      </w:pPr>
      <w:r>
        <w:rPr>
          <w:rFonts w:ascii="Times New Roman"/>
          <w:b w:val="false"/>
          <w:i w:val="false"/>
          <w:color w:val="000000"/>
          <w:sz w:val="28"/>
        </w:rPr>
        <w:t xml:space="preserve">
      11. The number of persons who have been granted targeted state social assistance in the form of stated allowance in the reporting period shall be given in column 2. </w:t>
      </w:r>
    </w:p>
    <w:bookmarkEnd w:id="237"/>
    <w:bookmarkStart w:name="z248" w:id="238"/>
    <w:p>
      <w:pPr>
        <w:spacing w:after="0"/>
        <w:ind w:left="0"/>
        <w:jc w:val="both"/>
      </w:pPr>
      <w:r>
        <w:rPr>
          <w:rFonts w:ascii="Times New Roman"/>
          <w:b w:val="false"/>
          <w:i w:val="false"/>
          <w:color w:val="000000"/>
          <w:sz w:val="28"/>
        </w:rPr>
        <w:t>
      12. Column 3 shall indicate the number of women out of the total number of persons who have been granted state targeted social assistance in the form of stated allowance during the reporting period.</w:t>
      </w:r>
    </w:p>
    <w:bookmarkEnd w:id="238"/>
    <w:bookmarkStart w:name="z249" w:id="239"/>
    <w:p>
      <w:pPr>
        <w:spacing w:after="0"/>
        <w:ind w:left="0"/>
        <w:jc w:val="both"/>
      </w:pPr>
      <w:r>
        <w:rPr>
          <w:rFonts w:ascii="Times New Roman"/>
          <w:b w:val="false"/>
          <w:i w:val="false"/>
          <w:color w:val="000000"/>
          <w:sz w:val="28"/>
        </w:rPr>
        <w:t>
      13. The number of families with many children, who have been granted state targeted social assistance in the form of stated allowance during the reporting period shall be given in column 4.</w:t>
      </w:r>
    </w:p>
    <w:bookmarkEnd w:id="239"/>
    <w:bookmarkStart w:name="z250" w:id="240"/>
    <w:p>
      <w:pPr>
        <w:spacing w:after="0"/>
        <w:ind w:left="0"/>
        <w:jc w:val="both"/>
      </w:pPr>
      <w:r>
        <w:rPr>
          <w:rFonts w:ascii="Times New Roman"/>
          <w:b w:val="false"/>
          <w:i w:val="false"/>
          <w:color w:val="000000"/>
          <w:sz w:val="28"/>
        </w:rPr>
        <w:t>
      14. The number of people from families with many children who have received state targeted social support in the form of stated allowance during the reporting period shall be shown in column 5.</w:t>
      </w:r>
    </w:p>
    <w:bookmarkEnd w:id="240"/>
    <w:bookmarkStart w:name="z251" w:id="241"/>
    <w:p>
      <w:pPr>
        <w:spacing w:after="0"/>
        <w:ind w:left="0"/>
        <w:jc w:val="both"/>
      </w:pPr>
      <w:r>
        <w:rPr>
          <w:rFonts w:ascii="Times New Roman"/>
          <w:b w:val="false"/>
          <w:i w:val="false"/>
          <w:color w:val="000000"/>
          <w:sz w:val="28"/>
        </w:rPr>
        <w:t>
      15. Column 6 shall specify the number of children from families with many children to whom state targeted social assistance in the form of stated allowance has been granted over the reporting period.</w:t>
      </w:r>
    </w:p>
    <w:bookmarkEnd w:id="241"/>
    <w:bookmarkStart w:name="z252" w:id="242"/>
    <w:p>
      <w:pPr>
        <w:spacing w:after="0"/>
        <w:ind w:left="0"/>
        <w:jc w:val="both"/>
      </w:pPr>
      <w:r>
        <w:rPr>
          <w:rFonts w:ascii="Times New Roman"/>
          <w:b w:val="false"/>
          <w:i w:val="false"/>
          <w:color w:val="000000"/>
          <w:sz w:val="28"/>
        </w:rPr>
        <w:t>
      16. The number of children under 18 years old out of the total number of people who have been granted targeted state social assistance in the form of stated allowance during the reporting period shall be indicated in column 7.</w:t>
      </w:r>
    </w:p>
    <w:bookmarkEnd w:id="242"/>
    <w:bookmarkStart w:name="z253" w:id="243"/>
    <w:p>
      <w:pPr>
        <w:spacing w:after="0"/>
        <w:ind w:left="0"/>
        <w:jc w:val="both"/>
      </w:pPr>
      <w:r>
        <w:rPr>
          <w:rFonts w:ascii="Times New Roman"/>
          <w:b w:val="false"/>
          <w:i w:val="false"/>
          <w:color w:val="000000"/>
          <w:sz w:val="28"/>
        </w:rPr>
        <w:t>
      17. Column 8 shall specify the number of disabled children out of the total number of persons who have been granted state targeted social assistance in the form of stated allowance during the reporting period.</w:t>
      </w:r>
    </w:p>
    <w:bookmarkEnd w:id="243"/>
    <w:bookmarkStart w:name="z254" w:id="244"/>
    <w:p>
      <w:pPr>
        <w:spacing w:after="0"/>
        <w:ind w:left="0"/>
        <w:jc w:val="both"/>
      </w:pPr>
      <w:r>
        <w:rPr>
          <w:rFonts w:ascii="Times New Roman"/>
          <w:b w:val="false"/>
          <w:i w:val="false"/>
          <w:color w:val="000000"/>
          <w:sz w:val="28"/>
        </w:rPr>
        <w:t>
      18. Column 9 shall show the number of disabled people of all groups out of the total number of people who have been granted targeted state social assistance in the form of stated allowance during the reporting period.</w:t>
      </w:r>
    </w:p>
    <w:bookmarkEnd w:id="244"/>
    <w:bookmarkStart w:name="z255" w:id="245"/>
    <w:p>
      <w:pPr>
        <w:spacing w:after="0"/>
        <w:ind w:left="0"/>
        <w:jc w:val="both"/>
      </w:pPr>
      <w:r>
        <w:rPr>
          <w:rFonts w:ascii="Times New Roman"/>
          <w:b w:val="false"/>
          <w:i w:val="false"/>
          <w:color w:val="000000"/>
          <w:sz w:val="28"/>
        </w:rPr>
        <w:t>
      19. The number of retired persons out of the total number of people who have been granted targeted state social assistance in the form of stated allowance during the reporting period shall be given in column 10.</w:t>
      </w:r>
    </w:p>
    <w:bookmarkEnd w:id="245"/>
    <w:bookmarkStart w:name="z256" w:id="246"/>
    <w:p>
      <w:pPr>
        <w:spacing w:after="0"/>
        <w:ind w:left="0"/>
        <w:jc w:val="both"/>
      </w:pPr>
      <w:r>
        <w:rPr>
          <w:rFonts w:ascii="Times New Roman"/>
          <w:b w:val="false"/>
          <w:i w:val="false"/>
          <w:color w:val="000000"/>
          <w:sz w:val="28"/>
        </w:rPr>
        <w:t>
      20. The number of students, listeners, cadets and undergraduates of full-time education form from the total number of persons for whom the state targeted social assistance in the form of stated allowance has been granted over the reporting period shall be indicated in column 11.</w:t>
      </w:r>
    </w:p>
    <w:bookmarkEnd w:id="246"/>
    <w:bookmarkStart w:name="z257" w:id="247"/>
    <w:p>
      <w:pPr>
        <w:spacing w:after="0"/>
        <w:ind w:left="0"/>
        <w:jc w:val="both"/>
      </w:pPr>
      <w:r>
        <w:rPr>
          <w:rFonts w:ascii="Times New Roman"/>
          <w:b w:val="false"/>
          <w:i w:val="false"/>
          <w:color w:val="000000"/>
          <w:sz w:val="28"/>
        </w:rPr>
        <w:t>
      21. The number of other persons, not included in the categories, specified in this reporting form, who have been granted the state targeted social assistance in the form of stated allowance during the reporting period, shall be shown in column 12.</w:t>
      </w:r>
    </w:p>
    <w:bookmarkEnd w:id="247"/>
    <w:bookmarkStart w:name="z258" w:id="248"/>
    <w:p>
      <w:pPr>
        <w:spacing w:after="0"/>
        <w:ind w:left="0"/>
        <w:jc w:val="both"/>
      </w:pPr>
      <w:r>
        <w:rPr>
          <w:rFonts w:ascii="Times New Roman"/>
          <w:b w:val="false"/>
          <w:i w:val="false"/>
          <w:color w:val="000000"/>
          <w:sz w:val="28"/>
        </w:rPr>
        <w:t>
      22. Column 13 shall specify the number of able-bodied persons out of the total number of persons who have been granted state targeted social assistance in the form of stated allowance during the reporting period. This column shall include columns 14-17.</w:t>
      </w:r>
    </w:p>
    <w:bookmarkEnd w:id="248"/>
    <w:bookmarkStart w:name="z259" w:id="249"/>
    <w:p>
      <w:pPr>
        <w:spacing w:after="0"/>
        <w:ind w:left="0"/>
        <w:jc w:val="both"/>
      </w:pPr>
      <w:r>
        <w:rPr>
          <w:rFonts w:ascii="Times New Roman"/>
          <w:b w:val="false"/>
          <w:i w:val="false"/>
          <w:color w:val="000000"/>
          <w:sz w:val="28"/>
        </w:rPr>
        <w:t>
      23. Column 14 shall show the number of unemployed out of total number of able-bodied persons to whom the state targeted social assistance in form of stated allowance has been granted during the reporting period.</w:t>
      </w:r>
    </w:p>
    <w:bookmarkEnd w:id="249"/>
    <w:bookmarkStart w:name="z260" w:id="250"/>
    <w:p>
      <w:pPr>
        <w:spacing w:after="0"/>
        <w:ind w:left="0"/>
        <w:jc w:val="both"/>
      </w:pPr>
      <w:r>
        <w:rPr>
          <w:rFonts w:ascii="Times New Roman"/>
          <w:b w:val="false"/>
          <w:i w:val="false"/>
          <w:color w:val="000000"/>
          <w:sz w:val="28"/>
        </w:rPr>
        <w:t>
      24. The number of independent workers (column 15) shall indicate the number of able-bodied persons who have been granted social assistance in the form of conditional monetary payments over the reporting period.</w:t>
      </w:r>
    </w:p>
    <w:bookmarkEnd w:id="250"/>
    <w:bookmarkStart w:name="z261" w:id="251"/>
    <w:p>
      <w:pPr>
        <w:spacing w:after="0"/>
        <w:ind w:left="0"/>
        <w:jc w:val="both"/>
      </w:pPr>
      <w:r>
        <w:rPr>
          <w:rFonts w:ascii="Times New Roman"/>
          <w:b w:val="false"/>
          <w:i w:val="false"/>
          <w:color w:val="000000"/>
          <w:sz w:val="28"/>
        </w:rPr>
        <w:t>
      25. The number of those able to work at the moment of application out of total number of able-bodied persons to whom the state targeted social assistance in form of stated allowance has been granted in the reporting period shall be given in column 16.</w:t>
      </w:r>
    </w:p>
    <w:bookmarkEnd w:id="251"/>
    <w:bookmarkStart w:name="z262" w:id="252"/>
    <w:p>
      <w:pPr>
        <w:spacing w:after="0"/>
        <w:ind w:left="0"/>
        <w:jc w:val="both"/>
      </w:pPr>
      <w:r>
        <w:rPr>
          <w:rFonts w:ascii="Times New Roman"/>
          <w:b w:val="false"/>
          <w:i w:val="false"/>
          <w:color w:val="000000"/>
          <w:sz w:val="28"/>
        </w:rPr>
        <w:t>
      26. Column 17 shall specify the number of persons taking care of children, disabled child, disabled persons of groups 1 and 2, elderly, for whom the state targeted social assistance in the form of stated allowance has been granted during the reporting period.</w:t>
      </w:r>
    </w:p>
    <w:bookmarkEnd w:id="252"/>
    <w:bookmarkStart w:name="z263" w:id="253"/>
    <w:p>
      <w:pPr>
        <w:spacing w:after="0"/>
        <w:ind w:left="0"/>
        <w:jc w:val="both"/>
      </w:pPr>
      <w:r>
        <w:rPr>
          <w:rFonts w:ascii="Times New Roman"/>
          <w:b w:val="false"/>
          <w:i w:val="false"/>
          <w:color w:val="000000"/>
          <w:sz w:val="28"/>
        </w:rPr>
        <w:t>
      27. Column 18 shall show the number of persons engaged in active measures of employment out of the total number of able-bodied persons who have been granted state targeted social assistance in the form of stated allowance during the reporting period. This column shall include columns 18-24.</w:t>
      </w:r>
    </w:p>
    <w:bookmarkEnd w:id="253"/>
    <w:bookmarkStart w:name="z264" w:id="254"/>
    <w:p>
      <w:pPr>
        <w:spacing w:after="0"/>
        <w:ind w:left="0"/>
        <w:jc w:val="both"/>
      </w:pPr>
      <w:r>
        <w:rPr>
          <w:rFonts w:ascii="Times New Roman"/>
          <w:b w:val="false"/>
          <w:i w:val="false"/>
          <w:color w:val="000000"/>
          <w:sz w:val="28"/>
        </w:rPr>
        <w:t>
      28. Column 19 shall specify the number of persons employed in permanent jobs out of total number of able work persons to whom the state targeted social assistance in form of conditional monetary transfer has been extended in the reporting period.</w:t>
      </w:r>
    </w:p>
    <w:bookmarkEnd w:id="254"/>
    <w:bookmarkStart w:name="z265" w:id="255"/>
    <w:p>
      <w:pPr>
        <w:spacing w:after="0"/>
        <w:ind w:left="0"/>
        <w:jc w:val="both"/>
      </w:pPr>
      <w:r>
        <w:rPr>
          <w:rFonts w:ascii="Times New Roman"/>
          <w:b w:val="false"/>
          <w:i w:val="false"/>
          <w:color w:val="000000"/>
          <w:sz w:val="28"/>
        </w:rPr>
        <w:t>
      29. Column 20 shall indicate the number of persons assigned to public works from the total number of able-bodied persons to whom the state targeted social assistance in the form of stated allowance was granted over the reporting period.</w:t>
      </w:r>
    </w:p>
    <w:bookmarkEnd w:id="255"/>
    <w:bookmarkStart w:name="z266" w:id="256"/>
    <w:p>
      <w:pPr>
        <w:spacing w:after="0"/>
        <w:ind w:left="0"/>
        <w:jc w:val="both"/>
      </w:pPr>
      <w:r>
        <w:rPr>
          <w:rFonts w:ascii="Times New Roman"/>
          <w:b w:val="false"/>
          <w:i w:val="false"/>
          <w:color w:val="000000"/>
          <w:sz w:val="28"/>
        </w:rPr>
        <w:t>
      30. Column 21 shall show the number of persons directed to social jobs out of the total number of able-bodied persons to whom the state targeted social assistance in the form of stated allowance has been granted over the reporting period.</w:t>
      </w:r>
    </w:p>
    <w:bookmarkEnd w:id="256"/>
    <w:bookmarkStart w:name="z267" w:id="257"/>
    <w:p>
      <w:pPr>
        <w:spacing w:after="0"/>
        <w:ind w:left="0"/>
        <w:jc w:val="both"/>
      </w:pPr>
      <w:r>
        <w:rPr>
          <w:rFonts w:ascii="Times New Roman"/>
          <w:b w:val="false"/>
          <w:i w:val="false"/>
          <w:color w:val="000000"/>
          <w:sz w:val="28"/>
        </w:rPr>
        <w:t>
      31. Column 22 shall specify the number of persons sent for retraining, advanced training out of the total number of able-bodied persons who received state targeted social assistance in the form of stated allowance during the reporting period.</w:t>
      </w:r>
    </w:p>
    <w:bookmarkEnd w:id="257"/>
    <w:bookmarkStart w:name="z268" w:id="258"/>
    <w:p>
      <w:pPr>
        <w:spacing w:after="0"/>
        <w:ind w:left="0"/>
        <w:jc w:val="both"/>
      </w:pPr>
      <w:r>
        <w:rPr>
          <w:rFonts w:ascii="Times New Roman"/>
          <w:b w:val="false"/>
          <w:i w:val="false"/>
          <w:color w:val="000000"/>
          <w:sz w:val="28"/>
        </w:rPr>
        <w:t>
      32. Column 23 shall show the number of persons sent for youth practice out of the total number of able-bodied persons to whom targeted state social assistance in the form of stated allowance has been granted over the reporting period.</w:t>
      </w:r>
    </w:p>
    <w:bookmarkEnd w:id="258"/>
    <w:bookmarkStart w:name="z269" w:id="259"/>
    <w:p>
      <w:pPr>
        <w:spacing w:after="0"/>
        <w:ind w:left="0"/>
        <w:jc w:val="both"/>
      </w:pPr>
      <w:r>
        <w:rPr>
          <w:rFonts w:ascii="Times New Roman"/>
          <w:b w:val="false"/>
          <w:i w:val="false"/>
          <w:color w:val="000000"/>
          <w:sz w:val="28"/>
        </w:rPr>
        <w:t>
      33. Column 24 shall indicate the number of persons assisted in entrepreneurial initiatives from the total number of able-bodied persons to whom the state targeted social assistance in the form of stated allowance has been granted during the reporting period.</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10</w:t>
            </w:r>
            <w:r>
              <w:br/>
            </w:r>
            <w:r>
              <w:rPr>
                <w:rFonts w:ascii="Times New Roman"/>
                <w:b w:val="false"/>
                <w:i w:val="false"/>
                <w:color w:val="000000"/>
                <w:sz w:val="20"/>
              </w:rPr>
              <w:t>to order of the Minister of Labour and</w:t>
            </w:r>
            <w:r>
              <w:br/>
            </w:r>
            <w:r>
              <w:rPr>
                <w:rFonts w:ascii="Times New Roman"/>
                <w:b w:val="false"/>
                <w:i w:val="false"/>
                <w:color w:val="000000"/>
                <w:sz w:val="20"/>
              </w:rPr>
              <w:t>Social Protection of the Population</w:t>
            </w:r>
            <w:r>
              <w:br/>
            </w:r>
            <w:r>
              <w:rPr>
                <w:rFonts w:ascii="Times New Roman"/>
                <w:b w:val="false"/>
                <w:i w:val="false"/>
                <w:color w:val="000000"/>
                <w:sz w:val="20"/>
              </w:rPr>
              <w:t>of the Republic of Kazakhstan</w:t>
            </w:r>
            <w:r>
              <w:br/>
            </w:r>
            <w:r>
              <w:rPr>
                <w:rFonts w:ascii="Times New Roman"/>
                <w:b w:val="false"/>
                <w:i w:val="false"/>
                <w:color w:val="000000"/>
                <w:sz w:val="20"/>
              </w:rPr>
              <w:t xml:space="preserve">No. 347 dated August 10, 2018 </w:t>
            </w:r>
          </w:p>
        </w:tc>
      </w:tr>
    </w:tbl>
    <w:bookmarkStart w:name="z271" w:id="260"/>
    <w:p>
      <w:pPr>
        <w:spacing w:after="0"/>
        <w:ind w:left="0"/>
        <w:jc w:val="left"/>
      </w:pPr>
      <w:r>
        <w:rPr>
          <w:rFonts w:ascii="Times New Roman"/>
          <w:b/>
          <w:i w:val="false"/>
          <w:color w:val="000000"/>
        </w:rPr>
        <w:t xml:space="preserve"> Form designed to collect administrative data</w:t>
      </w:r>
      <w:r>
        <w:br/>
      </w:r>
      <w:r>
        <w:rPr>
          <w:rFonts w:ascii="Times New Roman"/>
          <w:b/>
          <w:i w:val="false"/>
          <w:color w:val="000000"/>
        </w:rPr>
        <w:t>The administrative data form is available on the website:</w:t>
      </w:r>
      <w:r>
        <w:br/>
      </w:r>
      <w:r>
        <w:rPr>
          <w:rFonts w:ascii="Times New Roman"/>
          <w:b/>
          <w:i w:val="false"/>
          <w:color w:val="000000"/>
        </w:rPr>
        <w:t>https://www.gov.kz/memleket/entities/enbek/documents/details/68736?lang=ru</w:t>
      </w:r>
      <w:r>
        <w:br/>
      </w:r>
      <w:r>
        <w:rPr>
          <w:rFonts w:ascii="Times New Roman"/>
          <w:b/>
          <w:i w:val="false"/>
          <w:color w:val="000000"/>
        </w:rPr>
        <w:t xml:space="preserve">Quarterly report on recipients of state targeted social assistance </w:t>
      </w:r>
      <w:r>
        <w:br/>
      </w:r>
      <w:r>
        <w:rPr>
          <w:rFonts w:ascii="Times New Roman"/>
          <w:b/>
          <w:i w:val="false"/>
          <w:color w:val="000000"/>
        </w:rPr>
        <w:t>Reporting period ______20__.</w:t>
      </w:r>
    </w:p>
    <w:bookmarkEnd w:id="260"/>
    <w:p>
      <w:pPr>
        <w:spacing w:after="0"/>
        <w:ind w:left="0"/>
        <w:jc w:val="both"/>
      </w:pPr>
      <w:r>
        <w:rPr>
          <w:rFonts w:ascii="Times New Roman"/>
          <w:b w:val="false"/>
          <w:i w:val="false"/>
          <w:color w:val="ff0000"/>
          <w:sz w:val="28"/>
        </w:rPr>
        <w:t>
      Footnote. Annex 10 - as reworded by Order No. 534 of the Minister of Labour and Social Protection of the Republic of Kazakhstan dated 24.12.2020 (shall come into force ten calendar days after the date of its first official publication).</w:t>
      </w:r>
    </w:p>
    <w:p>
      <w:pPr>
        <w:spacing w:after="0"/>
        <w:ind w:left="0"/>
        <w:jc w:val="both"/>
      </w:pPr>
      <w:r>
        <w:rPr>
          <w:rFonts w:ascii="Times New Roman"/>
          <w:b w:val="false"/>
          <w:i w:val="false"/>
          <w:color w:val="000000"/>
          <w:sz w:val="28"/>
        </w:rPr>
        <w:t>
      Index: 1- RRSTSA</w:t>
      </w:r>
    </w:p>
    <w:p>
      <w:pPr>
        <w:spacing w:after="0"/>
        <w:ind w:left="0"/>
        <w:jc w:val="both"/>
      </w:pPr>
      <w:r>
        <w:rPr>
          <w:rFonts w:ascii="Times New Roman"/>
          <w:b w:val="false"/>
          <w:i w:val="false"/>
          <w:color w:val="000000"/>
          <w:sz w:val="28"/>
        </w:rPr>
        <w:t>
      Frequency: quarterly.</w:t>
      </w:r>
    </w:p>
    <w:p>
      <w:pPr>
        <w:spacing w:after="0"/>
        <w:ind w:left="0"/>
        <w:jc w:val="both"/>
      </w:pPr>
      <w:r>
        <w:rPr>
          <w:rFonts w:ascii="Times New Roman"/>
          <w:b w:val="false"/>
          <w:i w:val="false"/>
          <w:color w:val="000000"/>
          <w:sz w:val="28"/>
        </w:rPr>
        <w:t>
      Range of entities submitting information: administrative offices for coordination of employment and social programs of oblasts, cities of national status and the capital.</w:t>
      </w:r>
    </w:p>
    <w:p>
      <w:pPr>
        <w:spacing w:after="0"/>
        <w:ind w:left="0"/>
        <w:jc w:val="both"/>
      </w:pPr>
      <w:r>
        <w:rPr>
          <w:rFonts w:ascii="Times New Roman"/>
          <w:b w:val="false"/>
          <w:i w:val="false"/>
          <w:color w:val="000000"/>
          <w:sz w:val="28"/>
        </w:rPr>
        <w:t>
      Shall be submitted to: Workforce Development Centre Joint-Stock Company, the Ministry of Labour and Social Protection of the Republic of Kazakhstan.</w:t>
      </w:r>
    </w:p>
    <w:p>
      <w:pPr>
        <w:spacing w:after="0"/>
        <w:ind w:left="0"/>
        <w:jc w:val="both"/>
      </w:pPr>
      <w:r>
        <w:rPr>
          <w:rFonts w:ascii="Times New Roman"/>
          <w:b w:val="false"/>
          <w:i w:val="false"/>
          <w:color w:val="000000"/>
          <w:sz w:val="28"/>
        </w:rPr>
        <w:t>
      Term of submission: administrative offices for coordination of employment and social programs of regions, cities of republican level and the capital quarterly by 5th day of the month, following the reporting quarter to Workforce Development Centre Joint-Stock Company, quarterly by 10th day of the month, following the reporting quarter to the Ministry of Labor and Social Protection of Population of the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Line code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Regions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Code of region, city of republican level, capital according to the classifier of administrative-territorial entities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Families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persons therein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these with many children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Women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Families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Children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region, city of republican level or capital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under the age of 18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children with disabilities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with disabilities of all groups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Retire persons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full-time students, trainees, cadets, masters students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able-bodied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unemployed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independent workers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Those employed at the time of application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taking care of children, children with disabilities, persons with category 1 or 2 disabilities and the elderly</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those attracted to active forms of employment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those who are employed in permanent jobs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works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workplace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retraining, professional development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youth practice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promoting entrepreneurial initiatives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__________________________ Address  _________________________________</w:t>
      </w:r>
    </w:p>
    <w:p>
      <w:pPr>
        <w:spacing w:after="0"/>
        <w:ind w:left="0"/>
        <w:jc w:val="both"/>
      </w:pPr>
      <w:r>
        <w:rPr>
          <w:rFonts w:ascii="Times New Roman"/>
          <w:b w:val="false"/>
          <w:i w:val="false"/>
          <w:color w:val="000000"/>
          <w:sz w:val="28"/>
        </w:rPr>
        <w:t>
      _______________________________________ _______________________________________</w:t>
      </w:r>
    </w:p>
    <w:p>
      <w:pPr>
        <w:spacing w:after="0"/>
        <w:ind w:left="0"/>
        <w:jc w:val="both"/>
      </w:pPr>
      <w:r>
        <w:rPr>
          <w:rFonts w:ascii="Times New Roman"/>
          <w:b w:val="false"/>
          <w:i w:val="false"/>
          <w:color w:val="000000"/>
          <w:sz w:val="28"/>
        </w:rPr>
        <w:t xml:space="preserve">
      Contacts _________________________ </w:t>
      </w:r>
    </w:p>
    <w:p>
      <w:pPr>
        <w:spacing w:after="0"/>
        <w:ind w:left="0"/>
        <w:jc w:val="both"/>
      </w:pPr>
      <w:r>
        <w:rPr>
          <w:rFonts w:ascii="Times New Roman"/>
          <w:b w:val="false"/>
          <w:i w:val="false"/>
          <w:color w:val="000000"/>
          <w:sz w:val="28"/>
        </w:rPr>
        <w:t>
      e-mail ________________________________________________________</w:t>
      </w:r>
    </w:p>
    <w:p>
      <w:pPr>
        <w:spacing w:after="0"/>
        <w:ind w:left="0"/>
        <w:jc w:val="both"/>
      </w:pPr>
      <w:r>
        <w:rPr>
          <w:rFonts w:ascii="Times New Roman"/>
          <w:b w:val="false"/>
          <w:i w:val="false"/>
          <w:color w:val="000000"/>
          <w:sz w:val="28"/>
        </w:rPr>
        <w:t>
      Document originator</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signature 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full name</w:t>
      </w:r>
    </w:p>
    <w:p>
      <w:pPr>
        <w:spacing w:after="0"/>
        <w:ind w:left="0"/>
        <w:jc w:val="both"/>
      </w:pPr>
      <w:r>
        <w:rPr>
          <w:rFonts w:ascii="Times New Roman"/>
          <w:b w:val="false"/>
          <w:i w:val="false"/>
          <w:color w:val="000000"/>
          <w:sz w:val="28"/>
        </w:rPr>
        <w:t>
      Head or person authorised to sign</w:t>
      </w:r>
    </w:p>
    <w:p>
      <w:pPr>
        <w:spacing w:after="0"/>
        <w:ind w:left="0"/>
        <w:jc w:val="both"/>
      </w:pPr>
      <w:r>
        <w:rPr>
          <w:rFonts w:ascii="Times New Roman"/>
          <w:b w:val="false"/>
          <w:i w:val="false"/>
          <w:color w:val="000000"/>
          <w:sz w:val="28"/>
        </w:rPr>
        <w:t>
      ____________________________________________________ signature 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full name</w:t>
      </w:r>
    </w:p>
    <w:p>
      <w:pPr>
        <w:spacing w:after="0"/>
        <w:ind w:left="0"/>
        <w:jc w:val="both"/>
      </w:pPr>
      <w:r>
        <w:rPr>
          <w:rFonts w:ascii="Times New Roman"/>
          <w:b w:val="false"/>
          <w:i w:val="false"/>
          <w:color w:val="000000"/>
          <w:sz w:val="28"/>
        </w:rPr>
        <w:t>
      Stamp here</w:t>
      </w:r>
    </w:p>
    <w:p>
      <w:pPr>
        <w:spacing w:after="0"/>
        <w:ind w:left="0"/>
        <w:jc w:val="both"/>
      </w:pPr>
      <w:r>
        <w:rPr>
          <w:rFonts w:ascii="Times New Roman"/>
          <w:b w:val="false"/>
          <w:i w:val="false"/>
          <w:color w:val="000000"/>
          <w:sz w:val="28"/>
        </w:rPr>
        <w:t>
      (excluding persons who are private entrepreneurs)</w:t>
      </w:r>
    </w:p>
    <w:bookmarkStart w:name="z272" w:id="261"/>
    <w:p>
      <w:pPr>
        <w:spacing w:after="0"/>
        <w:ind w:left="0"/>
        <w:jc w:val="left"/>
      </w:pPr>
      <w:r>
        <w:rPr>
          <w:rFonts w:ascii="Times New Roman"/>
          <w:b/>
          <w:i w:val="false"/>
          <w:color w:val="000000"/>
        </w:rPr>
        <w:t xml:space="preserve"> Explanation on completing the form designed to collect administrative data </w:t>
      </w:r>
      <w:r>
        <w:br/>
      </w:r>
      <w:r>
        <w:rPr>
          <w:rFonts w:ascii="Times New Roman"/>
          <w:b/>
          <w:i w:val="false"/>
          <w:color w:val="000000"/>
        </w:rPr>
        <w:t>“Quarterly Report on Recipients of State Targeted Social Assistance”</w:t>
      </w:r>
      <w:r>
        <w:br/>
      </w:r>
      <w:r>
        <w:rPr>
          <w:rFonts w:ascii="Times New Roman"/>
          <w:b/>
          <w:i w:val="false"/>
          <w:color w:val="000000"/>
        </w:rPr>
        <w:t>(Index: 1- RRSTSA, Frequency: quarterly)</w:t>
      </w:r>
      <w:r>
        <w:br/>
      </w:r>
      <w:r>
        <w:rPr>
          <w:rFonts w:ascii="Times New Roman"/>
          <w:b/>
          <w:i w:val="false"/>
          <w:color w:val="000000"/>
        </w:rPr>
        <w:t>Chapter 1: General provisions</w:t>
      </w:r>
    </w:p>
    <w:bookmarkEnd w:id="261"/>
    <w:bookmarkStart w:name="z273" w:id="262"/>
    <w:p>
      <w:pPr>
        <w:spacing w:after="0"/>
        <w:ind w:left="0"/>
        <w:jc w:val="both"/>
      </w:pPr>
      <w:r>
        <w:rPr>
          <w:rFonts w:ascii="Times New Roman"/>
          <w:b w:val="false"/>
          <w:i w:val="false"/>
          <w:color w:val="000000"/>
          <w:sz w:val="28"/>
        </w:rPr>
        <w:t xml:space="preserve">
      1. This explanation sets out the unified requirements for completing (forming) a report form on recipients of state targeted social assistance (hereinafter referred to as the report form). </w:t>
      </w:r>
    </w:p>
    <w:bookmarkEnd w:id="262"/>
    <w:bookmarkStart w:name="z274" w:id="263"/>
    <w:p>
      <w:pPr>
        <w:spacing w:after="0"/>
        <w:ind w:left="0"/>
        <w:jc w:val="both"/>
      </w:pPr>
      <w:r>
        <w:rPr>
          <w:rFonts w:ascii="Times New Roman"/>
          <w:b w:val="false"/>
          <w:i w:val="false"/>
          <w:color w:val="000000"/>
          <w:sz w:val="28"/>
        </w:rPr>
        <w:t>
      2.The main purpose of keeping this reporting form shall be to monitor recipients of state targeted social assistance.</w:t>
      </w:r>
    </w:p>
    <w:bookmarkEnd w:id="263"/>
    <w:bookmarkStart w:name="z275" w:id="264"/>
    <w:p>
      <w:pPr>
        <w:spacing w:after="0"/>
        <w:ind w:left="0"/>
        <w:jc w:val="both"/>
      </w:pPr>
      <w:r>
        <w:rPr>
          <w:rFonts w:ascii="Times New Roman"/>
          <w:b w:val="false"/>
          <w:i w:val="false"/>
          <w:color w:val="000000"/>
          <w:sz w:val="28"/>
        </w:rPr>
        <w:t>
      3. The form of report shall be filled in (formed) and submitted by administrative offices for coordination of employment and social programs (hereinafter referred to as Adminstrative Office) of regions, cities of republican level and the capital monthly by the 5th day of a month, following the accounting period.</w:t>
      </w:r>
    </w:p>
    <w:bookmarkEnd w:id="264"/>
    <w:bookmarkStart w:name="z276" w:id="265"/>
    <w:p>
      <w:pPr>
        <w:spacing w:after="0"/>
        <w:ind w:left="0"/>
        <w:jc w:val="both"/>
      </w:pPr>
      <w:r>
        <w:rPr>
          <w:rFonts w:ascii="Times New Roman"/>
          <w:b w:val="false"/>
          <w:i w:val="false"/>
          <w:color w:val="000000"/>
          <w:sz w:val="28"/>
        </w:rPr>
        <w:t>
      4. The report form shall be signed by the head of the administrative office of regions, cities of republican level and the capital, and in case of his/her absence, by a person performing his/her duties.</w:t>
      </w:r>
    </w:p>
    <w:bookmarkEnd w:id="265"/>
    <w:bookmarkStart w:name="z277" w:id="266"/>
    <w:p>
      <w:pPr>
        <w:spacing w:after="0"/>
        <w:ind w:left="0"/>
        <w:jc w:val="both"/>
      </w:pPr>
      <w:r>
        <w:rPr>
          <w:rFonts w:ascii="Times New Roman"/>
          <w:b w:val="false"/>
          <w:i w:val="false"/>
          <w:color w:val="000000"/>
          <w:sz w:val="28"/>
        </w:rPr>
        <w:t>
      5. Reports on recipients of state addressed social assistance according to the form approved in Annex 10 hereto shall be made (formed) centrally by Workforce Development Centre Joint-Stock Company based on the data submitted by administrative offices as a whole across the Republic of Kazakhstan and in a section of regions, cities of republican level and the capital and be submitted to the Ministry of Labor and Social Protection of the Republic of Kazakhstan quarterly by 10th day of month following the reporting quarter.</w:t>
      </w:r>
    </w:p>
    <w:bookmarkEnd w:id="266"/>
    <w:bookmarkStart w:name="z278" w:id="267"/>
    <w:p>
      <w:pPr>
        <w:spacing w:after="0"/>
        <w:ind w:left="0"/>
        <w:jc w:val="both"/>
      </w:pPr>
      <w:r>
        <w:rPr>
          <w:rFonts w:ascii="Times New Roman"/>
          <w:b w:val="false"/>
          <w:i w:val="false"/>
          <w:color w:val="000000"/>
          <w:sz w:val="28"/>
        </w:rPr>
        <w:t>
      6. The report form shall be prepared based on the administrative data as of the first day of the month following the reporting quarter. All report indicators shall be cumulative from the beginning of the current year, with information by category taken into account according to the current status for the reporting period.</w:t>
      </w:r>
    </w:p>
    <w:bookmarkEnd w:id="267"/>
    <w:bookmarkStart w:name="z279" w:id="268"/>
    <w:p>
      <w:pPr>
        <w:spacing w:after="0"/>
        <w:ind w:left="0"/>
        <w:jc w:val="left"/>
      </w:pPr>
      <w:r>
        <w:rPr>
          <w:rFonts w:ascii="Times New Roman"/>
          <w:b/>
          <w:i w:val="false"/>
          <w:color w:val="000000"/>
        </w:rPr>
        <w:t xml:space="preserve"> Chapter 2: Explanation on completing the reporting form</w:t>
      </w:r>
    </w:p>
    <w:bookmarkEnd w:id="268"/>
    <w:bookmarkStart w:name="z280" w:id="269"/>
    <w:p>
      <w:pPr>
        <w:spacing w:after="0"/>
        <w:ind w:left="0"/>
        <w:jc w:val="both"/>
      </w:pPr>
      <w:r>
        <w:rPr>
          <w:rFonts w:ascii="Times New Roman"/>
          <w:b w:val="false"/>
          <w:i w:val="false"/>
          <w:color w:val="000000"/>
          <w:sz w:val="28"/>
        </w:rPr>
        <w:t>
      7. Column "A" shall indicate the numbering in order by oblasts, cities of republican level and the capital.</w:t>
      </w:r>
    </w:p>
    <w:bookmarkEnd w:id="269"/>
    <w:bookmarkStart w:name="z281" w:id="270"/>
    <w:p>
      <w:pPr>
        <w:spacing w:after="0"/>
        <w:ind w:left="0"/>
        <w:jc w:val="both"/>
      </w:pPr>
      <w:r>
        <w:rPr>
          <w:rFonts w:ascii="Times New Roman"/>
          <w:b w:val="false"/>
          <w:i w:val="false"/>
          <w:color w:val="000000"/>
          <w:sz w:val="28"/>
        </w:rPr>
        <w:t>
      8. Column "B" shall show the names of oblasts, cities of republican level and the capital city.</w:t>
      </w:r>
    </w:p>
    <w:bookmarkEnd w:id="270"/>
    <w:bookmarkStart w:name="z282" w:id="271"/>
    <w:p>
      <w:pPr>
        <w:spacing w:after="0"/>
        <w:ind w:left="0"/>
        <w:jc w:val="both"/>
      </w:pPr>
      <w:r>
        <w:rPr>
          <w:rFonts w:ascii="Times New Roman"/>
          <w:b w:val="false"/>
          <w:i w:val="false"/>
          <w:color w:val="000000"/>
          <w:sz w:val="28"/>
        </w:rPr>
        <w:t>
      9. Column "C" shall specify the code of the oblast, the city of republican level, the capital under the classifier of administrative-territorial entities (CATE) available on the official Internet resource of the Committee on Statistics of the Ministry of National Economy of the Republic of Kazakhstan.</w:t>
      </w:r>
    </w:p>
    <w:bookmarkEnd w:id="271"/>
    <w:bookmarkStart w:name="z283" w:id="272"/>
    <w:p>
      <w:pPr>
        <w:spacing w:after="0"/>
        <w:ind w:left="0"/>
        <w:jc w:val="both"/>
      </w:pPr>
      <w:r>
        <w:rPr>
          <w:rFonts w:ascii="Times New Roman"/>
          <w:b w:val="false"/>
          <w:i w:val="false"/>
          <w:color w:val="000000"/>
          <w:sz w:val="28"/>
        </w:rPr>
        <w:t>
      10. Column 1 shall indicate the number of families who have been granted state targeted social assistance in the reporting quarter.</w:t>
      </w:r>
    </w:p>
    <w:bookmarkEnd w:id="272"/>
    <w:bookmarkStart w:name="z284" w:id="273"/>
    <w:p>
      <w:pPr>
        <w:spacing w:after="0"/>
        <w:ind w:left="0"/>
        <w:jc w:val="both"/>
      </w:pPr>
      <w:r>
        <w:rPr>
          <w:rFonts w:ascii="Times New Roman"/>
          <w:b w:val="false"/>
          <w:i w:val="false"/>
          <w:color w:val="000000"/>
          <w:sz w:val="28"/>
        </w:rPr>
        <w:t>
      11. The number of people who have been granted targeted state social aid in the reporting quarter shall be given in column 2.</w:t>
      </w:r>
    </w:p>
    <w:bookmarkEnd w:id="273"/>
    <w:bookmarkStart w:name="z285" w:id="274"/>
    <w:p>
      <w:pPr>
        <w:spacing w:after="0"/>
        <w:ind w:left="0"/>
        <w:jc w:val="both"/>
      </w:pPr>
      <w:r>
        <w:rPr>
          <w:rFonts w:ascii="Times New Roman"/>
          <w:b w:val="false"/>
          <w:i w:val="false"/>
          <w:color w:val="000000"/>
          <w:sz w:val="28"/>
        </w:rPr>
        <w:t>
      12. The number of women out of the total number of people who have been granted targeted state social assistance in the reporting quarter shall be given in column 3.</w:t>
      </w:r>
    </w:p>
    <w:bookmarkEnd w:id="274"/>
    <w:bookmarkStart w:name="z286" w:id="275"/>
    <w:p>
      <w:pPr>
        <w:spacing w:after="0"/>
        <w:ind w:left="0"/>
        <w:jc w:val="both"/>
      </w:pPr>
      <w:r>
        <w:rPr>
          <w:rFonts w:ascii="Times New Roman"/>
          <w:b w:val="false"/>
          <w:i w:val="false"/>
          <w:color w:val="000000"/>
          <w:sz w:val="28"/>
        </w:rPr>
        <w:t>
      13. Column 4 shall show the number of families with many children who have received state targeted social assistance in the reporting quarter.</w:t>
      </w:r>
    </w:p>
    <w:bookmarkEnd w:id="275"/>
    <w:bookmarkStart w:name="z287" w:id="276"/>
    <w:p>
      <w:pPr>
        <w:spacing w:after="0"/>
        <w:ind w:left="0"/>
        <w:jc w:val="both"/>
      </w:pPr>
      <w:r>
        <w:rPr>
          <w:rFonts w:ascii="Times New Roman"/>
          <w:b w:val="false"/>
          <w:i w:val="false"/>
          <w:color w:val="000000"/>
          <w:sz w:val="28"/>
        </w:rPr>
        <w:t>
      14. The number of persons from among large families who have been granted state targeted social assistance in the reporting quarter shall be indicated in column 5.</w:t>
      </w:r>
    </w:p>
    <w:bookmarkEnd w:id="276"/>
    <w:bookmarkStart w:name="z288" w:id="277"/>
    <w:p>
      <w:pPr>
        <w:spacing w:after="0"/>
        <w:ind w:left="0"/>
        <w:jc w:val="both"/>
      </w:pPr>
      <w:r>
        <w:rPr>
          <w:rFonts w:ascii="Times New Roman"/>
          <w:b w:val="false"/>
          <w:i w:val="false"/>
          <w:color w:val="000000"/>
          <w:sz w:val="28"/>
        </w:rPr>
        <w:t>
      15. The number of children from among large families who have been granted targeted state social support in the reporting quarter shall be shown in column 6.</w:t>
      </w:r>
    </w:p>
    <w:bookmarkEnd w:id="277"/>
    <w:bookmarkStart w:name="z289" w:id="278"/>
    <w:p>
      <w:pPr>
        <w:spacing w:after="0"/>
        <w:ind w:left="0"/>
        <w:jc w:val="both"/>
      </w:pPr>
      <w:r>
        <w:rPr>
          <w:rFonts w:ascii="Times New Roman"/>
          <w:b w:val="false"/>
          <w:i w:val="false"/>
          <w:color w:val="000000"/>
          <w:sz w:val="28"/>
        </w:rPr>
        <w:t>
      16. The number of children under 18 years old out of the total number of persons who have been granted targeted state social support in the reporting quarter shall be given in column 7.</w:t>
      </w:r>
    </w:p>
    <w:bookmarkEnd w:id="278"/>
    <w:bookmarkStart w:name="z290" w:id="279"/>
    <w:p>
      <w:pPr>
        <w:spacing w:after="0"/>
        <w:ind w:left="0"/>
        <w:jc w:val="both"/>
      </w:pPr>
      <w:r>
        <w:rPr>
          <w:rFonts w:ascii="Times New Roman"/>
          <w:b w:val="false"/>
          <w:i w:val="false"/>
          <w:color w:val="000000"/>
          <w:sz w:val="28"/>
        </w:rPr>
        <w:t>
      17. The number of disabled children out of the total number of persons to whom the state targeted social assistance has been allocated in the reporting quarter shal be specified in column 8.</w:t>
      </w:r>
    </w:p>
    <w:bookmarkEnd w:id="279"/>
    <w:bookmarkStart w:name="z291" w:id="280"/>
    <w:p>
      <w:pPr>
        <w:spacing w:after="0"/>
        <w:ind w:left="0"/>
        <w:jc w:val="both"/>
      </w:pPr>
      <w:r>
        <w:rPr>
          <w:rFonts w:ascii="Times New Roman"/>
          <w:b w:val="false"/>
          <w:i w:val="false"/>
          <w:color w:val="000000"/>
          <w:sz w:val="28"/>
        </w:rPr>
        <w:t>
      18. The number of disabled people of all groups from the total number of people who have been granted targeted state social assistance in the reporting quarter shall be indicated in column 9.</w:t>
      </w:r>
    </w:p>
    <w:bookmarkEnd w:id="280"/>
    <w:bookmarkStart w:name="z292" w:id="281"/>
    <w:p>
      <w:pPr>
        <w:spacing w:after="0"/>
        <w:ind w:left="0"/>
        <w:jc w:val="both"/>
      </w:pPr>
      <w:r>
        <w:rPr>
          <w:rFonts w:ascii="Times New Roman"/>
          <w:b w:val="false"/>
          <w:i w:val="false"/>
          <w:color w:val="000000"/>
          <w:sz w:val="28"/>
        </w:rPr>
        <w:t>
      19. The number of retired persons out of the total number of people who have been granted targeted state social assistance in the reporting quarter shall be specified in column 10.</w:t>
      </w:r>
    </w:p>
    <w:bookmarkEnd w:id="281"/>
    <w:bookmarkStart w:name="z293" w:id="282"/>
    <w:p>
      <w:pPr>
        <w:spacing w:after="0"/>
        <w:ind w:left="0"/>
        <w:jc w:val="both"/>
      </w:pPr>
      <w:r>
        <w:rPr>
          <w:rFonts w:ascii="Times New Roman"/>
          <w:b w:val="false"/>
          <w:i w:val="false"/>
          <w:color w:val="000000"/>
          <w:sz w:val="28"/>
        </w:rPr>
        <w:t>
      20. Column 11 shall indicate the number of full-time students, trainees, cadets and undergraduates out of the total number of persons who have been granted state targeted social assistance in the reporting quarter.</w:t>
      </w:r>
    </w:p>
    <w:bookmarkEnd w:id="282"/>
    <w:bookmarkStart w:name="z294" w:id="283"/>
    <w:p>
      <w:pPr>
        <w:spacing w:after="0"/>
        <w:ind w:left="0"/>
        <w:jc w:val="both"/>
      </w:pPr>
      <w:r>
        <w:rPr>
          <w:rFonts w:ascii="Times New Roman"/>
          <w:b w:val="false"/>
          <w:i w:val="false"/>
          <w:color w:val="000000"/>
          <w:sz w:val="28"/>
        </w:rPr>
        <w:t>
      21. The number of other persons, not included in the categories given in this reporting form, who have been granted state targeted social assistance in the reporting quarter, shall be indicated in column 12.</w:t>
      </w:r>
    </w:p>
    <w:bookmarkEnd w:id="283"/>
    <w:bookmarkStart w:name="z295" w:id="284"/>
    <w:p>
      <w:pPr>
        <w:spacing w:after="0"/>
        <w:ind w:left="0"/>
        <w:jc w:val="both"/>
      </w:pPr>
      <w:r>
        <w:rPr>
          <w:rFonts w:ascii="Times New Roman"/>
          <w:b w:val="false"/>
          <w:i w:val="false"/>
          <w:color w:val="000000"/>
          <w:sz w:val="28"/>
        </w:rPr>
        <w:t>
      22. The number of able-bodied people out of the total number of persons who have been granted state targeted social assistance in the reporting quarter shall be indicated in column 13. This column shall include columns 14-17.</w:t>
      </w:r>
    </w:p>
    <w:bookmarkEnd w:id="284"/>
    <w:bookmarkStart w:name="z296" w:id="285"/>
    <w:p>
      <w:pPr>
        <w:spacing w:after="0"/>
        <w:ind w:left="0"/>
        <w:jc w:val="both"/>
      </w:pPr>
      <w:r>
        <w:rPr>
          <w:rFonts w:ascii="Times New Roman"/>
          <w:b w:val="false"/>
          <w:i w:val="false"/>
          <w:color w:val="000000"/>
          <w:sz w:val="28"/>
        </w:rPr>
        <w:t>
      23. Column 14 shall indicate the number of unemployed out of total number of able-bodied persons to whom targeted state social support has been granted in the reporting quarter.</w:t>
      </w:r>
    </w:p>
    <w:bookmarkEnd w:id="285"/>
    <w:bookmarkStart w:name="z297" w:id="286"/>
    <w:p>
      <w:pPr>
        <w:spacing w:after="0"/>
        <w:ind w:left="0"/>
        <w:jc w:val="both"/>
      </w:pPr>
      <w:r>
        <w:rPr>
          <w:rFonts w:ascii="Times New Roman"/>
          <w:b w:val="false"/>
          <w:i w:val="false"/>
          <w:color w:val="000000"/>
          <w:sz w:val="28"/>
        </w:rPr>
        <w:t>
      24. Column 15 shall show the number of independent workers out of total number of able-bodied persons who have been granted state targeted social assistance in the reported quarter.</w:t>
      </w:r>
    </w:p>
    <w:bookmarkEnd w:id="286"/>
    <w:bookmarkStart w:name="z298" w:id="287"/>
    <w:p>
      <w:pPr>
        <w:spacing w:after="0"/>
        <w:ind w:left="0"/>
        <w:jc w:val="both"/>
      </w:pPr>
      <w:r>
        <w:rPr>
          <w:rFonts w:ascii="Times New Roman"/>
          <w:b w:val="false"/>
          <w:i w:val="false"/>
          <w:color w:val="000000"/>
          <w:sz w:val="28"/>
        </w:rPr>
        <w:t>
      25. The number of employed at the moment of application out of total number of able-bodied persons to whom the state targeted social assistance has been granted in the reporting quarter shall be given in column 16.</w:t>
      </w:r>
    </w:p>
    <w:bookmarkEnd w:id="287"/>
    <w:bookmarkStart w:name="z299" w:id="288"/>
    <w:p>
      <w:pPr>
        <w:spacing w:after="0"/>
        <w:ind w:left="0"/>
        <w:jc w:val="both"/>
      </w:pPr>
      <w:r>
        <w:rPr>
          <w:rFonts w:ascii="Times New Roman"/>
          <w:b w:val="false"/>
          <w:i w:val="false"/>
          <w:color w:val="000000"/>
          <w:sz w:val="28"/>
        </w:rPr>
        <w:t>
      26. Column 17 shall indicate the number of persons taking care of children, disabled children, children with disabilities of groups 1 and 2, elderly, for whom the state targeted social assistance has been granted in the reporting quarter.</w:t>
      </w:r>
    </w:p>
    <w:bookmarkEnd w:id="288"/>
    <w:bookmarkStart w:name="z300" w:id="289"/>
    <w:p>
      <w:pPr>
        <w:spacing w:after="0"/>
        <w:ind w:left="0"/>
        <w:jc w:val="both"/>
      </w:pPr>
      <w:r>
        <w:rPr>
          <w:rFonts w:ascii="Times New Roman"/>
          <w:b w:val="false"/>
          <w:i w:val="false"/>
          <w:color w:val="000000"/>
          <w:sz w:val="28"/>
        </w:rPr>
        <w:t>
      27. Column 18 shall specify the number of persons attracted to active measures of employment out of the total number of persons capable of work who have been granted state targeted social assistance in the reporting quarter. This column shall include columns 19-24.</w:t>
      </w:r>
    </w:p>
    <w:bookmarkEnd w:id="289"/>
    <w:bookmarkStart w:name="z301" w:id="290"/>
    <w:p>
      <w:pPr>
        <w:spacing w:after="0"/>
        <w:ind w:left="0"/>
        <w:jc w:val="both"/>
      </w:pPr>
      <w:r>
        <w:rPr>
          <w:rFonts w:ascii="Times New Roman"/>
          <w:b w:val="false"/>
          <w:i w:val="false"/>
          <w:color w:val="000000"/>
          <w:sz w:val="28"/>
        </w:rPr>
        <w:t>
      28. Column 19 shall show the number of persons employed in permanent jobs out of total number of persons able to work and for whom targeted state social assistance has been granted in the reported quarter.</w:t>
      </w:r>
    </w:p>
    <w:bookmarkEnd w:id="290"/>
    <w:bookmarkStart w:name="z302" w:id="291"/>
    <w:p>
      <w:pPr>
        <w:spacing w:after="0"/>
        <w:ind w:left="0"/>
        <w:jc w:val="both"/>
      </w:pPr>
      <w:r>
        <w:rPr>
          <w:rFonts w:ascii="Times New Roman"/>
          <w:b w:val="false"/>
          <w:i w:val="false"/>
          <w:color w:val="000000"/>
          <w:sz w:val="28"/>
        </w:rPr>
        <w:t>
      29. Column 20 shall indicate the number of persons directed to public workplaces out of the total number of able-bodied persons to whom targeted state social assistance has been allocated in the reporting quarter.</w:t>
      </w:r>
    </w:p>
    <w:bookmarkEnd w:id="291"/>
    <w:bookmarkStart w:name="z303" w:id="292"/>
    <w:p>
      <w:pPr>
        <w:spacing w:after="0"/>
        <w:ind w:left="0"/>
        <w:jc w:val="both"/>
      </w:pPr>
      <w:r>
        <w:rPr>
          <w:rFonts w:ascii="Times New Roman"/>
          <w:b w:val="false"/>
          <w:i w:val="false"/>
          <w:color w:val="000000"/>
          <w:sz w:val="28"/>
        </w:rPr>
        <w:t>
      30. Column 21 shall specify the number of persons referred to social work from the total number of able-bodied persons who have been granted state targeted social assistance in the reporting quarter.</w:t>
      </w:r>
    </w:p>
    <w:bookmarkEnd w:id="292"/>
    <w:bookmarkStart w:name="z304" w:id="293"/>
    <w:p>
      <w:pPr>
        <w:spacing w:after="0"/>
        <w:ind w:left="0"/>
        <w:jc w:val="both"/>
      </w:pPr>
      <w:r>
        <w:rPr>
          <w:rFonts w:ascii="Times New Roman"/>
          <w:b w:val="false"/>
          <w:i w:val="false"/>
          <w:color w:val="000000"/>
          <w:sz w:val="28"/>
        </w:rPr>
        <w:t>
      31. Column 22 shall show the number of persons directed for retraining, improvement of professional skills out of the total number of able-bodied persons to whom targeted state social assistance has been allocated in the reported quarter.</w:t>
      </w:r>
    </w:p>
    <w:bookmarkEnd w:id="293"/>
    <w:bookmarkStart w:name="z305" w:id="294"/>
    <w:p>
      <w:pPr>
        <w:spacing w:after="0"/>
        <w:ind w:left="0"/>
        <w:jc w:val="both"/>
      </w:pPr>
      <w:r>
        <w:rPr>
          <w:rFonts w:ascii="Times New Roman"/>
          <w:b w:val="false"/>
          <w:i w:val="false"/>
          <w:color w:val="000000"/>
          <w:sz w:val="28"/>
        </w:rPr>
        <w:t>
      32. Column 23 shall indicate the number of persons assigned to youth practice out of the total number of able-bodied persons to whom targeted state social assistance has been assigned in the reporting quarter.</w:t>
      </w:r>
    </w:p>
    <w:bookmarkEnd w:id="294"/>
    <w:bookmarkStart w:name="z306" w:id="295"/>
    <w:p>
      <w:pPr>
        <w:spacing w:after="0"/>
        <w:ind w:left="0"/>
        <w:jc w:val="both"/>
      </w:pPr>
      <w:r>
        <w:rPr>
          <w:rFonts w:ascii="Times New Roman"/>
          <w:b w:val="false"/>
          <w:i w:val="false"/>
          <w:color w:val="000000"/>
          <w:sz w:val="28"/>
        </w:rPr>
        <w:t>
      33. The number of persons assisted in entrepreneurial initiatives out of the total number of able-bodied persons to whom the state targeted social assistance has been allocated in the reporting quarter shall be specified in column 24.</w:t>
      </w:r>
    </w:p>
    <w:bookmarkEnd w:id="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11</w:t>
            </w:r>
            <w:r>
              <w:br/>
            </w:r>
            <w:r>
              <w:rPr>
                <w:rFonts w:ascii="Times New Roman"/>
                <w:b w:val="false"/>
                <w:i w:val="false"/>
                <w:color w:val="000000"/>
                <w:sz w:val="20"/>
              </w:rPr>
              <w:t>to order of the Minister of Labour and</w:t>
            </w:r>
            <w:r>
              <w:br/>
            </w:r>
            <w:r>
              <w:rPr>
                <w:rFonts w:ascii="Times New Roman"/>
                <w:b w:val="false"/>
                <w:i w:val="false"/>
                <w:color w:val="000000"/>
                <w:sz w:val="20"/>
              </w:rPr>
              <w:t>Social Protection of the Population</w:t>
            </w:r>
            <w:r>
              <w:br/>
            </w:r>
            <w:r>
              <w:rPr>
                <w:rFonts w:ascii="Times New Roman"/>
                <w:b w:val="false"/>
                <w:i w:val="false"/>
                <w:color w:val="000000"/>
                <w:sz w:val="20"/>
              </w:rPr>
              <w:t>of the Republic of Kazakhstan</w:t>
            </w:r>
            <w:r>
              <w:br/>
            </w:r>
            <w:r>
              <w:rPr>
                <w:rFonts w:ascii="Times New Roman"/>
                <w:b w:val="false"/>
                <w:i w:val="false"/>
                <w:color w:val="000000"/>
                <w:sz w:val="20"/>
              </w:rPr>
              <w:t xml:space="preserve">No. 347 dated August 10, 2018 </w:t>
            </w:r>
          </w:p>
        </w:tc>
      </w:tr>
    </w:tbl>
    <w:bookmarkStart w:name="z308" w:id="296"/>
    <w:p>
      <w:pPr>
        <w:spacing w:after="0"/>
        <w:ind w:left="0"/>
        <w:jc w:val="left"/>
      </w:pPr>
      <w:r>
        <w:rPr>
          <w:rFonts w:ascii="Times New Roman"/>
          <w:b/>
          <w:i w:val="false"/>
          <w:color w:val="000000"/>
        </w:rPr>
        <w:t xml:space="preserve"> Form designed to collect administrative data</w:t>
      </w:r>
    </w:p>
    <w:bookmarkEnd w:id="296"/>
    <w:bookmarkStart w:name="z309" w:id="297"/>
    <w:p>
      <w:pPr>
        <w:spacing w:after="0"/>
        <w:ind w:left="0"/>
        <w:jc w:val="left"/>
      </w:pPr>
      <w:r>
        <w:rPr>
          <w:rFonts w:ascii="Times New Roman"/>
          <w:b/>
          <w:i w:val="false"/>
          <w:color w:val="000000"/>
        </w:rPr>
        <w:t xml:space="preserve"> The administrative data form is available on the website:</w:t>
      </w:r>
    </w:p>
    <w:bookmarkEnd w:id="297"/>
    <w:bookmarkStart w:name="z310" w:id="298"/>
    <w:p>
      <w:pPr>
        <w:spacing w:after="0"/>
        <w:ind w:left="0"/>
        <w:jc w:val="left"/>
      </w:pPr>
      <w:r>
        <w:rPr>
          <w:rFonts w:ascii="Times New Roman"/>
          <w:b/>
          <w:i w:val="false"/>
          <w:color w:val="000000"/>
        </w:rPr>
        <w:t xml:space="preserve"> https://www.gov.kz/memleket/entities/enbek/documents/details/68736?lang=ru</w:t>
      </w:r>
    </w:p>
    <w:bookmarkEnd w:id="298"/>
    <w:bookmarkStart w:name="z311" w:id="299"/>
    <w:p>
      <w:pPr>
        <w:spacing w:after="0"/>
        <w:ind w:left="0"/>
        <w:jc w:val="left"/>
      </w:pPr>
      <w:r>
        <w:rPr>
          <w:rFonts w:ascii="Times New Roman"/>
          <w:b/>
          <w:i w:val="false"/>
          <w:color w:val="000000"/>
        </w:rPr>
        <w:t xml:space="preserve"> Quarterly report on recipients of state targeted social assistance in the form of unconditional allowance  Reporting period ______20__.</w:t>
      </w:r>
    </w:p>
    <w:bookmarkEnd w:id="299"/>
    <w:p>
      <w:pPr>
        <w:spacing w:after="0"/>
        <w:ind w:left="0"/>
        <w:jc w:val="both"/>
      </w:pPr>
      <w:r>
        <w:rPr>
          <w:rFonts w:ascii="Times New Roman"/>
          <w:b w:val="false"/>
          <w:i w:val="false"/>
          <w:color w:val="ff0000"/>
          <w:sz w:val="28"/>
        </w:rPr>
        <w:t>
      Footnote. Annex 11 - as reworded by Order No. 534 of the Minister of Labour and Social Protection of the Republic of Kazakhstan dated 24.12.2020 (shall come into force ten calendar days after the date of its first official publication).</w:t>
      </w:r>
    </w:p>
    <w:p>
      <w:pPr>
        <w:spacing w:after="0"/>
        <w:ind w:left="0"/>
        <w:jc w:val="both"/>
      </w:pPr>
      <w:r>
        <w:rPr>
          <w:rFonts w:ascii="Times New Roman"/>
          <w:b w:val="false"/>
          <w:i w:val="false"/>
          <w:color w:val="000000"/>
          <w:sz w:val="28"/>
        </w:rPr>
        <w:t>
      Index: 1- RRSTSA</w:t>
      </w:r>
    </w:p>
    <w:p>
      <w:pPr>
        <w:spacing w:after="0"/>
        <w:ind w:left="0"/>
        <w:jc w:val="both"/>
      </w:pPr>
      <w:r>
        <w:rPr>
          <w:rFonts w:ascii="Times New Roman"/>
          <w:b w:val="false"/>
          <w:i w:val="false"/>
          <w:color w:val="000000"/>
          <w:sz w:val="28"/>
        </w:rPr>
        <w:t>
      Frequency: quarterly.</w:t>
      </w:r>
    </w:p>
    <w:p>
      <w:pPr>
        <w:spacing w:after="0"/>
        <w:ind w:left="0"/>
        <w:jc w:val="both"/>
      </w:pPr>
      <w:r>
        <w:rPr>
          <w:rFonts w:ascii="Times New Roman"/>
          <w:b w:val="false"/>
          <w:i w:val="false"/>
          <w:color w:val="000000"/>
          <w:sz w:val="28"/>
        </w:rPr>
        <w:t>
      Range of entities submitting information: administrative offices for coordination of employment and social programs of oblasts, cities of national status and the capital.</w:t>
      </w:r>
    </w:p>
    <w:p>
      <w:pPr>
        <w:spacing w:after="0"/>
        <w:ind w:left="0"/>
        <w:jc w:val="both"/>
      </w:pPr>
      <w:r>
        <w:rPr>
          <w:rFonts w:ascii="Times New Roman"/>
          <w:b w:val="false"/>
          <w:i w:val="false"/>
          <w:color w:val="000000"/>
          <w:sz w:val="28"/>
        </w:rPr>
        <w:t>
      Shall be submitted to: Workforce Development Centre Joint-Stock Company, the Ministry of Labour and Social Protection of the Republic of Kazakhstan.</w:t>
      </w:r>
    </w:p>
    <w:p>
      <w:pPr>
        <w:spacing w:after="0"/>
        <w:ind w:left="0"/>
        <w:jc w:val="both"/>
      </w:pPr>
      <w:r>
        <w:rPr>
          <w:rFonts w:ascii="Times New Roman"/>
          <w:b w:val="false"/>
          <w:i w:val="false"/>
          <w:color w:val="000000"/>
          <w:sz w:val="28"/>
        </w:rPr>
        <w:t>
      Term of submission: by administrative offices for coordination of employment and social programs of regions, cities of republican level and the capital quarterly by 5th day of the month, following the reporting quarter to Workforce Development Centre Joint-Stock Company, quarterly by 10th day of the month, following the reporting quarter to the Ministry of Labor and Social Protection of Population of the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Regions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region, city of republican status, capital according to the classifier of administrative-territorial entities</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persons therein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Of them, large families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Women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Families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region, city of republican status or capital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under the age of 18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children with disabilities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with disabilities of all groups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Retire persons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full-time students, trainees, cadets, masters students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able-bodied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unemployed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independent workers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those who are employed at the time of application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taking care of children, children with disabilities, persons with category 1 or 2 disabilities and the elderly</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Those attracted to active forms of employment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employed in permanent jobs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Public works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workplace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retraining, professional development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Youth practice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promoting entrepreneurial initiatives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__________________________ Address  _________________________________</w:t>
      </w:r>
    </w:p>
    <w:p>
      <w:pPr>
        <w:spacing w:after="0"/>
        <w:ind w:left="0"/>
        <w:jc w:val="both"/>
      </w:pPr>
      <w:r>
        <w:rPr>
          <w:rFonts w:ascii="Times New Roman"/>
          <w:b w:val="false"/>
          <w:i w:val="false"/>
          <w:color w:val="000000"/>
          <w:sz w:val="28"/>
        </w:rPr>
        <w:t>
      _______________________________________ _______________________________________</w:t>
      </w:r>
    </w:p>
    <w:p>
      <w:pPr>
        <w:spacing w:after="0"/>
        <w:ind w:left="0"/>
        <w:jc w:val="both"/>
      </w:pPr>
      <w:r>
        <w:rPr>
          <w:rFonts w:ascii="Times New Roman"/>
          <w:b w:val="false"/>
          <w:i w:val="false"/>
          <w:color w:val="000000"/>
          <w:sz w:val="28"/>
        </w:rPr>
        <w:t xml:space="preserve">
      Contacts _________________________ </w:t>
      </w:r>
    </w:p>
    <w:p>
      <w:pPr>
        <w:spacing w:after="0"/>
        <w:ind w:left="0"/>
        <w:jc w:val="both"/>
      </w:pPr>
      <w:r>
        <w:rPr>
          <w:rFonts w:ascii="Times New Roman"/>
          <w:b w:val="false"/>
          <w:i w:val="false"/>
          <w:color w:val="000000"/>
          <w:sz w:val="28"/>
        </w:rPr>
        <w:t>
      e-mail ________________________________________________________</w:t>
      </w:r>
    </w:p>
    <w:p>
      <w:pPr>
        <w:spacing w:after="0"/>
        <w:ind w:left="0"/>
        <w:jc w:val="both"/>
      </w:pPr>
      <w:r>
        <w:rPr>
          <w:rFonts w:ascii="Times New Roman"/>
          <w:b w:val="false"/>
          <w:i w:val="false"/>
          <w:color w:val="000000"/>
          <w:sz w:val="28"/>
        </w:rPr>
        <w:t>
      Document originator</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signature 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full name</w:t>
      </w:r>
    </w:p>
    <w:p>
      <w:pPr>
        <w:spacing w:after="0"/>
        <w:ind w:left="0"/>
        <w:jc w:val="both"/>
      </w:pPr>
      <w:r>
        <w:rPr>
          <w:rFonts w:ascii="Times New Roman"/>
          <w:b w:val="false"/>
          <w:i w:val="false"/>
          <w:color w:val="000000"/>
          <w:sz w:val="28"/>
        </w:rPr>
        <w:t>
      Head or person authorised to sign</w:t>
      </w:r>
    </w:p>
    <w:p>
      <w:pPr>
        <w:spacing w:after="0"/>
        <w:ind w:left="0"/>
        <w:jc w:val="both"/>
      </w:pPr>
      <w:r>
        <w:rPr>
          <w:rFonts w:ascii="Times New Roman"/>
          <w:b w:val="false"/>
          <w:i w:val="false"/>
          <w:color w:val="000000"/>
          <w:sz w:val="28"/>
        </w:rPr>
        <w:t>
      ____________________________________________________ signature 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full name</w:t>
      </w:r>
    </w:p>
    <w:p>
      <w:pPr>
        <w:spacing w:after="0"/>
        <w:ind w:left="0"/>
        <w:jc w:val="both"/>
      </w:pPr>
      <w:r>
        <w:rPr>
          <w:rFonts w:ascii="Times New Roman"/>
          <w:b w:val="false"/>
          <w:i w:val="false"/>
          <w:color w:val="000000"/>
          <w:sz w:val="28"/>
        </w:rPr>
        <w:t>
      Stamp here</w:t>
      </w:r>
    </w:p>
    <w:p>
      <w:pPr>
        <w:spacing w:after="0"/>
        <w:ind w:left="0"/>
        <w:jc w:val="both"/>
      </w:pPr>
      <w:r>
        <w:rPr>
          <w:rFonts w:ascii="Times New Roman"/>
          <w:b w:val="false"/>
          <w:i w:val="false"/>
          <w:color w:val="000000"/>
          <w:sz w:val="28"/>
        </w:rPr>
        <w:t>
      (excluding persons who are private entrepreneurs)</w:t>
      </w:r>
    </w:p>
    <w:bookmarkStart w:name="z312" w:id="300"/>
    <w:p>
      <w:pPr>
        <w:spacing w:after="0"/>
        <w:ind w:left="0"/>
        <w:jc w:val="left"/>
      </w:pPr>
      <w:r>
        <w:rPr>
          <w:rFonts w:ascii="Times New Roman"/>
          <w:b/>
          <w:i w:val="false"/>
          <w:color w:val="000000"/>
        </w:rPr>
        <w:t xml:space="preserve"> Explanation on completing the form designed to collect administrative data </w:t>
      </w:r>
      <w:r>
        <w:br/>
      </w:r>
      <w:r>
        <w:rPr>
          <w:rFonts w:ascii="Times New Roman"/>
          <w:b/>
          <w:i w:val="false"/>
          <w:color w:val="000000"/>
        </w:rPr>
        <w:t>“Quarterly Report on Recipients of State Targeted Social Assistance in the Form of Unconditional allowance”</w:t>
      </w:r>
      <w:r>
        <w:br/>
      </w:r>
      <w:r>
        <w:rPr>
          <w:rFonts w:ascii="Times New Roman"/>
          <w:b/>
          <w:i w:val="false"/>
          <w:color w:val="000000"/>
        </w:rPr>
        <w:t>(Index: 1- RRSTSA, Frequency: quarterly)</w:t>
      </w:r>
      <w:r>
        <w:br/>
      </w:r>
      <w:r>
        <w:rPr>
          <w:rFonts w:ascii="Times New Roman"/>
          <w:b/>
          <w:i w:val="false"/>
          <w:color w:val="000000"/>
        </w:rPr>
        <w:t>Chapter 1: General provisions</w:t>
      </w:r>
    </w:p>
    <w:bookmarkEnd w:id="300"/>
    <w:bookmarkStart w:name="z313" w:id="301"/>
    <w:p>
      <w:pPr>
        <w:spacing w:after="0"/>
        <w:ind w:left="0"/>
        <w:jc w:val="both"/>
      </w:pPr>
      <w:r>
        <w:rPr>
          <w:rFonts w:ascii="Times New Roman"/>
          <w:b w:val="false"/>
          <w:i w:val="false"/>
          <w:color w:val="000000"/>
          <w:sz w:val="28"/>
        </w:rPr>
        <w:t xml:space="preserve">
      1. This explanation sets out the unified requirements for completing (forming) a report form on recipients of state targeted social assistance in the form of unconditional allowance (hereinafter referred to as the report form). </w:t>
      </w:r>
    </w:p>
    <w:bookmarkEnd w:id="301"/>
    <w:bookmarkStart w:name="z314" w:id="302"/>
    <w:p>
      <w:pPr>
        <w:spacing w:after="0"/>
        <w:ind w:left="0"/>
        <w:jc w:val="both"/>
      </w:pPr>
      <w:r>
        <w:rPr>
          <w:rFonts w:ascii="Times New Roman"/>
          <w:b w:val="false"/>
          <w:i w:val="false"/>
          <w:color w:val="000000"/>
          <w:sz w:val="28"/>
        </w:rPr>
        <w:t>
      2.The main purpose of keeping this reporting form shall be to monitor recipients of state targeted social assistance in the form of unconditional allowance.</w:t>
      </w:r>
    </w:p>
    <w:bookmarkEnd w:id="302"/>
    <w:bookmarkStart w:name="z315" w:id="303"/>
    <w:p>
      <w:pPr>
        <w:spacing w:after="0"/>
        <w:ind w:left="0"/>
        <w:jc w:val="both"/>
      </w:pPr>
      <w:r>
        <w:rPr>
          <w:rFonts w:ascii="Times New Roman"/>
          <w:b w:val="false"/>
          <w:i w:val="false"/>
          <w:color w:val="000000"/>
          <w:sz w:val="28"/>
        </w:rPr>
        <w:t>
      3. The form of report shall be filled in (formed) and submitted by administrative offices for coordination of employment and social programs (hereinafter referred to as Adminstrative Office) of regions, cities of republican level and the capital monthly by the 5th day of a month, following the accounting period.</w:t>
      </w:r>
    </w:p>
    <w:bookmarkEnd w:id="303"/>
    <w:bookmarkStart w:name="z316" w:id="304"/>
    <w:p>
      <w:pPr>
        <w:spacing w:after="0"/>
        <w:ind w:left="0"/>
        <w:jc w:val="both"/>
      </w:pPr>
      <w:r>
        <w:rPr>
          <w:rFonts w:ascii="Times New Roman"/>
          <w:b w:val="false"/>
          <w:i w:val="false"/>
          <w:color w:val="000000"/>
          <w:sz w:val="28"/>
        </w:rPr>
        <w:t>
      4. The report form shall be signed by the head of the administrative office of regions, cities of republican level and the capital, and in case of his/her absence, by a person performing his/her duties.</w:t>
      </w:r>
    </w:p>
    <w:bookmarkEnd w:id="304"/>
    <w:bookmarkStart w:name="z317" w:id="305"/>
    <w:p>
      <w:pPr>
        <w:spacing w:after="0"/>
        <w:ind w:left="0"/>
        <w:jc w:val="both"/>
      </w:pPr>
      <w:r>
        <w:rPr>
          <w:rFonts w:ascii="Times New Roman"/>
          <w:b w:val="false"/>
          <w:i w:val="false"/>
          <w:color w:val="000000"/>
          <w:sz w:val="28"/>
        </w:rPr>
        <w:t>
      5. Quarterly report on recipients of state targeted social assistance in the form of unconditional allowance in the form approved by Annex 11 hereto shall be prepared (formed) centrally by Workforce Development Centre Joint-Stock Company based on the data submitted by administrative offices in general for the Republic of Kazakhstan and by regions, cities of national status and the capital and be submitted to the Ministry of Labor and Social Protection of Kazakhstan quarterly by the 10th day of the month following the reporting quarter.</w:t>
      </w:r>
    </w:p>
    <w:bookmarkEnd w:id="305"/>
    <w:bookmarkStart w:name="z318" w:id="306"/>
    <w:p>
      <w:pPr>
        <w:spacing w:after="0"/>
        <w:ind w:left="0"/>
        <w:jc w:val="both"/>
      </w:pPr>
      <w:r>
        <w:rPr>
          <w:rFonts w:ascii="Times New Roman"/>
          <w:b w:val="false"/>
          <w:i w:val="false"/>
          <w:color w:val="000000"/>
          <w:sz w:val="28"/>
        </w:rPr>
        <w:t>
      6. The report form shall be prepared based on the administrative data as of the first day of the month following the reporting quarter. All report indicators shall be cumulative from the beginning of the current quarter, with information by category taken into account according to the current status for the reporting period.</w:t>
      </w:r>
    </w:p>
    <w:bookmarkEnd w:id="306"/>
    <w:bookmarkStart w:name="z319" w:id="307"/>
    <w:p>
      <w:pPr>
        <w:spacing w:after="0"/>
        <w:ind w:left="0"/>
        <w:jc w:val="left"/>
      </w:pPr>
      <w:r>
        <w:rPr>
          <w:rFonts w:ascii="Times New Roman"/>
          <w:b/>
          <w:i w:val="false"/>
          <w:color w:val="000000"/>
        </w:rPr>
        <w:t xml:space="preserve"> Chapter 2: Explanation on completing the reporting form</w:t>
      </w:r>
    </w:p>
    <w:bookmarkEnd w:id="307"/>
    <w:bookmarkStart w:name="z320" w:id="308"/>
    <w:p>
      <w:pPr>
        <w:spacing w:after="0"/>
        <w:ind w:left="0"/>
        <w:jc w:val="both"/>
      </w:pPr>
      <w:r>
        <w:rPr>
          <w:rFonts w:ascii="Times New Roman"/>
          <w:b w:val="false"/>
          <w:i w:val="false"/>
          <w:color w:val="000000"/>
          <w:sz w:val="28"/>
        </w:rPr>
        <w:t>
      7. Column "A" shall indicate the numbering in order by oblasts, cities of republican level and the capital.</w:t>
      </w:r>
    </w:p>
    <w:bookmarkEnd w:id="308"/>
    <w:bookmarkStart w:name="z321" w:id="309"/>
    <w:p>
      <w:pPr>
        <w:spacing w:after="0"/>
        <w:ind w:left="0"/>
        <w:jc w:val="both"/>
      </w:pPr>
      <w:r>
        <w:rPr>
          <w:rFonts w:ascii="Times New Roman"/>
          <w:b w:val="false"/>
          <w:i w:val="false"/>
          <w:color w:val="000000"/>
          <w:sz w:val="28"/>
        </w:rPr>
        <w:t>
      8. Column "B" shall specify the names of oblasts, cities of republican level and the capital city.</w:t>
      </w:r>
    </w:p>
    <w:bookmarkEnd w:id="309"/>
    <w:bookmarkStart w:name="z322" w:id="310"/>
    <w:p>
      <w:pPr>
        <w:spacing w:after="0"/>
        <w:ind w:left="0"/>
        <w:jc w:val="both"/>
      </w:pPr>
      <w:r>
        <w:rPr>
          <w:rFonts w:ascii="Times New Roman"/>
          <w:b w:val="false"/>
          <w:i w:val="false"/>
          <w:color w:val="000000"/>
          <w:sz w:val="28"/>
        </w:rPr>
        <w:t>
      9. Column "C" shall show the code of the oblast, the city of republican status, the capital under the classifier of administrative-territorial entities (CATE) available at the official Internet-resource of the Committee on Statistics of the Ministry of National Economy of the Republic of Kazakhstan.</w:t>
      </w:r>
    </w:p>
    <w:bookmarkEnd w:id="310"/>
    <w:bookmarkStart w:name="z323" w:id="311"/>
    <w:p>
      <w:pPr>
        <w:spacing w:after="0"/>
        <w:ind w:left="0"/>
        <w:jc w:val="both"/>
      </w:pPr>
      <w:r>
        <w:rPr>
          <w:rFonts w:ascii="Times New Roman"/>
          <w:b w:val="false"/>
          <w:i w:val="false"/>
          <w:color w:val="000000"/>
          <w:sz w:val="28"/>
        </w:rPr>
        <w:t>
      10. Column 1 shall specify the number of families who have been granted state targeted social assistance in the form of unconditional allowance in the reporting quarter.</w:t>
      </w:r>
    </w:p>
    <w:bookmarkEnd w:id="311"/>
    <w:bookmarkStart w:name="z324" w:id="312"/>
    <w:p>
      <w:pPr>
        <w:spacing w:after="0"/>
        <w:ind w:left="0"/>
        <w:jc w:val="both"/>
      </w:pPr>
      <w:r>
        <w:rPr>
          <w:rFonts w:ascii="Times New Roman"/>
          <w:b w:val="false"/>
          <w:i w:val="false"/>
          <w:color w:val="000000"/>
          <w:sz w:val="28"/>
        </w:rPr>
        <w:t>
      11. The number of persons who have been granted state targeted social assistance in the form of unconditional allowance in the reporting quarter shall be given in column 2.</w:t>
      </w:r>
    </w:p>
    <w:bookmarkEnd w:id="312"/>
    <w:bookmarkStart w:name="z325" w:id="313"/>
    <w:p>
      <w:pPr>
        <w:spacing w:after="0"/>
        <w:ind w:left="0"/>
        <w:jc w:val="both"/>
      </w:pPr>
      <w:r>
        <w:rPr>
          <w:rFonts w:ascii="Times New Roman"/>
          <w:b w:val="false"/>
          <w:i w:val="false"/>
          <w:color w:val="000000"/>
          <w:sz w:val="28"/>
        </w:rPr>
        <w:t>
      12. The number of women out of the total number of persons who have been granted state targeted social assistance in the form of unconditional allowance during the reporting quarter shall be indicated in column 3.</w:t>
      </w:r>
    </w:p>
    <w:bookmarkEnd w:id="313"/>
    <w:bookmarkStart w:name="z326" w:id="314"/>
    <w:p>
      <w:pPr>
        <w:spacing w:after="0"/>
        <w:ind w:left="0"/>
        <w:jc w:val="both"/>
      </w:pPr>
      <w:r>
        <w:rPr>
          <w:rFonts w:ascii="Times New Roman"/>
          <w:b w:val="false"/>
          <w:i w:val="false"/>
          <w:color w:val="000000"/>
          <w:sz w:val="28"/>
        </w:rPr>
        <w:t>
      13. Column 4 shall show the number of large families to whom the state targeted social assistance in the form of unconditional allowance has been allocated in the reporting quarter.</w:t>
      </w:r>
    </w:p>
    <w:bookmarkEnd w:id="314"/>
    <w:bookmarkStart w:name="z327" w:id="315"/>
    <w:p>
      <w:pPr>
        <w:spacing w:after="0"/>
        <w:ind w:left="0"/>
        <w:jc w:val="both"/>
      </w:pPr>
      <w:r>
        <w:rPr>
          <w:rFonts w:ascii="Times New Roman"/>
          <w:b w:val="false"/>
          <w:i w:val="false"/>
          <w:color w:val="000000"/>
          <w:sz w:val="28"/>
        </w:rPr>
        <w:t>
      14. The number of persons from among large families who have been granted state targeted social assistance in the form of unconditional allowance during the reporting quarter shall be indicated in column 5.</w:t>
      </w:r>
    </w:p>
    <w:bookmarkEnd w:id="315"/>
    <w:bookmarkStart w:name="z328" w:id="316"/>
    <w:p>
      <w:pPr>
        <w:spacing w:after="0"/>
        <w:ind w:left="0"/>
        <w:jc w:val="both"/>
      </w:pPr>
      <w:r>
        <w:rPr>
          <w:rFonts w:ascii="Times New Roman"/>
          <w:b w:val="false"/>
          <w:i w:val="false"/>
          <w:color w:val="000000"/>
          <w:sz w:val="28"/>
        </w:rPr>
        <w:t>
      15. The number of children from among large families who have been granted state targeted social support in the form of unconditional allowance in the reporting quarter shall be given in column 6.</w:t>
      </w:r>
    </w:p>
    <w:bookmarkEnd w:id="316"/>
    <w:bookmarkStart w:name="z329" w:id="317"/>
    <w:p>
      <w:pPr>
        <w:spacing w:after="0"/>
        <w:ind w:left="0"/>
        <w:jc w:val="both"/>
      </w:pPr>
      <w:r>
        <w:rPr>
          <w:rFonts w:ascii="Times New Roman"/>
          <w:b w:val="false"/>
          <w:i w:val="false"/>
          <w:color w:val="000000"/>
          <w:sz w:val="28"/>
        </w:rPr>
        <w:t>
      16. Column 7 shall show the number of children under 18 out of the total number of people who have been granted state targeted social assistance in the form of unconditional allowance during the reporting quarter.</w:t>
      </w:r>
    </w:p>
    <w:bookmarkEnd w:id="317"/>
    <w:bookmarkStart w:name="z330" w:id="318"/>
    <w:p>
      <w:pPr>
        <w:spacing w:after="0"/>
        <w:ind w:left="0"/>
        <w:jc w:val="both"/>
      </w:pPr>
      <w:r>
        <w:rPr>
          <w:rFonts w:ascii="Times New Roman"/>
          <w:b w:val="false"/>
          <w:i w:val="false"/>
          <w:color w:val="000000"/>
          <w:sz w:val="28"/>
        </w:rPr>
        <w:t>
      17. Column 8 shall indicate the number of disabled children out of the total number of persons who have been granted state targeted social assistance in the form of unconditional allowance during the reporting quarter.</w:t>
      </w:r>
    </w:p>
    <w:bookmarkEnd w:id="318"/>
    <w:bookmarkStart w:name="z331" w:id="319"/>
    <w:p>
      <w:pPr>
        <w:spacing w:after="0"/>
        <w:ind w:left="0"/>
        <w:jc w:val="both"/>
      </w:pPr>
      <w:r>
        <w:rPr>
          <w:rFonts w:ascii="Times New Roman"/>
          <w:b w:val="false"/>
          <w:i w:val="false"/>
          <w:color w:val="000000"/>
          <w:sz w:val="28"/>
        </w:rPr>
        <w:t>
      18. Column 9 shall specify the number of disabled people of all groups out of the total number of people who have been granted state targeted social assistance in the form of unconditional allowance during the reporting quarter.</w:t>
      </w:r>
    </w:p>
    <w:bookmarkEnd w:id="319"/>
    <w:bookmarkStart w:name="z332" w:id="320"/>
    <w:p>
      <w:pPr>
        <w:spacing w:after="0"/>
        <w:ind w:left="0"/>
        <w:jc w:val="both"/>
      </w:pPr>
      <w:r>
        <w:rPr>
          <w:rFonts w:ascii="Times New Roman"/>
          <w:b w:val="false"/>
          <w:i w:val="false"/>
          <w:color w:val="000000"/>
          <w:sz w:val="28"/>
        </w:rPr>
        <w:t>
      19. The number of retired persosns out of the total number of people who have been granted targeted state social assistance in the form of unconditional allowance during the reported quarter should be given in column 10.</w:t>
      </w:r>
    </w:p>
    <w:bookmarkEnd w:id="320"/>
    <w:bookmarkStart w:name="z333" w:id="321"/>
    <w:p>
      <w:pPr>
        <w:spacing w:after="0"/>
        <w:ind w:left="0"/>
        <w:jc w:val="both"/>
      </w:pPr>
      <w:r>
        <w:rPr>
          <w:rFonts w:ascii="Times New Roman"/>
          <w:b w:val="false"/>
          <w:i w:val="false"/>
          <w:color w:val="000000"/>
          <w:sz w:val="28"/>
        </w:rPr>
        <w:t>
      20. The number of students, listeners, cadets and undergraduates of full-time education form from the total number of persons who have been granted state targeted social assistance in the form of unconditional allowance during the reported quarter shall be given in column 11.</w:t>
      </w:r>
    </w:p>
    <w:bookmarkEnd w:id="321"/>
    <w:bookmarkStart w:name="z334" w:id="322"/>
    <w:p>
      <w:pPr>
        <w:spacing w:after="0"/>
        <w:ind w:left="0"/>
        <w:jc w:val="both"/>
      </w:pPr>
      <w:r>
        <w:rPr>
          <w:rFonts w:ascii="Times New Roman"/>
          <w:b w:val="false"/>
          <w:i w:val="false"/>
          <w:color w:val="000000"/>
          <w:sz w:val="28"/>
        </w:rPr>
        <w:t>
      21. Column 12 shall show the number of other persons, not included in the categories given in this reporting form, to whom the state targeted social assistance in the form of unconditional monetaery aid has been granted during the reporting quarter.</w:t>
      </w:r>
    </w:p>
    <w:bookmarkEnd w:id="322"/>
    <w:bookmarkStart w:name="z335" w:id="323"/>
    <w:p>
      <w:pPr>
        <w:spacing w:after="0"/>
        <w:ind w:left="0"/>
        <w:jc w:val="both"/>
      </w:pPr>
      <w:r>
        <w:rPr>
          <w:rFonts w:ascii="Times New Roman"/>
          <w:b w:val="false"/>
          <w:i w:val="false"/>
          <w:color w:val="000000"/>
          <w:sz w:val="28"/>
        </w:rPr>
        <w:t>
      22. Column 13 shall indicate the number of able-bodied persons out of the total number of persons who have been granted state targeted social assistance in the form of unconditional allowance during the reporting quarter. This column shall include columns 14-17.</w:t>
      </w:r>
    </w:p>
    <w:bookmarkEnd w:id="323"/>
    <w:bookmarkStart w:name="z336" w:id="324"/>
    <w:p>
      <w:pPr>
        <w:spacing w:after="0"/>
        <w:ind w:left="0"/>
        <w:jc w:val="both"/>
      </w:pPr>
      <w:r>
        <w:rPr>
          <w:rFonts w:ascii="Times New Roman"/>
          <w:b w:val="false"/>
          <w:i w:val="false"/>
          <w:color w:val="000000"/>
          <w:sz w:val="28"/>
        </w:rPr>
        <w:t>
      21. Column 12 shall specify the number of able-bodied out of the total number of persons for whom the state targeted social assistance in the form of unconditional allowance has been granted during the reported quarter. This column shall include columns 13-17.</w:t>
      </w:r>
    </w:p>
    <w:bookmarkEnd w:id="324"/>
    <w:bookmarkStart w:name="z337" w:id="325"/>
    <w:p>
      <w:pPr>
        <w:spacing w:after="0"/>
        <w:ind w:left="0"/>
        <w:jc w:val="both"/>
      </w:pPr>
      <w:r>
        <w:rPr>
          <w:rFonts w:ascii="Times New Roman"/>
          <w:b w:val="false"/>
          <w:i w:val="false"/>
          <w:color w:val="000000"/>
          <w:sz w:val="28"/>
        </w:rPr>
        <w:t>
      22. Column 13 shall show the number of disabled persons out of the total number of able-bodied persons to whom the state targeted social assistance in the form of unconditional allowance has been granted in the reporting quarter.</w:t>
      </w:r>
    </w:p>
    <w:bookmarkEnd w:id="325"/>
    <w:bookmarkStart w:name="z338" w:id="326"/>
    <w:p>
      <w:pPr>
        <w:spacing w:after="0"/>
        <w:ind w:left="0"/>
        <w:jc w:val="both"/>
      </w:pPr>
      <w:r>
        <w:rPr>
          <w:rFonts w:ascii="Times New Roman"/>
          <w:b w:val="false"/>
          <w:i w:val="false"/>
          <w:color w:val="000000"/>
          <w:sz w:val="28"/>
        </w:rPr>
        <w:t>
      23. The number of unemployed out of total number of able-bodied persons who have been granted state targeted social assistance in form of unconditional allowance during the reported quarter shall be given in column 14.</w:t>
      </w:r>
    </w:p>
    <w:bookmarkEnd w:id="326"/>
    <w:bookmarkStart w:name="z339" w:id="327"/>
    <w:p>
      <w:pPr>
        <w:spacing w:after="0"/>
        <w:ind w:left="0"/>
        <w:jc w:val="both"/>
      </w:pPr>
      <w:r>
        <w:rPr>
          <w:rFonts w:ascii="Times New Roman"/>
          <w:b w:val="false"/>
          <w:i w:val="false"/>
          <w:color w:val="000000"/>
          <w:sz w:val="28"/>
        </w:rPr>
        <w:t>
      24. The number of independent workers out of total number of able-bodied persons who have been granted state targeted social assistance in the form of unconditional allowance during the reported quarter shall be specified in column 15.</w:t>
      </w:r>
    </w:p>
    <w:bookmarkEnd w:id="327"/>
    <w:bookmarkStart w:name="z340" w:id="328"/>
    <w:p>
      <w:pPr>
        <w:spacing w:after="0"/>
        <w:ind w:left="0"/>
        <w:jc w:val="both"/>
      </w:pPr>
      <w:r>
        <w:rPr>
          <w:rFonts w:ascii="Times New Roman"/>
          <w:b w:val="false"/>
          <w:i w:val="false"/>
          <w:color w:val="000000"/>
          <w:sz w:val="28"/>
        </w:rPr>
        <w:t>
      25. Column 16 shall specify the number of employed persons out of the total number of able-bodied persons who have been granted state targeted social assistance in the form of unconditional allowance in the reporting quarter.</w:t>
      </w:r>
    </w:p>
    <w:bookmarkEnd w:id="328"/>
    <w:bookmarkStart w:name="z341" w:id="329"/>
    <w:p>
      <w:pPr>
        <w:spacing w:after="0"/>
        <w:ind w:left="0"/>
        <w:jc w:val="both"/>
      </w:pPr>
      <w:r>
        <w:rPr>
          <w:rFonts w:ascii="Times New Roman"/>
          <w:b w:val="false"/>
          <w:i w:val="false"/>
          <w:color w:val="000000"/>
          <w:sz w:val="28"/>
        </w:rPr>
        <w:t>
      26. Column 17 shall show the number of persons taking care of children, disabled child, children with disabilities of groups 1 and 2, elderly, for whom the state targeted social assistance in the form of unconditional monetary benefit has been granted in the reporting quarter.</w:t>
      </w:r>
    </w:p>
    <w:bookmarkEnd w:id="329"/>
    <w:bookmarkStart w:name="z342" w:id="330"/>
    <w:p>
      <w:pPr>
        <w:spacing w:after="0"/>
        <w:ind w:left="0"/>
        <w:jc w:val="both"/>
      </w:pPr>
      <w:r>
        <w:rPr>
          <w:rFonts w:ascii="Times New Roman"/>
          <w:b w:val="false"/>
          <w:i w:val="false"/>
          <w:color w:val="000000"/>
          <w:sz w:val="28"/>
        </w:rPr>
        <w:t>
      27. Column 18 shall indicate the number of persons attracted for active measures of employment out of the total number of able-bodied persons to whom the state targeted social assistance in the form of unconditional allowance has been granted in the reported quarter. This column shall include columns 19-24.</w:t>
      </w:r>
    </w:p>
    <w:bookmarkEnd w:id="330"/>
    <w:bookmarkStart w:name="z343" w:id="331"/>
    <w:p>
      <w:pPr>
        <w:spacing w:after="0"/>
        <w:ind w:left="0"/>
        <w:jc w:val="both"/>
      </w:pPr>
      <w:r>
        <w:rPr>
          <w:rFonts w:ascii="Times New Roman"/>
          <w:b w:val="false"/>
          <w:i w:val="false"/>
          <w:color w:val="000000"/>
          <w:sz w:val="28"/>
        </w:rPr>
        <w:t>
      28. Column 19 shall specify the number of persons employed in permanent jobs out of the total number of able-bodied persons who have been granted state targeted social assistance in the form of unconditional moneyary aid during the reported quarter.</w:t>
      </w:r>
    </w:p>
    <w:bookmarkEnd w:id="331"/>
    <w:bookmarkStart w:name="z344" w:id="332"/>
    <w:p>
      <w:pPr>
        <w:spacing w:after="0"/>
        <w:ind w:left="0"/>
        <w:jc w:val="both"/>
      </w:pPr>
      <w:r>
        <w:rPr>
          <w:rFonts w:ascii="Times New Roman"/>
          <w:b w:val="false"/>
          <w:i w:val="false"/>
          <w:color w:val="000000"/>
          <w:sz w:val="28"/>
        </w:rPr>
        <w:t>
      29. Column 20 shall show the number of persons referred to public employment out of the total number of able-bodied persons who have been granted state targeted social assistance in the form of unconditional allowance in the reporting quarter.</w:t>
      </w:r>
    </w:p>
    <w:bookmarkEnd w:id="332"/>
    <w:bookmarkStart w:name="z345" w:id="333"/>
    <w:p>
      <w:pPr>
        <w:spacing w:after="0"/>
        <w:ind w:left="0"/>
        <w:jc w:val="both"/>
      </w:pPr>
      <w:r>
        <w:rPr>
          <w:rFonts w:ascii="Times New Roman"/>
          <w:b w:val="false"/>
          <w:i w:val="false"/>
          <w:color w:val="000000"/>
          <w:sz w:val="28"/>
        </w:rPr>
        <w:t>
      30. Column 21 shall specify the number of persons assigned to social work places out of total number of able-bodied persons to whom targeted state social assistance in form of unconditional monetary transfer has been granted in the reported quarter.</w:t>
      </w:r>
    </w:p>
    <w:bookmarkEnd w:id="333"/>
    <w:bookmarkStart w:name="z346" w:id="334"/>
    <w:p>
      <w:pPr>
        <w:spacing w:after="0"/>
        <w:ind w:left="0"/>
        <w:jc w:val="both"/>
      </w:pPr>
      <w:r>
        <w:rPr>
          <w:rFonts w:ascii="Times New Roman"/>
          <w:b w:val="false"/>
          <w:i w:val="false"/>
          <w:color w:val="000000"/>
          <w:sz w:val="28"/>
        </w:rPr>
        <w:t>
      31. Column 22 shall indicate the number of persons sent for retraining, professional improvement out of the total number of able-bodied persons to whom the state targeted social assistance in the form of unconditional allowance has been granted in the reporting quarter.</w:t>
      </w:r>
    </w:p>
    <w:bookmarkEnd w:id="334"/>
    <w:bookmarkStart w:name="z347" w:id="335"/>
    <w:p>
      <w:pPr>
        <w:spacing w:after="0"/>
        <w:ind w:left="0"/>
        <w:jc w:val="both"/>
      </w:pPr>
      <w:r>
        <w:rPr>
          <w:rFonts w:ascii="Times New Roman"/>
          <w:b w:val="false"/>
          <w:i w:val="false"/>
          <w:color w:val="000000"/>
          <w:sz w:val="28"/>
        </w:rPr>
        <w:t>
      32. Column 23 shall show the number of persons assigned to youth practice out of the total number of able-bodied persons to whom the state targeted social assistance in the form of unconditional allowance has been granted in the reporting quarter.</w:t>
      </w:r>
    </w:p>
    <w:bookmarkEnd w:id="335"/>
    <w:bookmarkStart w:name="z348" w:id="336"/>
    <w:p>
      <w:pPr>
        <w:spacing w:after="0"/>
        <w:ind w:left="0"/>
        <w:jc w:val="both"/>
      </w:pPr>
      <w:r>
        <w:rPr>
          <w:rFonts w:ascii="Times New Roman"/>
          <w:b w:val="false"/>
          <w:i w:val="false"/>
          <w:color w:val="000000"/>
          <w:sz w:val="28"/>
        </w:rPr>
        <w:t>
      33. Column 24 shall indicate the number of persons receiving entrepreneurial initiative support from the total number of able-bodied persons to whom the state targeted social assistance in the form of unconditional allowance has been granted in the reporting quarter.</w:t>
      </w:r>
    </w:p>
    <w:bookmarkEnd w:id="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12</w:t>
            </w:r>
            <w:r>
              <w:br/>
            </w:r>
            <w:r>
              <w:rPr>
                <w:rFonts w:ascii="Times New Roman"/>
                <w:b w:val="false"/>
                <w:i w:val="false"/>
                <w:color w:val="000000"/>
                <w:sz w:val="20"/>
              </w:rPr>
              <w:t>to order of the Minister of Labour and</w:t>
            </w:r>
            <w:r>
              <w:br/>
            </w:r>
            <w:r>
              <w:rPr>
                <w:rFonts w:ascii="Times New Roman"/>
                <w:b w:val="false"/>
                <w:i w:val="false"/>
                <w:color w:val="000000"/>
                <w:sz w:val="20"/>
              </w:rPr>
              <w:t>Social Protection of the Population</w:t>
            </w:r>
            <w:r>
              <w:br/>
            </w:r>
            <w:r>
              <w:rPr>
                <w:rFonts w:ascii="Times New Roman"/>
                <w:b w:val="false"/>
                <w:i w:val="false"/>
                <w:color w:val="000000"/>
                <w:sz w:val="20"/>
              </w:rPr>
              <w:t>of the Republic of Kazakhstan</w:t>
            </w:r>
            <w:r>
              <w:br/>
            </w:r>
            <w:r>
              <w:rPr>
                <w:rFonts w:ascii="Times New Roman"/>
                <w:b w:val="false"/>
                <w:i w:val="false"/>
                <w:color w:val="000000"/>
                <w:sz w:val="20"/>
              </w:rPr>
              <w:t xml:space="preserve">No. 347 dated August 10, 2018 </w:t>
            </w:r>
          </w:p>
        </w:tc>
      </w:tr>
    </w:tbl>
    <w:bookmarkStart w:name="z350" w:id="337"/>
    <w:p>
      <w:pPr>
        <w:spacing w:after="0"/>
        <w:ind w:left="0"/>
        <w:jc w:val="left"/>
      </w:pPr>
      <w:r>
        <w:rPr>
          <w:rFonts w:ascii="Times New Roman"/>
          <w:b/>
          <w:i w:val="false"/>
          <w:color w:val="000000"/>
        </w:rPr>
        <w:t xml:space="preserve"> Form designed to collect administrative data</w:t>
      </w:r>
      <w:r>
        <w:br/>
      </w:r>
      <w:r>
        <w:rPr>
          <w:rFonts w:ascii="Times New Roman"/>
          <w:b/>
          <w:i w:val="false"/>
          <w:color w:val="000000"/>
        </w:rPr>
        <w:t>The administrative data form is available on the website:</w:t>
      </w:r>
      <w:r>
        <w:br/>
      </w:r>
      <w:r>
        <w:rPr>
          <w:rFonts w:ascii="Times New Roman"/>
          <w:b/>
          <w:i w:val="false"/>
          <w:color w:val="000000"/>
        </w:rPr>
        <w:t>https://www.gov.kz/memleket/entities/enbek/documents/details/68736?lang=ru</w:t>
      </w:r>
      <w:r>
        <w:br/>
      </w:r>
      <w:r>
        <w:rPr>
          <w:rFonts w:ascii="Times New Roman"/>
          <w:b/>
          <w:i w:val="false"/>
          <w:color w:val="000000"/>
        </w:rPr>
        <w:t>Quarterly report on recipients of state targeted social assistance in the form of stated allowance</w:t>
      </w:r>
      <w:r>
        <w:br/>
      </w:r>
      <w:r>
        <w:rPr>
          <w:rFonts w:ascii="Times New Roman"/>
          <w:b/>
          <w:i w:val="false"/>
          <w:color w:val="000000"/>
        </w:rPr>
        <w:t>Reporting period ______20__.</w:t>
      </w:r>
    </w:p>
    <w:bookmarkEnd w:id="337"/>
    <w:p>
      <w:pPr>
        <w:spacing w:after="0"/>
        <w:ind w:left="0"/>
        <w:jc w:val="both"/>
      </w:pPr>
      <w:r>
        <w:rPr>
          <w:rFonts w:ascii="Times New Roman"/>
          <w:b w:val="false"/>
          <w:i w:val="false"/>
          <w:color w:val="ff0000"/>
          <w:sz w:val="28"/>
        </w:rPr>
        <w:t>
      Footnote. Annex 12 - as reworded by Order No. 534 of the Minister of Labour and Social Protection of the Republic of Kazakhstan dated 24.12.2020 (shall come into force ten calendar days after the date of its first official publication).</w:t>
      </w:r>
    </w:p>
    <w:p>
      <w:pPr>
        <w:spacing w:after="0"/>
        <w:ind w:left="0"/>
        <w:jc w:val="both"/>
      </w:pPr>
      <w:r>
        <w:rPr>
          <w:rFonts w:ascii="Times New Roman"/>
          <w:b w:val="false"/>
          <w:i w:val="false"/>
          <w:color w:val="000000"/>
          <w:sz w:val="28"/>
        </w:rPr>
        <w:t>
      Index: 1- RRSTSA</w:t>
      </w:r>
    </w:p>
    <w:p>
      <w:pPr>
        <w:spacing w:after="0"/>
        <w:ind w:left="0"/>
        <w:jc w:val="both"/>
      </w:pPr>
      <w:r>
        <w:rPr>
          <w:rFonts w:ascii="Times New Roman"/>
          <w:b w:val="false"/>
          <w:i w:val="false"/>
          <w:color w:val="000000"/>
          <w:sz w:val="28"/>
        </w:rPr>
        <w:t>
      Frequency: quarterly.</w:t>
      </w:r>
    </w:p>
    <w:p>
      <w:pPr>
        <w:spacing w:after="0"/>
        <w:ind w:left="0"/>
        <w:jc w:val="both"/>
      </w:pPr>
      <w:r>
        <w:rPr>
          <w:rFonts w:ascii="Times New Roman"/>
          <w:b w:val="false"/>
          <w:i w:val="false"/>
          <w:color w:val="000000"/>
          <w:sz w:val="28"/>
        </w:rPr>
        <w:t>
      Range of entities submitting information: administrative offices for coordination of employment and social programs of oblasts, cities of national status and the capital.</w:t>
      </w:r>
    </w:p>
    <w:p>
      <w:pPr>
        <w:spacing w:after="0"/>
        <w:ind w:left="0"/>
        <w:jc w:val="both"/>
      </w:pPr>
      <w:r>
        <w:rPr>
          <w:rFonts w:ascii="Times New Roman"/>
          <w:b w:val="false"/>
          <w:i w:val="false"/>
          <w:color w:val="000000"/>
          <w:sz w:val="28"/>
        </w:rPr>
        <w:t>
      Shall be submitted to: Workforce Development Centre Joint-Stock Company, the Ministry of Labour and Social Protection of the Republic of Kazakhstan.</w:t>
      </w:r>
    </w:p>
    <w:p>
      <w:pPr>
        <w:spacing w:after="0"/>
        <w:ind w:left="0"/>
        <w:jc w:val="both"/>
      </w:pPr>
      <w:r>
        <w:rPr>
          <w:rFonts w:ascii="Times New Roman"/>
          <w:b w:val="false"/>
          <w:i w:val="false"/>
          <w:color w:val="000000"/>
          <w:sz w:val="28"/>
        </w:rPr>
        <w:t>
      Term of submission: by administrative offices for coordination of employment and social programs of regions, cities of republican level and the capital quarterly by 5th day of the month, following the reporting quarter to Workforce Development Centre Joint-Stock Company, quarterly by 10th day of the month, following the reporting quarter to the Ministry of Labor and Social Protection of Population of the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Regions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region, city of republican status, capital according to the classifier of administrative-territorial entities</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persons therein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Of them, large families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Women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Families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region, city of republican status or capital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continued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under the age of 18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children with disabilities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with disabilities of all groups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Retire persons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full-time students, trainees, cadets, masters students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able-bodied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unemployed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independent workers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those who are employed at the time of application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taking care of children, children with disabilities, persons with category 1 or 2 disabilities and the elderly</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Those attracted to active forms of employment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employed in permanent jobs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Public works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workplace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retraining, professional development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Youth practice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promoting entrepreneurial initiatives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__________________________ Address  _________________________________</w:t>
      </w:r>
    </w:p>
    <w:p>
      <w:pPr>
        <w:spacing w:after="0"/>
        <w:ind w:left="0"/>
        <w:jc w:val="both"/>
      </w:pPr>
      <w:r>
        <w:rPr>
          <w:rFonts w:ascii="Times New Roman"/>
          <w:b w:val="false"/>
          <w:i w:val="false"/>
          <w:color w:val="000000"/>
          <w:sz w:val="28"/>
        </w:rPr>
        <w:t>
      _______________________________________ _______________________________________</w:t>
      </w:r>
    </w:p>
    <w:p>
      <w:pPr>
        <w:spacing w:after="0"/>
        <w:ind w:left="0"/>
        <w:jc w:val="both"/>
      </w:pPr>
      <w:r>
        <w:rPr>
          <w:rFonts w:ascii="Times New Roman"/>
          <w:b w:val="false"/>
          <w:i w:val="false"/>
          <w:color w:val="000000"/>
          <w:sz w:val="28"/>
        </w:rPr>
        <w:t xml:space="preserve">
      Contacts _________________________ </w:t>
      </w:r>
    </w:p>
    <w:p>
      <w:pPr>
        <w:spacing w:after="0"/>
        <w:ind w:left="0"/>
        <w:jc w:val="both"/>
      </w:pPr>
      <w:r>
        <w:rPr>
          <w:rFonts w:ascii="Times New Roman"/>
          <w:b w:val="false"/>
          <w:i w:val="false"/>
          <w:color w:val="000000"/>
          <w:sz w:val="28"/>
        </w:rPr>
        <w:t>
      e-mail ________________________________________________________</w:t>
      </w:r>
    </w:p>
    <w:p>
      <w:pPr>
        <w:spacing w:after="0"/>
        <w:ind w:left="0"/>
        <w:jc w:val="both"/>
      </w:pPr>
      <w:r>
        <w:rPr>
          <w:rFonts w:ascii="Times New Roman"/>
          <w:b w:val="false"/>
          <w:i w:val="false"/>
          <w:color w:val="000000"/>
          <w:sz w:val="28"/>
        </w:rPr>
        <w:t>
      Document originator</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signature 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full name</w:t>
      </w:r>
    </w:p>
    <w:p>
      <w:pPr>
        <w:spacing w:after="0"/>
        <w:ind w:left="0"/>
        <w:jc w:val="both"/>
      </w:pPr>
      <w:r>
        <w:rPr>
          <w:rFonts w:ascii="Times New Roman"/>
          <w:b w:val="false"/>
          <w:i w:val="false"/>
          <w:color w:val="000000"/>
          <w:sz w:val="28"/>
        </w:rPr>
        <w:t>
      Head or person authorised to sign</w:t>
      </w:r>
    </w:p>
    <w:p>
      <w:pPr>
        <w:spacing w:after="0"/>
        <w:ind w:left="0"/>
        <w:jc w:val="both"/>
      </w:pPr>
      <w:r>
        <w:rPr>
          <w:rFonts w:ascii="Times New Roman"/>
          <w:b w:val="false"/>
          <w:i w:val="false"/>
          <w:color w:val="000000"/>
          <w:sz w:val="28"/>
        </w:rPr>
        <w:t>
      ____________________________________________________ signature 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full name</w:t>
      </w:r>
    </w:p>
    <w:p>
      <w:pPr>
        <w:spacing w:after="0"/>
        <w:ind w:left="0"/>
        <w:jc w:val="both"/>
      </w:pPr>
      <w:r>
        <w:rPr>
          <w:rFonts w:ascii="Times New Roman"/>
          <w:b w:val="false"/>
          <w:i w:val="false"/>
          <w:color w:val="000000"/>
          <w:sz w:val="28"/>
        </w:rPr>
        <w:t>
      Stamp here</w:t>
      </w:r>
    </w:p>
    <w:p>
      <w:pPr>
        <w:spacing w:after="0"/>
        <w:ind w:left="0"/>
        <w:jc w:val="both"/>
      </w:pPr>
      <w:r>
        <w:rPr>
          <w:rFonts w:ascii="Times New Roman"/>
          <w:b w:val="false"/>
          <w:i w:val="false"/>
          <w:color w:val="000000"/>
          <w:sz w:val="28"/>
        </w:rPr>
        <w:t>
      (excluding persons who are private entrepreneurs)</w:t>
      </w:r>
    </w:p>
    <w:bookmarkStart w:name="z351" w:id="338"/>
    <w:p>
      <w:pPr>
        <w:spacing w:after="0"/>
        <w:ind w:left="0"/>
        <w:jc w:val="left"/>
      </w:pPr>
      <w:r>
        <w:rPr>
          <w:rFonts w:ascii="Times New Roman"/>
          <w:b/>
          <w:i w:val="false"/>
          <w:color w:val="000000"/>
        </w:rPr>
        <w:t xml:space="preserve"> Explanation on completing the form designed to collect administrative data </w:t>
      </w:r>
      <w:r>
        <w:br/>
      </w:r>
      <w:r>
        <w:rPr>
          <w:rFonts w:ascii="Times New Roman"/>
          <w:b/>
          <w:i w:val="false"/>
          <w:color w:val="000000"/>
        </w:rPr>
        <w:t>“Quarterly Report on Recipients of State Targeted Social Assistance in the Form of Stated Allowance”</w:t>
      </w:r>
      <w:r>
        <w:br/>
      </w:r>
      <w:r>
        <w:rPr>
          <w:rFonts w:ascii="Times New Roman"/>
          <w:b/>
          <w:i w:val="false"/>
          <w:color w:val="000000"/>
        </w:rPr>
        <w:t>(Index: 1- RRSTSA, Frequency: quarterly)</w:t>
      </w:r>
      <w:r>
        <w:br/>
      </w:r>
      <w:r>
        <w:rPr>
          <w:rFonts w:ascii="Times New Roman"/>
          <w:b/>
          <w:i w:val="false"/>
          <w:color w:val="000000"/>
        </w:rPr>
        <w:t>Chapter 1: General provisions</w:t>
      </w:r>
    </w:p>
    <w:bookmarkEnd w:id="338"/>
    <w:bookmarkStart w:name="z352" w:id="339"/>
    <w:p>
      <w:pPr>
        <w:spacing w:after="0"/>
        <w:ind w:left="0"/>
        <w:jc w:val="both"/>
      </w:pPr>
      <w:r>
        <w:rPr>
          <w:rFonts w:ascii="Times New Roman"/>
          <w:b w:val="false"/>
          <w:i w:val="false"/>
          <w:color w:val="000000"/>
          <w:sz w:val="28"/>
        </w:rPr>
        <w:t xml:space="preserve">
      1. This explanation sets out the unified requirements for completing (forming) a report form on recipients of state targeted social assistance in the form of stated allowance (hereinafter referred to as the report form). </w:t>
      </w:r>
    </w:p>
    <w:bookmarkEnd w:id="339"/>
    <w:bookmarkStart w:name="z353" w:id="340"/>
    <w:p>
      <w:pPr>
        <w:spacing w:after="0"/>
        <w:ind w:left="0"/>
        <w:jc w:val="both"/>
      </w:pPr>
      <w:r>
        <w:rPr>
          <w:rFonts w:ascii="Times New Roman"/>
          <w:b w:val="false"/>
          <w:i w:val="false"/>
          <w:color w:val="000000"/>
          <w:sz w:val="28"/>
        </w:rPr>
        <w:t>
      2.The main purpose of keeping this reporting form shall be to monitor recipients of state targeted social assistance in the form of stated allowance.</w:t>
      </w:r>
    </w:p>
    <w:bookmarkEnd w:id="340"/>
    <w:bookmarkStart w:name="z354" w:id="341"/>
    <w:p>
      <w:pPr>
        <w:spacing w:after="0"/>
        <w:ind w:left="0"/>
        <w:jc w:val="both"/>
      </w:pPr>
      <w:r>
        <w:rPr>
          <w:rFonts w:ascii="Times New Roman"/>
          <w:b w:val="false"/>
          <w:i w:val="false"/>
          <w:color w:val="000000"/>
          <w:sz w:val="28"/>
        </w:rPr>
        <w:t>
      3. The form of report shall be filled in (formed) and submitted by administrative offices for coordination of employment and social programs (hereinafter referred to as Adminstrative Office) of regions, cities of republican level and the capital monthly by the 5th day of a month, following the accounting period.</w:t>
      </w:r>
    </w:p>
    <w:bookmarkEnd w:id="341"/>
    <w:bookmarkStart w:name="z355" w:id="342"/>
    <w:p>
      <w:pPr>
        <w:spacing w:after="0"/>
        <w:ind w:left="0"/>
        <w:jc w:val="both"/>
      </w:pPr>
      <w:r>
        <w:rPr>
          <w:rFonts w:ascii="Times New Roman"/>
          <w:b w:val="false"/>
          <w:i w:val="false"/>
          <w:color w:val="000000"/>
          <w:sz w:val="28"/>
        </w:rPr>
        <w:t>
      4. The report form shall be signed by the head of the administrative office of regions, cities of republican level and the capital, and in case of his/her absence, by a person performing his/her duties.</w:t>
      </w:r>
    </w:p>
    <w:bookmarkEnd w:id="342"/>
    <w:bookmarkStart w:name="z356" w:id="343"/>
    <w:p>
      <w:pPr>
        <w:spacing w:after="0"/>
        <w:ind w:left="0"/>
        <w:jc w:val="both"/>
      </w:pPr>
      <w:r>
        <w:rPr>
          <w:rFonts w:ascii="Times New Roman"/>
          <w:b w:val="false"/>
          <w:i w:val="false"/>
          <w:color w:val="000000"/>
          <w:sz w:val="28"/>
        </w:rPr>
        <w:t>
      5. Quarterly report on recipients of state targeted social assistance in the form of stated allowance in the form approved by Annex 12 hereto shall be prepared (formed) centrally by Workforce Development Centre Joint-Stock Company based on the data submitted by administrative offices in general for the Republic of Kazakhstan and by regions, cities of national status and the capital and be submitted to the Ministry of Labor and Social Protection of Kazakhstan quarterly by the 10th day of the month following the reporting quarter.</w:t>
      </w:r>
    </w:p>
    <w:bookmarkEnd w:id="343"/>
    <w:bookmarkStart w:name="z357" w:id="344"/>
    <w:p>
      <w:pPr>
        <w:spacing w:after="0"/>
        <w:ind w:left="0"/>
        <w:jc w:val="both"/>
      </w:pPr>
      <w:r>
        <w:rPr>
          <w:rFonts w:ascii="Times New Roman"/>
          <w:b w:val="false"/>
          <w:i w:val="false"/>
          <w:color w:val="000000"/>
          <w:sz w:val="28"/>
        </w:rPr>
        <w:t>
      6. The report form shall be prepared based on the administrative data as of the first day of the month following the reporting quarter. All report indicators shall be cumulative from the beginning of the current quarter, and each individual applicant (family), family members shall be taken into account and included in the report regardless of the number of their applications for state targeted social assistance during the reporting year.</w:t>
      </w:r>
    </w:p>
    <w:bookmarkEnd w:id="344"/>
    <w:bookmarkStart w:name="z358" w:id="345"/>
    <w:p>
      <w:pPr>
        <w:spacing w:after="0"/>
        <w:ind w:left="0"/>
        <w:jc w:val="left"/>
      </w:pPr>
      <w:r>
        <w:rPr>
          <w:rFonts w:ascii="Times New Roman"/>
          <w:b/>
          <w:i w:val="false"/>
          <w:color w:val="000000"/>
        </w:rPr>
        <w:t xml:space="preserve"> Chapter 2: Explanation on completing the reporting form</w:t>
      </w:r>
    </w:p>
    <w:bookmarkEnd w:id="345"/>
    <w:bookmarkStart w:name="z359" w:id="346"/>
    <w:p>
      <w:pPr>
        <w:spacing w:after="0"/>
        <w:ind w:left="0"/>
        <w:jc w:val="both"/>
      </w:pPr>
      <w:r>
        <w:rPr>
          <w:rFonts w:ascii="Times New Roman"/>
          <w:b w:val="false"/>
          <w:i w:val="false"/>
          <w:color w:val="000000"/>
          <w:sz w:val="28"/>
        </w:rPr>
        <w:t>
      7. Column "A" shall indicate the numbering in order by oblasts, cities of republican status and the capital.</w:t>
      </w:r>
    </w:p>
    <w:bookmarkEnd w:id="346"/>
    <w:bookmarkStart w:name="z360" w:id="347"/>
    <w:p>
      <w:pPr>
        <w:spacing w:after="0"/>
        <w:ind w:left="0"/>
        <w:jc w:val="both"/>
      </w:pPr>
      <w:r>
        <w:rPr>
          <w:rFonts w:ascii="Times New Roman"/>
          <w:b w:val="false"/>
          <w:i w:val="false"/>
          <w:color w:val="000000"/>
          <w:sz w:val="28"/>
        </w:rPr>
        <w:t>
      8. Column "B" shall show the names of oblasts, cities of republican status and the capital city.</w:t>
      </w:r>
    </w:p>
    <w:bookmarkEnd w:id="347"/>
    <w:bookmarkStart w:name="z361" w:id="348"/>
    <w:p>
      <w:pPr>
        <w:spacing w:after="0"/>
        <w:ind w:left="0"/>
        <w:jc w:val="both"/>
      </w:pPr>
      <w:r>
        <w:rPr>
          <w:rFonts w:ascii="Times New Roman"/>
          <w:b w:val="false"/>
          <w:i w:val="false"/>
          <w:color w:val="000000"/>
          <w:sz w:val="28"/>
        </w:rPr>
        <w:t>
      9. Column "C" shall specify the code of the oblast, the city of republican status, the capital under the classifier of administrative-territorial entities (CATE) available at the official Internet-resource of the Committee on Statistics of the Ministry of National Economy of the Republic of Kazakhstan.</w:t>
      </w:r>
    </w:p>
    <w:bookmarkEnd w:id="348"/>
    <w:bookmarkStart w:name="z362" w:id="349"/>
    <w:p>
      <w:pPr>
        <w:spacing w:after="0"/>
        <w:ind w:left="0"/>
        <w:jc w:val="both"/>
      </w:pPr>
      <w:r>
        <w:rPr>
          <w:rFonts w:ascii="Times New Roman"/>
          <w:b w:val="false"/>
          <w:i w:val="false"/>
          <w:color w:val="000000"/>
          <w:sz w:val="28"/>
        </w:rPr>
        <w:t>
      10. Column 1 shall show the number of families who have been granted state targeted social assistance in the form of stated allowance in the reporting quarter.</w:t>
      </w:r>
    </w:p>
    <w:bookmarkEnd w:id="349"/>
    <w:bookmarkStart w:name="z363" w:id="350"/>
    <w:p>
      <w:pPr>
        <w:spacing w:after="0"/>
        <w:ind w:left="0"/>
        <w:jc w:val="both"/>
      </w:pPr>
      <w:r>
        <w:rPr>
          <w:rFonts w:ascii="Times New Roman"/>
          <w:b w:val="false"/>
          <w:i w:val="false"/>
          <w:color w:val="000000"/>
          <w:sz w:val="28"/>
        </w:rPr>
        <w:t>
      11. The number of persons who have been granted targeted state social assistance in the form of stated allowance in the reporting quarter shall be given in column 2.</w:t>
      </w:r>
    </w:p>
    <w:bookmarkEnd w:id="350"/>
    <w:bookmarkStart w:name="z364" w:id="351"/>
    <w:p>
      <w:pPr>
        <w:spacing w:after="0"/>
        <w:ind w:left="0"/>
        <w:jc w:val="both"/>
      </w:pPr>
      <w:r>
        <w:rPr>
          <w:rFonts w:ascii="Times New Roman"/>
          <w:b w:val="false"/>
          <w:i w:val="false"/>
          <w:color w:val="000000"/>
          <w:sz w:val="28"/>
        </w:rPr>
        <w:t>
      12. The number of women out of the total number of persons who have been granted state targeted social assistance in the form of stated allowance during the reporting quarter shall be indicated in column 3.</w:t>
      </w:r>
    </w:p>
    <w:bookmarkEnd w:id="351"/>
    <w:bookmarkStart w:name="z365" w:id="352"/>
    <w:p>
      <w:pPr>
        <w:spacing w:after="0"/>
        <w:ind w:left="0"/>
        <w:jc w:val="both"/>
      </w:pPr>
      <w:r>
        <w:rPr>
          <w:rFonts w:ascii="Times New Roman"/>
          <w:b w:val="false"/>
          <w:i w:val="false"/>
          <w:color w:val="000000"/>
          <w:sz w:val="28"/>
        </w:rPr>
        <w:t>
      13. Column 4 shall specify the number of families with many children to whom the state targeted social assistance in the form of stated allowance has been granted in the reporting quarter.</w:t>
      </w:r>
    </w:p>
    <w:bookmarkEnd w:id="352"/>
    <w:bookmarkStart w:name="z366" w:id="353"/>
    <w:p>
      <w:pPr>
        <w:spacing w:after="0"/>
        <w:ind w:left="0"/>
        <w:jc w:val="both"/>
      </w:pPr>
      <w:r>
        <w:rPr>
          <w:rFonts w:ascii="Times New Roman"/>
          <w:b w:val="false"/>
          <w:i w:val="false"/>
          <w:color w:val="000000"/>
          <w:sz w:val="28"/>
        </w:rPr>
        <w:t>
      14. The number of persons from among families with many children who have been granted state targeted social assistance in the form of stated allowance in the reporting quarter shall be given in column 5.</w:t>
      </w:r>
    </w:p>
    <w:bookmarkEnd w:id="353"/>
    <w:bookmarkStart w:name="z367" w:id="354"/>
    <w:p>
      <w:pPr>
        <w:spacing w:after="0"/>
        <w:ind w:left="0"/>
        <w:jc w:val="both"/>
      </w:pPr>
      <w:r>
        <w:rPr>
          <w:rFonts w:ascii="Times New Roman"/>
          <w:b w:val="false"/>
          <w:i w:val="false"/>
          <w:color w:val="000000"/>
          <w:sz w:val="28"/>
        </w:rPr>
        <w:t>
      15. Column 6 shall show the number of children from families with many children to whom targeted state social support in the form of unconditional allowance has been granted in the reporting quarter.</w:t>
      </w:r>
    </w:p>
    <w:bookmarkEnd w:id="354"/>
    <w:bookmarkStart w:name="z368" w:id="355"/>
    <w:p>
      <w:pPr>
        <w:spacing w:after="0"/>
        <w:ind w:left="0"/>
        <w:jc w:val="both"/>
      </w:pPr>
      <w:r>
        <w:rPr>
          <w:rFonts w:ascii="Times New Roman"/>
          <w:b w:val="false"/>
          <w:i w:val="false"/>
          <w:color w:val="000000"/>
          <w:sz w:val="28"/>
        </w:rPr>
        <w:t>
      16. Column 7 shall specify the number of children under 18 out of the total number of people who have been granted state targeted social assistance in the form of stated allowance in the reporting quarter.</w:t>
      </w:r>
    </w:p>
    <w:bookmarkEnd w:id="355"/>
    <w:bookmarkStart w:name="z369" w:id="356"/>
    <w:p>
      <w:pPr>
        <w:spacing w:after="0"/>
        <w:ind w:left="0"/>
        <w:jc w:val="both"/>
      </w:pPr>
      <w:r>
        <w:rPr>
          <w:rFonts w:ascii="Times New Roman"/>
          <w:b w:val="false"/>
          <w:i w:val="false"/>
          <w:color w:val="000000"/>
          <w:sz w:val="28"/>
        </w:rPr>
        <w:t>
      17. The number of disabled children out of the total number of persons to whom the state targeted social assistance in the form of stated allowance has been granted in the reporting quarter shall be reflected in column 8.</w:t>
      </w:r>
    </w:p>
    <w:bookmarkEnd w:id="356"/>
    <w:bookmarkStart w:name="z370" w:id="357"/>
    <w:p>
      <w:pPr>
        <w:spacing w:after="0"/>
        <w:ind w:left="0"/>
        <w:jc w:val="both"/>
      </w:pPr>
      <w:r>
        <w:rPr>
          <w:rFonts w:ascii="Times New Roman"/>
          <w:b w:val="false"/>
          <w:i w:val="false"/>
          <w:color w:val="000000"/>
          <w:sz w:val="28"/>
        </w:rPr>
        <w:t>
      18. Column 9 shall show the number of disabled persons of all groups out of the total number of persons who have been granted state targeted social assistance in the form of stated allowance during the reporting quarter.</w:t>
      </w:r>
    </w:p>
    <w:bookmarkEnd w:id="357"/>
    <w:bookmarkStart w:name="z371" w:id="358"/>
    <w:p>
      <w:pPr>
        <w:spacing w:after="0"/>
        <w:ind w:left="0"/>
        <w:jc w:val="both"/>
      </w:pPr>
      <w:r>
        <w:rPr>
          <w:rFonts w:ascii="Times New Roman"/>
          <w:b w:val="false"/>
          <w:i w:val="false"/>
          <w:color w:val="000000"/>
          <w:sz w:val="28"/>
        </w:rPr>
        <w:t>
      19. Column 10 shall reflect the number of retired persons out of the total number of persons who have been granted state targeted social assistance in the form of stated allowance in the reporting quarter.</w:t>
      </w:r>
    </w:p>
    <w:bookmarkEnd w:id="358"/>
    <w:bookmarkStart w:name="z372" w:id="359"/>
    <w:p>
      <w:pPr>
        <w:spacing w:after="0"/>
        <w:ind w:left="0"/>
        <w:jc w:val="both"/>
      </w:pPr>
      <w:r>
        <w:rPr>
          <w:rFonts w:ascii="Times New Roman"/>
          <w:b w:val="false"/>
          <w:i w:val="false"/>
          <w:color w:val="000000"/>
          <w:sz w:val="28"/>
        </w:rPr>
        <w:t>
      20. Column 11 shall indicate the number of students, listeners, cadets and undergraduates of full-time education form out of the total number of persons who have been granted state targeted social assistance in the form of stated allowance in the reporting quarter.</w:t>
      </w:r>
    </w:p>
    <w:bookmarkEnd w:id="359"/>
    <w:bookmarkStart w:name="z373" w:id="360"/>
    <w:p>
      <w:pPr>
        <w:spacing w:after="0"/>
        <w:ind w:left="0"/>
        <w:jc w:val="both"/>
      </w:pPr>
      <w:r>
        <w:rPr>
          <w:rFonts w:ascii="Times New Roman"/>
          <w:b w:val="false"/>
          <w:i w:val="false"/>
          <w:color w:val="000000"/>
          <w:sz w:val="28"/>
        </w:rPr>
        <w:t>
      21. Column 12 shall show the number of other persons, not included in the categories given in this reporting form, to whom the state targeted social assistance in the form of stated allowance has been granted in the reporting quarter.</w:t>
      </w:r>
    </w:p>
    <w:bookmarkEnd w:id="360"/>
    <w:bookmarkStart w:name="z374" w:id="361"/>
    <w:p>
      <w:pPr>
        <w:spacing w:after="0"/>
        <w:ind w:left="0"/>
        <w:jc w:val="both"/>
      </w:pPr>
      <w:r>
        <w:rPr>
          <w:rFonts w:ascii="Times New Roman"/>
          <w:b w:val="false"/>
          <w:i w:val="false"/>
          <w:color w:val="000000"/>
          <w:sz w:val="28"/>
        </w:rPr>
        <w:t>
      22. Column 13 shall specify the number of able-bodied persons out of the total number of persons who have been granted state targeted social assistance in the form of stated allowance during the reporting quarter. This column shall include columns 14-17.</w:t>
      </w:r>
    </w:p>
    <w:bookmarkEnd w:id="361"/>
    <w:bookmarkStart w:name="z375" w:id="362"/>
    <w:p>
      <w:pPr>
        <w:spacing w:after="0"/>
        <w:ind w:left="0"/>
        <w:jc w:val="both"/>
      </w:pPr>
      <w:r>
        <w:rPr>
          <w:rFonts w:ascii="Times New Roman"/>
          <w:b w:val="false"/>
          <w:i w:val="false"/>
          <w:color w:val="000000"/>
          <w:sz w:val="28"/>
        </w:rPr>
        <w:t>
      23. Column 14 shall reflect the number of unemployed out of total number of able-bodied persons to whom the state targeted social assistance in form of stated allowance has been granted during the reported quarter.</w:t>
      </w:r>
    </w:p>
    <w:bookmarkEnd w:id="362"/>
    <w:bookmarkStart w:name="z376" w:id="363"/>
    <w:p>
      <w:pPr>
        <w:spacing w:after="0"/>
        <w:ind w:left="0"/>
        <w:jc w:val="both"/>
      </w:pPr>
      <w:r>
        <w:rPr>
          <w:rFonts w:ascii="Times New Roman"/>
          <w:b w:val="false"/>
          <w:i w:val="false"/>
          <w:color w:val="000000"/>
          <w:sz w:val="28"/>
        </w:rPr>
        <w:t>
      24. Column 15 shall indicate the number of independent workers out of the total number of able-bodied persons who have been granted state targeted social assistance in the form of stated allowance during the reported quarter.</w:t>
      </w:r>
    </w:p>
    <w:bookmarkEnd w:id="363"/>
    <w:bookmarkStart w:name="z377" w:id="364"/>
    <w:p>
      <w:pPr>
        <w:spacing w:after="0"/>
        <w:ind w:left="0"/>
        <w:jc w:val="both"/>
      </w:pPr>
      <w:r>
        <w:rPr>
          <w:rFonts w:ascii="Times New Roman"/>
          <w:b w:val="false"/>
          <w:i w:val="false"/>
          <w:color w:val="000000"/>
          <w:sz w:val="28"/>
        </w:rPr>
        <w:t>
      25. Column 16 shall show the number of employed persons out of the total number of able-bodied persons who have been granted state targeted social assistance in the form of stated allowance in the reporting quarter.</w:t>
      </w:r>
    </w:p>
    <w:bookmarkEnd w:id="364"/>
    <w:bookmarkStart w:name="z378" w:id="365"/>
    <w:p>
      <w:pPr>
        <w:spacing w:after="0"/>
        <w:ind w:left="0"/>
        <w:jc w:val="both"/>
      </w:pPr>
      <w:r>
        <w:rPr>
          <w:rFonts w:ascii="Times New Roman"/>
          <w:b w:val="false"/>
          <w:i w:val="false"/>
          <w:color w:val="000000"/>
          <w:sz w:val="28"/>
        </w:rPr>
        <w:t>
      26. Column 17 shall reflect the number of persons taking care of children, disabled child, children with disabilities of groups 1 and 2, elderly, for whom the state targeted social assistance in the form of stated allowance has been granted in the reporting quarter.</w:t>
      </w:r>
    </w:p>
    <w:bookmarkEnd w:id="365"/>
    <w:bookmarkStart w:name="z379" w:id="366"/>
    <w:p>
      <w:pPr>
        <w:spacing w:after="0"/>
        <w:ind w:left="0"/>
        <w:jc w:val="both"/>
      </w:pPr>
      <w:r>
        <w:rPr>
          <w:rFonts w:ascii="Times New Roman"/>
          <w:b w:val="false"/>
          <w:i w:val="false"/>
          <w:color w:val="000000"/>
          <w:sz w:val="28"/>
        </w:rPr>
        <w:t>
      27. Column 18 shall indicate the number of persons attracted for active measures of employment out of the total number of able-bodied persons to whom the state targeted social assistance in the form of stated allowance has been granted in the reported quarter. This column shall include columns 19-24.</w:t>
      </w:r>
    </w:p>
    <w:bookmarkEnd w:id="366"/>
    <w:bookmarkStart w:name="z380" w:id="367"/>
    <w:p>
      <w:pPr>
        <w:spacing w:after="0"/>
        <w:ind w:left="0"/>
        <w:jc w:val="both"/>
      </w:pPr>
      <w:r>
        <w:rPr>
          <w:rFonts w:ascii="Times New Roman"/>
          <w:b w:val="false"/>
          <w:i w:val="false"/>
          <w:color w:val="000000"/>
          <w:sz w:val="28"/>
        </w:rPr>
        <w:t>
      28. Column 19 shall show the number of persons employed in permanent jobs out of the total number of persons capable of work who have been granted state targeted social assistance in the form of stated allowance during the reporting quarter.</w:t>
      </w:r>
    </w:p>
    <w:bookmarkEnd w:id="367"/>
    <w:bookmarkStart w:name="z381" w:id="368"/>
    <w:p>
      <w:pPr>
        <w:spacing w:after="0"/>
        <w:ind w:left="0"/>
        <w:jc w:val="both"/>
      </w:pPr>
      <w:r>
        <w:rPr>
          <w:rFonts w:ascii="Times New Roman"/>
          <w:b w:val="false"/>
          <w:i w:val="false"/>
          <w:color w:val="000000"/>
          <w:sz w:val="28"/>
        </w:rPr>
        <w:t>
      29. Column 20 shall reflect the number of persons directed to public works out of the total number of able-bodied persons to whom the state targeted social assistance in the form of stated allowance has been granted in the reported quarter.</w:t>
      </w:r>
    </w:p>
    <w:bookmarkEnd w:id="368"/>
    <w:bookmarkStart w:name="z382" w:id="369"/>
    <w:p>
      <w:pPr>
        <w:spacing w:after="0"/>
        <w:ind w:left="0"/>
        <w:jc w:val="both"/>
      </w:pPr>
      <w:r>
        <w:rPr>
          <w:rFonts w:ascii="Times New Roman"/>
          <w:b w:val="false"/>
          <w:i w:val="false"/>
          <w:color w:val="000000"/>
          <w:sz w:val="28"/>
        </w:rPr>
        <w:t>
      30. Column 21 shall specify the number of persons directed to social jobs out of total number of able-bodied persons to whom targeted state social assistance in form of stated allowance has been granted in the reported quarter.</w:t>
      </w:r>
    </w:p>
    <w:bookmarkEnd w:id="369"/>
    <w:bookmarkStart w:name="z383" w:id="370"/>
    <w:p>
      <w:pPr>
        <w:spacing w:after="0"/>
        <w:ind w:left="0"/>
        <w:jc w:val="both"/>
      </w:pPr>
      <w:r>
        <w:rPr>
          <w:rFonts w:ascii="Times New Roman"/>
          <w:b w:val="false"/>
          <w:i w:val="false"/>
          <w:color w:val="000000"/>
          <w:sz w:val="28"/>
        </w:rPr>
        <w:t>
      31. Column 22 shall indicate the number of persons sent for retraining, professional development out of the total number of able-bodied persons to whom the state targeted social assistance in the form of stated allowance has been granted in the reporting quarter.</w:t>
      </w:r>
    </w:p>
    <w:bookmarkEnd w:id="370"/>
    <w:bookmarkStart w:name="z384" w:id="371"/>
    <w:p>
      <w:pPr>
        <w:spacing w:after="0"/>
        <w:ind w:left="0"/>
        <w:jc w:val="both"/>
      </w:pPr>
      <w:r>
        <w:rPr>
          <w:rFonts w:ascii="Times New Roman"/>
          <w:b w:val="false"/>
          <w:i w:val="false"/>
          <w:color w:val="000000"/>
          <w:sz w:val="28"/>
        </w:rPr>
        <w:t>
      32. Column 23 shall reflect the number of persons directed to youth practice out of the total number of able-bodied persons to whom the state targeted social assistance in the form of stated allowance has been granted in the reporting quarter.</w:t>
      </w:r>
    </w:p>
    <w:bookmarkEnd w:id="371"/>
    <w:bookmarkStart w:name="z385" w:id="372"/>
    <w:p>
      <w:pPr>
        <w:spacing w:after="0"/>
        <w:ind w:left="0"/>
        <w:jc w:val="both"/>
      </w:pPr>
      <w:r>
        <w:rPr>
          <w:rFonts w:ascii="Times New Roman"/>
          <w:b w:val="false"/>
          <w:i w:val="false"/>
          <w:color w:val="000000"/>
          <w:sz w:val="28"/>
        </w:rPr>
        <w:t>
      33. Column 24 shall show the number of persons assisted in entrepreneurial initiatives out of the total number of able-bodied persons to whom the state targeted social assistance in the form of stated allowance has been granted in the reporting quarter.</w:t>
      </w:r>
    </w:p>
    <w:bookmarkEnd w:id="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13</w:t>
            </w:r>
            <w:r>
              <w:br/>
            </w:r>
            <w:r>
              <w:rPr>
                <w:rFonts w:ascii="Times New Roman"/>
                <w:b w:val="false"/>
                <w:i w:val="false"/>
                <w:color w:val="000000"/>
                <w:sz w:val="20"/>
              </w:rPr>
              <w:t>to order of the Minister of Labour and</w:t>
            </w:r>
            <w:r>
              <w:br/>
            </w:r>
            <w:r>
              <w:rPr>
                <w:rFonts w:ascii="Times New Roman"/>
                <w:b w:val="false"/>
                <w:i w:val="false"/>
                <w:color w:val="000000"/>
                <w:sz w:val="20"/>
              </w:rPr>
              <w:t>Social Protection of the Population</w:t>
            </w:r>
            <w:r>
              <w:br/>
            </w:r>
            <w:r>
              <w:rPr>
                <w:rFonts w:ascii="Times New Roman"/>
                <w:b w:val="false"/>
                <w:i w:val="false"/>
                <w:color w:val="000000"/>
                <w:sz w:val="20"/>
              </w:rPr>
              <w:t>of the Republic of Kazakhstan</w:t>
            </w:r>
            <w:r>
              <w:br/>
            </w:r>
            <w:r>
              <w:rPr>
                <w:rFonts w:ascii="Times New Roman"/>
                <w:b w:val="false"/>
                <w:i w:val="false"/>
                <w:color w:val="000000"/>
                <w:sz w:val="20"/>
              </w:rPr>
              <w:t xml:space="preserve">No. 347 dated August 10, 2018 </w:t>
            </w:r>
          </w:p>
        </w:tc>
      </w:tr>
    </w:tbl>
    <w:bookmarkStart w:name="z387" w:id="373"/>
    <w:p>
      <w:pPr>
        <w:spacing w:after="0"/>
        <w:ind w:left="0"/>
        <w:jc w:val="left"/>
      </w:pPr>
      <w:r>
        <w:rPr>
          <w:rFonts w:ascii="Times New Roman"/>
          <w:b/>
          <w:i w:val="false"/>
          <w:color w:val="000000"/>
        </w:rPr>
        <w:t xml:space="preserve"> Form designed to collect administrative data</w:t>
      </w:r>
      <w:r>
        <w:br/>
      </w:r>
      <w:r>
        <w:rPr>
          <w:rFonts w:ascii="Times New Roman"/>
          <w:b/>
          <w:i w:val="false"/>
          <w:color w:val="000000"/>
        </w:rPr>
        <w:t>The administrative data form is available on the website:</w:t>
      </w:r>
      <w:r>
        <w:br/>
      </w:r>
      <w:r>
        <w:rPr>
          <w:rFonts w:ascii="Times New Roman"/>
          <w:b/>
          <w:i w:val="false"/>
          <w:color w:val="000000"/>
        </w:rPr>
        <w:t>https://www.gov.kz/memleket/entities/enbek/documents/details/68736?lang=ru</w:t>
      </w:r>
      <w:r>
        <w:br/>
      </w:r>
      <w:r>
        <w:rPr>
          <w:rFonts w:ascii="Times New Roman"/>
          <w:b/>
          <w:i w:val="false"/>
          <w:color w:val="000000"/>
        </w:rPr>
        <w:t xml:space="preserve">Report on recipients of state targeted social assistance in the form of stated allowance by type of household </w:t>
      </w:r>
      <w:r>
        <w:br/>
      </w:r>
      <w:r>
        <w:rPr>
          <w:rFonts w:ascii="Times New Roman"/>
          <w:b/>
          <w:i w:val="false"/>
          <w:color w:val="000000"/>
        </w:rPr>
        <w:t>Reporting period ______20__.</w:t>
      </w:r>
    </w:p>
    <w:bookmarkEnd w:id="373"/>
    <w:p>
      <w:pPr>
        <w:spacing w:after="0"/>
        <w:ind w:left="0"/>
        <w:jc w:val="both"/>
      </w:pPr>
      <w:r>
        <w:rPr>
          <w:rFonts w:ascii="Times New Roman"/>
          <w:b w:val="false"/>
          <w:i w:val="false"/>
          <w:color w:val="ff0000"/>
          <w:sz w:val="28"/>
        </w:rPr>
        <w:t>
      Footnote. The order as supplemented by Annex 13 in obedience to Order No. 534 of the Minister of Labour and Social Protection of the Republic of Kazakhstan dated 24.12.2020 (shall come into force ten calendar days after the date of its first official publication).</w:t>
      </w:r>
    </w:p>
    <w:p>
      <w:pPr>
        <w:spacing w:after="0"/>
        <w:ind w:left="0"/>
        <w:jc w:val="both"/>
      </w:pPr>
      <w:r>
        <w:rPr>
          <w:rFonts w:ascii="Times New Roman"/>
          <w:b w:val="false"/>
          <w:i w:val="false"/>
          <w:color w:val="000000"/>
          <w:sz w:val="28"/>
        </w:rPr>
        <w:t>
      Index: 1- RRSTSASATH</w:t>
      </w:r>
    </w:p>
    <w:p>
      <w:pPr>
        <w:spacing w:after="0"/>
        <w:ind w:left="0"/>
        <w:jc w:val="both"/>
      </w:pPr>
      <w:r>
        <w:rPr>
          <w:rFonts w:ascii="Times New Roman"/>
          <w:b w:val="false"/>
          <w:i w:val="false"/>
          <w:color w:val="000000"/>
          <w:sz w:val="28"/>
        </w:rPr>
        <w:t>
      Frequency: Monthly</w:t>
      </w:r>
    </w:p>
    <w:p>
      <w:pPr>
        <w:spacing w:after="0"/>
        <w:ind w:left="0"/>
        <w:jc w:val="both"/>
      </w:pPr>
      <w:r>
        <w:rPr>
          <w:rFonts w:ascii="Times New Roman"/>
          <w:b w:val="false"/>
          <w:i w:val="false"/>
          <w:color w:val="000000"/>
          <w:sz w:val="28"/>
        </w:rPr>
        <w:t>
      Range of entities submitting information: administrative offices for coordination of employment and social programs of oblasts, cities of national status and the capital.</w:t>
      </w:r>
    </w:p>
    <w:p>
      <w:pPr>
        <w:spacing w:after="0"/>
        <w:ind w:left="0"/>
        <w:jc w:val="both"/>
      </w:pPr>
      <w:r>
        <w:rPr>
          <w:rFonts w:ascii="Times New Roman"/>
          <w:b w:val="false"/>
          <w:i w:val="false"/>
          <w:color w:val="000000"/>
          <w:sz w:val="28"/>
        </w:rPr>
        <w:t>
      Shall be submitted to: Workforce Development Centre Joint-Stock Company, the Ministry of Labour and Social Protection of the Republic of Kazakhstan.</w:t>
      </w:r>
    </w:p>
    <w:p>
      <w:pPr>
        <w:spacing w:after="0"/>
        <w:ind w:left="0"/>
        <w:jc w:val="both"/>
      </w:pPr>
      <w:r>
        <w:rPr>
          <w:rFonts w:ascii="Times New Roman"/>
          <w:b w:val="false"/>
          <w:i w:val="false"/>
          <w:color w:val="000000"/>
          <w:sz w:val="28"/>
        </w:rPr>
        <w:t>
      Term of submission: by administrative offices for coordination of employment and social programs of regions, cities of republican level and the capital quarterly by 5th day of the month, following the reporting period – to Workforce Development Centre Joint-Stock Company, quarterly by 10th day of the month, following the reporting quarter – to the Ministry of Labor and Social Protection of Population of the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Regions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region, city of republican status, capital according to the classifier of administrative-territorial entities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recipients of stated allowance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the number of recipients of the lump sum payment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families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development of smallholdings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set up a self-employed business</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development of self-employment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recipient families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the number of recipients (persons)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Families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cattle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birds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 cattle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purchase of machinery and/or equipment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region, city of republican significance or capital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__________________________ Address  _________________________________</w:t>
      </w:r>
    </w:p>
    <w:p>
      <w:pPr>
        <w:spacing w:after="0"/>
        <w:ind w:left="0"/>
        <w:jc w:val="both"/>
      </w:pPr>
      <w:r>
        <w:rPr>
          <w:rFonts w:ascii="Times New Roman"/>
          <w:b w:val="false"/>
          <w:i w:val="false"/>
          <w:color w:val="000000"/>
          <w:sz w:val="28"/>
        </w:rPr>
        <w:t>
      _______________________________________ _______________________________________</w:t>
      </w:r>
    </w:p>
    <w:p>
      <w:pPr>
        <w:spacing w:after="0"/>
        <w:ind w:left="0"/>
        <w:jc w:val="both"/>
      </w:pPr>
      <w:r>
        <w:rPr>
          <w:rFonts w:ascii="Times New Roman"/>
          <w:b w:val="false"/>
          <w:i w:val="false"/>
          <w:color w:val="000000"/>
          <w:sz w:val="28"/>
        </w:rPr>
        <w:t xml:space="preserve">
      Contacts _________________________ </w:t>
      </w:r>
    </w:p>
    <w:p>
      <w:pPr>
        <w:spacing w:after="0"/>
        <w:ind w:left="0"/>
        <w:jc w:val="both"/>
      </w:pPr>
      <w:r>
        <w:rPr>
          <w:rFonts w:ascii="Times New Roman"/>
          <w:b w:val="false"/>
          <w:i w:val="false"/>
          <w:color w:val="000000"/>
          <w:sz w:val="28"/>
        </w:rPr>
        <w:t>
      e-mail ________________________________________________________</w:t>
      </w:r>
    </w:p>
    <w:p>
      <w:pPr>
        <w:spacing w:after="0"/>
        <w:ind w:left="0"/>
        <w:jc w:val="both"/>
      </w:pPr>
      <w:r>
        <w:rPr>
          <w:rFonts w:ascii="Times New Roman"/>
          <w:b w:val="false"/>
          <w:i w:val="false"/>
          <w:color w:val="000000"/>
          <w:sz w:val="28"/>
        </w:rPr>
        <w:t>
      Document originator</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signature 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full name</w:t>
      </w:r>
    </w:p>
    <w:p>
      <w:pPr>
        <w:spacing w:after="0"/>
        <w:ind w:left="0"/>
        <w:jc w:val="both"/>
      </w:pPr>
      <w:r>
        <w:rPr>
          <w:rFonts w:ascii="Times New Roman"/>
          <w:b w:val="false"/>
          <w:i w:val="false"/>
          <w:color w:val="000000"/>
          <w:sz w:val="28"/>
        </w:rPr>
        <w:t>
      Head or person authorised to sign</w:t>
      </w:r>
    </w:p>
    <w:p>
      <w:pPr>
        <w:spacing w:after="0"/>
        <w:ind w:left="0"/>
        <w:jc w:val="both"/>
      </w:pPr>
      <w:r>
        <w:rPr>
          <w:rFonts w:ascii="Times New Roman"/>
          <w:b w:val="false"/>
          <w:i w:val="false"/>
          <w:color w:val="000000"/>
          <w:sz w:val="28"/>
        </w:rPr>
        <w:t>
      ____________________________________________________ signature 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full name</w:t>
      </w:r>
    </w:p>
    <w:p>
      <w:pPr>
        <w:spacing w:after="0"/>
        <w:ind w:left="0"/>
        <w:jc w:val="both"/>
      </w:pPr>
      <w:r>
        <w:rPr>
          <w:rFonts w:ascii="Times New Roman"/>
          <w:b w:val="false"/>
          <w:i w:val="false"/>
          <w:color w:val="000000"/>
          <w:sz w:val="28"/>
        </w:rPr>
        <w:t>
      Stamp here</w:t>
      </w:r>
    </w:p>
    <w:p>
      <w:pPr>
        <w:spacing w:after="0"/>
        <w:ind w:left="0"/>
        <w:jc w:val="both"/>
      </w:pPr>
      <w:r>
        <w:rPr>
          <w:rFonts w:ascii="Times New Roman"/>
          <w:b w:val="false"/>
          <w:i w:val="false"/>
          <w:color w:val="000000"/>
          <w:sz w:val="28"/>
        </w:rPr>
        <w:t>
      (excluding persons who are private entrepreneurs)</w:t>
      </w:r>
    </w:p>
    <w:bookmarkStart w:name="z388" w:id="374"/>
    <w:p>
      <w:pPr>
        <w:spacing w:after="0"/>
        <w:ind w:left="0"/>
        <w:jc w:val="left"/>
      </w:pPr>
      <w:r>
        <w:rPr>
          <w:rFonts w:ascii="Times New Roman"/>
          <w:b/>
          <w:i w:val="false"/>
          <w:color w:val="000000"/>
        </w:rPr>
        <w:t xml:space="preserve"> Explanation on completing the form designed to collect administrative data </w:t>
      </w:r>
      <w:r>
        <w:br/>
      </w:r>
      <w:r>
        <w:rPr>
          <w:rFonts w:ascii="Times New Roman"/>
          <w:b/>
          <w:i w:val="false"/>
          <w:color w:val="000000"/>
        </w:rPr>
        <w:t>“Report on Recipients of State Targeted Social Assistance in the Form by Types of Household”</w:t>
      </w:r>
      <w:r>
        <w:br/>
      </w:r>
      <w:r>
        <w:rPr>
          <w:rFonts w:ascii="Times New Roman"/>
          <w:b/>
          <w:i w:val="false"/>
          <w:color w:val="000000"/>
        </w:rPr>
        <w:t>(Index: 1- RRSTSASATH, Frequency: monthly)</w:t>
      </w:r>
      <w:r>
        <w:br/>
      </w:r>
      <w:r>
        <w:rPr>
          <w:rFonts w:ascii="Times New Roman"/>
          <w:b/>
          <w:i w:val="false"/>
          <w:color w:val="000000"/>
        </w:rPr>
        <w:t>Chapter 1: General provisions</w:t>
      </w:r>
    </w:p>
    <w:bookmarkEnd w:id="374"/>
    <w:bookmarkStart w:name="z389" w:id="375"/>
    <w:p>
      <w:pPr>
        <w:spacing w:after="0"/>
        <w:ind w:left="0"/>
        <w:jc w:val="both"/>
      </w:pPr>
      <w:r>
        <w:rPr>
          <w:rFonts w:ascii="Times New Roman"/>
          <w:b w:val="false"/>
          <w:i w:val="false"/>
          <w:color w:val="000000"/>
          <w:sz w:val="28"/>
        </w:rPr>
        <w:t xml:space="preserve">
      1. This explanation sets out the unified requirements for completing (forming) a report form on recipients of state targeted social assistance in the form of stated allowance by types of households (hereinafter referred to as the report form). </w:t>
      </w:r>
    </w:p>
    <w:bookmarkEnd w:id="375"/>
    <w:bookmarkStart w:name="z390" w:id="376"/>
    <w:p>
      <w:pPr>
        <w:spacing w:after="0"/>
        <w:ind w:left="0"/>
        <w:jc w:val="both"/>
      </w:pPr>
      <w:r>
        <w:rPr>
          <w:rFonts w:ascii="Times New Roman"/>
          <w:b w:val="false"/>
          <w:i w:val="false"/>
          <w:color w:val="000000"/>
          <w:sz w:val="28"/>
        </w:rPr>
        <w:t>
      2.The main purpose of keeping this reporting form shall be to monitor recipients of state targeted social assistance in the form of stated allowance by types of households.</w:t>
      </w:r>
    </w:p>
    <w:bookmarkEnd w:id="376"/>
    <w:bookmarkStart w:name="z391" w:id="377"/>
    <w:p>
      <w:pPr>
        <w:spacing w:after="0"/>
        <w:ind w:left="0"/>
        <w:jc w:val="both"/>
      </w:pPr>
      <w:r>
        <w:rPr>
          <w:rFonts w:ascii="Times New Roman"/>
          <w:b w:val="false"/>
          <w:i w:val="false"/>
          <w:color w:val="000000"/>
          <w:sz w:val="28"/>
        </w:rPr>
        <w:t>
      3. The form of report shall be filled in (formed) and submitted by administrative offices for coordination of employment and social programs (hereinafter referred to as Adminstrative Office) of regions, cities of republican level and the capital monthly by the 5th day of a month, following the accounting period.</w:t>
      </w:r>
    </w:p>
    <w:bookmarkEnd w:id="377"/>
    <w:bookmarkStart w:name="z392" w:id="378"/>
    <w:p>
      <w:pPr>
        <w:spacing w:after="0"/>
        <w:ind w:left="0"/>
        <w:jc w:val="both"/>
      </w:pPr>
      <w:r>
        <w:rPr>
          <w:rFonts w:ascii="Times New Roman"/>
          <w:b w:val="false"/>
          <w:i w:val="false"/>
          <w:color w:val="000000"/>
          <w:sz w:val="28"/>
        </w:rPr>
        <w:t>
      4. The report form shall be signed by the head of the administrative office of regions, cities of republican level and the capital, and in case of his/her absence, by a person performing his/her duties.</w:t>
      </w:r>
    </w:p>
    <w:bookmarkEnd w:id="378"/>
    <w:bookmarkStart w:name="z393" w:id="379"/>
    <w:p>
      <w:pPr>
        <w:spacing w:after="0"/>
        <w:ind w:left="0"/>
        <w:jc w:val="both"/>
      </w:pPr>
      <w:r>
        <w:rPr>
          <w:rFonts w:ascii="Times New Roman"/>
          <w:b w:val="false"/>
          <w:i w:val="false"/>
          <w:color w:val="000000"/>
          <w:sz w:val="28"/>
        </w:rPr>
        <w:t>
      5. Quarterly report on recipients of state targeted social assistance in the form of unconditional cash assistance in the form approved by Annex 11 hereto shall be prepared (formed) centrally by Workforce Development Centre Joint-Stock Company based on the data submitted by administrative offices in general for the Republic of Kazakhstan and by regions, cities of national status and the capital and be submitted to the Ministry of Labor and Social Protection of Kazakhstan quarterly by the 10th day of the month following the reporting quarter.</w:t>
      </w:r>
    </w:p>
    <w:bookmarkEnd w:id="379"/>
    <w:bookmarkStart w:name="z394" w:id="380"/>
    <w:p>
      <w:pPr>
        <w:spacing w:after="0"/>
        <w:ind w:left="0"/>
        <w:jc w:val="both"/>
      </w:pPr>
      <w:r>
        <w:rPr>
          <w:rFonts w:ascii="Times New Roman"/>
          <w:b w:val="false"/>
          <w:i w:val="false"/>
          <w:color w:val="000000"/>
          <w:sz w:val="28"/>
        </w:rPr>
        <w:t>
      6. The report form shall be prepared based on the administrative data as of the first day of the month following the reporting quarter. All report indicators shall be cumulative from the beginning of the current year.</w:t>
      </w:r>
    </w:p>
    <w:bookmarkEnd w:id="380"/>
    <w:bookmarkStart w:name="z395" w:id="381"/>
    <w:p>
      <w:pPr>
        <w:spacing w:after="0"/>
        <w:ind w:left="0"/>
        <w:jc w:val="left"/>
      </w:pPr>
      <w:r>
        <w:rPr>
          <w:rFonts w:ascii="Times New Roman"/>
          <w:b/>
          <w:i w:val="false"/>
          <w:color w:val="000000"/>
        </w:rPr>
        <w:t xml:space="preserve"> Chapter 2: Explanation on completing the reporting form</w:t>
      </w:r>
    </w:p>
    <w:bookmarkEnd w:id="381"/>
    <w:bookmarkStart w:name="z396" w:id="382"/>
    <w:p>
      <w:pPr>
        <w:spacing w:after="0"/>
        <w:ind w:left="0"/>
        <w:jc w:val="both"/>
      </w:pPr>
      <w:r>
        <w:rPr>
          <w:rFonts w:ascii="Times New Roman"/>
          <w:b w:val="false"/>
          <w:i w:val="false"/>
          <w:color w:val="000000"/>
          <w:sz w:val="28"/>
        </w:rPr>
        <w:t>
      7. Column "A" shall indicate the numbering in order by oblasts, cities of republican status and the capital.</w:t>
      </w:r>
    </w:p>
    <w:bookmarkEnd w:id="382"/>
    <w:bookmarkStart w:name="z397" w:id="383"/>
    <w:p>
      <w:pPr>
        <w:spacing w:after="0"/>
        <w:ind w:left="0"/>
        <w:jc w:val="both"/>
      </w:pPr>
      <w:r>
        <w:rPr>
          <w:rFonts w:ascii="Times New Roman"/>
          <w:b w:val="false"/>
          <w:i w:val="false"/>
          <w:color w:val="000000"/>
          <w:sz w:val="28"/>
        </w:rPr>
        <w:t>
      8. Column "B" shall show the names of oblasts, cities of republican status and the capital city.</w:t>
      </w:r>
    </w:p>
    <w:bookmarkEnd w:id="383"/>
    <w:bookmarkStart w:name="z398" w:id="384"/>
    <w:p>
      <w:pPr>
        <w:spacing w:after="0"/>
        <w:ind w:left="0"/>
        <w:jc w:val="both"/>
      </w:pPr>
      <w:r>
        <w:rPr>
          <w:rFonts w:ascii="Times New Roman"/>
          <w:b w:val="false"/>
          <w:i w:val="false"/>
          <w:color w:val="000000"/>
          <w:sz w:val="28"/>
        </w:rPr>
        <w:t>
      9. Column "C" shall specify the code of the oblast, the city of republican status, the capital city under the classifier of administrative-territorial entities (CATE) available at the official Internet-resource of the Committee on Statistics of the Ministry of National Economy of the Republic of Kazakhstan.</w:t>
      </w:r>
    </w:p>
    <w:bookmarkEnd w:id="384"/>
    <w:bookmarkStart w:name="z399" w:id="385"/>
    <w:p>
      <w:pPr>
        <w:spacing w:after="0"/>
        <w:ind w:left="0"/>
        <w:jc w:val="both"/>
      </w:pPr>
      <w:r>
        <w:rPr>
          <w:rFonts w:ascii="Times New Roman"/>
          <w:b w:val="false"/>
          <w:i w:val="false"/>
          <w:color w:val="000000"/>
          <w:sz w:val="28"/>
        </w:rPr>
        <w:t>
      10. Column 1 shall show the number of families who have been granted targeted state social assistance in the form of conditional monetary aid during the reporting period.</w:t>
      </w:r>
    </w:p>
    <w:bookmarkEnd w:id="385"/>
    <w:bookmarkStart w:name="z400" w:id="386"/>
    <w:p>
      <w:pPr>
        <w:spacing w:after="0"/>
        <w:ind w:left="0"/>
        <w:jc w:val="both"/>
      </w:pPr>
      <w:r>
        <w:rPr>
          <w:rFonts w:ascii="Times New Roman"/>
          <w:b w:val="false"/>
          <w:i w:val="false"/>
          <w:color w:val="000000"/>
          <w:sz w:val="28"/>
        </w:rPr>
        <w:t xml:space="preserve">
      11. The number of persons receiving state targeted social assistance in the form of stated allowance during the reporting period shall be indicated in column 2. </w:t>
      </w:r>
    </w:p>
    <w:bookmarkEnd w:id="386"/>
    <w:bookmarkStart w:name="z401" w:id="387"/>
    <w:p>
      <w:pPr>
        <w:spacing w:after="0"/>
        <w:ind w:left="0"/>
        <w:jc w:val="both"/>
      </w:pPr>
      <w:r>
        <w:rPr>
          <w:rFonts w:ascii="Times New Roman"/>
          <w:b w:val="false"/>
          <w:i w:val="false"/>
          <w:color w:val="000000"/>
          <w:sz w:val="28"/>
        </w:rPr>
        <w:t>
      12. The number of families that have received state targeted social assistance in the form of a lump-sum conditional allowance during the reporting period shall be given in column 3.</w:t>
      </w:r>
    </w:p>
    <w:bookmarkEnd w:id="387"/>
    <w:bookmarkStart w:name="z402" w:id="388"/>
    <w:p>
      <w:pPr>
        <w:spacing w:after="0"/>
        <w:ind w:left="0"/>
        <w:jc w:val="both"/>
      </w:pPr>
      <w:r>
        <w:rPr>
          <w:rFonts w:ascii="Times New Roman"/>
          <w:b w:val="false"/>
          <w:i w:val="false"/>
          <w:color w:val="000000"/>
          <w:sz w:val="28"/>
        </w:rPr>
        <w:t>
      13. Column 4 shall reflect the number of persons who have received state targeted social assistance in the form of a lump-sum stated allowance during the reporting period.</w:t>
      </w:r>
    </w:p>
    <w:bookmarkEnd w:id="388"/>
    <w:bookmarkStart w:name="z403" w:id="389"/>
    <w:p>
      <w:pPr>
        <w:spacing w:after="0"/>
        <w:ind w:left="0"/>
        <w:jc w:val="both"/>
      </w:pPr>
      <w:r>
        <w:rPr>
          <w:rFonts w:ascii="Times New Roman"/>
          <w:b w:val="false"/>
          <w:i w:val="false"/>
          <w:color w:val="000000"/>
          <w:sz w:val="28"/>
        </w:rPr>
        <w:t>
      14. Column 5 shall indicate the number of families who have received state targeted social support in the form of lump-sum stated allowance for the development of private subsidiary plots over the reporting period. This column shall include columns 6-10.</w:t>
      </w:r>
    </w:p>
    <w:bookmarkEnd w:id="389"/>
    <w:bookmarkStart w:name="z404" w:id="390"/>
    <w:p>
      <w:pPr>
        <w:spacing w:after="0"/>
        <w:ind w:left="0"/>
        <w:jc w:val="both"/>
      </w:pPr>
      <w:r>
        <w:rPr>
          <w:rFonts w:ascii="Times New Roman"/>
          <w:b w:val="false"/>
          <w:i w:val="false"/>
          <w:color w:val="000000"/>
          <w:sz w:val="28"/>
        </w:rPr>
        <w:t>
      15. Column 6 shall show the number of families who have received state targeted social support in the form of lump-sum stated allowance for the purchase of cattle over the reporting period.</w:t>
      </w:r>
    </w:p>
    <w:bookmarkEnd w:id="390"/>
    <w:bookmarkStart w:name="z405" w:id="391"/>
    <w:p>
      <w:pPr>
        <w:spacing w:after="0"/>
        <w:ind w:left="0"/>
        <w:jc w:val="both"/>
      </w:pPr>
      <w:r>
        <w:rPr>
          <w:rFonts w:ascii="Times New Roman"/>
          <w:b w:val="false"/>
          <w:i w:val="false"/>
          <w:color w:val="000000"/>
          <w:sz w:val="28"/>
        </w:rPr>
        <w:t>
      16. Column 7 shall specify the number of families who have received state targeted social support in the form of lump-sum stated allowance for the purchase of poultry over the reporting period.</w:t>
      </w:r>
    </w:p>
    <w:bookmarkEnd w:id="391"/>
    <w:bookmarkStart w:name="z406" w:id="392"/>
    <w:p>
      <w:pPr>
        <w:spacing w:after="0"/>
        <w:ind w:left="0"/>
        <w:jc w:val="both"/>
      </w:pPr>
      <w:r>
        <w:rPr>
          <w:rFonts w:ascii="Times New Roman"/>
          <w:b w:val="false"/>
          <w:i w:val="false"/>
          <w:color w:val="000000"/>
          <w:sz w:val="28"/>
        </w:rPr>
        <w:t>
      17. Column 8 shall indicate the number of families who have received state targeted social aid in the form of a lump-sum stated allowance for the purchase of small horned livestock during the reporting period.</w:t>
      </w:r>
    </w:p>
    <w:bookmarkEnd w:id="392"/>
    <w:bookmarkStart w:name="z407" w:id="393"/>
    <w:p>
      <w:pPr>
        <w:spacing w:after="0"/>
        <w:ind w:left="0"/>
        <w:jc w:val="both"/>
      </w:pPr>
      <w:r>
        <w:rPr>
          <w:rFonts w:ascii="Times New Roman"/>
          <w:b w:val="false"/>
          <w:i w:val="false"/>
          <w:color w:val="000000"/>
          <w:sz w:val="28"/>
        </w:rPr>
        <w:t>
      18. Column 9 shall reflect the number of families who have received state targeted social assistance in the form of a lump sum stated allowance for the purchase of machinery and/or equipment necessary for the development of private subsidiary plots during the reporting period.</w:t>
      </w:r>
    </w:p>
    <w:bookmarkEnd w:id="393"/>
    <w:bookmarkStart w:name="z408" w:id="394"/>
    <w:p>
      <w:pPr>
        <w:spacing w:after="0"/>
        <w:ind w:left="0"/>
        <w:jc w:val="both"/>
      </w:pPr>
      <w:r>
        <w:rPr>
          <w:rFonts w:ascii="Times New Roman"/>
          <w:b w:val="false"/>
          <w:i w:val="false"/>
          <w:color w:val="000000"/>
          <w:sz w:val="28"/>
        </w:rPr>
        <w:t>
      19. The number of families who have received state targeted social assistance in the form of a lump-sum stated allowance for the organization of individual entrepreneurial activity over the reporting period shall be given in column 10.</w:t>
      </w:r>
    </w:p>
    <w:bookmarkEnd w:id="394"/>
    <w:bookmarkStart w:name="z409" w:id="395"/>
    <w:p>
      <w:pPr>
        <w:spacing w:after="0"/>
        <w:ind w:left="0"/>
        <w:jc w:val="both"/>
      </w:pPr>
      <w:r>
        <w:rPr>
          <w:rFonts w:ascii="Times New Roman"/>
          <w:b w:val="false"/>
          <w:i w:val="false"/>
          <w:color w:val="000000"/>
          <w:sz w:val="28"/>
        </w:rPr>
        <w:t>
      20. Column 11 shall show the number of families who have received state targeted social assistance in the form of a lump-sum stated allowance for the development of individual entrepreneurial activity over the reporting period.</w:t>
      </w:r>
    </w:p>
    <w:bookmarkEnd w:id="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14</w:t>
            </w:r>
            <w:r>
              <w:br/>
            </w:r>
            <w:r>
              <w:rPr>
                <w:rFonts w:ascii="Times New Roman"/>
                <w:b w:val="false"/>
                <w:i w:val="false"/>
                <w:color w:val="000000"/>
                <w:sz w:val="20"/>
              </w:rPr>
              <w:t>to order of the Minister of Labour and</w:t>
            </w:r>
            <w:r>
              <w:br/>
            </w:r>
            <w:r>
              <w:rPr>
                <w:rFonts w:ascii="Times New Roman"/>
                <w:b w:val="false"/>
                <w:i w:val="false"/>
                <w:color w:val="000000"/>
                <w:sz w:val="20"/>
              </w:rPr>
              <w:t>Social Protection of the Population</w:t>
            </w:r>
            <w:r>
              <w:br/>
            </w:r>
            <w:r>
              <w:rPr>
                <w:rFonts w:ascii="Times New Roman"/>
                <w:b w:val="false"/>
                <w:i w:val="false"/>
                <w:color w:val="000000"/>
                <w:sz w:val="20"/>
              </w:rPr>
              <w:t>of the Republic of Kazakhstan</w:t>
            </w:r>
            <w:r>
              <w:br/>
            </w:r>
            <w:r>
              <w:rPr>
                <w:rFonts w:ascii="Times New Roman"/>
                <w:b w:val="false"/>
                <w:i w:val="false"/>
                <w:color w:val="000000"/>
                <w:sz w:val="20"/>
              </w:rPr>
              <w:t xml:space="preserve">No. 347 dated August 10, 2018 </w:t>
            </w:r>
          </w:p>
        </w:tc>
      </w:tr>
    </w:tbl>
    <w:bookmarkStart w:name="z411" w:id="396"/>
    <w:p>
      <w:pPr>
        <w:spacing w:after="0"/>
        <w:ind w:left="0"/>
        <w:jc w:val="left"/>
      </w:pPr>
      <w:r>
        <w:rPr>
          <w:rFonts w:ascii="Times New Roman"/>
          <w:b/>
          <w:i w:val="false"/>
          <w:color w:val="000000"/>
        </w:rPr>
        <w:t xml:space="preserve"> Form designed to collect administrative data</w:t>
      </w:r>
      <w:r>
        <w:br/>
      </w:r>
      <w:r>
        <w:rPr>
          <w:rFonts w:ascii="Times New Roman"/>
          <w:b/>
          <w:i w:val="false"/>
          <w:color w:val="000000"/>
        </w:rPr>
        <w:t>The administrative data form is available on the website:</w:t>
      </w:r>
      <w:r>
        <w:br/>
      </w:r>
      <w:r>
        <w:rPr>
          <w:rFonts w:ascii="Times New Roman"/>
          <w:b/>
          <w:i w:val="false"/>
          <w:color w:val="000000"/>
        </w:rPr>
        <w:t>https://www.gov.kz/memleket/entities/enbek/documents/details/68736?lang=ru</w:t>
      </w:r>
      <w:r>
        <w:br/>
      </w:r>
      <w:r>
        <w:rPr>
          <w:rFonts w:ascii="Times New Roman"/>
          <w:b/>
          <w:i w:val="false"/>
          <w:color w:val="000000"/>
        </w:rPr>
        <w:t>Report on average per capita income from state targeted social assistance in the form of stated allowance</w:t>
      </w:r>
      <w:r>
        <w:br/>
      </w:r>
      <w:r>
        <w:rPr>
          <w:rFonts w:ascii="Times New Roman"/>
          <w:b/>
          <w:i w:val="false"/>
          <w:color w:val="000000"/>
        </w:rPr>
        <w:t>Reporting period ______20__.</w:t>
      </w:r>
    </w:p>
    <w:bookmarkEnd w:id="396"/>
    <w:p>
      <w:pPr>
        <w:spacing w:after="0"/>
        <w:ind w:left="0"/>
        <w:jc w:val="both"/>
      </w:pPr>
      <w:r>
        <w:rPr>
          <w:rFonts w:ascii="Times New Roman"/>
          <w:b w:val="false"/>
          <w:i w:val="false"/>
          <w:color w:val="ff0000"/>
          <w:sz w:val="28"/>
        </w:rPr>
        <w:t>
      Footnote. The order has been supplemented by Annex 14 in obedience to Order No. 534 of the Minister of Labour and Social Protection of the Republic of Kazakhstan dated 24.12.2020 (shall come into force ten calendar days after the date of its first official publication).</w:t>
      </w:r>
    </w:p>
    <w:p>
      <w:pPr>
        <w:spacing w:after="0"/>
        <w:ind w:left="0"/>
        <w:jc w:val="both"/>
      </w:pPr>
      <w:r>
        <w:rPr>
          <w:rFonts w:ascii="Times New Roman"/>
          <w:b w:val="false"/>
          <w:i w:val="false"/>
          <w:color w:val="000000"/>
          <w:sz w:val="28"/>
        </w:rPr>
        <w:t>
      Index: 1- RAPCISTSASA</w:t>
      </w:r>
    </w:p>
    <w:p>
      <w:pPr>
        <w:spacing w:after="0"/>
        <w:ind w:left="0"/>
        <w:jc w:val="both"/>
      </w:pPr>
      <w:r>
        <w:rPr>
          <w:rFonts w:ascii="Times New Roman"/>
          <w:b w:val="false"/>
          <w:i w:val="false"/>
          <w:color w:val="000000"/>
          <w:sz w:val="28"/>
        </w:rPr>
        <w:t>
      Frequency: Monthly</w:t>
      </w:r>
    </w:p>
    <w:p>
      <w:pPr>
        <w:spacing w:after="0"/>
        <w:ind w:left="0"/>
        <w:jc w:val="both"/>
      </w:pPr>
      <w:r>
        <w:rPr>
          <w:rFonts w:ascii="Times New Roman"/>
          <w:b w:val="false"/>
          <w:i w:val="false"/>
          <w:color w:val="000000"/>
          <w:sz w:val="28"/>
        </w:rPr>
        <w:t>
      Range of entities submitting information: administrative offices for coordination of employment and social programs of oblasts, cities of national status and the capital.</w:t>
      </w:r>
    </w:p>
    <w:p>
      <w:pPr>
        <w:spacing w:after="0"/>
        <w:ind w:left="0"/>
        <w:jc w:val="both"/>
      </w:pPr>
      <w:r>
        <w:rPr>
          <w:rFonts w:ascii="Times New Roman"/>
          <w:b w:val="false"/>
          <w:i w:val="false"/>
          <w:color w:val="000000"/>
          <w:sz w:val="28"/>
        </w:rPr>
        <w:t>
      Shall be submitted to: Workforce Development Centre Joint-Stock Company, the Ministry of Labour and Social Protection of the Republic of Kazakhstan.</w:t>
      </w:r>
    </w:p>
    <w:p>
      <w:pPr>
        <w:spacing w:after="0"/>
        <w:ind w:left="0"/>
        <w:jc w:val="both"/>
      </w:pPr>
      <w:r>
        <w:rPr>
          <w:rFonts w:ascii="Times New Roman"/>
          <w:b w:val="false"/>
          <w:i w:val="false"/>
          <w:color w:val="000000"/>
          <w:sz w:val="28"/>
        </w:rPr>
        <w:t>
      Term of submission: by administrative offices for coordination of employment and social programs of regions, cities of republican level and the capital quarterly by 5th day of the month, following the reporting period – to Workforce Development Centre Joint-Stock Company, quarterly by 10th day of the month, following the reporting quarter – to the Ministry of Labor and Social Protection of Population of the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Regions</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region, city of republican status, capital according to the classifier of administrative-territorial entities</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applicants, families</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recipients therein, persons</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per capita income before conclusion of social contract, tenge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30% of the subsistence minimum, the number of families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to 40% of the subsistence minimum, number of families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to 50% of the minimum subsistence level, number of families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to 60% of the minimum subsistence level, number of families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to 70% of the minimum subsistence level, number of families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region, city of republican status or capital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or person authorised to sign</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 signature _______________________   full name</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Stamp here</w:t>
            </w:r>
          </w:p>
          <w:p>
            <w:pPr>
              <w:spacing w:after="20"/>
              <w:ind w:left="20"/>
              <w:jc w:val="both"/>
            </w:pPr>
            <w:r>
              <w:rPr>
                <w:rFonts w:ascii="Times New Roman"/>
                <w:b w:val="false"/>
                <w:i w:val="false"/>
                <w:color w:val="000000"/>
                <w:sz w:val="20"/>
              </w:rPr>
              <w:t>
( Excluding persons who are private entrepreneurs )</w:t>
            </w:r>
          </w:p>
        </w:tc>
      </w:tr>
    </w:tbl>
    <w:p>
      <w:pPr>
        <w:spacing w:after="0"/>
        <w:ind w:left="0"/>
        <w:jc w:val="both"/>
      </w:pPr>
      <w:r>
        <w:rPr>
          <w:rFonts w:ascii="Times New Roman"/>
          <w:b w:val="false"/>
          <w:i w:val="false"/>
          <w:color w:val="000000"/>
          <w:sz w:val="28"/>
        </w:rPr>
        <w:t>
      Name __________________________ Address _________________________________</w:t>
      </w:r>
    </w:p>
    <w:p>
      <w:pPr>
        <w:spacing w:after="0"/>
        <w:ind w:left="0"/>
        <w:jc w:val="both"/>
      </w:pPr>
      <w:r>
        <w:rPr>
          <w:rFonts w:ascii="Times New Roman"/>
          <w:b w:val="false"/>
          <w:i w:val="false"/>
          <w:color w:val="000000"/>
          <w:sz w:val="28"/>
        </w:rPr>
        <w:t>
      _______________________________________ _______________________________________</w:t>
      </w:r>
    </w:p>
    <w:p>
      <w:pPr>
        <w:spacing w:after="0"/>
        <w:ind w:left="0"/>
        <w:jc w:val="both"/>
      </w:pPr>
      <w:r>
        <w:rPr>
          <w:rFonts w:ascii="Times New Roman"/>
          <w:b w:val="false"/>
          <w:i w:val="false"/>
          <w:color w:val="000000"/>
          <w:sz w:val="28"/>
        </w:rPr>
        <w:t xml:space="preserve">
      Contacts _________________________ </w:t>
      </w:r>
    </w:p>
    <w:p>
      <w:pPr>
        <w:spacing w:after="0"/>
        <w:ind w:left="0"/>
        <w:jc w:val="both"/>
      </w:pPr>
      <w:r>
        <w:rPr>
          <w:rFonts w:ascii="Times New Roman"/>
          <w:b w:val="false"/>
          <w:i w:val="false"/>
          <w:color w:val="000000"/>
          <w:sz w:val="28"/>
        </w:rPr>
        <w:t>
      E-mail ________________________________________________________</w:t>
      </w:r>
    </w:p>
    <w:p>
      <w:pPr>
        <w:spacing w:after="0"/>
        <w:ind w:left="0"/>
        <w:jc w:val="both"/>
      </w:pPr>
      <w:r>
        <w:rPr>
          <w:rFonts w:ascii="Times New Roman"/>
          <w:b w:val="false"/>
          <w:i w:val="false"/>
          <w:color w:val="000000"/>
          <w:sz w:val="28"/>
        </w:rPr>
        <w:t>
      Document originator_________________________________ signature 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full name</w:t>
      </w:r>
    </w:p>
    <w:p>
      <w:pPr>
        <w:spacing w:after="0"/>
        <w:ind w:left="0"/>
        <w:jc w:val="both"/>
      </w:pPr>
      <w:r>
        <w:rPr>
          <w:rFonts w:ascii="Times New Roman"/>
          <w:b w:val="false"/>
          <w:i w:val="false"/>
          <w:color w:val="000000"/>
          <w:sz w:val="28"/>
        </w:rPr>
        <w:t>
      Head or person authorised to sign</w:t>
      </w:r>
    </w:p>
    <w:p>
      <w:pPr>
        <w:spacing w:after="0"/>
        <w:ind w:left="0"/>
        <w:jc w:val="both"/>
      </w:pPr>
      <w:r>
        <w:rPr>
          <w:rFonts w:ascii="Times New Roman"/>
          <w:b w:val="false"/>
          <w:i w:val="false"/>
          <w:color w:val="000000"/>
          <w:sz w:val="28"/>
        </w:rPr>
        <w:t>
      ____________________________________________________ signature 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full name</w:t>
      </w:r>
    </w:p>
    <w:p>
      <w:pPr>
        <w:spacing w:after="0"/>
        <w:ind w:left="0"/>
        <w:jc w:val="both"/>
      </w:pPr>
      <w:r>
        <w:rPr>
          <w:rFonts w:ascii="Times New Roman"/>
          <w:b w:val="false"/>
          <w:i w:val="false"/>
          <w:color w:val="000000"/>
          <w:sz w:val="28"/>
        </w:rPr>
        <w:t>
      Stamp here</w:t>
      </w:r>
    </w:p>
    <w:p>
      <w:pPr>
        <w:spacing w:after="0"/>
        <w:ind w:left="0"/>
        <w:jc w:val="both"/>
      </w:pPr>
      <w:r>
        <w:rPr>
          <w:rFonts w:ascii="Times New Roman"/>
          <w:b w:val="false"/>
          <w:i w:val="false"/>
          <w:color w:val="000000"/>
          <w:sz w:val="28"/>
        </w:rPr>
        <w:t>
      (excluding persons who are private entrepreneurs)</w:t>
      </w:r>
    </w:p>
    <w:bookmarkStart w:name="z412" w:id="397"/>
    <w:p>
      <w:pPr>
        <w:spacing w:after="0"/>
        <w:ind w:left="0"/>
        <w:jc w:val="left"/>
      </w:pPr>
      <w:r>
        <w:rPr>
          <w:rFonts w:ascii="Times New Roman"/>
          <w:b/>
          <w:i w:val="false"/>
          <w:color w:val="000000"/>
        </w:rPr>
        <w:t xml:space="preserve"> Explanation for completing the form designed to collect administrative data </w:t>
      </w:r>
      <w:r>
        <w:br/>
      </w:r>
      <w:r>
        <w:rPr>
          <w:rFonts w:ascii="Times New Roman"/>
          <w:b/>
          <w:i w:val="false"/>
          <w:color w:val="000000"/>
        </w:rPr>
        <w:t>"Report on Average per Capita Income from the Assigned State Targeted Social Assistance in the Form of Stated Allowance"</w:t>
      </w:r>
      <w:r>
        <w:br/>
      </w:r>
      <w:r>
        <w:rPr>
          <w:rFonts w:ascii="Times New Roman"/>
          <w:b/>
          <w:i w:val="false"/>
          <w:color w:val="000000"/>
        </w:rPr>
        <w:t>(Index: 1- RAPCISTSASA, periodicity: monthly)</w:t>
      </w:r>
      <w:r>
        <w:br/>
      </w:r>
      <w:r>
        <w:rPr>
          <w:rFonts w:ascii="Times New Roman"/>
          <w:b/>
          <w:i w:val="false"/>
          <w:color w:val="000000"/>
        </w:rPr>
        <w:t>Chapter 1: General provisions</w:t>
      </w:r>
    </w:p>
    <w:bookmarkEnd w:id="397"/>
    <w:bookmarkStart w:name="z413" w:id="398"/>
    <w:p>
      <w:pPr>
        <w:spacing w:after="0"/>
        <w:ind w:left="0"/>
        <w:jc w:val="both"/>
      </w:pPr>
      <w:r>
        <w:rPr>
          <w:rFonts w:ascii="Times New Roman"/>
          <w:b w:val="false"/>
          <w:i w:val="false"/>
          <w:color w:val="000000"/>
          <w:sz w:val="28"/>
        </w:rPr>
        <w:t xml:space="preserve">
      1. This explanation sets out the unified requirements for completing (forming) a report form on average per capita income from the assigned state targeted social assistance in the form of stated allowance (hereinafter referred to as the report form). </w:t>
      </w:r>
    </w:p>
    <w:bookmarkEnd w:id="398"/>
    <w:bookmarkStart w:name="z414" w:id="399"/>
    <w:p>
      <w:pPr>
        <w:spacing w:after="0"/>
        <w:ind w:left="0"/>
        <w:jc w:val="both"/>
      </w:pPr>
      <w:r>
        <w:rPr>
          <w:rFonts w:ascii="Times New Roman"/>
          <w:b w:val="false"/>
          <w:i w:val="false"/>
          <w:color w:val="000000"/>
          <w:sz w:val="28"/>
        </w:rPr>
        <w:t xml:space="preserve">
      2.The main purpose of keeping this reporting form shall be to monitor the average per capita income from the state targeted social assistance in the form of stated allowance. </w:t>
      </w:r>
    </w:p>
    <w:bookmarkEnd w:id="399"/>
    <w:bookmarkStart w:name="z415" w:id="400"/>
    <w:p>
      <w:pPr>
        <w:spacing w:after="0"/>
        <w:ind w:left="0"/>
        <w:jc w:val="both"/>
      </w:pPr>
      <w:r>
        <w:rPr>
          <w:rFonts w:ascii="Times New Roman"/>
          <w:b w:val="false"/>
          <w:i w:val="false"/>
          <w:color w:val="000000"/>
          <w:sz w:val="28"/>
        </w:rPr>
        <w:t>
      3. The form of report shall be filled in (formed) and submitted by administrative offices for coordination of employment and social programs (hereinafter referred to as Adminstrative Office) of regions, cities of republican level and the capital monthly by the 5th day of a month, following the accounting period.</w:t>
      </w:r>
    </w:p>
    <w:bookmarkEnd w:id="400"/>
    <w:bookmarkStart w:name="z416" w:id="401"/>
    <w:p>
      <w:pPr>
        <w:spacing w:after="0"/>
        <w:ind w:left="0"/>
        <w:jc w:val="both"/>
      </w:pPr>
      <w:r>
        <w:rPr>
          <w:rFonts w:ascii="Times New Roman"/>
          <w:b w:val="false"/>
          <w:i w:val="false"/>
          <w:color w:val="000000"/>
          <w:sz w:val="28"/>
        </w:rPr>
        <w:t>
      4. The report form shall be signed by the head of the administrative office of regions, cities of republican level and the capital, and in case of his/her absence, by a person performing his/her duties.</w:t>
      </w:r>
    </w:p>
    <w:bookmarkEnd w:id="401"/>
    <w:bookmarkStart w:name="z417" w:id="402"/>
    <w:p>
      <w:pPr>
        <w:spacing w:after="0"/>
        <w:ind w:left="0"/>
        <w:jc w:val="both"/>
      </w:pPr>
      <w:r>
        <w:rPr>
          <w:rFonts w:ascii="Times New Roman"/>
          <w:b w:val="false"/>
          <w:i w:val="false"/>
          <w:color w:val="000000"/>
          <w:sz w:val="28"/>
        </w:rPr>
        <w:t>
      5. Reports on average per capita income from the state targeted social assistance in the form of stated allowance in the form approved by Annex 14 hereto shall be prepared centrally by Workforce  Development Centre Joint-Stock Company based on the data submitted by administrative offices in general for the Republic of Kazakhstan and for regions, cities of national status and the capital, and be submitted to the Ministry of Labor and Social Protection of the Republic of Kazakhstan monthly by the 10th day of the month following the reporting period.</w:t>
      </w:r>
    </w:p>
    <w:bookmarkEnd w:id="402"/>
    <w:bookmarkStart w:name="z418" w:id="403"/>
    <w:p>
      <w:pPr>
        <w:spacing w:after="0"/>
        <w:ind w:left="0"/>
        <w:jc w:val="both"/>
      </w:pPr>
      <w:r>
        <w:rPr>
          <w:rFonts w:ascii="Times New Roman"/>
          <w:b w:val="false"/>
          <w:i w:val="false"/>
          <w:color w:val="000000"/>
          <w:sz w:val="28"/>
        </w:rPr>
        <w:t xml:space="preserve">
      6. The report form shall be prepared based on the administrative data as of the first day of the month following the reporting period. All report indicators shall be cumulative from the beginning of the current quarter. </w:t>
      </w:r>
    </w:p>
    <w:bookmarkEnd w:id="403"/>
    <w:bookmarkStart w:name="z419" w:id="404"/>
    <w:p>
      <w:pPr>
        <w:spacing w:after="0"/>
        <w:ind w:left="0"/>
        <w:jc w:val="left"/>
      </w:pPr>
      <w:r>
        <w:rPr>
          <w:rFonts w:ascii="Times New Roman"/>
          <w:b/>
          <w:i w:val="false"/>
          <w:color w:val="000000"/>
        </w:rPr>
        <w:t xml:space="preserve"> Chapter 2: Explanation on completing the reporting form</w:t>
      </w:r>
    </w:p>
    <w:bookmarkEnd w:id="404"/>
    <w:bookmarkStart w:name="z420" w:id="405"/>
    <w:p>
      <w:pPr>
        <w:spacing w:after="0"/>
        <w:ind w:left="0"/>
        <w:jc w:val="both"/>
      </w:pPr>
      <w:r>
        <w:rPr>
          <w:rFonts w:ascii="Times New Roman"/>
          <w:b w:val="false"/>
          <w:i w:val="false"/>
          <w:color w:val="000000"/>
          <w:sz w:val="28"/>
        </w:rPr>
        <w:t>
      7. Column "A" shall indicate the numbering in order by oblasts, cities of republican level and the capital.</w:t>
      </w:r>
    </w:p>
    <w:bookmarkEnd w:id="405"/>
    <w:bookmarkStart w:name="z421" w:id="406"/>
    <w:p>
      <w:pPr>
        <w:spacing w:after="0"/>
        <w:ind w:left="0"/>
        <w:jc w:val="both"/>
      </w:pPr>
      <w:r>
        <w:rPr>
          <w:rFonts w:ascii="Times New Roman"/>
          <w:b w:val="false"/>
          <w:i w:val="false"/>
          <w:color w:val="000000"/>
          <w:sz w:val="28"/>
        </w:rPr>
        <w:t>
      8. Column "B" shall specify the names of oblasts, cities of republican level and the capital city.</w:t>
      </w:r>
    </w:p>
    <w:bookmarkEnd w:id="406"/>
    <w:bookmarkStart w:name="z422" w:id="407"/>
    <w:p>
      <w:pPr>
        <w:spacing w:after="0"/>
        <w:ind w:left="0"/>
        <w:jc w:val="both"/>
      </w:pPr>
      <w:r>
        <w:rPr>
          <w:rFonts w:ascii="Times New Roman"/>
          <w:b w:val="false"/>
          <w:i w:val="false"/>
          <w:color w:val="000000"/>
          <w:sz w:val="28"/>
        </w:rPr>
        <w:t>
      9. Column "C" shall show the code of the oblast, the city of republican status, the capital city under the classifier of administrative-territorial entities (CATE) available at the official website of the Committee on Statistics of the Ministry of National Economy of the Republic of Kazakhstan.</w:t>
      </w:r>
    </w:p>
    <w:bookmarkEnd w:id="407"/>
    <w:bookmarkStart w:name="z423" w:id="408"/>
    <w:p>
      <w:pPr>
        <w:spacing w:after="0"/>
        <w:ind w:left="0"/>
        <w:jc w:val="both"/>
      </w:pPr>
      <w:r>
        <w:rPr>
          <w:rFonts w:ascii="Times New Roman"/>
          <w:b w:val="false"/>
          <w:i w:val="false"/>
          <w:color w:val="000000"/>
          <w:sz w:val="28"/>
        </w:rPr>
        <w:t>
      10. Column 1 shall reflect the number of families who have been granted targeted state social assistance in the form of stated allowance during the reporting period.</w:t>
      </w:r>
    </w:p>
    <w:bookmarkEnd w:id="408"/>
    <w:bookmarkStart w:name="z424" w:id="409"/>
    <w:p>
      <w:pPr>
        <w:spacing w:after="0"/>
        <w:ind w:left="0"/>
        <w:jc w:val="both"/>
      </w:pPr>
      <w:r>
        <w:rPr>
          <w:rFonts w:ascii="Times New Roman"/>
          <w:b w:val="false"/>
          <w:i w:val="false"/>
          <w:color w:val="000000"/>
          <w:sz w:val="28"/>
        </w:rPr>
        <w:t>
      11. The number of people who have been granted targeted state social assistance in the form of stated allowance during the reporting period shall be given in column 2.</w:t>
      </w:r>
    </w:p>
    <w:bookmarkEnd w:id="409"/>
    <w:bookmarkStart w:name="z425" w:id="410"/>
    <w:p>
      <w:pPr>
        <w:spacing w:after="0"/>
        <w:ind w:left="0"/>
        <w:jc w:val="both"/>
      </w:pPr>
      <w:r>
        <w:rPr>
          <w:rFonts w:ascii="Times New Roman"/>
          <w:b w:val="false"/>
          <w:i w:val="false"/>
          <w:color w:val="000000"/>
          <w:sz w:val="28"/>
        </w:rPr>
        <w:t>
      12. Amount of the average income per capita before the conclusion of the social contract in tenge from among persons who have been granted targeted state social assistance in the form of stated allowance during the reporting period shall be indicated in column 3. This column shall include columns 4-8.</w:t>
      </w:r>
    </w:p>
    <w:bookmarkEnd w:id="410"/>
    <w:bookmarkStart w:name="z426" w:id="411"/>
    <w:p>
      <w:pPr>
        <w:spacing w:after="0"/>
        <w:ind w:left="0"/>
        <w:jc w:val="both"/>
      </w:pPr>
      <w:r>
        <w:rPr>
          <w:rFonts w:ascii="Times New Roman"/>
          <w:b w:val="false"/>
          <w:i w:val="false"/>
          <w:color w:val="000000"/>
          <w:sz w:val="28"/>
        </w:rPr>
        <w:t>
      13. Column 4 shall indicate the number of families whose average per capita income before the conclusion of the social contract was up to 30% of the subsistence minimum in the reporting period.</w:t>
      </w:r>
    </w:p>
    <w:bookmarkEnd w:id="411"/>
    <w:bookmarkStart w:name="z427" w:id="412"/>
    <w:p>
      <w:pPr>
        <w:spacing w:after="0"/>
        <w:ind w:left="0"/>
        <w:jc w:val="both"/>
      </w:pPr>
      <w:r>
        <w:rPr>
          <w:rFonts w:ascii="Times New Roman"/>
          <w:b w:val="false"/>
          <w:i w:val="false"/>
          <w:color w:val="000000"/>
          <w:sz w:val="28"/>
        </w:rPr>
        <w:t>
      14. Column 5 shall specify the number of families whose average per capita income before the conclusion of the social contract was between 30% and 40% of the subsistence minimum during the reporting period.</w:t>
      </w:r>
    </w:p>
    <w:bookmarkEnd w:id="412"/>
    <w:bookmarkStart w:name="z428" w:id="413"/>
    <w:p>
      <w:pPr>
        <w:spacing w:after="0"/>
        <w:ind w:left="0"/>
        <w:jc w:val="both"/>
      </w:pPr>
      <w:r>
        <w:rPr>
          <w:rFonts w:ascii="Times New Roman"/>
          <w:b w:val="false"/>
          <w:i w:val="false"/>
          <w:color w:val="000000"/>
          <w:sz w:val="28"/>
        </w:rPr>
        <w:t>
      15. Column 6 shall reflect the number of families whose average per capita income before the conclusion of the social contract was between 40% and 50% of the subsistence minimum during the reporting period.</w:t>
      </w:r>
    </w:p>
    <w:bookmarkEnd w:id="413"/>
    <w:bookmarkStart w:name="z429" w:id="414"/>
    <w:p>
      <w:pPr>
        <w:spacing w:after="0"/>
        <w:ind w:left="0"/>
        <w:jc w:val="both"/>
      </w:pPr>
      <w:r>
        <w:rPr>
          <w:rFonts w:ascii="Times New Roman"/>
          <w:b w:val="false"/>
          <w:i w:val="false"/>
          <w:color w:val="000000"/>
          <w:sz w:val="28"/>
        </w:rPr>
        <w:t>
      16. Column 7 shall indicate the number of families whose average per capita income before the conclusion of the social contract was between 50% and 60% of the subsistence minimum during the reporting period.</w:t>
      </w:r>
    </w:p>
    <w:bookmarkEnd w:id="414"/>
    <w:bookmarkStart w:name="z430" w:id="415"/>
    <w:p>
      <w:pPr>
        <w:spacing w:after="0"/>
        <w:ind w:left="0"/>
        <w:jc w:val="both"/>
      </w:pPr>
      <w:r>
        <w:rPr>
          <w:rFonts w:ascii="Times New Roman"/>
          <w:b w:val="false"/>
          <w:i w:val="false"/>
          <w:color w:val="000000"/>
          <w:sz w:val="28"/>
        </w:rPr>
        <w:t>
      17. Column 8 shall show the number of families whose average per capita income before entering into a social contract was between 60% and 70% of the subsistence minimum during the reporting period.</w:t>
      </w:r>
    </w:p>
    <w:bookmarkEnd w:id="4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15</w:t>
            </w:r>
            <w:r>
              <w:br/>
            </w:r>
            <w:r>
              <w:rPr>
                <w:rFonts w:ascii="Times New Roman"/>
                <w:b w:val="false"/>
                <w:i w:val="false"/>
                <w:color w:val="000000"/>
                <w:sz w:val="20"/>
              </w:rPr>
              <w:t>to order of the Minister of Labour and</w:t>
            </w:r>
            <w:r>
              <w:br/>
            </w:r>
            <w:r>
              <w:rPr>
                <w:rFonts w:ascii="Times New Roman"/>
                <w:b w:val="false"/>
                <w:i w:val="false"/>
                <w:color w:val="000000"/>
                <w:sz w:val="20"/>
              </w:rPr>
              <w:t>Social Protection of the Population</w:t>
            </w:r>
            <w:r>
              <w:br/>
            </w:r>
            <w:r>
              <w:rPr>
                <w:rFonts w:ascii="Times New Roman"/>
                <w:b w:val="false"/>
                <w:i w:val="false"/>
                <w:color w:val="000000"/>
                <w:sz w:val="20"/>
              </w:rPr>
              <w:t>of the Republic of Kazakhstan</w:t>
            </w:r>
            <w:r>
              <w:br/>
            </w:r>
            <w:r>
              <w:rPr>
                <w:rFonts w:ascii="Times New Roman"/>
                <w:b w:val="false"/>
                <w:i w:val="false"/>
                <w:color w:val="000000"/>
                <w:sz w:val="20"/>
              </w:rPr>
              <w:t xml:space="preserve">No. 347 dated August 10, 2018 </w:t>
            </w:r>
          </w:p>
        </w:tc>
      </w:tr>
    </w:tbl>
    <w:bookmarkStart w:name="z432" w:id="416"/>
    <w:p>
      <w:pPr>
        <w:spacing w:after="0"/>
        <w:ind w:left="0"/>
        <w:jc w:val="left"/>
      </w:pPr>
      <w:r>
        <w:rPr>
          <w:rFonts w:ascii="Times New Roman"/>
          <w:b/>
          <w:i w:val="false"/>
          <w:color w:val="000000"/>
        </w:rPr>
        <w:t xml:space="preserve"> Form designed to collect administrative data</w:t>
      </w:r>
      <w:r>
        <w:br/>
      </w:r>
      <w:r>
        <w:rPr>
          <w:rFonts w:ascii="Times New Roman"/>
          <w:b/>
          <w:i w:val="false"/>
          <w:color w:val="000000"/>
        </w:rPr>
        <w:t>The administrative data form is available on the website:</w:t>
      </w:r>
      <w:r>
        <w:br/>
      </w:r>
      <w:r>
        <w:rPr>
          <w:rFonts w:ascii="Times New Roman"/>
          <w:b/>
          <w:i w:val="false"/>
          <w:color w:val="000000"/>
        </w:rPr>
        <w:t>https://www.gov.kz/memleket/entities/enbek/documents/details/68736?lang=ru</w:t>
      </w:r>
      <w:r>
        <w:br/>
      </w:r>
      <w:r>
        <w:rPr>
          <w:rFonts w:ascii="Times New Roman"/>
          <w:b/>
          <w:i w:val="false"/>
          <w:color w:val="000000"/>
        </w:rPr>
        <w:t>Report on the termination or refusal in assignment of state targeted social assistance</w:t>
      </w:r>
    </w:p>
    <w:bookmarkEnd w:id="416"/>
    <w:p>
      <w:pPr>
        <w:spacing w:after="0"/>
        <w:ind w:left="0"/>
        <w:jc w:val="both"/>
      </w:pPr>
      <w:r>
        <w:rPr>
          <w:rFonts w:ascii="Times New Roman"/>
          <w:b w:val="false"/>
          <w:i w:val="false"/>
          <w:color w:val="ff0000"/>
          <w:sz w:val="28"/>
        </w:rPr>
        <w:t>
      Footnote. The Order as supplemented by Annex 15 in accordance with Order No. 534 of the Minister of Labour and Social Protection of the Republic of Kazakhstan dated 24.12.2020 (shall be enforced ten calendar days after the date of its first official publication).</w:t>
      </w:r>
    </w:p>
    <w:p>
      <w:pPr>
        <w:spacing w:after="0"/>
        <w:ind w:left="0"/>
        <w:jc w:val="both"/>
      </w:pPr>
      <w:r>
        <w:rPr>
          <w:rFonts w:ascii="Times New Roman"/>
          <w:b w:val="false"/>
          <w:i w:val="false"/>
          <w:color w:val="000000"/>
          <w:sz w:val="28"/>
        </w:rPr>
        <w:t>
      Index: 1- RTASTSASA</w:t>
      </w:r>
    </w:p>
    <w:p>
      <w:pPr>
        <w:spacing w:after="0"/>
        <w:ind w:left="0"/>
        <w:jc w:val="both"/>
      </w:pPr>
      <w:r>
        <w:rPr>
          <w:rFonts w:ascii="Times New Roman"/>
          <w:b w:val="false"/>
          <w:i w:val="false"/>
          <w:color w:val="000000"/>
          <w:sz w:val="28"/>
        </w:rPr>
        <w:t>
      Frequency: Monthly</w:t>
      </w:r>
    </w:p>
    <w:p>
      <w:pPr>
        <w:spacing w:after="0"/>
        <w:ind w:left="0"/>
        <w:jc w:val="both"/>
      </w:pPr>
      <w:r>
        <w:rPr>
          <w:rFonts w:ascii="Times New Roman"/>
          <w:b w:val="false"/>
          <w:i w:val="false"/>
          <w:color w:val="000000"/>
          <w:sz w:val="28"/>
        </w:rPr>
        <w:t>
      Range of entities submitting information: administrative offices for coordination of employment and social programs of oblasts, cities of national status and the capital.</w:t>
      </w:r>
    </w:p>
    <w:p>
      <w:pPr>
        <w:spacing w:after="0"/>
        <w:ind w:left="0"/>
        <w:jc w:val="both"/>
      </w:pPr>
      <w:r>
        <w:rPr>
          <w:rFonts w:ascii="Times New Roman"/>
          <w:b w:val="false"/>
          <w:i w:val="false"/>
          <w:color w:val="000000"/>
          <w:sz w:val="28"/>
        </w:rPr>
        <w:t>
      Shall be submitted to: Workforce Development Centre Joint-Stock Company, the Ministry of Labour and Social Protection of the Republic of Kazakhstan.</w:t>
      </w:r>
    </w:p>
    <w:p>
      <w:pPr>
        <w:spacing w:after="0"/>
        <w:ind w:left="0"/>
        <w:jc w:val="both"/>
      </w:pPr>
      <w:r>
        <w:rPr>
          <w:rFonts w:ascii="Times New Roman"/>
          <w:b w:val="false"/>
          <w:i w:val="false"/>
          <w:color w:val="000000"/>
          <w:sz w:val="28"/>
        </w:rPr>
        <w:t>
      Term of submission: by administrative offices for coordination of employment and social programs of regions, cities of republican level and the capital monthly by 5th day of the month, following the reporting period – to Workforce Development Centre Joint-Stock Company, monthly by 10th day of the month, following the reporting period – to the Ministry of Labor and Social Protection of Population of the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Regions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region, city of republican status, capital according to the classifier of administrative-territorial entities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applicants, families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the number of beneficiaries (persons)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Termination of targeted social assistance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citizens who have not fulfilled the conditions of the concluded social contract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revealing information on the fact that recipients of stated allowance have left the Republic of Kazakhstan for permanent residence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recipients who have died or have been declared dead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terminated upon the initiative of the applicant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Families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Persons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Families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Persons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Families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Persons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Families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Persons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region, city of republican status or capital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Refusal in the assignment of targeted social assistance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per capita family income is above or equal to the poverty threshold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of the provision of false (forged) documents and/or false information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of the concealment of proceeds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applicant's refusal to have the family and financial situation surveyed by the polling station committee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refusal by decision of the precinct commission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of residence outside the settlement</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Families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Persons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Families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Persons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Families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Persons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Families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Persons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Families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Persons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Families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Persons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__________________________ Address  _________________________________</w:t>
      </w:r>
    </w:p>
    <w:p>
      <w:pPr>
        <w:spacing w:after="0"/>
        <w:ind w:left="0"/>
        <w:jc w:val="both"/>
      </w:pPr>
      <w:r>
        <w:rPr>
          <w:rFonts w:ascii="Times New Roman"/>
          <w:b w:val="false"/>
          <w:i w:val="false"/>
          <w:color w:val="000000"/>
          <w:sz w:val="28"/>
        </w:rPr>
        <w:t>
      _______________________________________ _______________________________________</w:t>
      </w:r>
    </w:p>
    <w:p>
      <w:pPr>
        <w:spacing w:after="0"/>
        <w:ind w:left="0"/>
        <w:jc w:val="both"/>
      </w:pPr>
      <w:r>
        <w:rPr>
          <w:rFonts w:ascii="Times New Roman"/>
          <w:b w:val="false"/>
          <w:i w:val="false"/>
          <w:color w:val="000000"/>
          <w:sz w:val="28"/>
        </w:rPr>
        <w:t xml:space="preserve">
      Contacts _________________________ </w:t>
      </w:r>
    </w:p>
    <w:p>
      <w:pPr>
        <w:spacing w:after="0"/>
        <w:ind w:left="0"/>
        <w:jc w:val="both"/>
      </w:pPr>
      <w:r>
        <w:rPr>
          <w:rFonts w:ascii="Times New Roman"/>
          <w:b w:val="false"/>
          <w:i w:val="false"/>
          <w:color w:val="000000"/>
          <w:sz w:val="28"/>
        </w:rPr>
        <w:t>
      e-mail ________________________________________________________</w:t>
      </w:r>
    </w:p>
    <w:p>
      <w:pPr>
        <w:spacing w:after="0"/>
        <w:ind w:left="0"/>
        <w:jc w:val="both"/>
      </w:pPr>
      <w:r>
        <w:rPr>
          <w:rFonts w:ascii="Times New Roman"/>
          <w:b w:val="false"/>
          <w:i w:val="false"/>
          <w:color w:val="000000"/>
          <w:sz w:val="28"/>
        </w:rPr>
        <w:t>
      Document originator</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signature 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full name</w:t>
      </w:r>
    </w:p>
    <w:p>
      <w:pPr>
        <w:spacing w:after="0"/>
        <w:ind w:left="0"/>
        <w:jc w:val="both"/>
      </w:pPr>
      <w:r>
        <w:rPr>
          <w:rFonts w:ascii="Times New Roman"/>
          <w:b w:val="false"/>
          <w:i w:val="false"/>
          <w:color w:val="000000"/>
          <w:sz w:val="28"/>
        </w:rPr>
        <w:t>
      Head or person authorised to sign</w:t>
      </w:r>
    </w:p>
    <w:p>
      <w:pPr>
        <w:spacing w:after="0"/>
        <w:ind w:left="0"/>
        <w:jc w:val="both"/>
      </w:pPr>
      <w:r>
        <w:rPr>
          <w:rFonts w:ascii="Times New Roman"/>
          <w:b w:val="false"/>
          <w:i w:val="false"/>
          <w:color w:val="000000"/>
          <w:sz w:val="28"/>
        </w:rPr>
        <w:t>
      ____________________________________________________ signature 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full name</w:t>
      </w:r>
    </w:p>
    <w:p>
      <w:pPr>
        <w:spacing w:after="0"/>
        <w:ind w:left="0"/>
        <w:jc w:val="both"/>
      </w:pPr>
      <w:r>
        <w:rPr>
          <w:rFonts w:ascii="Times New Roman"/>
          <w:b w:val="false"/>
          <w:i w:val="false"/>
          <w:color w:val="000000"/>
          <w:sz w:val="28"/>
        </w:rPr>
        <w:t>
      Stamp here</w:t>
      </w:r>
    </w:p>
    <w:p>
      <w:pPr>
        <w:spacing w:after="0"/>
        <w:ind w:left="0"/>
        <w:jc w:val="both"/>
      </w:pPr>
      <w:r>
        <w:rPr>
          <w:rFonts w:ascii="Times New Roman"/>
          <w:b w:val="false"/>
          <w:i w:val="false"/>
          <w:color w:val="000000"/>
          <w:sz w:val="28"/>
        </w:rPr>
        <w:t>
      (excluding persons who are private entrepreneurs)</w:t>
      </w:r>
    </w:p>
    <w:bookmarkStart w:name="z433" w:id="417"/>
    <w:p>
      <w:pPr>
        <w:spacing w:after="0"/>
        <w:ind w:left="0"/>
        <w:jc w:val="left"/>
      </w:pPr>
      <w:r>
        <w:rPr>
          <w:rFonts w:ascii="Times New Roman"/>
          <w:b/>
          <w:i w:val="false"/>
          <w:color w:val="000000"/>
        </w:rPr>
        <w:t xml:space="preserve"> Explanation on completing the form designed to collect administrative data </w:t>
      </w:r>
      <w:r>
        <w:br/>
      </w:r>
      <w:r>
        <w:rPr>
          <w:rFonts w:ascii="Times New Roman"/>
          <w:b/>
          <w:i w:val="false"/>
          <w:color w:val="000000"/>
        </w:rPr>
        <w:t>“Report on Termination of Payment of State Targeted Social Assistance in the Form of Stated Allowance or Refusal to Grant State Targeted Social Assistance”</w:t>
      </w:r>
      <w:r>
        <w:br/>
      </w:r>
      <w:r>
        <w:rPr>
          <w:rFonts w:ascii="Times New Roman"/>
          <w:b/>
          <w:i w:val="false"/>
          <w:color w:val="000000"/>
        </w:rPr>
        <w:t>(Index: 1- RTASTSASA, periodicity: monthly)</w:t>
      </w:r>
      <w:r>
        <w:br/>
      </w:r>
      <w:r>
        <w:rPr>
          <w:rFonts w:ascii="Times New Roman"/>
          <w:b/>
          <w:i w:val="false"/>
          <w:color w:val="000000"/>
        </w:rPr>
        <w:t xml:space="preserve">Chapter 1: General provisions </w:t>
      </w:r>
    </w:p>
    <w:bookmarkEnd w:id="417"/>
    <w:bookmarkStart w:name="z434" w:id="418"/>
    <w:p>
      <w:pPr>
        <w:spacing w:after="0"/>
        <w:ind w:left="0"/>
        <w:jc w:val="both"/>
      </w:pPr>
      <w:r>
        <w:rPr>
          <w:rFonts w:ascii="Times New Roman"/>
          <w:b w:val="false"/>
          <w:i w:val="false"/>
          <w:color w:val="000000"/>
          <w:sz w:val="28"/>
        </w:rPr>
        <w:t xml:space="preserve">
      1. This explanation determined the unified requirements for filling in (forming) a report form on termination of payment of state targeted social assistance in the form of stated allowance or refusal to grant state targeted social assistance (hereinafter referred to as the report form). </w:t>
      </w:r>
    </w:p>
    <w:bookmarkEnd w:id="418"/>
    <w:bookmarkStart w:name="z435" w:id="419"/>
    <w:p>
      <w:pPr>
        <w:spacing w:after="0"/>
        <w:ind w:left="0"/>
        <w:jc w:val="both"/>
      </w:pPr>
      <w:r>
        <w:rPr>
          <w:rFonts w:ascii="Times New Roman"/>
          <w:b w:val="false"/>
          <w:i w:val="false"/>
          <w:color w:val="000000"/>
          <w:sz w:val="28"/>
        </w:rPr>
        <w:t>
      2.The main purpose of this form shall be to monitor the discontinuation of payment of state social assistance in the form of stated allowance or a refusal to grant state social assistance.</w:t>
      </w:r>
    </w:p>
    <w:bookmarkEnd w:id="419"/>
    <w:bookmarkStart w:name="z436" w:id="420"/>
    <w:p>
      <w:pPr>
        <w:spacing w:after="0"/>
        <w:ind w:left="0"/>
        <w:jc w:val="both"/>
      </w:pPr>
      <w:r>
        <w:rPr>
          <w:rFonts w:ascii="Times New Roman"/>
          <w:b w:val="false"/>
          <w:i w:val="false"/>
          <w:color w:val="000000"/>
          <w:sz w:val="28"/>
        </w:rPr>
        <w:t>
      3. The form of report shall be filled in (formed) and submitted by administrative offices for coordination of employment and social programs (hereinafter referred to as Adminstrative Office) of regions, cities of republican level and the capital monthly by the 5th day of a month, following the accounting period.</w:t>
      </w:r>
    </w:p>
    <w:bookmarkEnd w:id="420"/>
    <w:bookmarkStart w:name="z437" w:id="421"/>
    <w:p>
      <w:pPr>
        <w:spacing w:after="0"/>
        <w:ind w:left="0"/>
        <w:jc w:val="both"/>
      </w:pPr>
      <w:r>
        <w:rPr>
          <w:rFonts w:ascii="Times New Roman"/>
          <w:b w:val="false"/>
          <w:i w:val="false"/>
          <w:color w:val="000000"/>
          <w:sz w:val="28"/>
        </w:rPr>
        <w:t>
      4. The report form shall be signed by the head of the administrative office of regions, cities of republican level and the capital, and in case of his/her absence, by a person performing his/her duties.</w:t>
      </w:r>
    </w:p>
    <w:bookmarkEnd w:id="421"/>
    <w:bookmarkStart w:name="z438" w:id="422"/>
    <w:p>
      <w:pPr>
        <w:spacing w:after="0"/>
        <w:ind w:left="0"/>
        <w:jc w:val="both"/>
      </w:pPr>
      <w:r>
        <w:rPr>
          <w:rFonts w:ascii="Times New Roman"/>
          <w:b w:val="false"/>
          <w:i w:val="false"/>
          <w:color w:val="000000"/>
          <w:sz w:val="28"/>
        </w:rPr>
        <w:t>
      5. Reports on termination of payment of state targeted social assistance in the form of stated allowance or on refusal of state targeted social assistance in the form approved by Annex 15 hereto shall be prepared (formed) centrally by Worforce Development Centre Joint-Stock Company based on the data submitted by administrative offices in general for the Republic of Kazakhstan and by regions, cities of national status and the capital and be submitted to the Ministry of Labour and Social Protection of the Republic of Kazakhstan monthly by the 10th of the month following the reporting period.</w:t>
      </w:r>
    </w:p>
    <w:bookmarkEnd w:id="422"/>
    <w:bookmarkStart w:name="z439" w:id="423"/>
    <w:p>
      <w:pPr>
        <w:spacing w:after="0"/>
        <w:ind w:left="0"/>
        <w:jc w:val="both"/>
      </w:pPr>
      <w:r>
        <w:rPr>
          <w:rFonts w:ascii="Times New Roman"/>
          <w:b w:val="false"/>
          <w:i w:val="false"/>
          <w:color w:val="000000"/>
          <w:sz w:val="28"/>
        </w:rPr>
        <w:t>
      6. The report form shall be prepared based on the administrative data as of the first day of the month following the reporting period. All report indicators shall be cumulative since the beginning of the current year.</w:t>
      </w:r>
    </w:p>
    <w:bookmarkEnd w:id="423"/>
    <w:bookmarkStart w:name="z440" w:id="424"/>
    <w:p>
      <w:pPr>
        <w:spacing w:after="0"/>
        <w:ind w:left="0"/>
        <w:jc w:val="left"/>
      </w:pPr>
      <w:r>
        <w:rPr>
          <w:rFonts w:ascii="Times New Roman"/>
          <w:b/>
          <w:i w:val="false"/>
          <w:color w:val="000000"/>
        </w:rPr>
        <w:t xml:space="preserve"> Chapter 2: Explanation on completing the reporting form</w:t>
      </w:r>
    </w:p>
    <w:bookmarkEnd w:id="424"/>
    <w:bookmarkStart w:name="z441" w:id="425"/>
    <w:p>
      <w:pPr>
        <w:spacing w:after="0"/>
        <w:ind w:left="0"/>
        <w:jc w:val="both"/>
      </w:pPr>
      <w:r>
        <w:rPr>
          <w:rFonts w:ascii="Times New Roman"/>
          <w:b w:val="false"/>
          <w:i w:val="false"/>
          <w:color w:val="000000"/>
          <w:sz w:val="28"/>
        </w:rPr>
        <w:t>
      7. Column "A" shall indicate the numbering in order by oblasts, cities of republican status and the capital.</w:t>
      </w:r>
    </w:p>
    <w:bookmarkEnd w:id="425"/>
    <w:bookmarkStart w:name="z442" w:id="426"/>
    <w:p>
      <w:pPr>
        <w:spacing w:after="0"/>
        <w:ind w:left="0"/>
        <w:jc w:val="both"/>
      </w:pPr>
      <w:r>
        <w:rPr>
          <w:rFonts w:ascii="Times New Roman"/>
          <w:b w:val="false"/>
          <w:i w:val="false"/>
          <w:color w:val="000000"/>
          <w:sz w:val="28"/>
        </w:rPr>
        <w:t>
      8. Column "B" shall specify the names of oblasts, cities of republican status and the capital city.</w:t>
      </w:r>
    </w:p>
    <w:bookmarkEnd w:id="426"/>
    <w:bookmarkStart w:name="z443" w:id="427"/>
    <w:p>
      <w:pPr>
        <w:spacing w:after="0"/>
        <w:ind w:left="0"/>
        <w:jc w:val="both"/>
      </w:pPr>
      <w:r>
        <w:rPr>
          <w:rFonts w:ascii="Times New Roman"/>
          <w:b w:val="false"/>
          <w:i w:val="false"/>
          <w:color w:val="000000"/>
          <w:sz w:val="28"/>
        </w:rPr>
        <w:t>
      9. Column "C" shall reflect the code of the oblast, the city of republican status, the capital city under the classifier of administrative-territorial entities (CATE) available at the official Internet-resource of the Committee on Statistics of the Ministry of National Economy of the Republic of Kazakhstan.</w:t>
      </w:r>
    </w:p>
    <w:bookmarkEnd w:id="427"/>
    <w:bookmarkStart w:name="z444" w:id="428"/>
    <w:p>
      <w:pPr>
        <w:spacing w:after="0"/>
        <w:ind w:left="0"/>
        <w:jc w:val="both"/>
      </w:pPr>
      <w:r>
        <w:rPr>
          <w:rFonts w:ascii="Times New Roman"/>
          <w:b w:val="false"/>
          <w:i w:val="false"/>
          <w:color w:val="000000"/>
          <w:sz w:val="28"/>
        </w:rPr>
        <w:t>
      10. Column 1 shall show the number of families who have been granted targeted state social assistance in the form of stated allowance during the reporting period.</w:t>
      </w:r>
    </w:p>
    <w:bookmarkEnd w:id="428"/>
    <w:bookmarkStart w:name="z445" w:id="429"/>
    <w:p>
      <w:pPr>
        <w:spacing w:after="0"/>
        <w:ind w:left="0"/>
        <w:jc w:val="both"/>
      </w:pPr>
      <w:r>
        <w:rPr>
          <w:rFonts w:ascii="Times New Roman"/>
          <w:b w:val="false"/>
          <w:i w:val="false"/>
          <w:color w:val="000000"/>
          <w:sz w:val="28"/>
        </w:rPr>
        <w:t>
      11. The number of persons who have been granted targeted state social assistance in the form of stated allowance during the reporting period shall be be given in column 2.</w:t>
      </w:r>
    </w:p>
    <w:bookmarkEnd w:id="429"/>
    <w:bookmarkStart w:name="z446" w:id="430"/>
    <w:p>
      <w:pPr>
        <w:spacing w:after="0"/>
        <w:ind w:left="0"/>
        <w:jc w:val="both"/>
      </w:pPr>
      <w:r>
        <w:rPr>
          <w:rFonts w:ascii="Times New Roman"/>
          <w:b w:val="false"/>
          <w:i w:val="false"/>
          <w:color w:val="000000"/>
          <w:sz w:val="28"/>
        </w:rPr>
        <w:t>
      12. Column 3 shall indicate the number of families who have been granted state targeted social assistance in the form of stated allowance from among citizens who have not fulfilled the conditions of the social contract.</w:t>
      </w:r>
    </w:p>
    <w:bookmarkEnd w:id="430"/>
    <w:bookmarkStart w:name="z447" w:id="431"/>
    <w:p>
      <w:pPr>
        <w:spacing w:after="0"/>
        <w:ind w:left="0"/>
        <w:jc w:val="both"/>
      </w:pPr>
      <w:r>
        <w:rPr>
          <w:rFonts w:ascii="Times New Roman"/>
          <w:b w:val="false"/>
          <w:i w:val="false"/>
          <w:color w:val="000000"/>
          <w:sz w:val="28"/>
        </w:rPr>
        <w:t>
      13. The number of persons from among families mentioned in column 3 during the reporting period shall be reflected in column 4.</w:t>
      </w:r>
    </w:p>
    <w:bookmarkEnd w:id="431"/>
    <w:bookmarkStart w:name="z448" w:id="432"/>
    <w:p>
      <w:pPr>
        <w:spacing w:after="0"/>
        <w:ind w:left="0"/>
        <w:jc w:val="both"/>
      </w:pPr>
      <w:r>
        <w:rPr>
          <w:rFonts w:ascii="Times New Roman"/>
          <w:b w:val="false"/>
          <w:i w:val="false"/>
          <w:color w:val="000000"/>
          <w:sz w:val="28"/>
        </w:rPr>
        <w:t>
      14. Column 5 shall show the number of families, recipients of state targeted social assistance in the form of stated allowance, for which the facts of departure for permanent residence outside the Republic of Kazakhstan during the reporting period have been revealed.</w:t>
      </w:r>
    </w:p>
    <w:bookmarkEnd w:id="432"/>
    <w:bookmarkStart w:name="z449" w:id="433"/>
    <w:p>
      <w:pPr>
        <w:spacing w:after="0"/>
        <w:ind w:left="0"/>
        <w:jc w:val="both"/>
      </w:pPr>
      <w:r>
        <w:rPr>
          <w:rFonts w:ascii="Times New Roman"/>
          <w:b w:val="false"/>
          <w:i w:val="false"/>
          <w:color w:val="000000"/>
          <w:sz w:val="28"/>
        </w:rPr>
        <w:t>
      15. The number of persons from among families mentioned in column 5 during the reporting period shall be indicated in column 6.</w:t>
      </w:r>
    </w:p>
    <w:bookmarkEnd w:id="433"/>
    <w:bookmarkStart w:name="z450" w:id="434"/>
    <w:p>
      <w:pPr>
        <w:spacing w:after="0"/>
        <w:ind w:left="0"/>
        <w:jc w:val="both"/>
      </w:pPr>
      <w:r>
        <w:rPr>
          <w:rFonts w:ascii="Times New Roman"/>
          <w:b w:val="false"/>
          <w:i w:val="false"/>
          <w:color w:val="000000"/>
          <w:sz w:val="28"/>
        </w:rPr>
        <w:t>
      16. Column 7 shall specify the number of families whose recipients of state targeted social assistance in the form of state allowance over the reporting period have been deceased or declared deceased.</w:t>
      </w:r>
    </w:p>
    <w:bookmarkEnd w:id="434"/>
    <w:bookmarkStart w:name="z451" w:id="435"/>
    <w:p>
      <w:pPr>
        <w:spacing w:after="0"/>
        <w:ind w:left="0"/>
        <w:jc w:val="both"/>
      </w:pPr>
      <w:r>
        <w:rPr>
          <w:rFonts w:ascii="Times New Roman"/>
          <w:b w:val="false"/>
          <w:i w:val="false"/>
          <w:color w:val="000000"/>
          <w:sz w:val="28"/>
        </w:rPr>
        <w:t>
      17. Column 8 shall indicate the number of persons from among families mentioned in column 7 during the reporting period.</w:t>
      </w:r>
    </w:p>
    <w:bookmarkEnd w:id="435"/>
    <w:bookmarkStart w:name="z452" w:id="436"/>
    <w:p>
      <w:pPr>
        <w:spacing w:after="0"/>
        <w:ind w:left="0"/>
        <w:jc w:val="both"/>
      </w:pPr>
      <w:r>
        <w:rPr>
          <w:rFonts w:ascii="Times New Roman"/>
          <w:b w:val="false"/>
          <w:i w:val="false"/>
          <w:color w:val="000000"/>
          <w:sz w:val="28"/>
        </w:rPr>
        <w:t>
      18. The number of families, for which the payment of state targeted social assistance in the form of conditional cash payments has been terminated over the reporting period upon the applicant's initiative shall be given in column 9.</w:t>
      </w:r>
    </w:p>
    <w:bookmarkEnd w:id="436"/>
    <w:bookmarkStart w:name="z453" w:id="437"/>
    <w:p>
      <w:pPr>
        <w:spacing w:after="0"/>
        <w:ind w:left="0"/>
        <w:jc w:val="both"/>
      </w:pPr>
      <w:r>
        <w:rPr>
          <w:rFonts w:ascii="Times New Roman"/>
          <w:b w:val="false"/>
          <w:i w:val="false"/>
          <w:color w:val="000000"/>
          <w:sz w:val="28"/>
        </w:rPr>
        <w:t>
      19. Column 10 shall show the number of persons from among the families indicated in column 9 during the reporting period.</w:t>
      </w:r>
    </w:p>
    <w:bookmarkEnd w:id="437"/>
    <w:bookmarkStart w:name="z454" w:id="438"/>
    <w:p>
      <w:pPr>
        <w:spacing w:after="0"/>
        <w:ind w:left="0"/>
        <w:jc w:val="both"/>
      </w:pPr>
      <w:r>
        <w:rPr>
          <w:rFonts w:ascii="Times New Roman"/>
          <w:b w:val="false"/>
          <w:i w:val="false"/>
          <w:color w:val="000000"/>
          <w:sz w:val="28"/>
        </w:rPr>
        <w:t>
      20. Column 11 shall specify the number of families whose application for state targeted social assistance has been refused because their average per capita family income in the reporting period was greater than or equal to the average per capita family income.</w:t>
      </w:r>
    </w:p>
    <w:bookmarkEnd w:id="438"/>
    <w:bookmarkStart w:name="z455" w:id="439"/>
    <w:p>
      <w:pPr>
        <w:spacing w:after="0"/>
        <w:ind w:left="0"/>
        <w:jc w:val="both"/>
      </w:pPr>
      <w:r>
        <w:rPr>
          <w:rFonts w:ascii="Times New Roman"/>
          <w:b w:val="false"/>
          <w:i w:val="false"/>
          <w:color w:val="000000"/>
          <w:sz w:val="28"/>
        </w:rPr>
        <w:t>
      21. Column 12 shall reflect the number of families indicated in column 11 during the reporting period.</w:t>
      </w:r>
    </w:p>
    <w:bookmarkEnd w:id="439"/>
    <w:bookmarkStart w:name="z456" w:id="440"/>
    <w:p>
      <w:pPr>
        <w:spacing w:after="0"/>
        <w:ind w:left="0"/>
        <w:jc w:val="both"/>
      </w:pPr>
      <w:r>
        <w:rPr>
          <w:rFonts w:ascii="Times New Roman"/>
          <w:b w:val="false"/>
          <w:i w:val="false"/>
          <w:color w:val="000000"/>
          <w:sz w:val="28"/>
        </w:rPr>
        <w:t>
      22. Column 13 shall indicate the number of families, recipients of state targeted social assistance for which the submission of invalid (forged) documents and/or false information has been detected in the reporting period.</w:t>
      </w:r>
    </w:p>
    <w:bookmarkEnd w:id="440"/>
    <w:bookmarkStart w:name="z457" w:id="441"/>
    <w:p>
      <w:pPr>
        <w:spacing w:after="0"/>
        <w:ind w:left="0"/>
        <w:jc w:val="both"/>
      </w:pPr>
      <w:r>
        <w:rPr>
          <w:rFonts w:ascii="Times New Roman"/>
          <w:b w:val="false"/>
          <w:i w:val="false"/>
          <w:color w:val="000000"/>
          <w:sz w:val="28"/>
        </w:rPr>
        <w:t>
      23. Column 14 shall show the number of persons from among the families mentioned in column 13 over the reporting period.</w:t>
      </w:r>
    </w:p>
    <w:bookmarkEnd w:id="441"/>
    <w:bookmarkStart w:name="z458" w:id="442"/>
    <w:p>
      <w:pPr>
        <w:spacing w:after="0"/>
        <w:ind w:left="0"/>
        <w:jc w:val="both"/>
      </w:pPr>
      <w:r>
        <w:rPr>
          <w:rFonts w:ascii="Times New Roman"/>
          <w:b w:val="false"/>
          <w:i w:val="false"/>
          <w:color w:val="000000"/>
          <w:sz w:val="28"/>
        </w:rPr>
        <w:t>
      24. Column 15 shall indicate the number of families receiving state targeted social assistance for which income concealment has been revealed over the reporting period.</w:t>
      </w:r>
    </w:p>
    <w:bookmarkEnd w:id="442"/>
    <w:bookmarkStart w:name="z459" w:id="443"/>
    <w:p>
      <w:pPr>
        <w:spacing w:after="0"/>
        <w:ind w:left="0"/>
        <w:jc w:val="both"/>
      </w:pPr>
      <w:r>
        <w:rPr>
          <w:rFonts w:ascii="Times New Roman"/>
          <w:b w:val="false"/>
          <w:i w:val="false"/>
          <w:color w:val="000000"/>
          <w:sz w:val="28"/>
        </w:rPr>
        <w:t>
      25. Column 16 shall specify the number of households mentioned in column 15 during the reporting period.</w:t>
      </w:r>
    </w:p>
    <w:bookmarkEnd w:id="443"/>
    <w:bookmarkStart w:name="z460" w:id="444"/>
    <w:p>
      <w:pPr>
        <w:spacing w:after="0"/>
        <w:ind w:left="0"/>
        <w:jc w:val="both"/>
      </w:pPr>
      <w:r>
        <w:rPr>
          <w:rFonts w:ascii="Times New Roman"/>
          <w:b w:val="false"/>
          <w:i w:val="false"/>
          <w:color w:val="000000"/>
          <w:sz w:val="28"/>
        </w:rPr>
        <w:t xml:space="preserve">
      26. Column 17 shall show the number of families whose application for state targeted social assistance was refused due to the applicant's refusal to have their family and financial situation examined by the precinct commission during the reporting period. </w:t>
      </w:r>
    </w:p>
    <w:bookmarkEnd w:id="444"/>
    <w:bookmarkStart w:name="z461" w:id="445"/>
    <w:p>
      <w:pPr>
        <w:spacing w:after="0"/>
        <w:ind w:left="0"/>
        <w:jc w:val="both"/>
      </w:pPr>
      <w:r>
        <w:rPr>
          <w:rFonts w:ascii="Times New Roman"/>
          <w:b w:val="false"/>
          <w:i w:val="false"/>
          <w:color w:val="000000"/>
          <w:sz w:val="28"/>
        </w:rPr>
        <w:t>
      27. Column 18 shall indicate the number of persons from the number of families indicated in column 17 during the reporting period.</w:t>
      </w:r>
    </w:p>
    <w:bookmarkEnd w:id="445"/>
    <w:bookmarkStart w:name="z462" w:id="446"/>
    <w:p>
      <w:pPr>
        <w:spacing w:after="0"/>
        <w:ind w:left="0"/>
        <w:jc w:val="both"/>
      </w:pPr>
      <w:r>
        <w:rPr>
          <w:rFonts w:ascii="Times New Roman"/>
          <w:b w:val="false"/>
          <w:i w:val="false"/>
          <w:color w:val="000000"/>
          <w:sz w:val="28"/>
        </w:rPr>
        <w:t>
      28. Column 19 shall reflect the number of families whose application for state targeted social assistance has been refused based on the district commission's conclusions based on the results of the examination of their financial situation.</w:t>
      </w:r>
    </w:p>
    <w:bookmarkEnd w:id="446"/>
    <w:bookmarkStart w:name="z463" w:id="447"/>
    <w:p>
      <w:pPr>
        <w:spacing w:after="0"/>
        <w:ind w:left="0"/>
        <w:jc w:val="both"/>
      </w:pPr>
      <w:r>
        <w:rPr>
          <w:rFonts w:ascii="Times New Roman"/>
          <w:b w:val="false"/>
          <w:i w:val="false"/>
          <w:color w:val="000000"/>
          <w:sz w:val="28"/>
        </w:rPr>
        <w:t>
      29. Column 20 shall specify the number of persons from among the families indicated in column 19 during the reporting period.</w:t>
      </w:r>
    </w:p>
    <w:bookmarkEnd w:id="447"/>
    <w:bookmarkStart w:name="z464" w:id="448"/>
    <w:p>
      <w:pPr>
        <w:spacing w:after="0"/>
        <w:ind w:left="0"/>
        <w:jc w:val="both"/>
      </w:pPr>
      <w:r>
        <w:rPr>
          <w:rFonts w:ascii="Times New Roman"/>
          <w:b w:val="false"/>
          <w:i w:val="false"/>
          <w:color w:val="000000"/>
          <w:sz w:val="28"/>
        </w:rPr>
        <w:t xml:space="preserve">
      30. Column 21 shall show the number of families whose application for state targeted social assistance has been refused due to a change of residence outside the settlement. </w:t>
      </w:r>
    </w:p>
    <w:bookmarkEnd w:id="448"/>
    <w:bookmarkStart w:name="z465" w:id="449"/>
    <w:p>
      <w:pPr>
        <w:spacing w:after="0"/>
        <w:ind w:left="0"/>
        <w:jc w:val="both"/>
      </w:pPr>
      <w:r>
        <w:rPr>
          <w:rFonts w:ascii="Times New Roman"/>
          <w:b w:val="false"/>
          <w:i w:val="false"/>
          <w:color w:val="000000"/>
          <w:sz w:val="28"/>
        </w:rPr>
        <w:t>
      31. Column 22 shall indicate the number of people from among the families indicated in column 21 during the reporting period.</w:t>
      </w:r>
    </w:p>
    <w:bookmarkEnd w:id="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16</w:t>
            </w:r>
            <w:r>
              <w:br/>
            </w:r>
            <w:r>
              <w:rPr>
                <w:rFonts w:ascii="Times New Roman"/>
                <w:b w:val="false"/>
                <w:i w:val="false"/>
                <w:color w:val="000000"/>
                <w:sz w:val="20"/>
              </w:rPr>
              <w:t>to order of the Minister of Labour and</w:t>
            </w:r>
            <w:r>
              <w:br/>
            </w:r>
            <w:r>
              <w:rPr>
                <w:rFonts w:ascii="Times New Roman"/>
                <w:b w:val="false"/>
                <w:i w:val="false"/>
                <w:color w:val="000000"/>
                <w:sz w:val="20"/>
              </w:rPr>
              <w:t>Social Protection of the Population</w:t>
            </w:r>
            <w:r>
              <w:br/>
            </w:r>
            <w:r>
              <w:rPr>
                <w:rFonts w:ascii="Times New Roman"/>
                <w:b w:val="false"/>
                <w:i w:val="false"/>
                <w:color w:val="000000"/>
                <w:sz w:val="20"/>
              </w:rPr>
              <w:t>of the Republic of Kazakhstan</w:t>
            </w:r>
            <w:r>
              <w:br/>
            </w:r>
            <w:r>
              <w:rPr>
                <w:rFonts w:ascii="Times New Roman"/>
                <w:b w:val="false"/>
                <w:i w:val="false"/>
                <w:color w:val="000000"/>
                <w:sz w:val="20"/>
              </w:rPr>
              <w:t xml:space="preserve">No. 347 dated August 10, 2018 </w:t>
            </w:r>
          </w:p>
        </w:tc>
      </w:tr>
    </w:tbl>
    <w:bookmarkStart w:name="z467" w:id="450"/>
    <w:p>
      <w:pPr>
        <w:spacing w:after="0"/>
        <w:ind w:left="0"/>
        <w:jc w:val="left"/>
      </w:pPr>
      <w:r>
        <w:rPr>
          <w:rFonts w:ascii="Times New Roman"/>
          <w:b/>
          <w:i w:val="false"/>
          <w:color w:val="000000"/>
        </w:rPr>
        <w:t xml:space="preserve"> Form designed to collect administrative data</w:t>
      </w:r>
      <w:r>
        <w:br/>
      </w:r>
      <w:r>
        <w:rPr>
          <w:rFonts w:ascii="Times New Roman"/>
          <w:b/>
          <w:i w:val="false"/>
          <w:color w:val="000000"/>
        </w:rPr>
        <w:t>The administrative data form is available on the website:</w:t>
      </w:r>
      <w:r>
        <w:br/>
      </w:r>
      <w:r>
        <w:rPr>
          <w:rFonts w:ascii="Times New Roman"/>
          <w:b/>
          <w:i w:val="false"/>
          <w:color w:val="000000"/>
        </w:rPr>
        <w:t>https://www.gov.kz/memleket/entities/enbek/documents/details/68736?lang=ru</w:t>
      </w:r>
      <w:r>
        <w:br/>
      </w:r>
      <w:r>
        <w:rPr>
          <w:rFonts w:ascii="Times New Roman"/>
          <w:b/>
          <w:i w:val="false"/>
          <w:color w:val="000000"/>
        </w:rPr>
        <w:t>Report on interviews for the assignment of state targeted social assistance</w:t>
      </w:r>
      <w:r>
        <w:br/>
      </w:r>
      <w:r>
        <w:rPr>
          <w:rFonts w:ascii="Times New Roman"/>
          <w:b/>
          <w:i w:val="false"/>
          <w:color w:val="000000"/>
        </w:rPr>
        <w:t>Reporting period ______20__.</w:t>
      </w:r>
    </w:p>
    <w:bookmarkEnd w:id="450"/>
    <w:p>
      <w:pPr>
        <w:spacing w:after="0"/>
        <w:ind w:left="0"/>
        <w:jc w:val="both"/>
      </w:pPr>
      <w:r>
        <w:rPr>
          <w:rFonts w:ascii="Times New Roman"/>
          <w:b w:val="false"/>
          <w:i w:val="false"/>
          <w:color w:val="ff0000"/>
          <w:sz w:val="28"/>
        </w:rPr>
        <w:t>
      Footnote. The Order as supplemented by Annex 16 in obedience to Order No. 534 of the Minister of Labour and Social Protection of the Republic of Kazakhstan dated 24.12.2020 (shall come into force ten calendar days after the date of its first official publication).</w:t>
      </w:r>
    </w:p>
    <w:p>
      <w:pPr>
        <w:spacing w:after="0"/>
        <w:ind w:left="0"/>
        <w:jc w:val="both"/>
      </w:pPr>
      <w:r>
        <w:rPr>
          <w:rFonts w:ascii="Times New Roman"/>
          <w:b w:val="false"/>
          <w:i w:val="false"/>
          <w:color w:val="000000"/>
          <w:sz w:val="28"/>
        </w:rPr>
        <w:t>
      Index: 1- RIASTSA</w:t>
      </w:r>
    </w:p>
    <w:p>
      <w:pPr>
        <w:spacing w:after="0"/>
        <w:ind w:left="0"/>
        <w:jc w:val="both"/>
      </w:pPr>
      <w:r>
        <w:rPr>
          <w:rFonts w:ascii="Times New Roman"/>
          <w:b w:val="false"/>
          <w:i w:val="false"/>
          <w:color w:val="000000"/>
          <w:sz w:val="28"/>
        </w:rPr>
        <w:t>
      Frequency: Monthly</w:t>
      </w:r>
    </w:p>
    <w:p>
      <w:pPr>
        <w:spacing w:after="0"/>
        <w:ind w:left="0"/>
        <w:jc w:val="both"/>
      </w:pPr>
      <w:r>
        <w:rPr>
          <w:rFonts w:ascii="Times New Roman"/>
          <w:b w:val="false"/>
          <w:i w:val="false"/>
          <w:color w:val="000000"/>
          <w:sz w:val="28"/>
        </w:rPr>
        <w:t>
      Range of entities submitting information: administrative offices for coordination of employment and social programs of oblasts, cities of national status and the capital.</w:t>
      </w:r>
    </w:p>
    <w:p>
      <w:pPr>
        <w:spacing w:after="0"/>
        <w:ind w:left="0"/>
        <w:jc w:val="both"/>
      </w:pPr>
      <w:r>
        <w:rPr>
          <w:rFonts w:ascii="Times New Roman"/>
          <w:b w:val="false"/>
          <w:i w:val="false"/>
          <w:color w:val="000000"/>
          <w:sz w:val="28"/>
        </w:rPr>
        <w:t>
      Shall be submitted to: Workforce Development Centre Joint-Stock Company, the Ministry of Labour and Social Protection of the Republic of Kazakhstan.</w:t>
      </w:r>
    </w:p>
    <w:p>
      <w:pPr>
        <w:spacing w:after="0"/>
        <w:ind w:left="0"/>
        <w:jc w:val="both"/>
      </w:pPr>
      <w:r>
        <w:rPr>
          <w:rFonts w:ascii="Times New Roman"/>
          <w:b w:val="false"/>
          <w:i w:val="false"/>
          <w:color w:val="000000"/>
          <w:sz w:val="28"/>
        </w:rPr>
        <w:t>
      Term of submission: by administrative offices for coordination of employment and social programs of regions, cities of republican level and the capital quarterly by 5th day of the month, following the reporting period – to Workforce Development Centre Joint-Stock Company, quarterly by 10th day of the month, following the reporting quarter – to the Ministry of Labor and Social Protection of Population of the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Regions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region, city of republican status, capital according to the classifier of administrative-territorial entities</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assistants</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consultants</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districts, cities</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Численность Number of rural districts, settlements, villages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persons interviewed by assistants and counsellors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Families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region, city of republican significance or capital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these, targeted social assistance has been allocated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Families without children</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Families with one child</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families with 2 children</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families with 3 children</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Families with 4 or more children</w:t>
            </w:r>
          </w:p>
        </w:tc>
        <w:tc>
          <w:tcPr>
            <w:tcW w:w="0" w:type="auto"/>
            <w:gridSpan w:val="2"/>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Families without children</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Families with one child</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families with 2 children</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families with 3 children</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Families with 4 or more children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__________________________ Address  _________________________________</w:t>
      </w:r>
    </w:p>
    <w:p>
      <w:pPr>
        <w:spacing w:after="0"/>
        <w:ind w:left="0"/>
        <w:jc w:val="both"/>
      </w:pPr>
      <w:r>
        <w:rPr>
          <w:rFonts w:ascii="Times New Roman"/>
          <w:b w:val="false"/>
          <w:i w:val="false"/>
          <w:color w:val="000000"/>
          <w:sz w:val="28"/>
        </w:rPr>
        <w:t>
      _______________________________________ _______________________________________</w:t>
      </w:r>
    </w:p>
    <w:p>
      <w:pPr>
        <w:spacing w:after="0"/>
        <w:ind w:left="0"/>
        <w:jc w:val="both"/>
      </w:pPr>
      <w:r>
        <w:rPr>
          <w:rFonts w:ascii="Times New Roman"/>
          <w:b w:val="false"/>
          <w:i w:val="false"/>
          <w:color w:val="000000"/>
          <w:sz w:val="28"/>
        </w:rPr>
        <w:t xml:space="preserve">
      Contacts _________________________ </w:t>
      </w:r>
    </w:p>
    <w:p>
      <w:pPr>
        <w:spacing w:after="0"/>
        <w:ind w:left="0"/>
        <w:jc w:val="both"/>
      </w:pPr>
      <w:r>
        <w:rPr>
          <w:rFonts w:ascii="Times New Roman"/>
          <w:b w:val="false"/>
          <w:i w:val="false"/>
          <w:color w:val="000000"/>
          <w:sz w:val="28"/>
        </w:rPr>
        <w:t>
      e-mail ________________________________________________________</w:t>
      </w:r>
    </w:p>
    <w:p>
      <w:pPr>
        <w:spacing w:after="0"/>
        <w:ind w:left="0"/>
        <w:jc w:val="both"/>
      </w:pPr>
      <w:r>
        <w:rPr>
          <w:rFonts w:ascii="Times New Roman"/>
          <w:b w:val="false"/>
          <w:i w:val="false"/>
          <w:color w:val="000000"/>
          <w:sz w:val="28"/>
        </w:rPr>
        <w:t>
      Document originator</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signature 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full name</w:t>
      </w:r>
    </w:p>
    <w:p>
      <w:pPr>
        <w:spacing w:after="0"/>
        <w:ind w:left="0"/>
        <w:jc w:val="both"/>
      </w:pPr>
      <w:r>
        <w:rPr>
          <w:rFonts w:ascii="Times New Roman"/>
          <w:b w:val="false"/>
          <w:i w:val="false"/>
          <w:color w:val="000000"/>
          <w:sz w:val="28"/>
        </w:rPr>
        <w:t>
      Head or person authorised to sign</w:t>
      </w:r>
    </w:p>
    <w:p>
      <w:pPr>
        <w:spacing w:after="0"/>
        <w:ind w:left="0"/>
        <w:jc w:val="both"/>
      </w:pPr>
      <w:r>
        <w:rPr>
          <w:rFonts w:ascii="Times New Roman"/>
          <w:b w:val="false"/>
          <w:i w:val="false"/>
          <w:color w:val="000000"/>
          <w:sz w:val="28"/>
        </w:rPr>
        <w:t>
      ____________________________________________________ signature 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full name</w:t>
      </w:r>
    </w:p>
    <w:p>
      <w:pPr>
        <w:spacing w:after="0"/>
        <w:ind w:left="0"/>
        <w:jc w:val="both"/>
      </w:pPr>
      <w:r>
        <w:rPr>
          <w:rFonts w:ascii="Times New Roman"/>
          <w:b w:val="false"/>
          <w:i w:val="false"/>
          <w:color w:val="000000"/>
          <w:sz w:val="28"/>
        </w:rPr>
        <w:t>
      Stamp here</w:t>
      </w:r>
    </w:p>
    <w:p>
      <w:pPr>
        <w:spacing w:after="0"/>
        <w:ind w:left="0"/>
        <w:jc w:val="both"/>
      </w:pPr>
      <w:r>
        <w:rPr>
          <w:rFonts w:ascii="Times New Roman"/>
          <w:b w:val="false"/>
          <w:i w:val="false"/>
          <w:color w:val="000000"/>
          <w:sz w:val="28"/>
        </w:rPr>
        <w:t>
      (excluding persons who are private entrepreneurs)</w:t>
      </w:r>
    </w:p>
    <w:bookmarkStart w:name="z468" w:id="451"/>
    <w:p>
      <w:pPr>
        <w:spacing w:after="0"/>
        <w:ind w:left="0"/>
        <w:jc w:val="left"/>
      </w:pPr>
      <w:r>
        <w:rPr>
          <w:rFonts w:ascii="Times New Roman"/>
          <w:b/>
          <w:i w:val="false"/>
          <w:color w:val="000000"/>
        </w:rPr>
        <w:t xml:space="preserve"> Explanation for completing the form designed to collect administrative data </w:t>
      </w:r>
      <w:r>
        <w:br/>
      </w:r>
      <w:r>
        <w:rPr>
          <w:rFonts w:ascii="Times New Roman"/>
          <w:b/>
          <w:i w:val="false"/>
          <w:color w:val="000000"/>
        </w:rPr>
        <w:t>“Report on Interviews Conducted for the Assignment of State Targeted Social Assistance”</w:t>
      </w:r>
      <w:r>
        <w:br/>
      </w:r>
      <w:r>
        <w:rPr>
          <w:rFonts w:ascii="Times New Roman"/>
          <w:b/>
          <w:i w:val="false"/>
          <w:color w:val="000000"/>
        </w:rPr>
        <w:t>(Index: 1-  RIASTSA, Frequency: monthly)</w:t>
      </w:r>
      <w:r>
        <w:br/>
      </w:r>
      <w:r>
        <w:rPr>
          <w:rFonts w:ascii="Times New Roman"/>
          <w:b/>
          <w:i w:val="false"/>
          <w:color w:val="000000"/>
        </w:rPr>
        <w:t>Chapter 1: General provisions</w:t>
      </w:r>
    </w:p>
    <w:bookmarkEnd w:id="451"/>
    <w:bookmarkStart w:name="z469" w:id="452"/>
    <w:p>
      <w:pPr>
        <w:spacing w:after="0"/>
        <w:ind w:left="0"/>
        <w:jc w:val="both"/>
      </w:pPr>
      <w:r>
        <w:rPr>
          <w:rFonts w:ascii="Times New Roman"/>
          <w:b w:val="false"/>
          <w:i w:val="false"/>
          <w:color w:val="000000"/>
          <w:sz w:val="28"/>
        </w:rPr>
        <w:t xml:space="preserve">
      1. This explanation sets out the unified requirements for completing (forming) a report form on interviews conducted for the assignment of state targeted social assistance (hereinafter referred to as the report form). </w:t>
      </w:r>
    </w:p>
    <w:bookmarkEnd w:id="452"/>
    <w:bookmarkStart w:name="z470" w:id="453"/>
    <w:p>
      <w:pPr>
        <w:spacing w:after="0"/>
        <w:ind w:left="0"/>
        <w:jc w:val="both"/>
      </w:pPr>
      <w:r>
        <w:rPr>
          <w:rFonts w:ascii="Times New Roman"/>
          <w:b w:val="false"/>
          <w:i w:val="false"/>
          <w:color w:val="000000"/>
          <w:sz w:val="28"/>
        </w:rPr>
        <w:t>
      2.The main purpose of this report form shall be to monitor the interviews conducted for the assignment of state targeted social assistance.</w:t>
      </w:r>
    </w:p>
    <w:bookmarkEnd w:id="453"/>
    <w:bookmarkStart w:name="z471" w:id="454"/>
    <w:p>
      <w:pPr>
        <w:spacing w:after="0"/>
        <w:ind w:left="0"/>
        <w:jc w:val="both"/>
      </w:pPr>
      <w:r>
        <w:rPr>
          <w:rFonts w:ascii="Times New Roman"/>
          <w:b w:val="false"/>
          <w:i w:val="false"/>
          <w:color w:val="000000"/>
          <w:sz w:val="28"/>
        </w:rPr>
        <w:t>
      3. The form of report shall be filled in (formed) and submitted by administrative offices for coordination of employment and social programs (hereinafter referred to as Adminstrative Office) of regions, cities of republican level and the capital monthly by the 5th day of a month, following the accounting period.</w:t>
      </w:r>
    </w:p>
    <w:bookmarkEnd w:id="454"/>
    <w:bookmarkStart w:name="z472" w:id="455"/>
    <w:p>
      <w:pPr>
        <w:spacing w:after="0"/>
        <w:ind w:left="0"/>
        <w:jc w:val="both"/>
      </w:pPr>
      <w:r>
        <w:rPr>
          <w:rFonts w:ascii="Times New Roman"/>
          <w:b w:val="false"/>
          <w:i w:val="false"/>
          <w:color w:val="000000"/>
          <w:sz w:val="28"/>
        </w:rPr>
        <w:t>
      4. The report form shall be signed by the head of the administrative office of regions, cities of republican level and the capital, and in case of his/her absence, by a person performing his/her duties.</w:t>
      </w:r>
    </w:p>
    <w:bookmarkEnd w:id="455"/>
    <w:bookmarkStart w:name="z473" w:id="456"/>
    <w:p>
      <w:pPr>
        <w:spacing w:after="0"/>
        <w:ind w:left="0"/>
        <w:jc w:val="both"/>
      </w:pPr>
      <w:r>
        <w:rPr>
          <w:rFonts w:ascii="Times New Roman"/>
          <w:b w:val="false"/>
          <w:i w:val="false"/>
          <w:color w:val="000000"/>
          <w:sz w:val="28"/>
        </w:rPr>
        <w:t>
      5. Reports on interviews conducted for the assignment of state targeted social assistance in the form approved by Annex 16 hereto shall be prepared (formed) centrally by Workforce Development Centre Joint-Stock Company based on the data submitted by administrative offices in general for the Republic of Kazakhstan and in terms of regions, cities of national importance and the capital, and be submitted to the Ministry of Labour and Social Protection of the Republic of Kazakhstan monthly by the 10th day of the month following the reporting period.</w:t>
      </w:r>
    </w:p>
    <w:bookmarkEnd w:id="456"/>
    <w:bookmarkStart w:name="z474" w:id="457"/>
    <w:p>
      <w:pPr>
        <w:spacing w:after="0"/>
        <w:ind w:left="0"/>
        <w:jc w:val="both"/>
      </w:pPr>
      <w:r>
        <w:rPr>
          <w:rFonts w:ascii="Times New Roman"/>
          <w:b w:val="false"/>
          <w:i w:val="false"/>
          <w:color w:val="000000"/>
          <w:sz w:val="28"/>
        </w:rPr>
        <w:t>
      6. The report form shall be prepared based on the administrative data, as of the first day of the month following the reporting period. All indicators of the report shall be cumulative since the beginning of the current year, and each particular applicant (family), family members shall be taken into account and included in the report only once, irrespective of the number of their repeated applications for state targeted social assistance during the reporting period.</w:t>
      </w:r>
    </w:p>
    <w:bookmarkEnd w:id="457"/>
    <w:bookmarkStart w:name="z475" w:id="458"/>
    <w:p>
      <w:pPr>
        <w:spacing w:after="0"/>
        <w:ind w:left="0"/>
        <w:jc w:val="left"/>
      </w:pPr>
      <w:r>
        <w:rPr>
          <w:rFonts w:ascii="Times New Roman"/>
          <w:b/>
          <w:i w:val="false"/>
          <w:color w:val="000000"/>
        </w:rPr>
        <w:t xml:space="preserve"> Chapter 2: Explanation on completing the reporting form</w:t>
      </w:r>
    </w:p>
    <w:bookmarkEnd w:id="458"/>
    <w:bookmarkStart w:name="z476" w:id="459"/>
    <w:p>
      <w:pPr>
        <w:spacing w:after="0"/>
        <w:ind w:left="0"/>
        <w:jc w:val="both"/>
      </w:pPr>
      <w:r>
        <w:rPr>
          <w:rFonts w:ascii="Times New Roman"/>
          <w:b w:val="false"/>
          <w:i w:val="false"/>
          <w:color w:val="000000"/>
          <w:sz w:val="28"/>
        </w:rPr>
        <w:t>
      7. Column "A" shall indicate the numbering in order by oblasts, cities of republican status and the capital.</w:t>
      </w:r>
    </w:p>
    <w:bookmarkEnd w:id="459"/>
    <w:bookmarkStart w:name="z477" w:id="460"/>
    <w:p>
      <w:pPr>
        <w:spacing w:after="0"/>
        <w:ind w:left="0"/>
        <w:jc w:val="both"/>
      </w:pPr>
      <w:r>
        <w:rPr>
          <w:rFonts w:ascii="Times New Roman"/>
          <w:b w:val="false"/>
          <w:i w:val="false"/>
          <w:color w:val="000000"/>
          <w:sz w:val="28"/>
        </w:rPr>
        <w:t>
      8. Column "B" shall show the names of the cities of republican level and the capital.</w:t>
      </w:r>
    </w:p>
    <w:bookmarkEnd w:id="460"/>
    <w:bookmarkStart w:name="z478" w:id="461"/>
    <w:p>
      <w:pPr>
        <w:spacing w:after="0"/>
        <w:ind w:left="0"/>
        <w:jc w:val="both"/>
      </w:pPr>
      <w:r>
        <w:rPr>
          <w:rFonts w:ascii="Times New Roman"/>
          <w:b w:val="false"/>
          <w:i w:val="false"/>
          <w:color w:val="000000"/>
          <w:sz w:val="28"/>
        </w:rPr>
        <w:t>
      9. Column "C" shall specify the code of the oblast, the city of republican status, the capital by the classifier of administrative-territorial entities (CATE), posted on the official Internet resource of the Committee on Statistics of the Ministry of National Economy of the Republic of Kazakhstan.</w:t>
      </w:r>
    </w:p>
    <w:bookmarkEnd w:id="461"/>
    <w:bookmarkStart w:name="z479" w:id="462"/>
    <w:p>
      <w:pPr>
        <w:spacing w:after="0"/>
        <w:ind w:left="0"/>
        <w:jc w:val="both"/>
      </w:pPr>
      <w:r>
        <w:rPr>
          <w:rFonts w:ascii="Times New Roman"/>
          <w:b w:val="false"/>
          <w:i w:val="false"/>
          <w:color w:val="000000"/>
          <w:sz w:val="28"/>
        </w:rPr>
        <w:t>
      10. Column 1 shall reflect the number of assistants engaged in interviewing population for the nomination of state targeted social assistance in the reporting period.</w:t>
      </w:r>
    </w:p>
    <w:bookmarkEnd w:id="462"/>
    <w:bookmarkStart w:name="z480" w:id="463"/>
    <w:p>
      <w:pPr>
        <w:spacing w:after="0"/>
        <w:ind w:left="0"/>
        <w:jc w:val="both"/>
      </w:pPr>
      <w:r>
        <w:rPr>
          <w:rFonts w:ascii="Times New Roman"/>
          <w:b w:val="false"/>
          <w:i w:val="false"/>
          <w:color w:val="000000"/>
          <w:sz w:val="28"/>
        </w:rPr>
        <w:t>
      11. The number of assistants involved in interviewing population for state targeted social assistance in the reporting period should be given in column 2.</w:t>
      </w:r>
    </w:p>
    <w:bookmarkEnd w:id="463"/>
    <w:bookmarkStart w:name="z481" w:id="464"/>
    <w:p>
      <w:pPr>
        <w:spacing w:after="0"/>
        <w:ind w:left="0"/>
        <w:jc w:val="both"/>
      </w:pPr>
      <w:r>
        <w:rPr>
          <w:rFonts w:ascii="Times New Roman"/>
          <w:b w:val="false"/>
          <w:i w:val="false"/>
          <w:color w:val="000000"/>
          <w:sz w:val="28"/>
        </w:rPr>
        <w:t>
      12. Column 3 shall indicate the number of districts and cities where assistants and consultants have interviewed the population for the assignment of state targeted social assistance in the reporting period.</w:t>
      </w:r>
    </w:p>
    <w:bookmarkEnd w:id="464"/>
    <w:bookmarkStart w:name="z482" w:id="465"/>
    <w:p>
      <w:pPr>
        <w:spacing w:after="0"/>
        <w:ind w:left="0"/>
        <w:jc w:val="both"/>
      </w:pPr>
      <w:r>
        <w:rPr>
          <w:rFonts w:ascii="Times New Roman"/>
          <w:b w:val="false"/>
          <w:i w:val="false"/>
          <w:color w:val="000000"/>
          <w:sz w:val="28"/>
        </w:rPr>
        <w:t>
      13. The number of rural districts out of those districts and towns indicated in column 3 where assistants and consultants have conducted interviews with population to assign state targeted social assistance during the reporting period.</w:t>
      </w:r>
    </w:p>
    <w:bookmarkEnd w:id="465"/>
    <w:bookmarkStart w:name="z483" w:id="466"/>
    <w:p>
      <w:pPr>
        <w:spacing w:after="0"/>
        <w:ind w:left="0"/>
        <w:jc w:val="both"/>
      </w:pPr>
      <w:r>
        <w:rPr>
          <w:rFonts w:ascii="Times New Roman"/>
          <w:b w:val="false"/>
          <w:i w:val="false"/>
          <w:color w:val="000000"/>
          <w:sz w:val="28"/>
        </w:rPr>
        <w:t>
      14. The number of families interviewed by assistants and consultants for social assistance designation during the reporting period shall be given in column 5. This column shall include columns 7-10.</w:t>
      </w:r>
    </w:p>
    <w:bookmarkEnd w:id="466"/>
    <w:bookmarkStart w:name="z484" w:id="467"/>
    <w:p>
      <w:pPr>
        <w:spacing w:after="0"/>
        <w:ind w:left="0"/>
        <w:jc w:val="both"/>
      </w:pPr>
      <w:r>
        <w:rPr>
          <w:rFonts w:ascii="Times New Roman"/>
          <w:b w:val="false"/>
          <w:i w:val="false"/>
          <w:color w:val="000000"/>
          <w:sz w:val="28"/>
        </w:rPr>
        <w:t>
      15. Column 6 shall specify the number of people from among families indicated in column 5 with whom assistants and consultants conducted interviews for the assignment of state targeted social assistance in the reported period.</w:t>
      </w:r>
    </w:p>
    <w:bookmarkEnd w:id="467"/>
    <w:bookmarkStart w:name="z485" w:id="468"/>
    <w:p>
      <w:pPr>
        <w:spacing w:after="0"/>
        <w:ind w:left="0"/>
        <w:jc w:val="both"/>
      </w:pPr>
      <w:r>
        <w:rPr>
          <w:rFonts w:ascii="Times New Roman"/>
          <w:b w:val="false"/>
          <w:i w:val="false"/>
          <w:color w:val="000000"/>
          <w:sz w:val="28"/>
        </w:rPr>
        <w:t>
      16. Column 7 shall reflect the number of families without children out of the number of families indicated in column 5 during the reporting period.</w:t>
      </w:r>
    </w:p>
    <w:bookmarkEnd w:id="468"/>
    <w:bookmarkStart w:name="z486" w:id="469"/>
    <w:p>
      <w:pPr>
        <w:spacing w:after="0"/>
        <w:ind w:left="0"/>
        <w:jc w:val="both"/>
      </w:pPr>
      <w:r>
        <w:rPr>
          <w:rFonts w:ascii="Times New Roman"/>
          <w:b w:val="false"/>
          <w:i w:val="false"/>
          <w:color w:val="000000"/>
          <w:sz w:val="28"/>
        </w:rPr>
        <w:t>
      17. Column 8 shall indicate the number of families with one child out of the number of families indicated in column 5 during the reporting period.</w:t>
      </w:r>
    </w:p>
    <w:bookmarkEnd w:id="469"/>
    <w:bookmarkStart w:name="z487" w:id="470"/>
    <w:p>
      <w:pPr>
        <w:spacing w:after="0"/>
        <w:ind w:left="0"/>
        <w:jc w:val="both"/>
      </w:pPr>
      <w:r>
        <w:rPr>
          <w:rFonts w:ascii="Times New Roman"/>
          <w:b w:val="false"/>
          <w:i w:val="false"/>
          <w:color w:val="000000"/>
          <w:sz w:val="28"/>
        </w:rPr>
        <w:t>
      18. Column 9 shall show the number of families with two children out of the number of families mentioned in column 5 during the reporting period.</w:t>
      </w:r>
    </w:p>
    <w:bookmarkEnd w:id="470"/>
    <w:bookmarkStart w:name="z488" w:id="471"/>
    <w:p>
      <w:pPr>
        <w:spacing w:after="0"/>
        <w:ind w:left="0"/>
        <w:jc w:val="both"/>
      </w:pPr>
      <w:r>
        <w:rPr>
          <w:rFonts w:ascii="Times New Roman"/>
          <w:b w:val="false"/>
          <w:i w:val="false"/>
          <w:color w:val="000000"/>
          <w:sz w:val="28"/>
        </w:rPr>
        <w:t>
      19. Column 10 shall specify the number of families with three children out of the number of families indicated in column 5 during the reporting period.</w:t>
      </w:r>
    </w:p>
    <w:bookmarkEnd w:id="471"/>
    <w:bookmarkStart w:name="z489" w:id="472"/>
    <w:p>
      <w:pPr>
        <w:spacing w:after="0"/>
        <w:ind w:left="0"/>
        <w:jc w:val="both"/>
      </w:pPr>
      <w:r>
        <w:rPr>
          <w:rFonts w:ascii="Times New Roman"/>
          <w:b w:val="false"/>
          <w:i w:val="false"/>
          <w:color w:val="000000"/>
          <w:sz w:val="28"/>
        </w:rPr>
        <w:t>
      20. Column 11shall reflect the number of families with four or more children out of the number of families given in column 5 during the reporting period.</w:t>
      </w:r>
    </w:p>
    <w:bookmarkEnd w:id="472"/>
    <w:bookmarkStart w:name="z490" w:id="473"/>
    <w:p>
      <w:pPr>
        <w:spacing w:after="0"/>
        <w:ind w:left="0"/>
        <w:jc w:val="both"/>
      </w:pPr>
      <w:r>
        <w:rPr>
          <w:rFonts w:ascii="Times New Roman"/>
          <w:b w:val="false"/>
          <w:i w:val="false"/>
          <w:color w:val="000000"/>
          <w:sz w:val="28"/>
        </w:rPr>
        <w:t>
      21. Column  12 shall show  the number of families that have received state targeted social assistance out of the number of families indicated in column 5 during the reporting period. This column shall include columns 14-18.</w:t>
      </w:r>
    </w:p>
    <w:bookmarkEnd w:id="473"/>
    <w:bookmarkStart w:name="z491" w:id="474"/>
    <w:p>
      <w:pPr>
        <w:spacing w:after="0"/>
        <w:ind w:left="0"/>
        <w:jc w:val="both"/>
      </w:pPr>
      <w:r>
        <w:rPr>
          <w:rFonts w:ascii="Times New Roman"/>
          <w:b w:val="false"/>
          <w:i w:val="false"/>
          <w:color w:val="000000"/>
          <w:sz w:val="28"/>
        </w:rPr>
        <w:t>
      22. Column 13 shall indicate the number of persons out of the number of families listed in column 12 who have been granted targeted state social assistance during the reporting period.</w:t>
      </w:r>
    </w:p>
    <w:bookmarkEnd w:id="474"/>
    <w:bookmarkStart w:name="z492" w:id="475"/>
    <w:p>
      <w:pPr>
        <w:spacing w:after="0"/>
        <w:ind w:left="0"/>
        <w:jc w:val="both"/>
      </w:pPr>
      <w:r>
        <w:rPr>
          <w:rFonts w:ascii="Times New Roman"/>
          <w:b w:val="false"/>
          <w:i w:val="false"/>
          <w:color w:val="000000"/>
          <w:sz w:val="28"/>
        </w:rPr>
        <w:t>
      23. Column 14 shall specify the number of families without children out of the number of families listed in column 12 during the reporting period.</w:t>
      </w:r>
    </w:p>
    <w:bookmarkEnd w:id="475"/>
    <w:bookmarkStart w:name="z493" w:id="476"/>
    <w:p>
      <w:pPr>
        <w:spacing w:after="0"/>
        <w:ind w:left="0"/>
        <w:jc w:val="both"/>
      </w:pPr>
      <w:r>
        <w:rPr>
          <w:rFonts w:ascii="Times New Roman"/>
          <w:b w:val="false"/>
          <w:i w:val="false"/>
          <w:color w:val="000000"/>
          <w:sz w:val="28"/>
        </w:rPr>
        <w:t>
      24. Column 15 shall reflect the number of families with one child out of the number of families indicated in column 12 during the reporting period.</w:t>
      </w:r>
    </w:p>
    <w:bookmarkEnd w:id="476"/>
    <w:bookmarkStart w:name="z494" w:id="477"/>
    <w:p>
      <w:pPr>
        <w:spacing w:after="0"/>
        <w:ind w:left="0"/>
        <w:jc w:val="both"/>
      </w:pPr>
      <w:r>
        <w:rPr>
          <w:rFonts w:ascii="Times New Roman"/>
          <w:b w:val="false"/>
          <w:i w:val="false"/>
          <w:color w:val="000000"/>
          <w:sz w:val="28"/>
        </w:rPr>
        <w:t>
      25. Column 16 shall show the number of families with two children out of the number of families reported in column 12 during the reporting period.</w:t>
      </w:r>
    </w:p>
    <w:bookmarkEnd w:id="477"/>
    <w:bookmarkStart w:name="z495" w:id="478"/>
    <w:p>
      <w:pPr>
        <w:spacing w:after="0"/>
        <w:ind w:left="0"/>
        <w:jc w:val="both"/>
      </w:pPr>
      <w:r>
        <w:rPr>
          <w:rFonts w:ascii="Times New Roman"/>
          <w:b w:val="false"/>
          <w:i w:val="false"/>
          <w:color w:val="000000"/>
          <w:sz w:val="28"/>
        </w:rPr>
        <w:t>
      26. Column 17 shall indicate the number of families with three children from the number of families reported in column 12 during the reporting period.</w:t>
      </w:r>
    </w:p>
    <w:bookmarkEnd w:id="478"/>
    <w:bookmarkStart w:name="z496" w:id="479"/>
    <w:p>
      <w:pPr>
        <w:spacing w:after="0"/>
        <w:ind w:left="0"/>
        <w:jc w:val="both"/>
      </w:pPr>
      <w:r>
        <w:rPr>
          <w:rFonts w:ascii="Times New Roman"/>
          <w:b w:val="false"/>
          <w:i w:val="false"/>
          <w:color w:val="000000"/>
          <w:sz w:val="28"/>
        </w:rPr>
        <w:t>
      27. Column 18 shall specify the number of families with four or more children out of the number of families reported in column 12 during the reporting period.</w:t>
      </w:r>
    </w:p>
    <w:bookmarkEnd w:id="4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17</w:t>
            </w:r>
            <w:r>
              <w:br/>
            </w:r>
            <w:r>
              <w:rPr>
                <w:rFonts w:ascii="Times New Roman"/>
                <w:b w:val="false"/>
                <w:i w:val="false"/>
                <w:color w:val="000000"/>
                <w:sz w:val="20"/>
              </w:rPr>
              <w:t>to order of the Minister of Labour and</w:t>
            </w:r>
            <w:r>
              <w:br/>
            </w:r>
            <w:r>
              <w:rPr>
                <w:rFonts w:ascii="Times New Roman"/>
                <w:b w:val="false"/>
                <w:i w:val="false"/>
                <w:color w:val="000000"/>
                <w:sz w:val="20"/>
              </w:rPr>
              <w:t>Social Protection of the Population</w:t>
            </w:r>
            <w:r>
              <w:br/>
            </w:r>
            <w:r>
              <w:rPr>
                <w:rFonts w:ascii="Times New Roman"/>
                <w:b w:val="false"/>
                <w:i w:val="false"/>
                <w:color w:val="000000"/>
                <w:sz w:val="20"/>
              </w:rPr>
              <w:t>of the Republic of Kazakhstan</w:t>
            </w:r>
            <w:r>
              <w:br/>
            </w:r>
            <w:r>
              <w:rPr>
                <w:rFonts w:ascii="Times New Roman"/>
                <w:b w:val="false"/>
                <w:i w:val="false"/>
                <w:color w:val="000000"/>
                <w:sz w:val="20"/>
              </w:rPr>
              <w:t xml:space="preserve">No. 347 dated August 10, 2018 </w:t>
            </w:r>
          </w:p>
        </w:tc>
      </w:tr>
    </w:tbl>
    <w:bookmarkStart w:name="z498" w:id="480"/>
    <w:p>
      <w:pPr>
        <w:spacing w:after="0"/>
        <w:ind w:left="0"/>
        <w:jc w:val="left"/>
      </w:pPr>
      <w:r>
        <w:rPr>
          <w:rFonts w:ascii="Times New Roman"/>
          <w:b/>
          <w:i w:val="false"/>
          <w:color w:val="000000"/>
        </w:rPr>
        <w:t xml:space="preserve"> Form designed to collect administrative data</w:t>
      </w:r>
      <w:r>
        <w:br/>
      </w:r>
      <w:r>
        <w:rPr>
          <w:rFonts w:ascii="Times New Roman"/>
          <w:b/>
          <w:i w:val="false"/>
          <w:color w:val="000000"/>
        </w:rPr>
        <w:t>The administrative data form is available on the website:</w:t>
      </w:r>
      <w:r>
        <w:br/>
      </w:r>
      <w:r>
        <w:rPr>
          <w:rFonts w:ascii="Times New Roman"/>
          <w:b/>
          <w:i w:val="false"/>
          <w:color w:val="000000"/>
        </w:rPr>
        <w:t>https://www.gov.kz/memleket/entities/enbek/documents/details/68736?lang=ru</w:t>
      </w:r>
      <w:r>
        <w:br/>
      </w:r>
      <w:r>
        <w:rPr>
          <w:rFonts w:ascii="Times New Roman"/>
          <w:b/>
          <w:i w:val="false"/>
          <w:color w:val="000000"/>
        </w:rPr>
        <w:t>Monthly report on the assignment and issuance of the guaranteed social package</w:t>
      </w:r>
      <w:r>
        <w:br/>
      </w:r>
      <w:r>
        <w:rPr>
          <w:rFonts w:ascii="Times New Roman"/>
          <w:b/>
          <w:i w:val="false"/>
          <w:color w:val="000000"/>
        </w:rPr>
        <w:t>Reporting period ______20__.</w:t>
      </w:r>
    </w:p>
    <w:bookmarkEnd w:id="480"/>
    <w:p>
      <w:pPr>
        <w:spacing w:after="0"/>
        <w:ind w:left="0"/>
        <w:jc w:val="both"/>
      </w:pPr>
      <w:r>
        <w:rPr>
          <w:rFonts w:ascii="Times New Roman"/>
          <w:b w:val="false"/>
          <w:i w:val="false"/>
          <w:color w:val="ff0000"/>
          <w:sz w:val="28"/>
        </w:rPr>
        <w:t>
      Footnote. The Order as supplemented by Annex 17 in obedience to Order No. 534 of the Minister of Labour and Social Protection of the Republic of Kazakhstan dated 24.12.2020 (shall be enforced ten calendar days after the date of its first official publication).</w:t>
      </w:r>
    </w:p>
    <w:p>
      <w:pPr>
        <w:spacing w:after="0"/>
        <w:ind w:left="0"/>
        <w:jc w:val="both"/>
      </w:pPr>
      <w:r>
        <w:rPr>
          <w:rFonts w:ascii="Times New Roman"/>
          <w:b w:val="false"/>
          <w:i w:val="false"/>
          <w:color w:val="000000"/>
          <w:sz w:val="28"/>
        </w:rPr>
        <w:t>
      Index: 1- STSASA</w:t>
      </w:r>
    </w:p>
    <w:p>
      <w:pPr>
        <w:spacing w:after="0"/>
        <w:ind w:left="0"/>
        <w:jc w:val="both"/>
      </w:pPr>
      <w:r>
        <w:rPr>
          <w:rFonts w:ascii="Times New Roman"/>
          <w:b w:val="false"/>
          <w:i w:val="false"/>
          <w:color w:val="000000"/>
          <w:sz w:val="28"/>
        </w:rPr>
        <w:t>
      Frequency: monthly</w:t>
      </w:r>
    </w:p>
    <w:p>
      <w:pPr>
        <w:spacing w:after="0"/>
        <w:ind w:left="0"/>
        <w:jc w:val="both"/>
      </w:pPr>
      <w:r>
        <w:rPr>
          <w:rFonts w:ascii="Times New Roman"/>
          <w:b w:val="false"/>
          <w:i w:val="false"/>
          <w:color w:val="000000"/>
          <w:sz w:val="28"/>
        </w:rPr>
        <w:t>
      Range of entities submitting information: administrative offices for coordination of employment and social programs of oblasts, cities of national status and the capital.</w:t>
      </w:r>
    </w:p>
    <w:p>
      <w:pPr>
        <w:spacing w:after="0"/>
        <w:ind w:left="0"/>
        <w:jc w:val="both"/>
      </w:pPr>
      <w:r>
        <w:rPr>
          <w:rFonts w:ascii="Times New Roman"/>
          <w:b w:val="false"/>
          <w:i w:val="false"/>
          <w:color w:val="000000"/>
          <w:sz w:val="28"/>
        </w:rPr>
        <w:t>
      Shall be submitted to: Workforce Development Centre Joint-Stock Company, the Ministry of Labour and Social Protection of the Republic of Kazakhstan.</w:t>
      </w:r>
    </w:p>
    <w:p>
      <w:pPr>
        <w:spacing w:after="0"/>
        <w:ind w:left="0"/>
        <w:jc w:val="both"/>
      </w:pPr>
      <w:r>
        <w:rPr>
          <w:rFonts w:ascii="Times New Roman"/>
          <w:b w:val="false"/>
          <w:i w:val="false"/>
          <w:color w:val="000000"/>
          <w:sz w:val="28"/>
        </w:rPr>
        <w:t>
      Term of submission: by administrative offices for coordination of employment and social programs of regions, cities of republican level and the capital quarterly by 5th day of the month, following the reporting period – to Workforce Development Centre Joint-Stock Company, quarterly by 10th day of the month, following the reporting quarter – to the Ministry of Labor and Social Protection of Population of the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regions</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region, city of republican significance, capital according to the classifier of administrative-territorial entities</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TSA assigned for the period since the beginning of the year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Families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Persons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those with children</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children therein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Families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Persons </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under 1 year of age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aged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year-old children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aged 6 to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disabled children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students under 18 years of age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region, city of republican status or capital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City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village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Assigned a guaranteed social package for the period since the beginning of the year</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Guaranteed package for children from 1 to 6 years of age</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from 1 to 6 years, pcs. (gr. 15 + gr.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 of bathroom supplies for those aged from 1 to 6, pieces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packs for children aged 1 to 6, pieces (g 16 + g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packs for children from 1 to 3 years of age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packs for children from 3 to 6 years of age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from 1 to 3 years, pers.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packs for children from 1 to 3 years of age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from 3 to 6 years, pers.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packs for children from 3 to 6 years of age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Continued)  A guaranteed social package assigned for the period since the beginning of the year</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Guaranteed social package for children aged 6 to 18</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from 6 to 18 years, pers.</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Boys' school uniform set, pieces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 of school uniforms for girls, pieces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 of school (writing) supplies for primary grades, units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 of school (writing) supplies for the middle grades, units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 of school supplies for senior classes, units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One-time school meals at the place of education, persons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Reduced fare on city public transport for children aged 7 to 18, pers.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Boys' sports kit, pieces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Girl' sports kit, pieces</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Guaranteed social package issued since the beginning of the year</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Guaranteed package for children from 1 to 6 years of age</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from 1 to 6 years, pcs. (gr. 15 + gr.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 of bathroom supplies for those aged from 1 to 6, pieces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packs for children aged 1 to 6, pieces (g 16 + g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packs for children from 1 to 3 years of age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packs for children from 3 to 6 years of age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from 1 to 3 years, pers.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packs for children from 1 to 3 years of age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from 3 to 6 years, pers.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packs for children from 3 to 6 years of age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Continued)  Guaranteed social package issued since the beginning of the year</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Guaranteed package for children from 6 to 18 years of age</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from 6 to 18 years, pers.</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Boys' school uniform set, pieces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 of school uniforms for girls, pieces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 of school (writing) supplies for primary grades, units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 of school (writing) supplies for the middle grades, units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 of school supplies for senior classes, units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One-time school meals at the place of education, persons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Reduced fare on city public transport for children aged 7 to 18, pers.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Boys' sports kit, pieces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Girl' sports kit, pieces</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__________________________ Address  _________________________________</w:t>
      </w:r>
    </w:p>
    <w:p>
      <w:pPr>
        <w:spacing w:after="0"/>
        <w:ind w:left="0"/>
        <w:jc w:val="both"/>
      </w:pPr>
      <w:r>
        <w:rPr>
          <w:rFonts w:ascii="Times New Roman"/>
          <w:b w:val="false"/>
          <w:i w:val="false"/>
          <w:color w:val="000000"/>
          <w:sz w:val="28"/>
        </w:rPr>
        <w:t>
      _______________________________________ _______________________________________</w:t>
      </w:r>
    </w:p>
    <w:p>
      <w:pPr>
        <w:spacing w:after="0"/>
        <w:ind w:left="0"/>
        <w:jc w:val="both"/>
      </w:pPr>
      <w:r>
        <w:rPr>
          <w:rFonts w:ascii="Times New Roman"/>
          <w:b w:val="false"/>
          <w:i w:val="false"/>
          <w:color w:val="000000"/>
          <w:sz w:val="28"/>
        </w:rPr>
        <w:t xml:space="preserve">
      Contacts _________________________ </w:t>
      </w:r>
    </w:p>
    <w:p>
      <w:pPr>
        <w:spacing w:after="0"/>
        <w:ind w:left="0"/>
        <w:jc w:val="both"/>
      </w:pPr>
      <w:r>
        <w:rPr>
          <w:rFonts w:ascii="Times New Roman"/>
          <w:b w:val="false"/>
          <w:i w:val="false"/>
          <w:color w:val="000000"/>
          <w:sz w:val="28"/>
        </w:rPr>
        <w:t>
      e-mail ________________________________________________________</w:t>
      </w:r>
    </w:p>
    <w:p>
      <w:pPr>
        <w:spacing w:after="0"/>
        <w:ind w:left="0"/>
        <w:jc w:val="both"/>
      </w:pPr>
      <w:r>
        <w:rPr>
          <w:rFonts w:ascii="Times New Roman"/>
          <w:b w:val="false"/>
          <w:i w:val="false"/>
          <w:color w:val="000000"/>
          <w:sz w:val="28"/>
        </w:rPr>
        <w:t>
      Document originator</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signature 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full name</w:t>
      </w:r>
    </w:p>
    <w:p>
      <w:pPr>
        <w:spacing w:after="0"/>
        <w:ind w:left="0"/>
        <w:jc w:val="both"/>
      </w:pPr>
      <w:r>
        <w:rPr>
          <w:rFonts w:ascii="Times New Roman"/>
          <w:b w:val="false"/>
          <w:i w:val="false"/>
          <w:color w:val="000000"/>
          <w:sz w:val="28"/>
        </w:rPr>
        <w:t>
      Head or person authorised to sign</w:t>
      </w:r>
    </w:p>
    <w:p>
      <w:pPr>
        <w:spacing w:after="0"/>
        <w:ind w:left="0"/>
        <w:jc w:val="both"/>
      </w:pPr>
      <w:r>
        <w:rPr>
          <w:rFonts w:ascii="Times New Roman"/>
          <w:b w:val="false"/>
          <w:i w:val="false"/>
          <w:color w:val="000000"/>
          <w:sz w:val="28"/>
        </w:rPr>
        <w:t>
      ____________________________________________________ signature 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full name</w:t>
      </w:r>
    </w:p>
    <w:p>
      <w:pPr>
        <w:spacing w:after="0"/>
        <w:ind w:left="0"/>
        <w:jc w:val="both"/>
      </w:pPr>
      <w:r>
        <w:rPr>
          <w:rFonts w:ascii="Times New Roman"/>
          <w:b w:val="false"/>
          <w:i w:val="false"/>
          <w:color w:val="000000"/>
          <w:sz w:val="28"/>
        </w:rPr>
        <w:t>
      Stamp here</w:t>
      </w:r>
    </w:p>
    <w:p>
      <w:pPr>
        <w:spacing w:after="0"/>
        <w:ind w:left="0"/>
        <w:jc w:val="both"/>
      </w:pPr>
      <w:r>
        <w:rPr>
          <w:rFonts w:ascii="Times New Roman"/>
          <w:b w:val="false"/>
          <w:i w:val="false"/>
          <w:color w:val="000000"/>
          <w:sz w:val="28"/>
        </w:rPr>
        <w:t>
      (excluding persons who are private entrepreneurs)</w:t>
      </w:r>
    </w:p>
    <w:bookmarkStart w:name="z499" w:id="481"/>
    <w:p>
      <w:pPr>
        <w:spacing w:after="0"/>
        <w:ind w:left="0"/>
        <w:jc w:val="left"/>
      </w:pPr>
      <w:r>
        <w:rPr>
          <w:rFonts w:ascii="Times New Roman"/>
          <w:b/>
          <w:i w:val="false"/>
          <w:color w:val="000000"/>
        </w:rPr>
        <w:t xml:space="preserve"> Explanation for completing the form designed to collect administrative data </w:t>
      </w:r>
      <w:r>
        <w:br/>
      </w:r>
      <w:r>
        <w:rPr>
          <w:rFonts w:ascii="Times New Roman"/>
          <w:b/>
          <w:i w:val="false"/>
          <w:color w:val="000000"/>
        </w:rPr>
        <w:t>“Monthly Report on the Assignment and Issuance of the Guaranteed Social Package”.</w:t>
      </w:r>
      <w:r>
        <w:br/>
      </w:r>
      <w:r>
        <w:rPr>
          <w:rFonts w:ascii="Times New Roman"/>
          <w:b/>
          <w:i w:val="false"/>
          <w:color w:val="000000"/>
        </w:rPr>
        <w:t>(Index: 1-STSASA, Frequency: monthly)</w:t>
      </w:r>
      <w:r>
        <w:br/>
      </w:r>
      <w:r>
        <w:rPr>
          <w:rFonts w:ascii="Times New Roman"/>
          <w:b/>
          <w:i w:val="false"/>
          <w:color w:val="000000"/>
        </w:rPr>
        <w:t>Chapter 1: General provisions</w:t>
      </w:r>
    </w:p>
    <w:bookmarkEnd w:id="481"/>
    <w:bookmarkStart w:name="z500" w:id="482"/>
    <w:p>
      <w:pPr>
        <w:spacing w:after="0"/>
        <w:ind w:left="0"/>
        <w:jc w:val="both"/>
      </w:pPr>
      <w:r>
        <w:rPr>
          <w:rFonts w:ascii="Times New Roman"/>
          <w:b w:val="false"/>
          <w:i w:val="false"/>
          <w:color w:val="000000"/>
          <w:sz w:val="28"/>
        </w:rPr>
        <w:t>
      1. This explanation sets out the uniform requirements for completing the report form on the assignment and issauance of the guaranteed social package (hereinafter referred to as the report form).</w:t>
      </w:r>
    </w:p>
    <w:bookmarkEnd w:id="482"/>
    <w:bookmarkStart w:name="z501" w:id="483"/>
    <w:p>
      <w:pPr>
        <w:spacing w:after="0"/>
        <w:ind w:left="0"/>
        <w:jc w:val="both"/>
      </w:pPr>
      <w:r>
        <w:rPr>
          <w:rFonts w:ascii="Times New Roman"/>
          <w:b w:val="false"/>
          <w:i w:val="false"/>
          <w:color w:val="000000"/>
          <w:sz w:val="28"/>
        </w:rPr>
        <w:t>
      2. The main purpose of this reporting form shall be to monitor the assignment and payment of the guaranteed social package.</w:t>
      </w:r>
    </w:p>
    <w:bookmarkEnd w:id="483"/>
    <w:bookmarkStart w:name="z502" w:id="484"/>
    <w:p>
      <w:pPr>
        <w:spacing w:after="0"/>
        <w:ind w:left="0"/>
        <w:jc w:val="both"/>
      </w:pPr>
      <w:r>
        <w:rPr>
          <w:rFonts w:ascii="Times New Roman"/>
          <w:b w:val="false"/>
          <w:i w:val="false"/>
          <w:color w:val="000000"/>
          <w:sz w:val="28"/>
        </w:rPr>
        <w:t>
      3. The form of report shall be filled in (formed) and submitted by administrative offices for coordination of employment and social programs (hereinafter referred to as Adminstrative Office) of regions, cities of republican level and the capital monthly by the 5th day of a month, following the accounting period.</w:t>
      </w:r>
    </w:p>
    <w:bookmarkEnd w:id="484"/>
    <w:bookmarkStart w:name="z503" w:id="485"/>
    <w:p>
      <w:pPr>
        <w:spacing w:after="0"/>
        <w:ind w:left="0"/>
        <w:jc w:val="both"/>
      </w:pPr>
      <w:r>
        <w:rPr>
          <w:rFonts w:ascii="Times New Roman"/>
          <w:b w:val="false"/>
          <w:i w:val="false"/>
          <w:color w:val="000000"/>
          <w:sz w:val="28"/>
        </w:rPr>
        <w:t>
      4. The report form shall be signed by the head of the administrative office of regions, cities of republican level and the capital, and in case of his/her absence, by a person performing his/her duties.</w:t>
      </w:r>
    </w:p>
    <w:bookmarkEnd w:id="485"/>
    <w:bookmarkStart w:name="z504" w:id="486"/>
    <w:p>
      <w:pPr>
        <w:spacing w:after="0"/>
        <w:ind w:left="0"/>
        <w:jc w:val="both"/>
      </w:pPr>
      <w:r>
        <w:rPr>
          <w:rFonts w:ascii="Times New Roman"/>
          <w:b w:val="false"/>
          <w:i w:val="false"/>
          <w:color w:val="000000"/>
          <w:sz w:val="28"/>
        </w:rPr>
        <w:t>
      5. Monthly report on the assignment and issuance of a guaranteed social package in the form approved by Annex 17 hereto shall be prepared centrally by Workforce Development Centre Joint-Stock Company based on the data submitted by administrative offices in the Republic of Kazakhstan and in the context of regions, cities of national importance and the capital and be submitted to the Ministry of Labour and Social Protection of Kazakhstan monthly by the 10th of the month following the reporting period.</w:t>
      </w:r>
    </w:p>
    <w:bookmarkEnd w:id="486"/>
    <w:bookmarkStart w:name="z505" w:id="487"/>
    <w:p>
      <w:pPr>
        <w:spacing w:after="0"/>
        <w:ind w:left="0"/>
        <w:jc w:val="both"/>
      </w:pPr>
      <w:r>
        <w:rPr>
          <w:rFonts w:ascii="Times New Roman"/>
          <w:b w:val="false"/>
          <w:i w:val="false"/>
          <w:color w:val="000000"/>
          <w:sz w:val="28"/>
        </w:rPr>
        <w:t>
      6. The report form shall be prepared on the basis of administrative data as of the first day of the month following the reporting period. All report indicators shall be cumulative since the beginning of the current year.</w:t>
      </w:r>
    </w:p>
    <w:bookmarkEnd w:id="487"/>
    <w:bookmarkStart w:name="z506" w:id="488"/>
    <w:p>
      <w:pPr>
        <w:spacing w:after="0"/>
        <w:ind w:left="0"/>
        <w:jc w:val="left"/>
      </w:pPr>
      <w:r>
        <w:rPr>
          <w:rFonts w:ascii="Times New Roman"/>
          <w:b/>
          <w:i w:val="false"/>
          <w:color w:val="000000"/>
        </w:rPr>
        <w:t xml:space="preserve"> Chapter 2: Explanation on completing the reporting form</w:t>
      </w:r>
    </w:p>
    <w:bookmarkEnd w:id="488"/>
    <w:bookmarkStart w:name="z507" w:id="489"/>
    <w:p>
      <w:pPr>
        <w:spacing w:after="0"/>
        <w:ind w:left="0"/>
        <w:jc w:val="both"/>
      </w:pPr>
      <w:r>
        <w:rPr>
          <w:rFonts w:ascii="Times New Roman"/>
          <w:b w:val="false"/>
          <w:i w:val="false"/>
          <w:color w:val="000000"/>
          <w:sz w:val="28"/>
        </w:rPr>
        <w:t>
      7. Column "A" shall indicate the numbering in order by oblasts, cities of republican significance and the capital.</w:t>
      </w:r>
    </w:p>
    <w:bookmarkEnd w:id="489"/>
    <w:bookmarkStart w:name="z508" w:id="490"/>
    <w:p>
      <w:pPr>
        <w:spacing w:after="0"/>
        <w:ind w:left="0"/>
        <w:jc w:val="both"/>
      </w:pPr>
      <w:r>
        <w:rPr>
          <w:rFonts w:ascii="Times New Roman"/>
          <w:b w:val="false"/>
          <w:i w:val="false"/>
          <w:color w:val="000000"/>
          <w:sz w:val="28"/>
        </w:rPr>
        <w:t>
      8. Column "B" shall show the names of oblasts, cities of republican significance and the capital city.</w:t>
      </w:r>
    </w:p>
    <w:bookmarkEnd w:id="490"/>
    <w:bookmarkStart w:name="z509" w:id="491"/>
    <w:p>
      <w:pPr>
        <w:spacing w:after="0"/>
        <w:ind w:left="0"/>
        <w:jc w:val="both"/>
      </w:pPr>
      <w:r>
        <w:rPr>
          <w:rFonts w:ascii="Times New Roman"/>
          <w:b w:val="false"/>
          <w:i w:val="false"/>
          <w:color w:val="000000"/>
          <w:sz w:val="28"/>
        </w:rPr>
        <w:t>
      9. Column "C" shall specify the code of the oblast, the city of republican significance, the capital city under the classifier of administrative-territorial entities (CATE) available at the official Internet-resource of the Committee on Statistics of the Ministry of National Economy of the Republic of Kazakhstan.</w:t>
      </w:r>
    </w:p>
    <w:bookmarkEnd w:id="491"/>
    <w:bookmarkStart w:name="z510" w:id="492"/>
    <w:p>
      <w:pPr>
        <w:spacing w:after="0"/>
        <w:ind w:left="0"/>
        <w:jc w:val="both"/>
      </w:pPr>
      <w:r>
        <w:rPr>
          <w:rFonts w:ascii="Times New Roman"/>
          <w:b w:val="false"/>
          <w:i w:val="false"/>
          <w:color w:val="000000"/>
          <w:sz w:val="28"/>
        </w:rPr>
        <w:t>
      10. Column 1 shall reflect the number of families who have received targeted social assistance during the reporting period.</w:t>
      </w:r>
    </w:p>
    <w:bookmarkEnd w:id="492"/>
    <w:bookmarkStart w:name="z511" w:id="493"/>
    <w:p>
      <w:pPr>
        <w:spacing w:after="0"/>
        <w:ind w:left="0"/>
        <w:jc w:val="both"/>
      </w:pPr>
      <w:r>
        <w:rPr>
          <w:rFonts w:ascii="Times New Roman"/>
          <w:b w:val="false"/>
          <w:i w:val="false"/>
          <w:color w:val="000000"/>
          <w:sz w:val="28"/>
        </w:rPr>
        <w:t>
      11. The number of people for whom targeted social assistance has been granted over the reporting period shall be given in column 2.</w:t>
      </w:r>
    </w:p>
    <w:bookmarkEnd w:id="493"/>
    <w:bookmarkStart w:name="z512" w:id="494"/>
    <w:p>
      <w:pPr>
        <w:spacing w:after="0"/>
        <w:ind w:left="0"/>
        <w:jc w:val="both"/>
      </w:pPr>
      <w:r>
        <w:rPr>
          <w:rFonts w:ascii="Times New Roman"/>
          <w:b w:val="false"/>
          <w:i w:val="false"/>
          <w:color w:val="000000"/>
          <w:sz w:val="28"/>
        </w:rPr>
        <w:t>
      12. The number of families with children who have received targeted social assistance during the reporting period shall be provided in column 3.</w:t>
      </w:r>
    </w:p>
    <w:bookmarkEnd w:id="494"/>
    <w:bookmarkStart w:name="z513" w:id="495"/>
    <w:p>
      <w:pPr>
        <w:spacing w:after="0"/>
        <w:ind w:left="0"/>
        <w:jc w:val="both"/>
      </w:pPr>
      <w:r>
        <w:rPr>
          <w:rFonts w:ascii="Times New Roman"/>
          <w:b w:val="false"/>
          <w:i w:val="false"/>
          <w:color w:val="000000"/>
          <w:sz w:val="28"/>
        </w:rPr>
        <w:t>
      13. Column 4 shall show the number of people with children who have received targeted social assistance during the reporting period.</w:t>
      </w:r>
    </w:p>
    <w:bookmarkEnd w:id="495"/>
    <w:bookmarkStart w:name="z514" w:id="496"/>
    <w:p>
      <w:pPr>
        <w:spacing w:after="0"/>
        <w:ind w:left="0"/>
        <w:jc w:val="both"/>
      </w:pPr>
      <w:r>
        <w:rPr>
          <w:rFonts w:ascii="Times New Roman"/>
          <w:b w:val="false"/>
          <w:i w:val="false"/>
          <w:color w:val="000000"/>
          <w:sz w:val="28"/>
        </w:rPr>
        <w:t>
      14. The number of children from 1 to 18 years old among targeted social assistance recipients during the reporting period shall be indicated in column 5. This column shall include columns 6-9.</w:t>
      </w:r>
    </w:p>
    <w:bookmarkEnd w:id="496"/>
    <w:bookmarkStart w:name="z515" w:id="497"/>
    <w:p>
      <w:pPr>
        <w:spacing w:after="0"/>
        <w:ind w:left="0"/>
        <w:jc w:val="both"/>
      </w:pPr>
      <w:r>
        <w:rPr>
          <w:rFonts w:ascii="Times New Roman"/>
          <w:b w:val="false"/>
          <w:i w:val="false"/>
          <w:color w:val="000000"/>
          <w:sz w:val="28"/>
        </w:rPr>
        <w:t>
      15. The number of children under 1 year of age who have received targeted social assistance during the reporting period shall be given in column 6.</w:t>
      </w:r>
    </w:p>
    <w:bookmarkEnd w:id="497"/>
    <w:bookmarkStart w:name="z516" w:id="498"/>
    <w:p>
      <w:pPr>
        <w:spacing w:after="0"/>
        <w:ind w:left="0"/>
        <w:jc w:val="both"/>
      </w:pPr>
      <w:r>
        <w:rPr>
          <w:rFonts w:ascii="Times New Roman"/>
          <w:b w:val="false"/>
          <w:i w:val="false"/>
          <w:color w:val="000000"/>
          <w:sz w:val="28"/>
        </w:rPr>
        <w:t>
      16. The number of children aged 1 to 3 years who have received targeted social assistance during the reporting period shall be specified in column 7.</w:t>
      </w:r>
    </w:p>
    <w:bookmarkEnd w:id="498"/>
    <w:bookmarkStart w:name="z517" w:id="499"/>
    <w:p>
      <w:pPr>
        <w:spacing w:after="0"/>
        <w:ind w:left="0"/>
        <w:jc w:val="both"/>
      </w:pPr>
      <w:r>
        <w:rPr>
          <w:rFonts w:ascii="Times New Roman"/>
          <w:b w:val="false"/>
          <w:i w:val="false"/>
          <w:color w:val="000000"/>
          <w:sz w:val="28"/>
        </w:rPr>
        <w:t>
      17. The number of children aged 3 to 6 years for whom targeted social assistance has been granted over the reporting period shall be reflected in column 8.</w:t>
      </w:r>
    </w:p>
    <w:bookmarkEnd w:id="499"/>
    <w:bookmarkStart w:name="z518" w:id="500"/>
    <w:p>
      <w:pPr>
        <w:spacing w:after="0"/>
        <w:ind w:left="0"/>
        <w:jc w:val="both"/>
      </w:pPr>
      <w:r>
        <w:rPr>
          <w:rFonts w:ascii="Times New Roman"/>
          <w:b w:val="false"/>
          <w:i w:val="false"/>
          <w:color w:val="000000"/>
          <w:sz w:val="28"/>
        </w:rPr>
        <w:t>
      18. The number of children aged 6 to 18 years for whom targeted social assistance has been granted over the reporting period shall be given in column 9.</w:t>
      </w:r>
    </w:p>
    <w:bookmarkEnd w:id="500"/>
    <w:bookmarkStart w:name="z519" w:id="501"/>
    <w:p>
      <w:pPr>
        <w:spacing w:after="0"/>
        <w:ind w:left="0"/>
        <w:jc w:val="both"/>
      </w:pPr>
      <w:r>
        <w:rPr>
          <w:rFonts w:ascii="Times New Roman"/>
          <w:b w:val="false"/>
          <w:i w:val="false"/>
          <w:color w:val="000000"/>
          <w:sz w:val="28"/>
        </w:rPr>
        <w:t>
      19. The number of children with disabilities who have received targeted social assistance during the reporting period shall be indicated in column 10.</w:t>
      </w:r>
    </w:p>
    <w:bookmarkEnd w:id="501"/>
    <w:bookmarkStart w:name="z520" w:id="502"/>
    <w:p>
      <w:pPr>
        <w:spacing w:after="0"/>
        <w:ind w:left="0"/>
        <w:jc w:val="both"/>
      </w:pPr>
      <w:r>
        <w:rPr>
          <w:rFonts w:ascii="Times New Roman"/>
          <w:b w:val="false"/>
          <w:i w:val="false"/>
          <w:color w:val="000000"/>
          <w:sz w:val="28"/>
        </w:rPr>
        <w:t>
      20. Column 11 shall show the number of students under 18 years of age who have received targeted social assistance during the reporting period.</w:t>
      </w:r>
    </w:p>
    <w:bookmarkEnd w:id="502"/>
    <w:bookmarkStart w:name="z521" w:id="503"/>
    <w:p>
      <w:pPr>
        <w:spacing w:after="0"/>
        <w:ind w:left="0"/>
        <w:jc w:val="both"/>
      </w:pPr>
      <w:r>
        <w:rPr>
          <w:rFonts w:ascii="Times New Roman"/>
          <w:b w:val="false"/>
          <w:i w:val="false"/>
          <w:color w:val="000000"/>
          <w:sz w:val="28"/>
        </w:rPr>
        <w:t>
      21. Column 12 shall specify the number of children from 1 to 6 years old who have been granted a guaranteed social package during the reporting period. This column shall include column 15 and column 17.</w:t>
      </w:r>
    </w:p>
    <w:bookmarkEnd w:id="503"/>
    <w:bookmarkStart w:name="z522" w:id="504"/>
    <w:p>
      <w:pPr>
        <w:spacing w:after="0"/>
        <w:ind w:left="0"/>
        <w:jc w:val="both"/>
      </w:pPr>
      <w:r>
        <w:rPr>
          <w:rFonts w:ascii="Times New Roman"/>
          <w:b w:val="false"/>
          <w:i w:val="false"/>
          <w:color w:val="000000"/>
          <w:sz w:val="28"/>
        </w:rPr>
        <w:t xml:space="preserve">
      22. Column 13 shall reflect the number of bathroom supplies for children aged 1-6 assigned in the reference period. </w:t>
      </w:r>
    </w:p>
    <w:bookmarkEnd w:id="504"/>
    <w:bookmarkStart w:name="z523" w:id="505"/>
    <w:p>
      <w:pPr>
        <w:spacing w:after="0"/>
        <w:ind w:left="0"/>
        <w:jc w:val="both"/>
      </w:pPr>
      <w:r>
        <w:rPr>
          <w:rFonts w:ascii="Times New Roman"/>
          <w:b w:val="false"/>
          <w:i w:val="false"/>
          <w:color w:val="000000"/>
          <w:sz w:val="28"/>
        </w:rPr>
        <w:t>
      23. Column 14 shall show the number of food packages for children aged 1-6, assigned during the reporting period. This column shall include columns 15-18.</w:t>
      </w:r>
    </w:p>
    <w:bookmarkEnd w:id="505"/>
    <w:bookmarkStart w:name="z524" w:id="506"/>
    <w:p>
      <w:pPr>
        <w:spacing w:after="0"/>
        <w:ind w:left="0"/>
        <w:jc w:val="both"/>
      </w:pPr>
      <w:r>
        <w:rPr>
          <w:rFonts w:ascii="Times New Roman"/>
          <w:b w:val="false"/>
          <w:i w:val="false"/>
          <w:color w:val="000000"/>
          <w:sz w:val="28"/>
        </w:rPr>
        <w:t>
      24. Column 15 shall indicate the number of children from 1 to 3 years old who have been granted a guaranteed social package during the reporting period.</w:t>
      </w:r>
    </w:p>
    <w:bookmarkEnd w:id="506"/>
    <w:bookmarkStart w:name="z525" w:id="507"/>
    <w:p>
      <w:pPr>
        <w:spacing w:after="0"/>
        <w:ind w:left="0"/>
        <w:jc w:val="both"/>
      </w:pPr>
      <w:r>
        <w:rPr>
          <w:rFonts w:ascii="Times New Roman"/>
          <w:b w:val="false"/>
          <w:i w:val="false"/>
          <w:color w:val="000000"/>
          <w:sz w:val="28"/>
        </w:rPr>
        <w:t xml:space="preserve">
      25. Column 16 shall specify the number of food packages for children aged 1-3, assigned in the reference period. </w:t>
      </w:r>
    </w:p>
    <w:bookmarkEnd w:id="507"/>
    <w:bookmarkStart w:name="z526" w:id="508"/>
    <w:p>
      <w:pPr>
        <w:spacing w:after="0"/>
        <w:ind w:left="0"/>
        <w:jc w:val="both"/>
      </w:pPr>
      <w:r>
        <w:rPr>
          <w:rFonts w:ascii="Times New Roman"/>
          <w:b w:val="false"/>
          <w:i w:val="false"/>
          <w:color w:val="000000"/>
          <w:sz w:val="28"/>
        </w:rPr>
        <w:t xml:space="preserve">
      26. Column 17 shall provide the number of children from 3 to 6 years old who have received a guaranteed social package during the reporting period. </w:t>
      </w:r>
    </w:p>
    <w:bookmarkEnd w:id="508"/>
    <w:bookmarkStart w:name="z527" w:id="509"/>
    <w:p>
      <w:pPr>
        <w:spacing w:after="0"/>
        <w:ind w:left="0"/>
        <w:jc w:val="both"/>
      </w:pPr>
      <w:r>
        <w:rPr>
          <w:rFonts w:ascii="Times New Roman"/>
          <w:b w:val="false"/>
          <w:i w:val="false"/>
          <w:color w:val="000000"/>
          <w:sz w:val="28"/>
        </w:rPr>
        <w:t xml:space="preserve">
      27. Column 18 shall reflect the number of food packages for children  aged 3-6, assigned during the reporting period. </w:t>
      </w:r>
    </w:p>
    <w:bookmarkEnd w:id="509"/>
    <w:bookmarkStart w:name="z528" w:id="510"/>
    <w:p>
      <w:pPr>
        <w:spacing w:after="0"/>
        <w:ind w:left="0"/>
        <w:jc w:val="both"/>
      </w:pPr>
      <w:r>
        <w:rPr>
          <w:rFonts w:ascii="Times New Roman"/>
          <w:b w:val="false"/>
          <w:i w:val="false"/>
          <w:color w:val="000000"/>
          <w:sz w:val="28"/>
        </w:rPr>
        <w:t xml:space="preserve">
      28. Column 19 shall show the number of children aged between 6 and 18 years for whom a guaranteed social package for children aged between 6 and 18 years has been granted during the reporting period. </w:t>
      </w:r>
    </w:p>
    <w:bookmarkEnd w:id="510"/>
    <w:bookmarkStart w:name="z529" w:id="511"/>
    <w:p>
      <w:pPr>
        <w:spacing w:after="0"/>
        <w:ind w:left="0"/>
        <w:jc w:val="both"/>
      </w:pPr>
      <w:r>
        <w:rPr>
          <w:rFonts w:ascii="Times New Roman"/>
          <w:b w:val="false"/>
          <w:i w:val="false"/>
          <w:color w:val="000000"/>
          <w:sz w:val="28"/>
        </w:rPr>
        <w:t xml:space="preserve">
      29. The number of guaranteed social package as a set of school uniforms for boys assigned during the reporting period shall be given in column 20. </w:t>
      </w:r>
    </w:p>
    <w:bookmarkEnd w:id="511"/>
    <w:bookmarkStart w:name="z530" w:id="512"/>
    <w:p>
      <w:pPr>
        <w:spacing w:after="0"/>
        <w:ind w:left="0"/>
        <w:jc w:val="both"/>
      </w:pPr>
      <w:r>
        <w:rPr>
          <w:rFonts w:ascii="Times New Roman"/>
          <w:b w:val="false"/>
          <w:i w:val="false"/>
          <w:color w:val="000000"/>
          <w:sz w:val="28"/>
        </w:rPr>
        <w:t>
      30. The number of guaranteed social package assigned in the form of uniforms for girls during the reporting period shall be indicated in column 21.</w:t>
      </w:r>
    </w:p>
    <w:bookmarkEnd w:id="512"/>
    <w:bookmarkStart w:name="z531" w:id="513"/>
    <w:p>
      <w:pPr>
        <w:spacing w:after="0"/>
        <w:ind w:left="0"/>
        <w:jc w:val="both"/>
      </w:pPr>
      <w:r>
        <w:rPr>
          <w:rFonts w:ascii="Times New Roman"/>
          <w:b w:val="false"/>
          <w:i w:val="false"/>
          <w:color w:val="000000"/>
          <w:sz w:val="28"/>
        </w:rPr>
        <w:t xml:space="preserve">
      31. Column 22 shall specify the number of guaranteed social package in the form of a set of school (writing) supplies for primary classes assigned during the reporting period. </w:t>
      </w:r>
    </w:p>
    <w:bookmarkEnd w:id="513"/>
    <w:bookmarkStart w:name="z532" w:id="514"/>
    <w:p>
      <w:pPr>
        <w:spacing w:after="0"/>
        <w:ind w:left="0"/>
        <w:jc w:val="both"/>
      </w:pPr>
      <w:r>
        <w:rPr>
          <w:rFonts w:ascii="Times New Roman"/>
          <w:b w:val="false"/>
          <w:i w:val="false"/>
          <w:color w:val="000000"/>
          <w:sz w:val="28"/>
        </w:rPr>
        <w:t>
      32. Column 23 shall specify the number of guaranteed social package in the form of a set of school (writing) supplies for secondary classes assigned in the reporting period.</w:t>
      </w:r>
    </w:p>
    <w:bookmarkEnd w:id="514"/>
    <w:bookmarkStart w:name="z533" w:id="515"/>
    <w:p>
      <w:pPr>
        <w:spacing w:after="0"/>
        <w:ind w:left="0"/>
        <w:jc w:val="both"/>
      </w:pPr>
      <w:r>
        <w:rPr>
          <w:rFonts w:ascii="Times New Roman"/>
          <w:b w:val="false"/>
          <w:i w:val="false"/>
          <w:color w:val="000000"/>
          <w:sz w:val="28"/>
        </w:rPr>
        <w:t xml:space="preserve">
      33. Column 24 shall indicate the number of assigned guaranteed social package in the form of a set of school (writing) supplies for senior grades during the reporting period. </w:t>
      </w:r>
    </w:p>
    <w:bookmarkEnd w:id="515"/>
    <w:bookmarkStart w:name="z534" w:id="516"/>
    <w:p>
      <w:pPr>
        <w:spacing w:after="0"/>
        <w:ind w:left="0"/>
        <w:jc w:val="both"/>
      </w:pPr>
      <w:r>
        <w:rPr>
          <w:rFonts w:ascii="Times New Roman"/>
          <w:b w:val="false"/>
          <w:i w:val="false"/>
          <w:color w:val="000000"/>
          <w:sz w:val="28"/>
        </w:rPr>
        <w:t xml:space="preserve">
      34. Column 25 shall show the number of assigned guaranteed social package in the form of one-time school meals at the place of education during the reporting period. </w:t>
      </w:r>
    </w:p>
    <w:bookmarkEnd w:id="516"/>
    <w:bookmarkStart w:name="z535" w:id="517"/>
    <w:p>
      <w:pPr>
        <w:spacing w:after="0"/>
        <w:ind w:left="0"/>
        <w:jc w:val="both"/>
      </w:pPr>
      <w:r>
        <w:rPr>
          <w:rFonts w:ascii="Times New Roman"/>
          <w:b w:val="false"/>
          <w:i w:val="false"/>
          <w:color w:val="000000"/>
          <w:sz w:val="28"/>
        </w:rPr>
        <w:t xml:space="preserve">
      35. Column 26 shall reflect the number of guaranteed social package in the form of preferential urban public transport fares for children aged 7 to 18 assigned during the reporting period. </w:t>
      </w:r>
    </w:p>
    <w:bookmarkEnd w:id="517"/>
    <w:bookmarkStart w:name="z536" w:id="518"/>
    <w:p>
      <w:pPr>
        <w:spacing w:after="0"/>
        <w:ind w:left="0"/>
        <w:jc w:val="both"/>
      </w:pPr>
      <w:r>
        <w:rPr>
          <w:rFonts w:ascii="Times New Roman"/>
          <w:b w:val="false"/>
          <w:i w:val="false"/>
          <w:color w:val="000000"/>
          <w:sz w:val="28"/>
        </w:rPr>
        <w:t xml:space="preserve">
      36. Column 27 shall specify the number of guaranteed social package in the form of a set of sports uniforms for boys assigned during the reporting period. </w:t>
      </w:r>
    </w:p>
    <w:bookmarkEnd w:id="518"/>
    <w:bookmarkStart w:name="z537" w:id="519"/>
    <w:p>
      <w:pPr>
        <w:spacing w:after="0"/>
        <w:ind w:left="0"/>
        <w:jc w:val="both"/>
      </w:pPr>
      <w:r>
        <w:rPr>
          <w:rFonts w:ascii="Times New Roman"/>
          <w:b w:val="false"/>
          <w:i w:val="false"/>
          <w:color w:val="000000"/>
          <w:sz w:val="28"/>
        </w:rPr>
        <w:t xml:space="preserve">
      37. Column 28 shall indicate the number of guaranteed social package in the form of a set of sports uniforms for girls assigned during the reporting period. </w:t>
      </w:r>
    </w:p>
    <w:bookmarkEnd w:id="519"/>
    <w:bookmarkStart w:name="z538" w:id="520"/>
    <w:p>
      <w:pPr>
        <w:spacing w:after="0"/>
        <w:ind w:left="0"/>
        <w:jc w:val="both"/>
      </w:pPr>
      <w:r>
        <w:rPr>
          <w:rFonts w:ascii="Times New Roman"/>
          <w:b w:val="false"/>
          <w:i w:val="false"/>
          <w:color w:val="000000"/>
          <w:sz w:val="28"/>
        </w:rPr>
        <w:t>
      38. Column 29 shall show the number of children from 1 to 6 years of age who have received a guaranteed social security package during the reference period. This column shall cover column 32 and column 34.</w:t>
      </w:r>
    </w:p>
    <w:bookmarkEnd w:id="520"/>
    <w:bookmarkStart w:name="z539" w:id="521"/>
    <w:p>
      <w:pPr>
        <w:spacing w:after="0"/>
        <w:ind w:left="0"/>
        <w:jc w:val="both"/>
      </w:pPr>
      <w:r>
        <w:rPr>
          <w:rFonts w:ascii="Times New Roman"/>
          <w:b w:val="false"/>
          <w:i w:val="false"/>
          <w:color w:val="000000"/>
          <w:sz w:val="28"/>
        </w:rPr>
        <w:t xml:space="preserve">
      39. Column 30 shall specify the number of small packs of bathroom kits for children from 1 to 6 years old issued during the reporting period. </w:t>
      </w:r>
    </w:p>
    <w:bookmarkEnd w:id="521"/>
    <w:bookmarkStart w:name="z540" w:id="522"/>
    <w:p>
      <w:pPr>
        <w:spacing w:after="0"/>
        <w:ind w:left="0"/>
        <w:jc w:val="both"/>
      </w:pPr>
      <w:r>
        <w:rPr>
          <w:rFonts w:ascii="Times New Roman"/>
          <w:b w:val="false"/>
          <w:i w:val="false"/>
          <w:color w:val="000000"/>
          <w:sz w:val="28"/>
        </w:rPr>
        <w:t>
      40. Column 31 shall indicate the number of food parcels for children from 1 to 6 years old issued during the reporting period. This column shall include columns 15-18.</w:t>
      </w:r>
    </w:p>
    <w:bookmarkEnd w:id="522"/>
    <w:bookmarkStart w:name="z541" w:id="523"/>
    <w:p>
      <w:pPr>
        <w:spacing w:after="0"/>
        <w:ind w:left="0"/>
        <w:jc w:val="both"/>
      </w:pPr>
      <w:r>
        <w:rPr>
          <w:rFonts w:ascii="Times New Roman"/>
          <w:b w:val="false"/>
          <w:i w:val="false"/>
          <w:color w:val="000000"/>
          <w:sz w:val="28"/>
        </w:rPr>
        <w:t xml:space="preserve">
      41. Column 32 shall specify the number of children from 1 to 3 years old who have received a guaranteed social package during the reporting period. </w:t>
      </w:r>
    </w:p>
    <w:bookmarkEnd w:id="523"/>
    <w:bookmarkStart w:name="z542" w:id="524"/>
    <w:p>
      <w:pPr>
        <w:spacing w:after="0"/>
        <w:ind w:left="0"/>
        <w:jc w:val="both"/>
      </w:pPr>
      <w:r>
        <w:rPr>
          <w:rFonts w:ascii="Times New Roman"/>
          <w:b w:val="false"/>
          <w:i w:val="false"/>
          <w:color w:val="000000"/>
          <w:sz w:val="28"/>
        </w:rPr>
        <w:t xml:space="preserve">
      42. Column 33 shall indicate the number of food parcels for children from 1 to 3 years old issued during the reporting period. </w:t>
      </w:r>
    </w:p>
    <w:bookmarkEnd w:id="524"/>
    <w:bookmarkStart w:name="z543" w:id="525"/>
    <w:p>
      <w:pPr>
        <w:spacing w:after="0"/>
        <w:ind w:left="0"/>
        <w:jc w:val="both"/>
      </w:pPr>
      <w:r>
        <w:rPr>
          <w:rFonts w:ascii="Times New Roman"/>
          <w:b w:val="false"/>
          <w:i w:val="false"/>
          <w:color w:val="000000"/>
          <w:sz w:val="28"/>
        </w:rPr>
        <w:t xml:space="preserve">
      43. Column 34 shall show the number of children from 3 to 6 years old who have received a guaranteed social package during the reporting period. </w:t>
      </w:r>
    </w:p>
    <w:bookmarkEnd w:id="525"/>
    <w:bookmarkStart w:name="z544" w:id="526"/>
    <w:p>
      <w:pPr>
        <w:spacing w:after="0"/>
        <w:ind w:left="0"/>
        <w:jc w:val="both"/>
      </w:pPr>
      <w:r>
        <w:rPr>
          <w:rFonts w:ascii="Times New Roman"/>
          <w:b w:val="false"/>
          <w:i w:val="false"/>
          <w:color w:val="000000"/>
          <w:sz w:val="28"/>
        </w:rPr>
        <w:t xml:space="preserve">
      44. Column 35 shall show the number of food parcels for children aged 3 to 6 distributed during the reporting period. </w:t>
      </w:r>
    </w:p>
    <w:bookmarkEnd w:id="526"/>
    <w:bookmarkStart w:name="z545" w:id="527"/>
    <w:p>
      <w:pPr>
        <w:spacing w:after="0"/>
        <w:ind w:left="0"/>
        <w:jc w:val="both"/>
      </w:pPr>
      <w:r>
        <w:rPr>
          <w:rFonts w:ascii="Times New Roman"/>
          <w:b w:val="false"/>
          <w:i w:val="false"/>
          <w:color w:val="000000"/>
          <w:sz w:val="28"/>
        </w:rPr>
        <w:t xml:space="preserve">
      45. The number of children from 6 to 18 years old who have received a guaranteed social package for children from 6 to 18 years old during the reporting period shall be given in column 36. </w:t>
      </w:r>
    </w:p>
    <w:bookmarkEnd w:id="527"/>
    <w:bookmarkStart w:name="z546" w:id="528"/>
    <w:p>
      <w:pPr>
        <w:spacing w:after="0"/>
        <w:ind w:left="0"/>
        <w:jc w:val="both"/>
      </w:pPr>
      <w:r>
        <w:rPr>
          <w:rFonts w:ascii="Times New Roman"/>
          <w:b w:val="false"/>
          <w:i w:val="false"/>
          <w:color w:val="000000"/>
          <w:sz w:val="28"/>
        </w:rPr>
        <w:t xml:space="preserve">
      46. Column 37 shall indicate the number of guaranteed social package as a set of school uniforms for boys assigned during the reporting period. </w:t>
      </w:r>
    </w:p>
    <w:bookmarkEnd w:id="528"/>
    <w:bookmarkStart w:name="z547" w:id="529"/>
    <w:p>
      <w:pPr>
        <w:spacing w:after="0"/>
        <w:ind w:left="0"/>
        <w:jc w:val="both"/>
      </w:pPr>
      <w:r>
        <w:rPr>
          <w:rFonts w:ascii="Times New Roman"/>
          <w:b w:val="false"/>
          <w:i w:val="false"/>
          <w:color w:val="000000"/>
          <w:sz w:val="28"/>
        </w:rPr>
        <w:t xml:space="preserve">
      47. The number of guaranteed social package in the form of uniforms for girls assigned during the reporting period shall be provided in column 38. </w:t>
      </w:r>
    </w:p>
    <w:bookmarkEnd w:id="529"/>
    <w:bookmarkStart w:name="z548" w:id="530"/>
    <w:p>
      <w:pPr>
        <w:spacing w:after="0"/>
        <w:ind w:left="0"/>
        <w:jc w:val="both"/>
      </w:pPr>
      <w:r>
        <w:rPr>
          <w:rFonts w:ascii="Times New Roman"/>
          <w:b w:val="false"/>
          <w:i w:val="false"/>
          <w:color w:val="000000"/>
          <w:sz w:val="28"/>
        </w:rPr>
        <w:t xml:space="preserve">
      48. Column 39 shalll reflect the number of guaranteed social package in the form of a set of school (writing) supplies for primary classes assigned during the reporting period. </w:t>
      </w:r>
    </w:p>
    <w:bookmarkEnd w:id="530"/>
    <w:bookmarkStart w:name="z549" w:id="531"/>
    <w:p>
      <w:pPr>
        <w:spacing w:after="0"/>
        <w:ind w:left="0"/>
        <w:jc w:val="both"/>
      </w:pPr>
      <w:r>
        <w:rPr>
          <w:rFonts w:ascii="Times New Roman"/>
          <w:b w:val="false"/>
          <w:i w:val="false"/>
          <w:color w:val="000000"/>
          <w:sz w:val="28"/>
        </w:rPr>
        <w:t>
      49. Column 40 shall show the number of guaranteed social package in the form of a set of school (writing) supplies for secondary classes assigned during the reporting period.</w:t>
      </w:r>
    </w:p>
    <w:bookmarkEnd w:id="531"/>
    <w:bookmarkStart w:name="z550" w:id="532"/>
    <w:p>
      <w:pPr>
        <w:spacing w:after="0"/>
        <w:ind w:left="0"/>
        <w:jc w:val="both"/>
      </w:pPr>
      <w:r>
        <w:rPr>
          <w:rFonts w:ascii="Times New Roman"/>
          <w:b w:val="false"/>
          <w:i w:val="false"/>
          <w:color w:val="000000"/>
          <w:sz w:val="28"/>
        </w:rPr>
        <w:t xml:space="preserve">
      50. Column 41 shall specify the number of guaranteed social package in the form of a set of school (writing) supplies for senior classes assigned during the reporting period. </w:t>
      </w:r>
    </w:p>
    <w:bookmarkEnd w:id="532"/>
    <w:bookmarkStart w:name="z551" w:id="533"/>
    <w:p>
      <w:pPr>
        <w:spacing w:after="0"/>
        <w:ind w:left="0"/>
        <w:jc w:val="both"/>
      </w:pPr>
      <w:r>
        <w:rPr>
          <w:rFonts w:ascii="Times New Roman"/>
          <w:b w:val="false"/>
          <w:i w:val="false"/>
          <w:color w:val="000000"/>
          <w:sz w:val="28"/>
        </w:rPr>
        <w:t xml:space="preserve">
      51. Column 42 shall indicate the number of the guaranteed social package in the form of a single school meal at the place of education assigned during the reporting period. </w:t>
      </w:r>
    </w:p>
    <w:bookmarkEnd w:id="533"/>
    <w:bookmarkStart w:name="z552" w:id="534"/>
    <w:p>
      <w:pPr>
        <w:spacing w:after="0"/>
        <w:ind w:left="0"/>
        <w:jc w:val="both"/>
      </w:pPr>
      <w:r>
        <w:rPr>
          <w:rFonts w:ascii="Times New Roman"/>
          <w:b w:val="false"/>
          <w:i w:val="false"/>
          <w:color w:val="000000"/>
          <w:sz w:val="28"/>
        </w:rPr>
        <w:t xml:space="preserve">
      52. Column 43 shall reflect the number of guaranteed social package in the form of preferential urban public transport fares for children from 7 to 18 years old assigned during the reporting period. </w:t>
      </w:r>
    </w:p>
    <w:bookmarkEnd w:id="534"/>
    <w:bookmarkStart w:name="z553" w:id="535"/>
    <w:p>
      <w:pPr>
        <w:spacing w:after="0"/>
        <w:ind w:left="0"/>
        <w:jc w:val="both"/>
      </w:pPr>
      <w:r>
        <w:rPr>
          <w:rFonts w:ascii="Times New Roman"/>
          <w:b w:val="false"/>
          <w:i w:val="false"/>
          <w:color w:val="000000"/>
          <w:sz w:val="28"/>
        </w:rPr>
        <w:t>
      53. Column 44 shall show the number of guaranteed social package in the form of a set of sports uniforms for boys assigned during the reporting period.</w:t>
      </w:r>
    </w:p>
    <w:bookmarkEnd w:id="535"/>
    <w:bookmarkStart w:name="z554" w:id="536"/>
    <w:p>
      <w:pPr>
        <w:spacing w:after="0"/>
        <w:ind w:left="0"/>
        <w:jc w:val="both"/>
      </w:pPr>
      <w:r>
        <w:rPr>
          <w:rFonts w:ascii="Times New Roman"/>
          <w:b w:val="false"/>
          <w:i w:val="false"/>
          <w:color w:val="000000"/>
          <w:sz w:val="28"/>
        </w:rPr>
        <w:t>
      54. Column 45 shall indicate the number of guaranteed social package in the form of a set of sports uniforms for girls assigned during the reporting period.</w:t>
      </w:r>
    </w:p>
    <w:bookmarkEnd w:id="5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18</w:t>
            </w:r>
            <w:r>
              <w:br/>
            </w:r>
            <w:r>
              <w:rPr>
                <w:rFonts w:ascii="Times New Roman"/>
                <w:b w:val="false"/>
                <w:i w:val="false"/>
                <w:color w:val="000000"/>
                <w:sz w:val="20"/>
              </w:rPr>
              <w:t>to order of the Minister of Labour and</w:t>
            </w:r>
            <w:r>
              <w:br/>
            </w:r>
            <w:r>
              <w:rPr>
                <w:rFonts w:ascii="Times New Roman"/>
                <w:b w:val="false"/>
                <w:i w:val="false"/>
                <w:color w:val="000000"/>
                <w:sz w:val="20"/>
              </w:rPr>
              <w:t>Social Protection of the Population</w:t>
            </w:r>
            <w:r>
              <w:br/>
            </w:r>
            <w:r>
              <w:rPr>
                <w:rFonts w:ascii="Times New Roman"/>
                <w:b w:val="false"/>
                <w:i w:val="false"/>
                <w:color w:val="000000"/>
                <w:sz w:val="20"/>
              </w:rPr>
              <w:t>of the Republic of Kazakhstan</w:t>
            </w:r>
            <w:r>
              <w:br/>
            </w:r>
            <w:r>
              <w:rPr>
                <w:rFonts w:ascii="Times New Roman"/>
                <w:b w:val="false"/>
                <w:i w:val="false"/>
                <w:color w:val="000000"/>
                <w:sz w:val="20"/>
              </w:rPr>
              <w:t xml:space="preserve">No. 347 dated August 10, 2018 </w:t>
            </w:r>
          </w:p>
        </w:tc>
      </w:tr>
    </w:tbl>
    <w:bookmarkStart w:name="z556" w:id="537"/>
    <w:p>
      <w:pPr>
        <w:spacing w:after="0"/>
        <w:ind w:left="0"/>
        <w:jc w:val="left"/>
      </w:pPr>
      <w:r>
        <w:rPr>
          <w:rFonts w:ascii="Times New Roman"/>
          <w:b/>
          <w:i w:val="false"/>
          <w:color w:val="000000"/>
        </w:rPr>
        <w:t xml:space="preserve"> Form designed to collect administrative data</w:t>
      </w:r>
      <w:r>
        <w:br/>
      </w:r>
      <w:r>
        <w:rPr>
          <w:rFonts w:ascii="Times New Roman"/>
          <w:b/>
          <w:i w:val="false"/>
          <w:color w:val="000000"/>
        </w:rPr>
        <w:t>The administrative data form is available on the website:</w:t>
      </w:r>
      <w:r>
        <w:br/>
      </w:r>
      <w:r>
        <w:rPr>
          <w:rFonts w:ascii="Times New Roman"/>
          <w:b/>
          <w:i w:val="false"/>
          <w:color w:val="000000"/>
        </w:rPr>
        <w:t>https://www.gov.kz/memleket/entities/enbek/documents/details/68736?lang=ru</w:t>
      </w:r>
      <w:r>
        <w:br/>
      </w:r>
      <w:r>
        <w:rPr>
          <w:rFonts w:ascii="Times New Roman"/>
          <w:b/>
          <w:i w:val="false"/>
          <w:color w:val="000000"/>
        </w:rPr>
        <w:t>Quarterly report on the assignment and issuance of the guaranteed social package</w:t>
      </w:r>
      <w:r>
        <w:br/>
      </w:r>
      <w:r>
        <w:rPr>
          <w:rFonts w:ascii="Times New Roman"/>
          <w:b/>
          <w:i w:val="false"/>
          <w:color w:val="000000"/>
        </w:rPr>
        <w:t>Reporting period ______20__.</w:t>
      </w:r>
    </w:p>
    <w:bookmarkEnd w:id="537"/>
    <w:p>
      <w:pPr>
        <w:spacing w:after="0"/>
        <w:ind w:left="0"/>
        <w:jc w:val="both"/>
      </w:pPr>
      <w:r>
        <w:rPr>
          <w:rFonts w:ascii="Times New Roman"/>
          <w:b w:val="false"/>
          <w:i w:val="false"/>
          <w:color w:val="ff0000"/>
          <w:sz w:val="28"/>
        </w:rPr>
        <w:t>
      Footnote. The Order as supplemented by Annex 18 in accordance with Order No. 534 of the Minister of Labour and Social Protection of the Republic of Kazakhstan dated 24.12.2020 (shall come into effect ten calendar days after the date of its first official publication).</w:t>
      </w:r>
    </w:p>
    <w:p>
      <w:pPr>
        <w:spacing w:after="0"/>
        <w:ind w:left="0"/>
        <w:jc w:val="both"/>
      </w:pPr>
      <w:r>
        <w:rPr>
          <w:rFonts w:ascii="Times New Roman"/>
          <w:b w:val="false"/>
          <w:i w:val="false"/>
          <w:color w:val="000000"/>
          <w:sz w:val="28"/>
        </w:rPr>
        <w:t>
      Index: 1-STSASA</w:t>
      </w:r>
    </w:p>
    <w:p>
      <w:pPr>
        <w:spacing w:after="0"/>
        <w:ind w:left="0"/>
        <w:jc w:val="both"/>
      </w:pPr>
      <w:r>
        <w:rPr>
          <w:rFonts w:ascii="Times New Roman"/>
          <w:b w:val="false"/>
          <w:i w:val="false"/>
          <w:color w:val="000000"/>
          <w:sz w:val="28"/>
        </w:rPr>
        <w:t xml:space="preserve">
      Frequency: quarterly </w:t>
      </w:r>
    </w:p>
    <w:p>
      <w:pPr>
        <w:spacing w:after="0"/>
        <w:ind w:left="0"/>
        <w:jc w:val="both"/>
      </w:pPr>
      <w:r>
        <w:rPr>
          <w:rFonts w:ascii="Times New Roman"/>
          <w:b w:val="false"/>
          <w:i w:val="false"/>
          <w:color w:val="000000"/>
          <w:sz w:val="28"/>
        </w:rPr>
        <w:t>
      Range of entities submitting information: administrative offices for coordination of employment and social programs of oblasts, cities of national status and the capital.</w:t>
      </w:r>
    </w:p>
    <w:p>
      <w:pPr>
        <w:spacing w:after="0"/>
        <w:ind w:left="0"/>
        <w:jc w:val="both"/>
      </w:pPr>
      <w:r>
        <w:rPr>
          <w:rFonts w:ascii="Times New Roman"/>
          <w:b w:val="false"/>
          <w:i w:val="false"/>
          <w:color w:val="000000"/>
          <w:sz w:val="28"/>
        </w:rPr>
        <w:t>
      Shall be submitted to: Workforce Development Centre Joint-Stock Company, the Ministry of Labour and Social Protection of the Republic of Kazakhstan.</w:t>
      </w:r>
    </w:p>
    <w:p>
      <w:pPr>
        <w:spacing w:after="0"/>
        <w:ind w:left="0"/>
        <w:jc w:val="both"/>
      </w:pPr>
      <w:r>
        <w:rPr>
          <w:rFonts w:ascii="Times New Roman"/>
          <w:b w:val="false"/>
          <w:i w:val="false"/>
          <w:color w:val="000000"/>
          <w:sz w:val="28"/>
        </w:rPr>
        <w:t>
      Term of submission: by administrative offices for coordination of employment and social programs of regions, cities of republican level and the capital quarterly by 5th day of the month, following the reporting period – to Workforce Development Centre Joint-Stock Company, quarterly by 10th day of the month, following the reporting quarter – to the Ministry of Labor and Social Protection of Population of the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region, city of republican status or capital</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region, city of republican status, capital according to the classifier of administrative-territorial entities</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Assigned TSA for ________ quarter of 20___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Families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Persons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those with children</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children therein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Families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Persons </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under 1 year of age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aged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year-old children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aged 6 to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disabled children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students under 18 years of age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region, city of republican status or capital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Assigned a guaranteed social package for ________ quarter of 20___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Guaranteed package for children from 1 to 6 years of age</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from 1 to 6 years, pcs. (gr. 15 + gr.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 of bathroom supplies for those aged from 1 to 6, pieces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packs for children aged 1 to 6, pieces (g 16 + g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packs for children from 1 to 3 years of age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packs for children from 3 to 6 years of age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from 1 to 3 years, pers.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packs for children from 1 to 3 years of age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from 3 to 6 years, pers.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packs for children from 3 to 6 years of age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(continued) Assigned a guaranteed social security package for ________ quarter of 20___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Guaranteed package for children from 6 to 18 years of age</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from 6 to 18 years, pers.</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Boys' school uniform set, pieces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 of school uniforms for girls, pieces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 of school (writing) supplies for primary grades, units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 of school (writing) supplies for the middle grades, units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 of school supplies for senior classes, units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One-time school meals at the place of education, persons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Reduced fare on city public transport for children aged 7 to 18, pers.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Boys' sports kit, pieces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Girl' sports kit, pieces</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Guaranteed social security package issued for ________ quarter of 20___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Guaranteed package for children from 1 to 6 years of age</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from 1 to 6 years, pcs. (gr. 15 + gr.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 of bathroom supplies for those aged from 1 to 6, pieces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packs for children aged 1 to 6, pieces (g 16 + g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packs for children from 1 to 3 years of age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packs for children from 3 to 6 years of age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from 1 to 3 years, pers.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packs for children from 1 to 3 years of age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from 3 to 6 years, pers.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packs for children from 3 to 6 years of age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Continued)   Guaranteed social security package issued for ________ quarter of 20___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Guaranteed package for children from 6 to 18 years of age</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from 6 to 18 years, pers.</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Boys' school uniform set, pieces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 of school uniforms for girls, pieces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 of school (writing) supplies for primary grades, units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 of school (writing) supplies for the middle grades, units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 of school supplies for senior classes, units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One-time school meals at the place of education, persons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Reduced fare on city public transport for children aged 7 to 18, pers.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Boys' sports kit, pieces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Girl' sports kit, pieces</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__________________________ Address  _________________________________</w:t>
      </w:r>
    </w:p>
    <w:p>
      <w:pPr>
        <w:spacing w:after="0"/>
        <w:ind w:left="0"/>
        <w:jc w:val="both"/>
      </w:pPr>
      <w:r>
        <w:rPr>
          <w:rFonts w:ascii="Times New Roman"/>
          <w:b w:val="false"/>
          <w:i w:val="false"/>
          <w:color w:val="000000"/>
          <w:sz w:val="28"/>
        </w:rPr>
        <w:t>
      _______________________________________ _______________________________________</w:t>
      </w:r>
    </w:p>
    <w:p>
      <w:pPr>
        <w:spacing w:after="0"/>
        <w:ind w:left="0"/>
        <w:jc w:val="both"/>
      </w:pPr>
      <w:r>
        <w:rPr>
          <w:rFonts w:ascii="Times New Roman"/>
          <w:b w:val="false"/>
          <w:i w:val="false"/>
          <w:color w:val="000000"/>
          <w:sz w:val="28"/>
        </w:rPr>
        <w:t xml:space="preserve">
      Contacts _________________________ </w:t>
      </w:r>
    </w:p>
    <w:p>
      <w:pPr>
        <w:spacing w:after="0"/>
        <w:ind w:left="0"/>
        <w:jc w:val="both"/>
      </w:pPr>
      <w:r>
        <w:rPr>
          <w:rFonts w:ascii="Times New Roman"/>
          <w:b w:val="false"/>
          <w:i w:val="false"/>
          <w:color w:val="000000"/>
          <w:sz w:val="28"/>
        </w:rPr>
        <w:t>
      e-mail ________________________________________________________</w:t>
      </w:r>
    </w:p>
    <w:p>
      <w:pPr>
        <w:spacing w:after="0"/>
        <w:ind w:left="0"/>
        <w:jc w:val="both"/>
      </w:pPr>
      <w:r>
        <w:rPr>
          <w:rFonts w:ascii="Times New Roman"/>
          <w:b w:val="false"/>
          <w:i w:val="false"/>
          <w:color w:val="000000"/>
          <w:sz w:val="28"/>
        </w:rPr>
        <w:t>
      Document originator</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signature 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full name</w:t>
      </w:r>
    </w:p>
    <w:p>
      <w:pPr>
        <w:spacing w:after="0"/>
        <w:ind w:left="0"/>
        <w:jc w:val="both"/>
      </w:pPr>
      <w:r>
        <w:rPr>
          <w:rFonts w:ascii="Times New Roman"/>
          <w:b w:val="false"/>
          <w:i w:val="false"/>
          <w:color w:val="000000"/>
          <w:sz w:val="28"/>
        </w:rPr>
        <w:t>
      Head or person authorised to sign</w:t>
      </w:r>
    </w:p>
    <w:p>
      <w:pPr>
        <w:spacing w:after="0"/>
        <w:ind w:left="0"/>
        <w:jc w:val="both"/>
      </w:pPr>
      <w:r>
        <w:rPr>
          <w:rFonts w:ascii="Times New Roman"/>
          <w:b w:val="false"/>
          <w:i w:val="false"/>
          <w:color w:val="000000"/>
          <w:sz w:val="28"/>
        </w:rPr>
        <w:t>
      ____________________________________________________ signature 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full name</w:t>
      </w:r>
    </w:p>
    <w:p>
      <w:pPr>
        <w:spacing w:after="0"/>
        <w:ind w:left="0"/>
        <w:jc w:val="both"/>
      </w:pPr>
      <w:r>
        <w:rPr>
          <w:rFonts w:ascii="Times New Roman"/>
          <w:b w:val="false"/>
          <w:i w:val="false"/>
          <w:color w:val="000000"/>
          <w:sz w:val="28"/>
        </w:rPr>
        <w:t>
      Stamp here</w:t>
      </w:r>
    </w:p>
    <w:p>
      <w:pPr>
        <w:spacing w:after="0"/>
        <w:ind w:left="0"/>
        <w:jc w:val="both"/>
      </w:pPr>
      <w:r>
        <w:rPr>
          <w:rFonts w:ascii="Times New Roman"/>
          <w:b w:val="false"/>
          <w:i w:val="false"/>
          <w:color w:val="000000"/>
          <w:sz w:val="28"/>
        </w:rPr>
        <w:t>
      (excluding persons who are private entrepreneurs)</w:t>
      </w:r>
    </w:p>
    <w:bookmarkStart w:name="z557" w:id="538"/>
    <w:p>
      <w:pPr>
        <w:spacing w:after="0"/>
        <w:ind w:left="0"/>
        <w:jc w:val="left"/>
      </w:pPr>
      <w:r>
        <w:rPr>
          <w:rFonts w:ascii="Times New Roman"/>
          <w:b/>
          <w:i w:val="false"/>
          <w:color w:val="000000"/>
        </w:rPr>
        <w:t xml:space="preserve"> Explanation for completing the form designed to collect administrative data </w:t>
      </w:r>
      <w:r>
        <w:br/>
      </w:r>
      <w:r>
        <w:rPr>
          <w:rFonts w:ascii="Times New Roman"/>
          <w:b/>
          <w:i w:val="false"/>
          <w:color w:val="000000"/>
        </w:rPr>
        <w:t>“Quarterly Report on the Assignment and Issuance of the Guaranteed Social Package”.</w:t>
      </w:r>
      <w:r>
        <w:br/>
      </w:r>
      <w:r>
        <w:rPr>
          <w:rFonts w:ascii="Times New Roman"/>
          <w:b/>
          <w:i w:val="false"/>
          <w:color w:val="000000"/>
        </w:rPr>
        <w:t>(Index: 1-STSASA, Frequency: quarterly)</w:t>
      </w:r>
      <w:r>
        <w:br/>
      </w:r>
      <w:r>
        <w:rPr>
          <w:rFonts w:ascii="Times New Roman"/>
          <w:b/>
          <w:i w:val="false"/>
          <w:color w:val="000000"/>
        </w:rPr>
        <w:t>Chapter 1: General provisions</w:t>
      </w:r>
    </w:p>
    <w:bookmarkEnd w:id="538"/>
    <w:bookmarkStart w:name="z558" w:id="539"/>
    <w:p>
      <w:pPr>
        <w:spacing w:after="0"/>
        <w:ind w:left="0"/>
        <w:jc w:val="both"/>
      </w:pPr>
      <w:r>
        <w:rPr>
          <w:rFonts w:ascii="Times New Roman"/>
          <w:b w:val="false"/>
          <w:i w:val="false"/>
          <w:color w:val="000000"/>
          <w:sz w:val="28"/>
        </w:rPr>
        <w:t>
      1. This explanation sets out the uniform requirements for completing the report form on the assignment and issauance of the guaranteed social package (hereinafter referred to as the report form).</w:t>
      </w:r>
    </w:p>
    <w:bookmarkEnd w:id="539"/>
    <w:bookmarkStart w:name="z559" w:id="540"/>
    <w:p>
      <w:pPr>
        <w:spacing w:after="0"/>
        <w:ind w:left="0"/>
        <w:jc w:val="both"/>
      </w:pPr>
      <w:r>
        <w:rPr>
          <w:rFonts w:ascii="Times New Roman"/>
          <w:b w:val="false"/>
          <w:i w:val="false"/>
          <w:color w:val="000000"/>
          <w:sz w:val="28"/>
        </w:rPr>
        <w:t>
      2. The main purpose of this reporting form shall be to monitor the assignment and payment of the guaranteed social package.</w:t>
      </w:r>
    </w:p>
    <w:bookmarkEnd w:id="540"/>
    <w:bookmarkStart w:name="z560" w:id="541"/>
    <w:p>
      <w:pPr>
        <w:spacing w:after="0"/>
        <w:ind w:left="0"/>
        <w:jc w:val="both"/>
      </w:pPr>
      <w:r>
        <w:rPr>
          <w:rFonts w:ascii="Times New Roman"/>
          <w:b w:val="false"/>
          <w:i w:val="false"/>
          <w:color w:val="000000"/>
          <w:sz w:val="28"/>
        </w:rPr>
        <w:t>
      3. The form of report shall be filled in (formed) and submitted by administrative offices for coordination of employment and social programs (hereinafter referred to as Adminstrative Office) of regions, cities of republican level and the capital monthly by the 5th day of a month, following the accounting period.</w:t>
      </w:r>
    </w:p>
    <w:bookmarkEnd w:id="541"/>
    <w:bookmarkStart w:name="z561" w:id="542"/>
    <w:p>
      <w:pPr>
        <w:spacing w:after="0"/>
        <w:ind w:left="0"/>
        <w:jc w:val="both"/>
      </w:pPr>
      <w:r>
        <w:rPr>
          <w:rFonts w:ascii="Times New Roman"/>
          <w:b w:val="false"/>
          <w:i w:val="false"/>
          <w:color w:val="000000"/>
          <w:sz w:val="28"/>
        </w:rPr>
        <w:t>
      4. The report form shall be signed by the head of the administrative office of regions, cities of republican level and the capital, and in case of his/her absence, by a person performing his/her duties.</w:t>
      </w:r>
    </w:p>
    <w:bookmarkEnd w:id="542"/>
    <w:bookmarkStart w:name="z562" w:id="543"/>
    <w:p>
      <w:pPr>
        <w:spacing w:after="0"/>
        <w:ind w:left="0"/>
        <w:jc w:val="both"/>
      </w:pPr>
      <w:r>
        <w:rPr>
          <w:rFonts w:ascii="Times New Roman"/>
          <w:b w:val="false"/>
          <w:i w:val="false"/>
          <w:color w:val="000000"/>
          <w:sz w:val="28"/>
        </w:rPr>
        <w:t>
      5. Quarterly report on the assignment and issuance of a guaranteed social package in the form approved by Annex 18 hereto shall be prepared centrally by Workforce Development Centre Joint-Stock Company based on the data submitted by administrative offices in the Republic of Kazakhstan and in the context of regions, cities of national importance and the capital and be submitted to the Ministry of Labour and Social Protection of Kazakhstan monthly by the 10th of the month following the reporting quarter.</w:t>
      </w:r>
    </w:p>
    <w:bookmarkEnd w:id="543"/>
    <w:bookmarkStart w:name="z563" w:id="544"/>
    <w:p>
      <w:pPr>
        <w:spacing w:after="0"/>
        <w:ind w:left="0"/>
        <w:jc w:val="both"/>
      </w:pPr>
      <w:r>
        <w:rPr>
          <w:rFonts w:ascii="Times New Roman"/>
          <w:b w:val="false"/>
          <w:i w:val="false"/>
          <w:color w:val="000000"/>
          <w:sz w:val="28"/>
        </w:rPr>
        <w:t>
      6. The report form shall be prepared on the basis of administrative data as of the first day of the month following the reporting quarter. All report indicators shall be cumulative since the beginning of the current year.</w:t>
      </w:r>
    </w:p>
    <w:bookmarkEnd w:id="544"/>
    <w:bookmarkStart w:name="z564" w:id="545"/>
    <w:p>
      <w:pPr>
        <w:spacing w:after="0"/>
        <w:ind w:left="0"/>
        <w:jc w:val="left"/>
      </w:pPr>
      <w:r>
        <w:rPr>
          <w:rFonts w:ascii="Times New Roman"/>
          <w:b/>
          <w:i w:val="false"/>
          <w:color w:val="000000"/>
        </w:rPr>
        <w:t xml:space="preserve"> Chapter 2: Explanation on completing the reporting form</w:t>
      </w:r>
    </w:p>
    <w:bookmarkEnd w:id="545"/>
    <w:bookmarkStart w:name="z565" w:id="546"/>
    <w:p>
      <w:pPr>
        <w:spacing w:after="0"/>
        <w:ind w:left="0"/>
        <w:jc w:val="both"/>
      </w:pPr>
      <w:r>
        <w:rPr>
          <w:rFonts w:ascii="Times New Roman"/>
          <w:b w:val="false"/>
          <w:i w:val="false"/>
          <w:color w:val="000000"/>
          <w:sz w:val="28"/>
        </w:rPr>
        <w:t>
      7. Column "A" shall indicate the numbering in order by oblasts, cities of republican status and the capital.</w:t>
      </w:r>
    </w:p>
    <w:bookmarkEnd w:id="546"/>
    <w:bookmarkStart w:name="z566" w:id="547"/>
    <w:p>
      <w:pPr>
        <w:spacing w:after="0"/>
        <w:ind w:left="0"/>
        <w:jc w:val="both"/>
      </w:pPr>
      <w:r>
        <w:rPr>
          <w:rFonts w:ascii="Times New Roman"/>
          <w:b w:val="false"/>
          <w:i w:val="false"/>
          <w:color w:val="000000"/>
          <w:sz w:val="28"/>
        </w:rPr>
        <w:t>
      8. Column "B" shall show the names of oblasts, cities of republican status and the capital city.</w:t>
      </w:r>
    </w:p>
    <w:bookmarkEnd w:id="547"/>
    <w:bookmarkStart w:name="z567" w:id="548"/>
    <w:p>
      <w:pPr>
        <w:spacing w:after="0"/>
        <w:ind w:left="0"/>
        <w:jc w:val="both"/>
      </w:pPr>
      <w:r>
        <w:rPr>
          <w:rFonts w:ascii="Times New Roman"/>
          <w:b w:val="false"/>
          <w:i w:val="false"/>
          <w:color w:val="000000"/>
          <w:sz w:val="28"/>
        </w:rPr>
        <w:t>
      9. Column "C" shall specify the code of the oblast, the city of republican status, the capital city under the classifier of administrative-territorial entities (CATE) available at the official Internet-resource of the Committee on Statistics of the Ministry of National Economy of the Republic of Kazakhstan.</w:t>
      </w:r>
    </w:p>
    <w:bookmarkEnd w:id="548"/>
    <w:bookmarkStart w:name="z568" w:id="549"/>
    <w:p>
      <w:pPr>
        <w:spacing w:after="0"/>
        <w:ind w:left="0"/>
        <w:jc w:val="both"/>
      </w:pPr>
      <w:r>
        <w:rPr>
          <w:rFonts w:ascii="Times New Roman"/>
          <w:b w:val="false"/>
          <w:i w:val="false"/>
          <w:color w:val="000000"/>
          <w:sz w:val="28"/>
        </w:rPr>
        <w:t>
      10. Column 1 shall reflect the number of families who have been granted targeted social assistance in the reporting quarter.</w:t>
      </w:r>
    </w:p>
    <w:bookmarkEnd w:id="549"/>
    <w:bookmarkStart w:name="z569" w:id="550"/>
    <w:p>
      <w:pPr>
        <w:spacing w:after="0"/>
        <w:ind w:left="0"/>
        <w:jc w:val="both"/>
      </w:pPr>
      <w:r>
        <w:rPr>
          <w:rFonts w:ascii="Times New Roman"/>
          <w:b w:val="false"/>
          <w:i w:val="false"/>
          <w:color w:val="000000"/>
          <w:sz w:val="28"/>
        </w:rPr>
        <w:t>
      11. The number of people who have been granted targeted social assistance in the reporting quarter shall be given in column 2.</w:t>
      </w:r>
    </w:p>
    <w:bookmarkEnd w:id="550"/>
    <w:bookmarkStart w:name="z570" w:id="551"/>
    <w:p>
      <w:pPr>
        <w:spacing w:after="0"/>
        <w:ind w:left="0"/>
        <w:jc w:val="both"/>
      </w:pPr>
      <w:r>
        <w:rPr>
          <w:rFonts w:ascii="Times New Roman"/>
          <w:b w:val="false"/>
          <w:i w:val="false"/>
          <w:color w:val="000000"/>
          <w:sz w:val="28"/>
        </w:rPr>
        <w:t>
      12. Column 3 shall indicate the number of families with children who have received targeted social assistance in the reporting quarter.</w:t>
      </w:r>
    </w:p>
    <w:bookmarkEnd w:id="551"/>
    <w:bookmarkStart w:name="z571" w:id="552"/>
    <w:p>
      <w:pPr>
        <w:spacing w:after="0"/>
        <w:ind w:left="0"/>
        <w:jc w:val="both"/>
      </w:pPr>
      <w:r>
        <w:rPr>
          <w:rFonts w:ascii="Times New Roman"/>
          <w:b w:val="false"/>
          <w:i w:val="false"/>
          <w:color w:val="000000"/>
          <w:sz w:val="28"/>
        </w:rPr>
        <w:t>
      13. The number of persons having children who have been granted targeted social assistance in the reporting quarter shall be indicated in column 4.</w:t>
      </w:r>
    </w:p>
    <w:bookmarkEnd w:id="552"/>
    <w:bookmarkStart w:name="z572" w:id="553"/>
    <w:p>
      <w:pPr>
        <w:spacing w:after="0"/>
        <w:ind w:left="0"/>
        <w:jc w:val="both"/>
      </w:pPr>
      <w:r>
        <w:rPr>
          <w:rFonts w:ascii="Times New Roman"/>
          <w:b w:val="false"/>
          <w:i w:val="false"/>
          <w:color w:val="000000"/>
          <w:sz w:val="28"/>
        </w:rPr>
        <w:t>
      14. The number of children from 1 to 18 years old among targeted social assistance recipients in the reported quarter  shall be reflected in column 5. This column shall include columns 6-9.</w:t>
      </w:r>
    </w:p>
    <w:bookmarkEnd w:id="553"/>
    <w:bookmarkStart w:name="z573" w:id="554"/>
    <w:p>
      <w:pPr>
        <w:spacing w:after="0"/>
        <w:ind w:left="0"/>
        <w:jc w:val="both"/>
      </w:pPr>
      <w:r>
        <w:rPr>
          <w:rFonts w:ascii="Times New Roman"/>
          <w:b w:val="false"/>
          <w:i w:val="false"/>
          <w:color w:val="000000"/>
          <w:sz w:val="28"/>
        </w:rPr>
        <w:t>
      15. The number of children under 1 year of age who have received targeted social assistance during the reported quarter shall be specified in column 6.</w:t>
      </w:r>
    </w:p>
    <w:bookmarkEnd w:id="554"/>
    <w:bookmarkStart w:name="z574" w:id="555"/>
    <w:p>
      <w:pPr>
        <w:spacing w:after="0"/>
        <w:ind w:left="0"/>
        <w:jc w:val="both"/>
      </w:pPr>
      <w:r>
        <w:rPr>
          <w:rFonts w:ascii="Times New Roman"/>
          <w:b w:val="false"/>
          <w:i w:val="false"/>
          <w:color w:val="000000"/>
          <w:sz w:val="28"/>
        </w:rPr>
        <w:t>
      16. Column 7 shall show the number of children aged 1 to 3 years for whom targeted social assistance has been granted in the reporting quarter.</w:t>
      </w:r>
    </w:p>
    <w:bookmarkEnd w:id="555"/>
    <w:bookmarkStart w:name="z575" w:id="556"/>
    <w:p>
      <w:pPr>
        <w:spacing w:after="0"/>
        <w:ind w:left="0"/>
        <w:jc w:val="both"/>
      </w:pPr>
      <w:r>
        <w:rPr>
          <w:rFonts w:ascii="Times New Roman"/>
          <w:b w:val="false"/>
          <w:i w:val="false"/>
          <w:color w:val="000000"/>
          <w:sz w:val="28"/>
        </w:rPr>
        <w:t>
      17. Column 8 shall indicate the number of children aged 3 to 6 who have received targeted social assistance in the reporting quarter.</w:t>
      </w:r>
    </w:p>
    <w:bookmarkEnd w:id="556"/>
    <w:bookmarkStart w:name="z576" w:id="557"/>
    <w:p>
      <w:pPr>
        <w:spacing w:after="0"/>
        <w:ind w:left="0"/>
        <w:jc w:val="both"/>
      </w:pPr>
      <w:r>
        <w:rPr>
          <w:rFonts w:ascii="Times New Roman"/>
          <w:b w:val="false"/>
          <w:i w:val="false"/>
          <w:color w:val="000000"/>
          <w:sz w:val="28"/>
        </w:rPr>
        <w:t>
      18. The number of children aged 6 to 18 years for whom targeted social assistance has been granted in the reporting quarter shall be given in column 9.</w:t>
      </w:r>
    </w:p>
    <w:bookmarkEnd w:id="557"/>
    <w:bookmarkStart w:name="z577" w:id="558"/>
    <w:p>
      <w:pPr>
        <w:spacing w:after="0"/>
        <w:ind w:left="0"/>
        <w:jc w:val="both"/>
      </w:pPr>
      <w:r>
        <w:rPr>
          <w:rFonts w:ascii="Times New Roman"/>
          <w:b w:val="false"/>
          <w:i w:val="false"/>
          <w:color w:val="000000"/>
          <w:sz w:val="28"/>
        </w:rPr>
        <w:t>
      19. The number of children with disabilities for whom targeted social assistance has been granted in the reporting quarter shall be shown in column 10.</w:t>
      </w:r>
    </w:p>
    <w:bookmarkEnd w:id="558"/>
    <w:bookmarkStart w:name="z578" w:id="559"/>
    <w:p>
      <w:pPr>
        <w:spacing w:after="0"/>
        <w:ind w:left="0"/>
        <w:jc w:val="both"/>
      </w:pPr>
      <w:r>
        <w:rPr>
          <w:rFonts w:ascii="Times New Roman"/>
          <w:b w:val="false"/>
          <w:i w:val="false"/>
          <w:color w:val="000000"/>
          <w:sz w:val="28"/>
        </w:rPr>
        <w:t>
      20. The number of students under 18 years of age who have received targeted social assistance during the reported quarter shall be indicated in column 11.</w:t>
      </w:r>
    </w:p>
    <w:bookmarkEnd w:id="559"/>
    <w:bookmarkStart w:name="z579" w:id="560"/>
    <w:p>
      <w:pPr>
        <w:spacing w:after="0"/>
        <w:ind w:left="0"/>
        <w:jc w:val="both"/>
      </w:pPr>
      <w:r>
        <w:rPr>
          <w:rFonts w:ascii="Times New Roman"/>
          <w:b w:val="false"/>
          <w:i w:val="false"/>
          <w:color w:val="000000"/>
          <w:sz w:val="28"/>
        </w:rPr>
        <w:t>
      21. Column 12 shall specify the number of children from 1 to 6 years old who have been granted a guaranteed social package during the reported quarter. This column shall include column 15 and column 17.</w:t>
      </w:r>
    </w:p>
    <w:bookmarkEnd w:id="560"/>
    <w:bookmarkStart w:name="z580" w:id="561"/>
    <w:p>
      <w:pPr>
        <w:spacing w:after="0"/>
        <w:ind w:left="0"/>
        <w:jc w:val="both"/>
      </w:pPr>
      <w:r>
        <w:rPr>
          <w:rFonts w:ascii="Times New Roman"/>
          <w:b w:val="false"/>
          <w:i w:val="false"/>
          <w:color w:val="000000"/>
          <w:sz w:val="28"/>
        </w:rPr>
        <w:t>
      22. Column 13 shall reflect the number of bathroom packages for children aged 1-6 assigned in the reporting quarter.</w:t>
      </w:r>
    </w:p>
    <w:bookmarkEnd w:id="561"/>
    <w:bookmarkStart w:name="z581" w:id="562"/>
    <w:p>
      <w:pPr>
        <w:spacing w:after="0"/>
        <w:ind w:left="0"/>
        <w:jc w:val="both"/>
      </w:pPr>
      <w:r>
        <w:rPr>
          <w:rFonts w:ascii="Times New Roman"/>
          <w:b w:val="false"/>
          <w:i w:val="false"/>
          <w:color w:val="000000"/>
          <w:sz w:val="28"/>
        </w:rPr>
        <w:t>
      23. Column 14 shall show the number of food parcels for children aged 1-6 assigned in the quarter under reference. This column shall include columns 15-18.</w:t>
      </w:r>
    </w:p>
    <w:bookmarkEnd w:id="562"/>
    <w:bookmarkStart w:name="z582" w:id="563"/>
    <w:p>
      <w:pPr>
        <w:spacing w:after="0"/>
        <w:ind w:left="0"/>
        <w:jc w:val="both"/>
      </w:pPr>
      <w:r>
        <w:rPr>
          <w:rFonts w:ascii="Times New Roman"/>
          <w:b w:val="false"/>
          <w:i w:val="false"/>
          <w:color w:val="000000"/>
          <w:sz w:val="28"/>
        </w:rPr>
        <w:t>
      24. Column 15 shall specify the number of children from 1 to 3 years old to whom a guaranteed social package has been allocated in the reporting quarter.</w:t>
      </w:r>
    </w:p>
    <w:bookmarkEnd w:id="563"/>
    <w:bookmarkStart w:name="z583" w:id="564"/>
    <w:p>
      <w:pPr>
        <w:spacing w:after="0"/>
        <w:ind w:left="0"/>
        <w:jc w:val="both"/>
      </w:pPr>
      <w:r>
        <w:rPr>
          <w:rFonts w:ascii="Times New Roman"/>
          <w:b w:val="false"/>
          <w:i w:val="false"/>
          <w:color w:val="000000"/>
          <w:sz w:val="28"/>
        </w:rPr>
        <w:t>
      25. Column 16 shall indicate the number of food parcels for children aged from 1 to 3 assigned in the reporting quarter.</w:t>
      </w:r>
    </w:p>
    <w:bookmarkEnd w:id="564"/>
    <w:bookmarkStart w:name="z584" w:id="565"/>
    <w:p>
      <w:pPr>
        <w:spacing w:after="0"/>
        <w:ind w:left="0"/>
        <w:jc w:val="both"/>
      </w:pPr>
      <w:r>
        <w:rPr>
          <w:rFonts w:ascii="Times New Roman"/>
          <w:b w:val="false"/>
          <w:i w:val="false"/>
          <w:color w:val="000000"/>
          <w:sz w:val="28"/>
        </w:rPr>
        <w:t>
      26. Column 17 shall provide the number of children aged 3 to 6 years for whom a guaranteed benefit package has been granted in the reporting quarter.</w:t>
      </w:r>
    </w:p>
    <w:bookmarkEnd w:id="565"/>
    <w:bookmarkStart w:name="z585" w:id="566"/>
    <w:p>
      <w:pPr>
        <w:spacing w:after="0"/>
        <w:ind w:left="0"/>
        <w:jc w:val="both"/>
      </w:pPr>
      <w:r>
        <w:rPr>
          <w:rFonts w:ascii="Times New Roman"/>
          <w:b w:val="false"/>
          <w:i w:val="false"/>
          <w:color w:val="000000"/>
          <w:sz w:val="28"/>
        </w:rPr>
        <w:t>
      27. Column 18 shall specify the number of food parcels for children aged 3-6 assigned in the reported quarter.</w:t>
      </w:r>
    </w:p>
    <w:bookmarkEnd w:id="566"/>
    <w:bookmarkStart w:name="z586" w:id="567"/>
    <w:p>
      <w:pPr>
        <w:spacing w:after="0"/>
        <w:ind w:left="0"/>
        <w:jc w:val="both"/>
      </w:pPr>
      <w:r>
        <w:rPr>
          <w:rFonts w:ascii="Times New Roman"/>
          <w:b w:val="false"/>
          <w:i w:val="false"/>
          <w:color w:val="000000"/>
          <w:sz w:val="28"/>
        </w:rPr>
        <w:t>
      28. Column 19 shall show the number of children from 6 to 18 years old to whom a guaranteed social package for children from 6 to 18 years old has been assigned in the reporting quarter.</w:t>
      </w:r>
    </w:p>
    <w:bookmarkEnd w:id="567"/>
    <w:bookmarkStart w:name="z587" w:id="568"/>
    <w:p>
      <w:pPr>
        <w:spacing w:after="0"/>
        <w:ind w:left="0"/>
        <w:jc w:val="both"/>
      </w:pPr>
      <w:r>
        <w:rPr>
          <w:rFonts w:ascii="Times New Roman"/>
          <w:b w:val="false"/>
          <w:i w:val="false"/>
          <w:color w:val="000000"/>
          <w:sz w:val="28"/>
        </w:rPr>
        <w:t>
      29. Column 20 shall reflect the number of boys' school uniforms in the reporting quarter as a guaranteed social package.</w:t>
      </w:r>
    </w:p>
    <w:bookmarkEnd w:id="568"/>
    <w:bookmarkStart w:name="z588" w:id="569"/>
    <w:p>
      <w:pPr>
        <w:spacing w:after="0"/>
        <w:ind w:left="0"/>
        <w:jc w:val="both"/>
      </w:pPr>
      <w:r>
        <w:rPr>
          <w:rFonts w:ascii="Times New Roman"/>
          <w:b w:val="false"/>
          <w:i w:val="false"/>
          <w:color w:val="000000"/>
          <w:sz w:val="28"/>
        </w:rPr>
        <w:t>
      30. Column 21 shall indicate the number of assigned guaranteed social package in the form of uniforms for girls in the reporting quarter.</w:t>
      </w:r>
    </w:p>
    <w:bookmarkEnd w:id="569"/>
    <w:bookmarkStart w:name="z589" w:id="570"/>
    <w:p>
      <w:pPr>
        <w:spacing w:after="0"/>
        <w:ind w:left="0"/>
        <w:jc w:val="both"/>
      </w:pPr>
      <w:r>
        <w:rPr>
          <w:rFonts w:ascii="Times New Roman"/>
          <w:b w:val="false"/>
          <w:i w:val="false"/>
          <w:color w:val="000000"/>
          <w:sz w:val="28"/>
        </w:rPr>
        <w:t>
      31. Column 22 shall specify the number of guaranteed social package as a set of school (writing) materials for primary school assigned in the reporting quarter.</w:t>
      </w:r>
    </w:p>
    <w:bookmarkEnd w:id="570"/>
    <w:bookmarkStart w:name="z590" w:id="571"/>
    <w:p>
      <w:pPr>
        <w:spacing w:after="0"/>
        <w:ind w:left="0"/>
        <w:jc w:val="both"/>
      </w:pPr>
      <w:r>
        <w:rPr>
          <w:rFonts w:ascii="Times New Roman"/>
          <w:b w:val="false"/>
          <w:i w:val="false"/>
          <w:color w:val="000000"/>
          <w:sz w:val="28"/>
        </w:rPr>
        <w:t>
      32. Column 23 shall reflect the number of assigned guaranteed social package as a set of school (writing) supplies for secondary school assigned in the reporting quarter.</w:t>
      </w:r>
    </w:p>
    <w:bookmarkEnd w:id="571"/>
    <w:bookmarkStart w:name="z591" w:id="572"/>
    <w:p>
      <w:pPr>
        <w:spacing w:after="0"/>
        <w:ind w:left="0"/>
        <w:jc w:val="both"/>
      </w:pPr>
      <w:r>
        <w:rPr>
          <w:rFonts w:ascii="Times New Roman"/>
          <w:b w:val="false"/>
          <w:i w:val="false"/>
          <w:color w:val="000000"/>
          <w:sz w:val="28"/>
        </w:rPr>
        <w:t>
      33. Column 24 shall show the number of guaranteed social package in the form of a set of school (writing) supplies for senior grades assigned in the reporting quarter.</w:t>
      </w:r>
    </w:p>
    <w:bookmarkEnd w:id="572"/>
    <w:bookmarkStart w:name="z592" w:id="573"/>
    <w:p>
      <w:pPr>
        <w:spacing w:after="0"/>
        <w:ind w:left="0"/>
        <w:jc w:val="both"/>
      </w:pPr>
      <w:r>
        <w:rPr>
          <w:rFonts w:ascii="Times New Roman"/>
          <w:b w:val="false"/>
          <w:i w:val="false"/>
          <w:color w:val="000000"/>
          <w:sz w:val="28"/>
        </w:rPr>
        <w:t>
      34. Column 25 shall indicate the amount of the guaranteed social package in the form of a single school meal at the place of education assigned in the reporting quarter.</w:t>
      </w:r>
    </w:p>
    <w:bookmarkEnd w:id="573"/>
    <w:bookmarkStart w:name="z593" w:id="574"/>
    <w:p>
      <w:pPr>
        <w:spacing w:after="0"/>
        <w:ind w:left="0"/>
        <w:jc w:val="both"/>
      </w:pPr>
      <w:r>
        <w:rPr>
          <w:rFonts w:ascii="Times New Roman"/>
          <w:b w:val="false"/>
          <w:i w:val="false"/>
          <w:color w:val="000000"/>
          <w:sz w:val="28"/>
        </w:rPr>
        <w:t>
      35. Column 26 shall specify the number of guaranteed social package assigned in the form of preferential urban public transport fares for children from 7 to 18 years old in the reporting quarter.</w:t>
      </w:r>
    </w:p>
    <w:bookmarkEnd w:id="574"/>
    <w:bookmarkStart w:name="z594" w:id="575"/>
    <w:p>
      <w:pPr>
        <w:spacing w:after="0"/>
        <w:ind w:left="0"/>
        <w:jc w:val="both"/>
      </w:pPr>
      <w:r>
        <w:rPr>
          <w:rFonts w:ascii="Times New Roman"/>
          <w:b w:val="false"/>
          <w:i w:val="false"/>
          <w:color w:val="000000"/>
          <w:sz w:val="28"/>
        </w:rPr>
        <w:t>
      36. Column 27 shall reflect the number of guaranteed social package in the form of a set of sports uniforms for boys assigned in the reporting quarter.</w:t>
      </w:r>
    </w:p>
    <w:bookmarkEnd w:id="575"/>
    <w:bookmarkStart w:name="z595" w:id="576"/>
    <w:p>
      <w:pPr>
        <w:spacing w:after="0"/>
        <w:ind w:left="0"/>
        <w:jc w:val="both"/>
      </w:pPr>
      <w:r>
        <w:rPr>
          <w:rFonts w:ascii="Times New Roman"/>
          <w:b w:val="false"/>
          <w:i w:val="false"/>
          <w:color w:val="000000"/>
          <w:sz w:val="28"/>
        </w:rPr>
        <w:t>
      37. Column 28 shall show the number of guaranteed social package in the form of set of sports uniforms for girls assigned in the reporting quarter.</w:t>
      </w:r>
    </w:p>
    <w:bookmarkEnd w:id="576"/>
    <w:bookmarkStart w:name="z596" w:id="577"/>
    <w:p>
      <w:pPr>
        <w:spacing w:after="0"/>
        <w:ind w:left="0"/>
        <w:jc w:val="both"/>
      </w:pPr>
      <w:r>
        <w:rPr>
          <w:rFonts w:ascii="Times New Roman"/>
          <w:b w:val="false"/>
          <w:i w:val="false"/>
          <w:color w:val="000000"/>
          <w:sz w:val="28"/>
        </w:rPr>
        <w:t xml:space="preserve">
      38. Column 29 shall indicate the number of children from 1 to 6 years old who have received a guaranteed social package during the reported quarter. This column shall cover column 32 and column 34. </w:t>
      </w:r>
    </w:p>
    <w:bookmarkEnd w:id="577"/>
    <w:bookmarkStart w:name="z597" w:id="578"/>
    <w:p>
      <w:pPr>
        <w:spacing w:after="0"/>
        <w:ind w:left="0"/>
        <w:jc w:val="both"/>
      </w:pPr>
      <w:r>
        <w:rPr>
          <w:rFonts w:ascii="Times New Roman"/>
          <w:b w:val="false"/>
          <w:i w:val="false"/>
          <w:color w:val="000000"/>
          <w:sz w:val="28"/>
        </w:rPr>
        <w:t>
      39. Column 30 shall specify the number of bathroom supplies for children from 1 to 6 years of age dispensed during the quarter under review.</w:t>
      </w:r>
    </w:p>
    <w:bookmarkEnd w:id="578"/>
    <w:bookmarkStart w:name="z598" w:id="579"/>
    <w:p>
      <w:pPr>
        <w:spacing w:after="0"/>
        <w:ind w:left="0"/>
        <w:jc w:val="both"/>
      </w:pPr>
      <w:r>
        <w:rPr>
          <w:rFonts w:ascii="Times New Roman"/>
          <w:b w:val="false"/>
          <w:i w:val="false"/>
          <w:color w:val="000000"/>
          <w:sz w:val="28"/>
        </w:rPr>
        <w:t>
      40. Column 31 shall reflect the number of food parcels for children from 1 to 6 years old issued during the reported quarter. This column shall include columns 15-18.</w:t>
      </w:r>
    </w:p>
    <w:bookmarkEnd w:id="579"/>
    <w:bookmarkStart w:name="z599" w:id="580"/>
    <w:p>
      <w:pPr>
        <w:spacing w:after="0"/>
        <w:ind w:left="0"/>
        <w:jc w:val="both"/>
      </w:pPr>
      <w:r>
        <w:rPr>
          <w:rFonts w:ascii="Times New Roman"/>
          <w:b w:val="false"/>
          <w:i w:val="false"/>
          <w:color w:val="000000"/>
          <w:sz w:val="28"/>
        </w:rPr>
        <w:t>
      41. Column 32 shall provide the number of children from 1 to 3 years old to whom a guaranteed social package has been issued in the reporting quarter.</w:t>
      </w:r>
    </w:p>
    <w:bookmarkEnd w:id="580"/>
    <w:bookmarkStart w:name="z600" w:id="581"/>
    <w:p>
      <w:pPr>
        <w:spacing w:after="0"/>
        <w:ind w:left="0"/>
        <w:jc w:val="both"/>
      </w:pPr>
      <w:r>
        <w:rPr>
          <w:rFonts w:ascii="Times New Roman"/>
          <w:b w:val="false"/>
          <w:i w:val="false"/>
          <w:color w:val="000000"/>
          <w:sz w:val="28"/>
        </w:rPr>
        <w:t>
      42. Column 33 shall show the number of food parcels for children from 1 to 3 years old issued during the reported quarter.</w:t>
      </w:r>
    </w:p>
    <w:bookmarkEnd w:id="581"/>
    <w:bookmarkStart w:name="z601" w:id="582"/>
    <w:p>
      <w:pPr>
        <w:spacing w:after="0"/>
        <w:ind w:left="0"/>
        <w:jc w:val="both"/>
      </w:pPr>
      <w:r>
        <w:rPr>
          <w:rFonts w:ascii="Times New Roman"/>
          <w:b w:val="false"/>
          <w:i w:val="false"/>
          <w:color w:val="000000"/>
          <w:sz w:val="28"/>
        </w:rPr>
        <w:t>
      43. The number of children from 3 to 6 years old who have received a guaranteed social package during the reporting quarter shall be given in column 34.</w:t>
      </w:r>
    </w:p>
    <w:bookmarkEnd w:id="582"/>
    <w:bookmarkStart w:name="z602" w:id="583"/>
    <w:p>
      <w:pPr>
        <w:spacing w:after="0"/>
        <w:ind w:left="0"/>
        <w:jc w:val="both"/>
      </w:pPr>
      <w:r>
        <w:rPr>
          <w:rFonts w:ascii="Times New Roman"/>
          <w:b w:val="false"/>
          <w:i w:val="false"/>
          <w:color w:val="000000"/>
          <w:sz w:val="28"/>
        </w:rPr>
        <w:t>
      44. Column 35 shall indicate the number of food parcels for children from 3 to 6 years old assigned during the reported quarter.</w:t>
      </w:r>
    </w:p>
    <w:bookmarkEnd w:id="583"/>
    <w:bookmarkStart w:name="z603" w:id="584"/>
    <w:p>
      <w:pPr>
        <w:spacing w:after="0"/>
        <w:ind w:left="0"/>
        <w:jc w:val="both"/>
      </w:pPr>
      <w:r>
        <w:rPr>
          <w:rFonts w:ascii="Times New Roman"/>
          <w:b w:val="false"/>
          <w:i w:val="false"/>
          <w:color w:val="000000"/>
          <w:sz w:val="28"/>
        </w:rPr>
        <w:t>
      45. Column 36 shall reflect the number of children from 6 to 18 years old who have received a guaranteed social package for children from 6 to 18 years old assigned during the reported quarter.</w:t>
      </w:r>
    </w:p>
    <w:bookmarkEnd w:id="584"/>
    <w:bookmarkStart w:name="z604" w:id="585"/>
    <w:p>
      <w:pPr>
        <w:spacing w:after="0"/>
        <w:ind w:left="0"/>
        <w:jc w:val="both"/>
      </w:pPr>
      <w:r>
        <w:rPr>
          <w:rFonts w:ascii="Times New Roman"/>
          <w:b w:val="false"/>
          <w:i w:val="false"/>
          <w:color w:val="000000"/>
          <w:sz w:val="28"/>
        </w:rPr>
        <w:t>
      46. Column 37 shall specify the number of guaranteed social package in the form of school uniforms for boys assigned during the reporting quarter.</w:t>
      </w:r>
    </w:p>
    <w:bookmarkEnd w:id="585"/>
    <w:bookmarkStart w:name="z605" w:id="586"/>
    <w:p>
      <w:pPr>
        <w:spacing w:after="0"/>
        <w:ind w:left="0"/>
        <w:jc w:val="both"/>
      </w:pPr>
      <w:r>
        <w:rPr>
          <w:rFonts w:ascii="Times New Roman"/>
          <w:b w:val="false"/>
          <w:i w:val="false"/>
          <w:color w:val="000000"/>
          <w:sz w:val="28"/>
        </w:rPr>
        <w:t>
      47. Column 38 shall show the number of guaranteed social package in the form of school uniforms for girls allocated in the reporting quarter.</w:t>
      </w:r>
    </w:p>
    <w:bookmarkEnd w:id="586"/>
    <w:bookmarkStart w:name="z606" w:id="587"/>
    <w:p>
      <w:pPr>
        <w:spacing w:after="0"/>
        <w:ind w:left="0"/>
        <w:jc w:val="both"/>
      </w:pPr>
      <w:r>
        <w:rPr>
          <w:rFonts w:ascii="Times New Roman"/>
          <w:b w:val="false"/>
          <w:i w:val="false"/>
          <w:color w:val="000000"/>
          <w:sz w:val="28"/>
        </w:rPr>
        <w:t>
      48. Column 39 shall indicate the number of  guaranteed social package as a set of school (writing) materials for primary school issued in the reporting quarter.</w:t>
      </w:r>
    </w:p>
    <w:bookmarkEnd w:id="587"/>
    <w:bookmarkStart w:name="z607" w:id="588"/>
    <w:p>
      <w:pPr>
        <w:spacing w:after="0"/>
        <w:ind w:left="0"/>
        <w:jc w:val="both"/>
      </w:pPr>
      <w:r>
        <w:rPr>
          <w:rFonts w:ascii="Times New Roman"/>
          <w:b w:val="false"/>
          <w:i w:val="false"/>
          <w:color w:val="000000"/>
          <w:sz w:val="28"/>
        </w:rPr>
        <w:t>
      49. Column 40 shall show the number of guaranteed social package as a set of school (writing) materials for secondary school provided in the reporting quarter.</w:t>
      </w:r>
    </w:p>
    <w:bookmarkEnd w:id="588"/>
    <w:bookmarkStart w:name="z608" w:id="589"/>
    <w:p>
      <w:pPr>
        <w:spacing w:after="0"/>
        <w:ind w:left="0"/>
        <w:jc w:val="both"/>
      </w:pPr>
      <w:r>
        <w:rPr>
          <w:rFonts w:ascii="Times New Roman"/>
          <w:b w:val="false"/>
          <w:i w:val="false"/>
          <w:color w:val="000000"/>
          <w:sz w:val="28"/>
        </w:rPr>
        <w:t xml:space="preserve">
      50. Column 41 shall reflect the number of guaranteed social package in the form of a set of school (writing) supplies for senior classes allocated during the reporting period. </w:t>
      </w:r>
    </w:p>
    <w:bookmarkEnd w:id="589"/>
    <w:bookmarkStart w:name="z609" w:id="590"/>
    <w:p>
      <w:pPr>
        <w:spacing w:after="0"/>
        <w:ind w:left="0"/>
        <w:jc w:val="both"/>
      </w:pPr>
      <w:r>
        <w:rPr>
          <w:rFonts w:ascii="Times New Roman"/>
          <w:b w:val="false"/>
          <w:i w:val="false"/>
          <w:color w:val="000000"/>
          <w:sz w:val="28"/>
        </w:rPr>
        <w:t>
      51. Column 42 shall specify the number of guaranteed social package in the form of one school meal at the place of education issued during the reporting quarter.</w:t>
      </w:r>
    </w:p>
    <w:bookmarkEnd w:id="590"/>
    <w:bookmarkStart w:name="z610" w:id="591"/>
    <w:p>
      <w:pPr>
        <w:spacing w:after="0"/>
        <w:ind w:left="0"/>
        <w:jc w:val="both"/>
      </w:pPr>
      <w:r>
        <w:rPr>
          <w:rFonts w:ascii="Times New Roman"/>
          <w:b w:val="false"/>
          <w:i w:val="false"/>
          <w:color w:val="000000"/>
          <w:sz w:val="28"/>
        </w:rPr>
        <w:t>
      52. Column 43 shall indicate the number of guaranteed social package in the form of preferential urban public transport fares for children from 7 to 18 years old provided in the reporting quarter.</w:t>
      </w:r>
    </w:p>
    <w:bookmarkEnd w:id="591"/>
    <w:bookmarkStart w:name="z611" w:id="592"/>
    <w:p>
      <w:pPr>
        <w:spacing w:after="0"/>
        <w:ind w:left="0"/>
        <w:jc w:val="both"/>
      </w:pPr>
      <w:r>
        <w:rPr>
          <w:rFonts w:ascii="Times New Roman"/>
          <w:b w:val="false"/>
          <w:i w:val="false"/>
          <w:color w:val="000000"/>
          <w:sz w:val="28"/>
        </w:rPr>
        <w:t>
      53. Column 44 shall reflect the number of guaranteed social package in the form of a set of sports uniforms for boys issued in the reporting quarter.</w:t>
      </w:r>
    </w:p>
    <w:bookmarkEnd w:id="592"/>
    <w:bookmarkStart w:name="z612" w:id="593"/>
    <w:p>
      <w:pPr>
        <w:spacing w:after="0"/>
        <w:ind w:left="0"/>
        <w:jc w:val="both"/>
      </w:pPr>
      <w:r>
        <w:rPr>
          <w:rFonts w:ascii="Times New Roman"/>
          <w:b w:val="false"/>
          <w:i w:val="false"/>
          <w:color w:val="000000"/>
          <w:sz w:val="28"/>
        </w:rPr>
        <w:t>
      54. Column 45 shall show the number of guaranteed social package in the form of a set of sports uniforms for girls provided in the reporting quarter.</w:t>
      </w:r>
    </w:p>
    <w:bookmarkEnd w:id="5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19</w:t>
            </w:r>
            <w:r>
              <w:br/>
            </w:r>
            <w:r>
              <w:rPr>
                <w:rFonts w:ascii="Times New Roman"/>
                <w:b w:val="false"/>
                <w:i w:val="false"/>
                <w:color w:val="000000"/>
                <w:sz w:val="20"/>
              </w:rPr>
              <w:t>to order of the Minister of Labour and</w:t>
            </w:r>
            <w:r>
              <w:br/>
            </w:r>
            <w:r>
              <w:rPr>
                <w:rFonts w:ascii="Times New Roman"/>
                <w:b w:val="false"/>
                <w:i w:val="false"/>
                <w:color w:val="000000"/>
                <w:sz w:val="20"/>
              </w:rPr>
              <w:t>Social Protection of the Population</w:t>
            </w:r>
            <w:r>
              <w:br/>
            </w:r>
            <w:r>
              <w:rPr>
                <w:rFonts w:ascii="Times New Roman"/>
                <w:b w:val="false"/>
                <w:i w:val="false"/>
                <w:color w:val="000000"/>
                <w:sz w:val="20"/>
              </w:rPr>
              <w:t>of the Republic of Kazakhstan</w:t>
            </w:r>
            <w:r>
              <w:br/>
            </w:r>
            <w:r>
              <w:rPr>
                <w:rFonts w:ascii="Times New Roman"/>
                <w:b w:val="false"/>
                <w:i w:val="false"/>
                <w:color w:val="000000"/>
                <w:sz w:val="20"/>
              </w:rPr>
              <w:t xml:space="preserve">No. 347 dated August 10, 2018 </w:t>
            </w:r>
          </w:p>
        </w:tc>
      </w:tr>
    </w:tbl>
    <w:bookmarkStart w:name="z614" w:id="594"/>
    <w:p>
      <w:pPr>
        <w:spacing w:after="0"/>
        <w:ind w:left="0"/>
        <w:jc w:val="left"/>
      </w:pPr>
      <w:r>
        <w:rPr>
          <w:rFonts w:ascii="Times New Roman"/>
          <w:b/>
          <w:i w:val="false"/>
          <w:color w:val="000000"/>
        </w:rPr>
        <w:t xml:space="preserve"> Form designed to collect administrative data</w:t>
      </w:r>
      <w:r>
        <w:br/>
      </w:r>
      <w:r>
        <w:rPr>
          <w:rFonts w:ascii="Times New Roman"/>
          <w:b/>
          <w:i w:val="false"/>
          <w:color w:val="000000"/>
        </w:rPr>
        <w:t>The administrative data form is available on the website:</w:t>
      </w:r>
      <w:r>
        <w:br/>
      </w:r>
      <w:r>
        <w:rPr>
          <w:rFonts w:ascii="Times New Roman"/>
          <w:b/>
          <w:i w:val="false"/>
          <w:color w:val="000000"/>
        </w:rPr>
        <w:t>https://www.gov.kz/memleket/entities/enbek/documents/details/68736?lang=ru</w:t>
      </w:r>
      <w:r>
        <w:br/>
      </w:r>
      <w:r>
        <w:rPr>
          <w:rFonts w:ascii="Times New Roman"/>
          <w:b/>
          <w:i w:val="false"/>
          <w:color w:val="000000"/>
        </w:rPr>
        <w:t xml:space="preserve">Monthly report of the social contract support assistant for ____________________20____ </w:t>
      </w:r>
      <w:r>
        <w:br/>
      </w:r>
      <w:r>
        <w:rPr>
          <w:rFonts w:ascii="Times New Roman"/>
          <w:b/>
          <w:i w:val="false"/>
          <w:color w:val="000000"/>
        </w:rPr>
        <w:t>for __________________________________ localities (specify which localities the information is provided for)</w:t>
      </w:r>
      <w:r>
        <w:br/>
      </w:r>
      <w:r>
        <w:rPr>
          <w:rFonts w:ascii="Times New Roman"/>
          <w:b/>
          <w:i w:val="false"/>
          <w:color w:val="000000"/>
        </w:rPr>
        <w:t>Reporting period ______20__.</w:t>
      </w:r>
    </w:p>
    <w:bookmarkEnd w:id="594"/>
    <w:p>
      <w:pPr>
        <w:spacing w:after="0"/>
        <w:ind w:left="0"/>
        <w:jc w:val="both"/>
      </w:pPr>
      <w:r>
        <w:rPr>
          <w:rFonts w:ascii="Times New Roman"/>
          <w:b w:val="false"/>
          <w:i w:val="false"/>
          <w:color w:val="ff0000"/>
          <w:sz w:val="28"/>
        </w:rPr>
        <w:t>
      Footnote. The Order as supplemented by Annex 19 in conformity with Order No. 534 of the Minister of Labour and Social Protection of the Republic of Kazakhstan dated 24.12.2020 (shall come into effect ten calendar days after the date of its first official publication).</w:t>
      </w:r>
    </w:p>
    <w:p>
      <w:pPr>
        <w:spacing w:after="0"/>
        <w:ind w:left="0"/>
        <w:jc w:val="both"/>
      </w:pPr>
      <w:r>
        <w:rPr>
          <w:rFonts w:ascii="Times New Roman"/>
          <w:b w:val="false"/>
          <w:i w:val="false"/>
          <w:color w:val="000000"/>
          <w:sz w:val="28"/>
        </w:rPr>
        <w:t>
      Index: 1-MRA</w:t>
      </w:r>
    </w:p>
    <w:p>
      <w:pPr>
        <w:spacing w:after="0"/>
        <w:ind w:left="0"/>
        <w:jc w:val="both"/>
      </w:pPr>
      <w:r>
        <w:rPr>
          <w:rFonts w:ascii="Times New Roman"/>
          <w:b w:val="false"/>
          <w:i w:val="false"/>
          <w:color w:val="000000"/>
          <w:sz w:val="28"/>
        </w:rPr>
        <w:t>
      Frequency: Monthly</w:t>
      </w:r>
    </w:p>
    <w:p>
      <w:pPr>
        <w:spacing w:after="0"/>
        <w:ind w:left="0"/>
        <w:jc w:val="both"/>
      </w:pPr>
      <w:r>
        <w:rPr>
          <w:rFonts w:ascii="Times New Roman"/>
          <w:b w:val="false"/>
          <w:i w:val="false"/>
          <w:color w:val="000000"/>
          <w:sz w:val="28"/>
        </w:rPr>
        <w:t>
      Scope of persons/entities submitting information: an assistant</w:t>
      </w:r>
    </w:p>
    <w:p>
      <w:pPr>
        <w:spacing w:after="0"/>
        <w:ind w:left="0"/>
        <w:jc w:val="both"/>
      </w:pPr>
      <w:r>
        <w:rPr>
          <w:rFonts w:ascii="Times New Roman"/>
          <w:b w:val="false"/>
          <w:i w:val="false"/>
          <w:color w:val="000000"/>
          <w:sz w:val="28"/>
        </w:rPr>
        <w:t>
      Shall be submitted to: the Social Work Consultant</w:t>
      </w:r>
    </w:p>
    <w:p>
      <w:pPr>
        <w:spacing w:after="0"/>
        <w:ind w:left="0"/>
        <w:jc w:val="both"/>
      </w:pPr>
      <w:r>
        <w:rPr>
          <w:rFonts w:ascii="Times New Roman"/>
          <w:b w:val="false"/>
          <w:i w:val="false"/>
          <w:color w:val="000000"/>
          <w:sz w:val="28"/>
        </w:rPr>
        <w:t>
      Submission deadline: by an assistant on a monthly basis until the 3rd of the month following the reporting period to the social work consultant.</w:t>
      </w:r>
    </w:p>
    <w:p>
      <w:pPr>
        <w:spacing w:after="0"/>
        <w:ind w:left="0"/>
        <w:jc w:val="both"/>
      </w:pPr>
      <w:r>
        <w:rPr>
          <w:rFonts w:ascii="Times New Roman"/>
          <w:b w:val="false"/>
          <w:i w:val="false"/>
          <w:color w:val="000000"/>
          <w:sz w:val="28"/>
        </w:rPr>
        <w:t>
      Table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item no.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Family registration number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of residence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family members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 of the applicant and family members for whom the activities in the individual plan are provided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Size of lump sum/monthly payment per family, in tenge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entitlement (specify for how many months)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Planned activities according to the social contract and individual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note on the fulfilment/non-fulfilment of the social contract and individual plan (if not fulfilled, add the reason for non-fulfilment)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Measures taken by the assistant to assist the family in fulfilling the terms of the social contract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2.</w:t>
      </w:r>
    </w:p>
    <w:p>
      <w:pPr>
        <w:spacing w:after="0"/>
        <w:ind w:left="0"/>
        <w:jc w:val="both"/>
      </w:pPr>
      <w:r>
        <w:rPr>
          <w:rFonts w:ascii="Times New Roman"/>
          <w:b w:val="false"/>
          <w:i w:val="false"/>
          <w:color w:val="000000"/>
          <w:sz w:val="28"/>
        </w:rPr>
        <w:t>
      Monitoring of assistants' work:</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visits to settlements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door-to-door visits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families receiving targeted social assistance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families - not receiving targeted social assistance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Additional comments (if any)</w:t>
      </w:r>
    </w:p>
    <w:p>
      <w:pPr>
        <w:spacing w:after="0"/>
        <w:ind w:left="0"/>
        <w:jc w:val="both"/>
      </w:pPr>
      <w:r>
        <w:rPr>
          <w:rFonts w:ascii="Times New Roman"/>
          <w:b w:val="false"/>
          <w:i w:val="false"/>
          <w:color w:val="000000"/>
          <w:sz w:val="28"/>
        </w:rPr>
        <w:t>
      _________________________________________________________________________ ______</w:t>
      </w:r>
    </w:p>
    <w:p>
      <w:pPr>
        <w:spacing w:after="0"/>
        <w:ind w:left="0"/>
        <w:jc w:val="both"/>
      </w:pPr>
      <w:r>
        <w:rPr>
          <w:rFonts w:ascii="Times New Roman"/>
          <w:b w:val="false"/>
          <w:i w:val="false"/>
          <w:color w:val="000000"/>
          <w:sz w:val="28"/>
        </w:rPr>
        <w:t xml:space="preserve">
      Surname, first name, patronymic (if any), position and signature of the person who prepared the report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bookmarkStart w:name="z615" w:id="595"/>
    <w:p>
      <w:pPr>
        <w:spacing w:after="0"/>
        <w:ind w:left="0"/>
        <w:jc w:val="left"/>
      </w:pPr>
      <w:r>
        <w:rPr>
          <w:rFonts w:ascii="Times New Roman"/>
          <w:b/>
          <w:i w:val="false"/>
          <w:color w:val="000000"/>
        </w:rPr>
        <w:t xml:space="preserve"> Explanation for completing the form designed to collect administrative data </w:t>
      </w:r>
      <w:r>
        <w:br/>
      </w:r>
      <w:r>
        <w:rPr>
          <w:rFonts w:ascii="Times New Roman"/>
          <w:b/>
          <w:i w:val="false"/>
          <w:color w:val="000000"/>
        </w:rPr>
        <w:t>“Monthly Report of the Social Contract Support Assistant”</w:t>
      </w:r>
      <w:r>
        <w:br/>
      </w:r>
      <w:r>
        <w:rPr>
          <w:rFonts w:ascii="Times New Roman"/>
          <w:b/>
          <w:i w:val="false"/>
          <w:color w:val="000000"/>
        </w:rPr>
        <w:t>(Index: 1-MRA, Frequency: monthly)</w:t>
      </w:r>
      <w:r>
        <w:br/>
      </w:r>
      <w:r>
        <w:rPr>
          <w:rFonts w:ascii="Times New Roman"/>
          <w:b/>
          <w:i w:val="false"/>
          <w:color w:val="000000"/>
        </w:rPr>
        <w:t>Chapter 1: General provisions</w:t>
      </w:r>
    </w:p>
    <w:bookmarkEnd w:id="595"/>
    <w:bookmarkStart w:name="z616" w:id="596"/>
    <w:p>
      <w:pPr>
        <w:spacing w:after="0"/>
        <w:ind w:left="0"/>
        <w:jc w:val="both"/>
      </w:pPr>
      <w:r>
        <w:rPr>
          <w:rFonts w:ascii="Times New Roman"/>
          <w:b w:val="false"/>
          <w:i w:val="false"/>
          <w:color w:val="000000"/>
          <w:sz w:val="28"/>
        </w:rPr>
        <w:t xml:space="preserve">
      1. This explanation sets out the uniform requirements for completing the assistant's monthly social contract support report form (hereinafter referred to as the report form). </w:t>
      </w:r>
    </w:p>
    <w:bookmarkEnd w:id="596"/>
    <w:bookmarkStart w:name="z617" w:id="597"/>
    <w:p>
      <w:pPr>
        <w:spacing w:after="0"/>
        <w:ind w:left="0"/>
        <w:jc w:val="both"/>
      </w:pPr>
      <w:r>
        <w:rPr>
          <w:rFonts w:ascii="Times New Roman"/>
          <w:b w:val="false"/>
          <w:i w:val="false"/>
          <w:color w:val="000000"/>
          <w:sz w:val="28"/>
        </w:rPr>
        <w:t>
      2. The main purpose of this form shall be to monitor the assistant's monthly social contract support report.</w:t>
      </w:r>
    </w:p>
    <w:bookmarkEnd w:id="597"/>
    <w:bookmarkStart w:name="z618" w:id="598"/>
    <w:p>
      <w:pPr>
        <w:spacing w:after="0"/>
        <w:ind w:left="0"/>
        <w:jc w:val="both"/>
      </w:pPr>
      <w:r>
        <w:rPr>
          <w:rFonts w:ascii="Times New Roman"/>
          <w:b w:val="false"/>
          <w:i w:val="false"/>
          <w:color w:val="000000"/>
          <w:sz w:val="28"/>
        </w:rPr>
        <w:t>
      3. The report form shall consist of Table no.1 and Table no.2.</w:t>
      </w:r>
    </w:p>
    <w:bookmarkEnd w:id="598"/>
    <w:bookmarkStart w:name="z619" w:id="599"/>
    <w:p>
      <w:pPr>
        <w:spacing w:after="0"/>
        <w:ind w:left="0"/>
        <w:jc w:val="both"/>
      </w:pPr>
      <w:r>
        <w:rPr>
          <w:rFonts w:ascii="Times New Roman"/>
          <w:b w:val="false"/>
          <w:i w:val="false"/>
          <w:color w:val="000000"/>
          <w:sz w:val="28"/>
        </w:rPr>
        <w:t xml:space="preserve">
      4. The report form shall be filled in by the assistant on a monthly basis until the 3rd day of the month following the reporting period and shall be submitted to the social work consultant. </w:t>
      </w:r>
    </w:p>
    <w:bookmarkEnd w:id="599"/>
    <w:bookmarkStart w:name="z620" w:id="600"/>
    <w:p>
      <w:pPr>
        <w:spacing w:after="0"/>
        <w:ind w:left="0"/>
        <w:jc w:val="both"/>
      </w:pPr>
      <w:r>
        <w:rPr>
          <w:rFonts w:ascii="Times New Roman"/>
          <w:b w:val="false"/>
          <w:i w:val="false"/>
          <w:color w:val="000000"/>
          <w:sz w:val="28"/>
        </w:rPr>
        <w:t>
      5. The report form shall be signed by the assistant.</w:t>
      </w:r>
    </w:p>
    <w:bookmarkEnd w:id="600"/>
    <w:bookmarkStart w:name="z621" w:id="601"/>
    <w:p>
      <w:pPr>
        <w:spacing w:after="0"/>
        <w:ind w:left="0"/>
        <w:jc w:val="both"/>
      </w:pPr>
      <w:r>
        <w:rPr>
          <w:rFonts w:ascii="Times New Roman"/>
          <w:b w:val="false"/>
          <w:i w:val="false"/>
          <w:color w:val="000000"/>
          <w:sz w:val="28"/>
        </w:rPr>
        <w:t>
      6. The form of the report shall be made on the basis of the primary data as of the first day of the month following the reporting period. All indicators of the report shall be cumulative since the beginning of the current month.</w:t>
      </w:r>
    </w:p>
    <w:bookmarkEnd w:id="601"/>
    <w:bookmarkStart w:name="z622" w:id="602"/>
    <w:p>
      <w:pPr>
        <w:spacing w:after="0"/>
        <w:ind w:left="0"/>
        <w:jc w:val="left"/>
      </w:pPr>
      <w:r>
        <w:rPr>
          <w:rFonts w:ascii="Times New Roman"/>
          <w:b/>
          <w:i w:val="false"/>
          <w:color w:val="000000"/>
        </w:rPr>
        <w:t xml:space="preserve"> Chapter 2: Explanation of how to fill in the reporting form for Table No. 1</w:t>
      </w:r>
    </w:p>
    <w:bookmarkEnd w:id="602"/>
    <w:bookmarkStart w:name="z623" w:id="603"/>
    <w:p>
      <w:pPr>
        <w:spacing w:after="0"/>
        <w:ind w:left="0"/>
        <w:jc w:val="both"/>
      </w:pPr>
      <w:r>
        <w:rPr>
          <w:rFonts w:ascii="Times New Roman"/>
          <w:b w:val="false"/>
          <w:i w:val="false"/>
          <w:color w:val="000000"/>
          <w:sz w:val="28"/>
        </w:rPr>
        <w:t>
      7. Column "A" shall indicate the numbering in order.</w:t>
      </w:r>
    </w:p>
    <w:bookmarkEnd w:id="603"/>
    <w:bookmarkStart w:name="z624" w:id="604"/>
    <w:p>
      <w:pPr>
        <w:spacing w:after="0"/>
        <w:ind w:left="0"/>
        <w:jc w:val="both"/>
      </w:pPr>
      <w:r>
        <w:rPr>
          <w:rFonts w:ascii="Times New Roman"/>
          <w:b w:val="false"/>
          <w:i w:val="false"/>
          <w:color w:val="000000"/>
          <w:sz w:val="28"/>
        </w:rPr>
        <w:t>
      8. The registration number of the family, recipient of the state targeted social assistance shall be given in column 1.</w:t>
      </w:r>
    </w:p>
    <w:bookmarkEnd w:id="604"/>
    <w:bookmarkStart w:name="z625" w:id="605"/>
    <w:p>
      <w:pPr>
        <w:spacing w:after="0"/>
        <w:ind w:left="0"/>
        <w:jc w:val="both"/>
      </w:pPr>
      <w:r>
        <w:rPr>
          <w:rFonts w:ascii="Times New Roman"/>
          <w:b w:val="false"/>
          <w:i w:val="false"/>
          <w:color w:val="000000"/>
          <w:sz w:val="28"/>
        </w:rPr>
        <w:t>
      9. The address of residence of the family, recipient of the state targeted social assistance, shall be provided in column 2.</w:t>
      </w:r>
    </w:p>
    <w:bookmarkEnd w:id="605"/>
    <w:bookmarkStart w:name="z626" w:id="606"/>
    <w:p>
      <w:pPr>
        <w:spacing w:after="0"/>
        <w:ind w:left="0"/>
        <w:jc w:val="both"/>
      </w:pPr>
      <w:r>
        <w:rPr>
          <w:rFonts w:ascii="Times New Roman"/>
          <w:b w:val="false"/>
          <w:i w:val="false"/>
          <w:color w:val="000000"/>
          <w:sz w:val="28"/>
        </w:rPr>
        <w:t>
      10. The number of members of the family mentioned in column 2 shall be specified in column 3.</w:t>
      </w:r>
    </w:p>
    <w:bookmarkEnd w:id="606"/>
    <w:bookmarkStart w:name="z627" w:id="607"/>
    <w:p>
      <w:pPr>
        <w:spacing w:after="0"/>
        <w:ind w:left="0"/>
        <w:jc w:val="both"/>
      </w:pPr>
      <w:r>
        <w:rPr>
          <w:rFonts w:ascii="Times New Roman"/>
          <w:b w:val="false"/>
          <w:i w:val="false"/>
          <w:color w:val="000000"/>
          <w:sz w:val="28"/>
        </w:rPr>
        <w:t>
      11. Column 4 shall include the surname, first name, patronymic (if any) of the applicant and family members for whom measures on promotion of active measures of employment and social adaptation in the individual plan are provided.</w:t>
      </w:r>
    </w:p>
    <w:bookmarkEnd w:id="607"/>
    <w:bookmarkStart w:name="z628" w:id="608"/>
    <w:p>
      <w:pPr>
        <w:spacing w:after="0"/>
        <w:ind w:left="0"/>
        <w:jc w:val="both"/>
      </w:pPr>
      <w:r>
        <w:rPr>
          <w:rFonts w:ascii="Times New Roman"/>
          <w:b w:val="false"/>
          <w:i w:val="false"/>
          <w:color w:val="000000"/>
          <w:sz w:val="28"/>
        </w:rPr>
        <w:t>
      12. Column 5 shall reflect the size of lump-sum/monthly payment of state targeted social assistance for families in tenge.</w:t>
      </w:r>
    </w:p>
    <w:bookmarkEnd w:id="608"/>
    <w:bookmarkStart w:name="z629" w:id="609"/>
    <w:p>
      <w:pPr>
        <w:spacing w:after="0"/>
        <w:ind w:left="0"/>
        <w:jc w:val="both"/>
      </w:pPr>
      <w:r>
        <w:rPr>
          <w:rFonts w:ascii="Times New Roman"/>
          <w:b w:val="false"/>
          <w:i w:val="false"/>
          <w:color w:val="000000"/>
          <w:sz w:val="28"/>
        </w:rPr>
        <w:t>
      13. Column 6 shall show the period of payment assignment, indicated in the number of months of assignment.</w:t>
      </w:r>
    </w:p>
    <w:bookmarkEnd w:id="609"/>
    <w:bookmarkStart w:name="z630" w:id="610"/>
    <w:p>
      <w:pPr>
        <w:spacing w:after="0"/>
        <w:ind w:left="0"/>
        <w:jc w:val="both"/>
      </w:pPr>
      <w:r>
        <w:rPr>
          <w:rFonts w:ascii="Times New Roman"/>
          <w:b w:val="false"/>
          <w:i w:val="false"/>
          <w:color w:val="000000"/>
          <w:sz w:val="28"/>
        </w:rPr>
        <w:t>
      14. Column 7 shall indicate the planned activity according to the social contract and individual plan.</w:t>
      </w:r>
    </w:p>
    <w:bookmarkEnd w:id="610"/>
    <w:bookmarkStart w:name="z631" w:id="611"/>
    <w:p>
      <w:pPr>
        <w:spacing w:after="0"/>
        <w:ind w:left="0"/>
        <w:jc w:val="both"/>
      </w:pPr>
      <w:r>
        <w:rPr>
          <w:rFonts w:ascii="Times New Roman"/>
          <w:b w:val="false"/>
          <w:i w:val="false"/>
          <w:color w:val="000000"/>
          <w:sz w:val="28"/>
        </w:rPr>
        <w:t>
      15. Column 8 shall reflect whether the conditions of the social contract and individual plan have been met or not; the reason for nonfulfilment shall be specified if they have not been met.</w:t>
      </w:r>
    </w:p>
    <w:bookmarkEnd w:id="611"/>
    <w:bookmarkStart w:name="z632" w:id="612"/>
    <w:p>
      <w:pPr>
        <w:spacing w:after="0"/>
        <w:ind w:left="0"/>
        <w:jc w:val="both"/>
      </w:pPr>
      <w:r>
        <w:rPr>
          <w:rFonts w:ascii="Times New Roman"/>
          <w:b w:val="false"/>
          <w:i w:val="false"/>
          <w:color w:val="000000"/>
          <w:sz w:val="28"/>
        </w:rPr>
        <w:t>
      16. Column 9 shall specify the measures taken by the assistant to assist the family in fulfilling the conditions of the social contract.</w:t>
      </w:r>
    </w:p>
    <w:bookmarkEnd w:id="612"/>
    <w:bookmarkStart w:name="z633" w:id="613"/>
    <w:p>
      <w:pPr>
        <w:spacing w:after="0"/>
        <w:ind w:left="0"/>
        <w:jc w:val="left"/>
      </w:pPr>
      <w:r>
        <w:rPr>
          <w:rFonts w:ascii="Times New Roman"/>
          <w:b/>
          <w:i w:val="false"/>
          <w:color w:val="000000"/>
        </w:rPr>
        <w:t xml:space="preserve"> Chapter 3: Explanation of how to fill in the reporting form for Table No. 2</w:t>
      </w:r>
    </w:p>
    <w:bookmarkEnd w:id="613"/>
    <w:bookmarkStart w:name="z634" w:id="614"/>
    <w:p>
      <w:pPr>
        <w:spacing w:after="0"/>
        <w:ind w:left="0"/>
        <w:jc w:val="both"/>
      </w:pPr>
      <w:r>
        <w:rPr>
          <w:rFonts w:ascii="Times New Roman"/>
          <w:b w:val="false"/>
          <w:i w:val="false"/>
          <w:color w:val="000000"/>
          <w:sz w:val="28"/>
        </w:rPr>
        <w:t>
      17. Column "A" shall indicate the numbering in order.</w:t>
      </w:r>
    </w:p>
    <w:bookmarkEnd w:id="614"/>
    <w:bookmarkStart w:name="z635" w:id="615"/>
    <w:p>
      <w:pPr>
        <w:spacing w:after="0"/>
        <w:ind w:left="0"/>
        <w:jc w:val="both"/>
      </w:pPr>
      <w:r>
        <w:rPr>
          <w:rFonts w:ascii="Times New Roman"/>
          <w:b w:val="false"/>
          <w:i w:val="false"/>
          <w:color w:val="000000"/>
          <w:sz w:val="28"/>
        </w:rPr>
        <w:t>
      18. The number of assistants' visits to settlements during the reporting period shall be given in column 1.</w:t>
      </w:r>
    </w:p>
    <w:bookmarkEnd w:id="615"/>
    <w:bookmarkStart w:name="z636" w:id="616"/>
    <w:p>
      <w:pPr>
        <w:spacing w:after="0"/>
        <w:ind w:left="0"/>
        <w:jc w:val="both"/>
      </w:pPr>
      <w:r>
        <w:rPr>
          <w:rFonts w:ascii="Times New Roman"/>
          <w:b w:val="false"/>
          <w:i w:val="false"/>
          <w:color w:val="000000"/>
          <w:sz w:val="28"/>
        </w:rPr>
        <w:t>
      19. The number of door-to-door visits conducted by the assistant during the reporting period shall be specified in column 2. This column shall include columns 3 and 4.</w:t>
      </w:r>
    </w:p>
    <w:bookmarkEnd w:id="616"/>
    <w:bookmarkStart w:name="z637" w:id="617"/>
    <w:p>
      <w:pPr>
        <w:spacing w:after="0"/>
        <w:ind w:left="0"/>
        <w:jc w:val="both"/>
      </w:pPr>
      <w:r>
        <w:rPr>
          <w:rFonts w:ascii="Times New Roman"/>
          <w:b w:val="false"/>
          <w:i w:val="false"/>
          <w:color w:val="000000"/>
          <w:sz w:val="28"/>
        </w:rPr>
        <w:t>
      20. The number of families receiving state targeted social assistance during the reporting period shall be reflected in column 3.</w:t>
      </w:r>
    </w:p>
    <w:bookmarkEnd w:id="617"/>
    <w:bookmarkStart w:name="z638" w:id="618"/>
    <w:p>
      <w:pPr>
        <w:spacing w:after="0"/>
        <w:ind w:left="0"/>
        <w:jc w:val="both"/>
      </w:pPr>
      <w:r>
        <w:rPr>
          <w:rFonts w:ascii="Times New Roman"/>
          <w:b w:val="false"/>
          <w:i w:val="false"/>
          <w:color w:val="000000"/>
          <w:sz w:val="28"/>
        </w:rPr>
        <w:t>
      21. Column 4 shall show the number of families not receiving state targeted social assistance during the reporting period.</w:t>
      </w:r>
    </w:p>
    <w:bookmarkEnd w:id="6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20</w:t>
            </w:r>
            <w:r>
              <w:br/>
            </w:r>
            <w:r>
              <w:rPr>
                <w:rFonts w:ascii="Times New Roman"/>
                <w:b w:val="false"/>
                <w:i w:val="false"/>
                <w:color w:val="000000"/>
                <w:sz w:val="20"/>
              </w:rPr>
              <w:t>to order of the Minister of Labour and</w:t>
            </w:r>
            <w:r>
              <w:br/>
            </w:r>
            <w:r>
              <w:rPr>
                <w:rFonts w:ascii="Times New Roman"/>
                <w:b w:val="false"/>
                <w:i w:val="false"/>
                <w:color w:val="000000"/>
                <w:sz w:val="20"/>
              </w:rPr>
              <w:t>Social Protection of the Population</w:t>
            </w:r>
            <w:r>
              <w:br/>
            </w:r>
            <w:r>
              <w:rPr>
                <w:rFonts w:ascii="Times New Roman"/>
                <w:b w:val="false"/>
                <w:i w:val="false"/>
                <w:color w:val="000000"/>
                <w:sz w:val="20"/>
              </w:rPr>
              <w:t>of the Republic of Kazakhstan</w:t>
            </w:r>
            <w:r>
              <w:br/>
            </w:r>
            <w:r>
              <w:rPr>
                <w:rFonts w:ascii="Times New Roman"/>
                <w:b w:val="false"/>
                <w:i w:val="false"/>
                <w:color w:val="000000"/>
                <w:sz w:val="20"/>
              </w:rPr>
              <w:t xml:space="preserve">No. 347 dated August 10, 2018 </w:t>
            </w:r>
          </w:p>
        </w:tc>
      </w:tr>
    </w:tbl>
    <w:bookmarkStart w:name="z640" w:id="619"/>
    <w:p>
      <w:pPr>
        <w:spacing w:after="0"/>
        <w:ind w:left="0"/>
        <w:jc w:val="left"/>
      </w:pPr>
      <w:r>
        <w:rPr>
          <w:rFonts w:ascii="Times New Roman"/>
          <w:b/>
          <w:i w:val="false"/>
          <w:color w:val="000000"/>
        </w:rPr>
        <w:t xml:space="preserve"> Form designed to collect administrative data</w:t>
      </w:r>
      <w:r>
        <w:br/>
      </w:r>
      <w:r>
        <w:rPr>
          <w:rFonts w:ascii="Times New Roman"/>
          <w:b/>
          <w:i w:val="false"/>
          <w:color w:val="000000"/>
        </w:rPr>
        <w:t>The administrative data form is available on the website:</w:t>
      </w:r>
      <w:r>
        <w:br/>
      </w:r>
      <w:r>
        <w:rPr>
          <w:rFonts w:ascii="Times New Roman"/>
          <w:b/>
          <w:i w:val="false"/>
          <w:color w:val="000000"/>
        </w:rPr>
        <w:t>https://www.gov.kz/memleket/entities/enbek/documents/details/68736?lang=ru</w:t>
      </w:r>
      <w:r>
        <w:br/>
      </w:r>
      <w:r>
        <w:rPr>
          <w:rFonts w:ascii="Times New Roman"/>
          <w:b/>
          <w:i w:val="false"/>
          <w:color w:val="000000"/>
        </w:rPr>
        <w:t>Monthly report of the social work consultant on the social contract support for _______________ 20___</w:t>
      </w:r>
      <w:r>
        <w:br/>
      </w:r>
      <w:r>
        <w:rPr>
          <w:rFonts w:ascii="Times New Roman"/>
          <w:b/>
          <w:i w:val="false"/>
          <w:color w:val="000000"/>
        </w:rPr>
        <w:t>Reporting period ______20__.</w:t>
      </w:r>
    </w:p>
    <w:bookmarkEnd w:id="619"/>
    <w:p>
      <w:pPr>
        <w:spacing w:after="0"/>
        <w:ind w:left="0"/>
        <w:jc w:val="both"/>
      </w:pPr>
      <w:r>
        <w:rPr>
          <w:rFonts w:ascii="Times New Roman"/>
          <w:b w:val="false"/>
          <w:i w:val="false"/>
          <w:color w:val="ff0000"/>
          <w:sz w:val="28"/>
        </w:rPr>
        <w:t>
      Footnote. The Order as supplemented by Annex 20 in obedience to Order No. 534 of the Minister of Labour and Social Protection of the Republic of Kazakhstan dated 24.12.2020 (shall be enforced ten calendar days after the date of its first official publication).</w:t>
      </w:r>
    </w:p>
    <w:p>
      <w:pPr>
        <w:spacing w:after="0"/>
        <w:ind w:left="0"/>
        <w:jc w:val="both"/>
      </w:pPr>
      <w:r>
        <w:rPr>
          <w:rFonts w:ascii="Times New Roman"/>
          <w:b w:val="false"/>
          <w:i w:val="false"/>
          <w:color w:val="000000"/>
          <w:sz w:val="28"/>
        </w:rPr>
        <w:t>
      Index: 1-MRCSCS</w:t>
      </w:r>
    </w:p>
    <w:p>
      <w:pPr>
        <w:spacing w:after="0"/>
        <w:ind w:left="0"/>
        <w:jc w:val="both"/>
      </w:pPr>
      <w:r>
        <w:rPr>
          <w:rFonts w:ascii="Times New Roman"/>
          <w:b w:val="false"/>
          <w:i w:val="false"/>
          <w:color w:val="000000"/>
          <w:sz w:val="28"/>
        </w:rPr>
        <w:t>
      Frequency: monthly</w:t>
      </w:r>
    </w:p>
    <w:p>
      <w:pPr>
        <w:spacing w:after="0"/>
        <w:ind w:left="0"/>
        <w:jc w:val="both"/>
      </w:pPr>
      <w:r>
        <w:rPr>
          <w:rFonts w:ascii="Times New Roman"/>
          <w:b w:val="false"/>
          <w:i w:val="false"/>
          <w:color w:val="000000"/>
          <w:sz w:val="28"/>
        </w:rPr>
        <w:t>
      Range of persons submitting information: social work consultant.</w:t>
      </w:r>
    </w:p>
    <w:p>
      <w:pPr>
        <w:spacing w:after="0"/>
        <w:ind w:left="0"/>
        <w:jc w:val="both"/>
      </w:pPr>
      <w:r>
        <w:rPr>
          <w:rFonts w:ascii="Times New Roman"/>
          <w:b w:val="false"/>
          <w:i w:val="false"/>
          <w:color w:val="000000"/>
          <w:sz w:val="28"/>
        </w:rPr>
        <w:t>
      Shall be submitted: to the administrative offices for the coordination of employment and social programmes of oblasts, cities of national importance and the capital city.</w:t>
      </w:r>
    </w:p>
    <w:p>
      <w:pPr>
        <w:spacing w:after="0"/>
        <w:ind w:left="0"/>
        <w:jc w:val="both"/>
      </w:pPr>
      <w:r>
        <w:rPr>
          <w:rFonts w:ascii="Times New Roman"/>
          <w:b w:val="false"/>
          <w:i w:val="false"/>
          <w:color w:val="000000"/>
          <w:sz w:val="28"/>
        </w:rPr>
        <w:t>
      Deadline submission: by the social work consultant, by the 5th day of the month following the reporting period and shall be submitted to the administrative offices for the coordination of employment and social programs of regions, cities of national importance and the capital.</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s/o</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region</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region, city of republican status, capital according to the classifier of administrative-territorial entities</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assistants</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consultants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Door-to-door visits conducted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Population interviewed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families of TSA recipients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families not receiving TSA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Families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Persons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Names of districts,  cities of regions, cities of national importance and the capital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refusal to accept documents for targeted social assistance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Stated allowance assigned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Unconditional allowance assigned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exceeding the average per capita income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participating in active employment promotion measures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 (list them)</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Persons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Additional comments (if any)</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xml:space="preserve">
      Surname, first name, patronymic (if any), position and signature of the person who prepared the report </w:t>
      </w:r>
    </w:p>
    <w:p>
      <w:pPr>
        <w:spacing w:after="0"/>
        <w:ind w:left="0"/>
        <w:jc w:val="both"/>
      </w:pPr>
      <w:r>
        <w:rPr>
          <w:rFonts w:ascii="Times New Roman"/>
          <w:b w:val="false"/>
          <w:i w:val="false"/>
          <w:color w:val="000000"/>
          <w:sz w:val="28"/>
        </w:rPr>
        <w:t>
      ___________________________________________________________________________________</w:t>
      </w:r>
    </w:p>
    <w:bookmarkStart w:name="z641" w:id="620"/>
    <w:p>
      <w:pPr>
        <w:spacing w:after="0"/>
        <w:ind w:left="0"/>
        <w:jc w:val="left"/>
      </w:pPr>
      <w:r>
        <w:rPr>
          <w:rFonts w:ascii="Times New Roman"/>
          <w:b/>
          <w:i w:val="false"/>
          <w:color w:val="000000"/>
        </w:rPr>
        <w:t xml:space="preserve"> Explanation on how to fill in the administrative data collection form</w:t>
      </w:r>
      <w:r>
        <w:br/>
      </w:r>
      <w:r>
        <w:rPr>
          <w:rFonts w:ascii="Times New Roman"/>
          <w:b/>
          <w:i w:val="false"/>
          <w:color w:val="000000"/>
        </w:rPr>
        <w:t>“Monthly Report of the Social Work Consultant on the Social Contract Support”</w:t>
      </w:r>
      <w:r>
        <w:br/>
      </w:r>
      <w:r>
        <w:rPr>
          <w:rFonts w:ascii="Times New Roman"/>
          <w:b/>
          <w:i w:val="false"/>
          <w:color w:val="000000"/>
        </w:rPr>
        <w:t>(Index: 1-MRCSCS, Frequency: monthly)</w:t>
      </w:r>
      <w:r>
        <w:br/>
      </w:r>
      <w:r>
        <w:rPr>
          <w:rFonts w:ascii="Times New Roman"/>
          <w:b/>
          <w:i w:val="false"/>
          <w:color w:val="000000"/>
        </w:rPr>
        <w:t>Chapter 1: General provisions</w:t>
      </w:r>
    </w:p>
    <w:bookmarkEnd w:id="620"/>
    <w:bookmarkStart w:name="z642" w:id="621"/>
    <w:p>
      <w:pPr>
        <w:spacing w:after="0"/>
        <w:ind w:left="0"/>
        <w:jc w:val="both"/>
      </w:pPr>
      <w:r>
        <w:rPr>
          <w:rFonts w:ascii="Times New Roman"/>
          <w:b w:val="false"/>
          <w:i w:val="false"/>
          <w:color w:val="000000"/>
          <w:sz w:val="28"/>
        </w:rPr>
        <w:t>
      1. This explanation sets out the uniform requirements for completing the social work consultant's monthly social contract support report form (hereinafter referred to as the report form).</w:t>
      </w:r>
    </w:p>
    <w:bookmarkEnd w:id="621"/>
    <w:bookmarkStart w:name="z643" w:id="622"/>
    <w:p>
      <w:pPr>
        <w:spacing w:after="0"/>
        <w:ind w:left="0"/>
        <w:jc w:val="both"/>
      </w:pPr>
      <w:r>
        <w:rPr>
          <w:rFonts w:ascii="Times New Roman"/>
          <w:b w:val="false"/>
          <w:i w:val="false"/>
          <w:color w:val="000000"/>
          <w:sz w:val="28"/>
        </w:rPr>
        <w:t>
      2. The main purpose of this report form shall be to monitor the social work consultant's monthly report on the support of the social contract.</w:t>
      </w:r>
    </w:p>
    <w:bookmarkEnd w:id="622"/>
    <w:bookmarkStart w:name="z644" w:id="623"/>
    <w:p>
      <w:pPr>
        <w:spacing w:after="0"/>
        <w:ind w:left="0"/>
        <w:jc w:val="both"/>
      </w:pPr>
      <w:r>
        <w:rPr>
          <w:rFonts w:ascii="Times New Roman"/>
          <w:b w:val="false"/>
          <w:i w:val="false"/>
          <w:color w:val="000000"/>
          <w:sz w:val="28"/>
        </w:rPr>
        <w:t>
      3. The report form shall be filled in by social work consultant monthly by the 5th day of the month following the reporting period and shall be submitted to the administrative offices for coordination of employment and social programmes (hereinafter referred to as Administrative Office) of regions, cities of national importance and the capital.</w:t>
      </w:r>
    </w:p>
    <w:bookmarkEnd w:id="623"/>
    <w:bookmarkStart w:name="z645" w:id="624"/>
    <w:p>
      <w:pPr>
        <w:spacing w:after="0"/>
        <w:ind w:left="0"/>
        <w:jc w:val="both"/>
      </w:pPr>
      <w:r>
        <w:rPr>
          <w:rFonts w:ascii="Times New Roman"/>
          <w:b w:val="false"/>
          <w:i w:val="false"/>
          <w:color w:val="000000"/>
          <w:sz w:val="28"/>
        </w:rPr>
        <w:t>
      4. The form of the report shall be signed by the social work consultant.</w:t>
      </w:r>
    </w:p>
    <w:bookmarkEnd w:id="624"/>
    <w:bookmarkStart w:name="z646" w:id="625"/>
    <w:p>
      <w:pPr>
        <w:spacing w:after="0"/>
        <w:ind w:left="0"/>
        <w:jc w:val="both"/>
      </w:pPr>
      <w:r>
        <w:rPr>
          <w:rFonts w:ascii="Times New Roman"/>
          <w:b w:val="false"/>
          <w:i w:val="false"/>
          <w:color w:val="000000"/>
          <w:sz w:val="28"/>
        </w:rPr>
        <w:t>
      5. The report form shall be drawn up based on the primary data as of the first day of the month following the reporting period. All indicators of the report shall be given cumulatively from the beginning of the current month.</w:t>
      </w:r>
    </w:p>
    <w:bookmarkEnd w:id="625"/>
    <w:bookmarkStart w:name="z647" w:id="626"/>
    <w:p>
      <w:pPr>
        <w:spacing w:after="0"/>
        <w:ind w:left="0"/>
        <w:jc w:val="left"/>
      </w:pPr>
      <w:r>
        <w:rPr>
          <w:rFonts w:ascii="Times New Roman"/>
          <w:b/>
          <w:i w:val="false"/>
          <w:color w:val="000000"/>
        </w:rPr>
        <w:t xml:space="preserve"> Chapter 2: Explanation on completing the reporting form</w:t>
      </w:r>
    </w:p>
    <w:bookmarkEnd w:id="626"/>
    <w:bookmarkStart w:name="z648" w:id="627"/>
    <w:p>
      <w:pPr>
        <w:spacing w:after="0"/>
        <w:ind w:left="0"/>
        <w:jc w:val="both"/>
      </w:pPr>
      <w:r>
        <w:rPr>
          <w:rFonts w:ascii="Times New Roman"/>
          <w:b w:val="false"/>
          <w:i w:val="false"/>
          <w:color w:val="000000"/>
          <w:sz w:val="28"/>
        </w:rPr>
        <w:t>
      6. Column "A" shall indicate the numbering in order of districts, cities of the region, republican status and the capital.</w:t>
      </w:r>
    </w:p>
    <w:bookmarkEnd w:id="627"/>
    <w:bookmarkStart w:name="z649" w:id="628"/>
    <w:p>
      <w:pPr>
        <w:spacing w:after="0"/>
        <w:ind w:left="0"/>
        <w:jc w:val="both"/>
      </w:pPr>
      <w:r>
        <w:rPr>
          <w:rFonts w:ascii="Times New Roman"/>
          <w:b w:val="false"/>
          <w:i w:val="false"/>
          <w:color w:val="000000"/>
          <w:sz w:val="28"/>
        </w:rPr>
        <w:t>
      7. Column "B" shall specify the names of districts, cities of the region, republican status and the capital.</w:t>
      </w:r>
    </w:p>
    <w:bookmarkEnd w:id="628"/>
    <w:bookmarkStart w:name="z650" w:id="629"/>
    <w:p>
      <w:pPr>
        <w:spacing w:after="0"/>
        <w:ind w:left="0"/>
        <w:jc w:val="both"/>
      </w:pPr>
      <w:r>
        <w:rPr>
          <w:rFonts w:ascii="Times New Roman"/>
          <w:b w:val="false"/>
          <w:i w:val="false"/>
          <w:color w:val="000000"/>
          <w:sz w:val="28"/>
        </w:rPr>
        <w:t>
      8. Column "C" shall show the code of the oblast, the city of republican status, the capital by the classifier of administrative-territorial entities (CATE), posted on the official Internet resource of the Committee on Statistics of the Ministry of National Economy of the Republic of Kazakhstan.</w:t>
      </w:r>
    </w:p>
    <w:bookmarkEnd w:id="629"/>
    <w:bookmarkStart w:name="z651" w:id="630"/>
    <w:p>
      <w:pPr>
        <w:spacing w:after="0"/>
        <w:ind w:left="0"/>
        <w:jc w:val="both"/>
      </w:pPr>
      <w:r>
        <w:rPr>
          <w:rFonts w:ascii="Times New Roman"/>
          <w:b w:val="false"/>
          <w:i w:val="false"/>
          <w:color w:val="000000"/>
          <w:sz w:val="28"/>
        </w:rPr>
        <w:t>
      9. Column 1 shall reflect the number of assistants involved in interviewing the population for the state targeted social assistance in the reporting period.</w:t>
      </w:r>
    </w:p>
    <w:bookmarkEnd w:id="630"/>
    <w:bookmarkStart w:name="z652" w:id="631"/>
    <w:p>
      <w:pPr>
        <w:spacing w:after="0"/>
        <w:ind w:left="0"/>
        <w:jc w:val="both"/>
      </w:pPr>
      <w:r>
        <w:rPr>
          <w:rFonts w:ascii="Times New Roman"/>
          <w:b w:val="false"/>
          <w:i w:val="false"/>
          <w:color w:val="000000"/>
          <w:sz w:val="28"/>
        </w:rPr>
        <w:t>
      10. Column 2 shall specify the number of consultants involved in interviewing the population for state targeted social assistance in the reporting period.</w:t>
      </w:r>
    </w:p>
    <w:bookmarkEnd w:id="631"/>
    <w:bookmarkStart w:name="z653" w:id="632"/>
    <w:p>
      <w:pPr>
        <w:spacing w:after="0"/>
        <w:ind w:left="0"/>
        <w:jc w:val="both"/>
      </w:pPr>
      <w:r>
        <w:rPr>
          <w:rFonts w:ascii="Times New Roman"/>
          <w:b w:val="false"/>
          <w:i w:val="false"/>
          <w:color w:val="000000"/>
          <w:sz w:val="28"/>
        </w:rPr>
        <w:t>
      11. Column 3 shall show the number of door-to-door visits to families, recipients of state targeted social assistance in the reporting period.</w:t>
      </w:r>
    </w:p>
    <w:bookmarkEnd w:id="632"/>
    <w:bookmarkStart w:name="z654" w:id="633"/>
    <w:p>
      <w:pPr>
        <w:spacing w:after="0"/>
        <w:ind w:left="0"/>
        <w:jc w:val="both"/>
      </w:pPr>
      <w:r>
        <w:rPr>
          <w:rFonts w:ascii="Times New Roman"/>
          <w:b w:val="false"/>
          <w:i w:val="false"/>
          <w:color w:val="000000"/>
          <w:sz w:val="28"/>
        </w:rPr>
        <w:t>
      12. Column 4 shall indicate the number of door-to-door visits to families not being recipients of state targeted social assistance in the reporting period.</w:t>
      </w:r>
    </w:p>
    <w:bookmarkEnd w:id="633"/>
    <w:bookmarkStart w:name="z655" w:id="634"/>
    <w:p>
      <w:pPr>
        <w:spacing w:after="0"/>
        <w:ind w:left="0"/>
        <w:jc w:val="both"/>
      </w:pPr>
      <w:r>
        <w:rPr>
          <w:rFonts w:ascii="Times New Roman"/>
          <w:b w:val="false"/>
          <w:i w:val="false"/>
          <w:color w:val="000000"/>
          <w:sz w:val="28"/>
        </w:rPr>
        <w:t>
      13. Column 5 shall reflect the number of families interviewed during the reporting period.</w:t>
      </w:r>
    </w:p>
    <w:bookmarkEnd w:id="634"/>
    <w:bookmarkStart w:name="z656" w:id="635"/>
    <w:p>
      <w:pPr>
        <w:spacing w:after="0"/>
        <w:ind w:left="0"/>
        <w:jc w:val="both"/>
      </w:pPr>
      <w:r>
        <w:rPr>
          <w:rFonts w:ascii="Times New Roman"/>
          <w:b w:val="false"/>
          <w:i w:val="false"/>
          <w:color w:val="000000"/>
          <w:sz w:val="28"/>
        </w:rPr>
        <w:t>
      14. Column 6 shall show the number of interviewed families indicated in column 5 during the reporting period. This column shall include columns 7-10.</w:t>
      </w:r>
    </w:p>
    <w:bookmarkEnd w:id="635"/>
    <w:bookmarkStart w:name="z657" w:id="636"/>
    <w:p>
      <w:pPr>
        <w:spacing w:after="0"/>
        <w:ind w:left="0"/>
        <w:jc w:val="both"/>
      </w:pPr>
      <w:r>
        <w:rPr>
          <w:rFonts w:ascii="Times New Roman"/>
          <w:b w:val="false"/>
          <w:i w:val="false"/>
          <w:color w:val="000000"/>
          <w:sz w:val="28"/>
        </w:rPr>
        <w:t>
      15. Column 7 shall specify the number of families that have received state targeted social assistance in the form of conditional cash payments over the reporting period.</w:t>
      </w:r>
    </w:p>
    <w:bookmarkEnd w:id="636"/>
    <w:bookmarkStart w:name="z658" w:id="637"/>
    <w:p>
      <w:pPr>
        <w:spacing w:after="0"/>
        <w:ind w:left="0"/>
        <w:jc w:val="both"/>
      </w:pPr>
      <w:r>
        <w:rPr>
          <w:rFonts w:ascii="Times New Roman"/>
          <w:b w:val="false"/>
          <w:i w:val="false"/>
          <w:color w:val="000000"/>
          <w:sz w:val="28"/>
        </w:rPr>
        <w:t>
      16. Column 8 shall indicate the number of persons out of the number of families indicated in column 7, who have been granted state targeted social assistance in the form of stated allowance during the reporting period.</w:t>
      </w:r>
    </w:p>
    <w:bookmarkEnd w:id="637"/>
    <w:bookmarkStart w:name="z659" w:id="638"/>
    <w:p>
      <w:pPr>
        <w:spacing w:after="0"/>
        <w:ind w:left="0"/>
        <w:jc w:val="both"/>
      </w:pPr>
      <w:r>
        <w:rPr>
          <w:rFonts w:ascii="Times New Roman"/>
          <w:b w:val="false"/>
          <w:i w:val="false"/>
          <w:color w:val="000000"/>
          <w:sz w:val="28"/>
        </w:rPr>
        <w:t>
      17. The number of families to which the state targeted social assistance in the form of unconditional allowance has been granted over the reporting period shall be given in column 9.</w:t>
      </w:r>
    </w:p>
    <w:bookmarkEnd w:id="638"/>
    <w:bookmarkStart w:name="z660" w:id="639"/>
    <w:p>
      <w:pPr>
        <w:spacing w:after="0"/>
        <w:ind w:left="0"/>
        <w:jc w:val="both"/>
      </w:pPr>
      <w:r>
        <w:rPr>
          <w:rFonts w:ascii="Times New Roman"/>
          <w:b w:val="false"/>
          <w:i w:val="false"/>
          <w:color w:val="000000"/>
          <w:sz w:val="28"/>
        </w:rPr>
        <w:t>
      18. The number of persons from among families mentioned in column 9 to whom the state targeted social assistance in the form of unconditional allowance has been granted in the reporting period shall be reflected in column 10.</w:t>
      </w:r>
    </w:p>
    <w:bookmarkEnd w:id="639"/>
    <w:bookmarkStart w:name="z661" w:id="640"/>
    <w:p>
      <w:pPr>
        <w:spacing w:after="0"/>
        <w:ind w:left="0"/>
        <w:jc w:val="both"/>
      </w:pPr>
      <w:r>
        <w:rPr>
          <w:rFonts w:ascii="Times New Roman"/>
          <w:b w:val="false"/>
          <w:i w:val="false"/>
          <w:color w:val="000000"/>
          <w:sz w:val="28"/>
        </w:rPr>
        <w:t>
      19. Column 11 shall show the number of families whose applications for state targeted social assistance have not been accepted due to excess of the average per capita family income in the reporting period.</w:t>
      </w:r>
    </w:p>
    <w:bookmarkEnd w:id="640"/>
    <w:bookmarkStart w:name="z662" w:id="641"/>
    <w:p>
      <w:pPr>
        <w:spacing w:after="0"/>
        <w:ind w:left="0"/>
        <w:jc w:val="both"/>
      </w:pPr>
      <w:r>
        <w:rPr>
          <w:rFonts w:ascii="Times New Roman"/>
          <w:b w:val="false"/>
          <w:i w:val="false"/>
          <w:color w:val="000000"/>
          <w:sz w:val="28"/>
        </w:rPr>
        <w:t>
      20. Column 12 shall specify the number of persons from among the families listed in column 11 whose application documents for targeted state social assistance have not been accepted due to excess of the average per capita family income during the reporting period.</w:t>
      </w:r>
    </w:p>
    <w:bookmarkEnd w:id="641"/>
    <w:bookmarkStart w:name="z663" w:id="642"/>
    <w:p>
      <w:pPr>
        <w:spacing w:after="0"/>
        <w:ind w:left="0"/>
        <w:jc w:val="both"/>
      </w:pPr>
      <w:r>
        <w:rPr>
          <w:rFonts w:ascii="Times New Roman"/>
          <w:b w:val="false"/>
          <w:i w:val="false"/>
          <w:color w:val="000000"/>
          <w:sz w:val="28"/>
        </w:rPr>
        <w:t>
      21. Column 13 shall reflect the number of families whose applications for state targeted social assistance have not been accepted due to the applicant's refusal to participate in active employment promotion measures in the reporting period.</w:t>
      </w:r>
    </w:p>
    <w:bookmarkEnd w:id="642"/>
    <w:bookmarkStart w:name="z664" w:id="643"/>
    <w:p>
      <w:pPr>
        <w:spacing w:after="0"/>
        <w:ind w:left="0"/>
        <w:jc w:val="both"/>
      </w:pPr>
      <w:r>
        <w:rPr>
          <w:rFonts w:ascii="Times New Roman"/>
          <w:b w:val="false"/>
          <w:i w:val="false"/>
          <w:color w:val="000000"/>
          <w:sz w:val="28"/>
        </w:rPr>
        <w:t>
      22. Column 14 shall indicate the number of persons from among families listed in column 13, whose aplication documents for receiving state targeted social assistance have not been accepted in connection with the applicant's refusal to participate in active employment promotion measures in the reporting period.</w:t>
      </w:r>
    </w:p>
    <w:bookmarkEnd w:id="643"/>
    <w:bookmarkStart w:name="z665" w:id="644"/>
    <w:p>
      <w:pPr>
        <w:spacing w:after="0"/>
        <w:ind w:left="0"/>
        <w:jc w:val="both"/>
      </w:pPr>
      <w:r>
        <w:rPr>
          <w:rFonts w:ascii="Times New Roman"/>
          <w:b w:val="false"/>
          <w:i w:val="false"/>
          <w:color w:val="000000"/>
          <w:sz w:val="28"/>
        </w:rPr>
        <w:t>
      23. The number of families whose application for targeted state social assistance has been rejected due to other reasons not envisaged in this report during the reporting period shall be displayed in column 15.</w:t>
      </w:r>
    </w:p>
    <w:bookmarkEnd w:id="644"/>
    <w:bookmarkStart w:name="z666" w:id="645"/>
    <w:p>
      <w:pPr>
        <w:spacing w:after="0"/>
        <w:ind w:left="0"/>
        <w:jc w:val="both"/>
      </w:pPr>
      <w:r>
        <w:rPr>
          <w:rFonts w:ascii="Times New Roman"/>
          <w:b w:val="false"/>
          <w:i w:val="false"/>
          <w:color w:val="000000"/>
          <w:sz w:val="28"/>
        </w:rPr>
        <w:t>
      24. The number of persons from among families listed in column 15 whose application documents for targeted state social assistance have not been accepted due to other reasons not envisaged in the reporting period's form of this report shall be given in column 16.</w:t>
      </w:r>
    </w:p>
    <w:bookmarkEnd w:id="6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