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f3a5c" w14:textId="d6f3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natural norms of chemical reagents, laboratory glassware and field equipment during the monitoring and assessment of the ameliorative state of irrigated lands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Deputy Prime Minister of the Republic of Kazakhstan - Minister of Agriculture of the Republic of Kazakhstan dated December 25, 2017 No. 513. Registered with the Ministry of Justice of the Republic of Kazakhstan on January 17, 2018 No. 16243.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paragraph 2 of Article 69 of the Budget Code of the Republic of Kazakhstan dated December 4, 2008 </w:t>
      </w:r>
      <w:r>
        <w:rPr>
          <w:rFonts w:ascii="Times New Roman"/>
          <w:b/>
          <w:i w:val="false"/>
          <w:color w:val="000000"/>
          <w:sz w:val="28"/>
        </w:rPr>
        <w:t>I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natural norms of chemical reagents, laboratory glassware and field equipment during monitoring and assessment of the ameliorative state of irrigated lands.</w:t>
      </w:r>
    </w:p>
    <w:p>
      <w:pPr>
        <w:spacing w:after="0"/>
        <w:ind w:left="0"/>
        <w:jc w:val="both"/>
      </w:pPr>
      <w:r>
        <w:rPr>
          <w:rFonts w:ascii="Times New Roman"/>
          <w:b w:val="false"/>
          <w:i w:val="false"/>
          <w:color w:val="000000"/>
          <w:sz w:val="28"/>
        </w:rPr>
        <w:t>
       2. The committee on water resources of the Ministry of Agriculture of the Republic of Kazakhstan, in accordance with the procedure established by legislation, shall ensure:</w:t>
      </w:r>
    </w:p>
    <w:p>
      <w:pPr>
        <w:spacing w:after="0"/>
        <w:ind w:left="0"/>
        <w:jc w:val="both"/>
      </w:pPr>
      <w:r>
        <w:rPr>
          <w:rFonts w:ascii="Times New Roman"/>
          <w:b w:val="false"/>
          <w:i w:val="false"/>
          <w:color w:val="000000"/>
          <w:sz w:val="28"/>
        </w:rPr>
        <w:t>
       1) state registration of this order at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its copy on paper and electronic form in the Kazakh and Russian languages ​​to the Republican state enterprise on the right of economic management "Republican Center for Legal Information" for official publication and inclusion into the Standard control bank of regulatory legal acts of the Republic of Kazakhstan;</w:t>
      </w:r>
    </w:p>
    <w:p>
      <w:pPr>
        <w:spacing w:after="0"/>
        <w:ind w:left="0"/>
        <w:jc w:val="both"/>
      </w:pPr>
      <w:r>
        <w:rPr>
          <w:rFonts w:ascii="Times New Roman"/>
          <w:b w:val="false"/>
          <w:i w:val="false"/>
          <w:color w:val="000000"/>
          <w:sz w:val="28"/>
        </w:rPr>
        <w:t>
       3) within ten calendar days after the state registration of this order, sending its copy for official publication in periodicals;</w:t>
      </w:r>
    </w:p>
    <w:p>
      <w:pPr>
        <w:spacing w:after="0"/>
        <w:ind w:left="0"/>
        <w:jc w:val="both"/>
      </w:pPr>
      <w:r>
        <w:rPr>
          <w:rFonts w:ascii="Times New Roman"/>
          <w:b w:val="false"/>
          <w:i w:val="false"/>
          <w:color w:val="000000"/>
          <w:sz w:val="28"/>
        </w:rPr>
        <w:t>
       4) placement of this order on the Internet resource of the Ministry of Agriculture of the Republic of Kazakhstan;</w:t>
      </w:r>
    </w:p>
    <w:p>
      <w:pPr>
        <w:spacing w:after="0"/>
        <w:ind w:left="0"/>
        <w:jc w:val="both"/>
      </w:pPr>
      <w:r>
        <w:rPr>
          <w:rFonts w:ascii="Times New Roman"/>
          <w:b w:val="false"/>
          <w:i w:val="false"/>
          <w:color w:val="000000"/>
          <w:sz w:val="28"/>
        </w:rPr>
        <w:t>
       5) within ten working days after the state registration of this order, submission of information about implementation of measures provided for in subparagraphs 1), 2), 3) and 4) of this paragraph to the Legal department of the Ministry of Agriculture of the Republic of Kazakhstan.</w:t>
      </w:r>
    </w:p>
    <w:p>
      <w:pPr>
        <w:spacing w:after="0"/>
        <w:ind w:left="0"/>
        <w:jc w:val="both"/>
      </w:pPr>
      <w:r>
        <w:rPr>
          <w:rFonts w:ascii="Times New Roman"/>
          <w:b w:val="false"/>
          <w:i w:val="false"/>
          <w:color w:val="000000"/>
          <w:sz w:val="28"/>
        </w:rPr>
        <w:t>
       3. Control over implementation of this order shall be entrusted to the supervising Vice-Minister of agriculture of the Republic of Kazakhstan.</w:t>
      </w:r>
    </w:p>
    <w:p>
      <w:pPr>
        <w:spacing w:after="0"/>
        <w:ind w:left="0"/>
        <w:jc w:val="both"/>
      </w:pPr>
      <w:r>
        <w:rPr>
          <w:rFonts w:ascii="Times New Roman"/>
          <w:b w:val="false"/>
          <w:i w:val="false"/>
          <w:color w:val="000000"/>
          <w:sz w:val="28"/>
        </w:rPr>
        <w:t>
       4. This order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Pr>
      <w:tblGrid>
        <w:gridCol w:w="7790"/>
        <w:gridCol w:w="4210"/>
      </w:tblGrid>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Deputy Prime-Minister</w:t>
            </w:r>
            <w:r>
              <w:rPr>
                <w:rFonts w:ascii="Times New Roman"/>
                <w:b w:val="false"/>
                <w:i w:val="false"/>
                <w:color w:val="000000"/>
                <w:sz w:val="20"/>
              </w:rPr>
              <w:t>
</w:t>
            </w:r>
          </w:p>
        </w:tc>
      </w:tr>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 Minister of Agriculture</w:t>
            </w:r>
            <w:r>
              <w:rPr>
                <w:rFonts w:ascii="Times New Roman"/>
                <w:b w:val="false"/>
                <w:i w:val="false"/>
                <w:color w:val="000000"/>
                <w:sz w:val="20"/>
              </w:rPr>
              <w:t>
</w:t>
            </w:r>
          </w:p>
        </w:tc>
      </w:tr>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U. Shukeyev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Minister of Finance </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xml:space="preserve">
       ______________ B. Sultanov </w:t>
      </w:r>
    </w:p>
    <w:p>
      <w:pPr>
        <w:spacing w:after="0"/>
        <w:ind w:left="0"/>
        <w:jc w:val="both"/>
      </w:pPr>
      <w:r>
        <w:rPr>
          <w:rFonts w:ascii="Times New Roman"/>
          <w:b w:val="false"/>
          <w:i w:val="false"/>
          <w:color w:val="000000"/>
          <w:sz w:val="28"/>
        </w:rPr>
        <w:t>
      dated December 28, 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w:t>
            </w:r>
            <w:r>
              <w:br/>
            </w:r>
            <w:r>
              <w:rPr>
                <w:rFonts w:ascii="Times New Roman"/>
                <w:b w:val="false"/>
                <w:i w:val="false"/>
                <w:color w:val="000000"/>
                <w:sz w:val="20"/>
              </w:rPr>
              <w:t xml:space="preserve"> of the Deputy Prime-Minister</w:t>
            </w:r>
            <w:r>
              <w:br/>
            </w:r>
            <w:r>
              <w:rPr>
                <w:rFonts w:ascii="Times New Roman"/>
                <w:b w:val="false"/>
                <w:i w:val="false"/>
                <w:color w:val="000000"/>
                <w:sz w:val="20"/>
              </w:rPr>
              <w:t xml:space="preserve">of the Republic of Kazakhstan - </w:t>
            </w:r>
            <w:r>
              <w:br/>
            </w:r>
            <w:r>
              <w:rPr>
                <w:rFonts w:ascii="Times New Roman"/>
                <w:b w:val="false"/>
                <w:i w:val="false"/>
                <w:color w:val="000000"/>
                <w:sz w:val="20"/>
              </w:rPr>
              <w:t>Minister of Agriculture</w:t>
            </w:r>
            <w:r>
              <w:br/>
            </w:r>
            <w:r>
              <w:rPr>
                <w:rFonts w:ascii="Times New Roman"/>
                <w:b w:val="false"/>
                <w:i w:val="false"/>
                <w:color w:val="000000"/>
                <w:sz w:val="20"/>
              </w:rPr>
              <w:t>of the Republic of Kazakhstan</w:t>
            </w:r>
            <w:r>
              <w:br/>
            </w:r>
            <w:r>
              <w:rPr>
                <w:rFonts w:ascii="Times New Roman"/>
                <w:b w:val="false"/>
                <w:i w:val="false"/>
                <w:color w:val="000000"/>
                <w:sz w:val="20"/>
              </w:rPr>
              <w:t>dated December 25, 2017 № 513</w:t>
            </w:r>
          </w:p>
        </w:tc>
      </w:tr>
    </w:tbl>
    <w:bookmarkStart w:name="z2" w:id="0"/>
    <w:p>
      <w:pPr>
        <w:spacing w:after="0"/>
        <w:ind w:left="0"/>
        <w:jc w:val="left"/>
      </w:pPr>
      <w:r>
        <w:rPr>
          <w:rFonts w:ascii="Times New Roman"/>
          <w:b/>
          <w:i w:val="false"/>
          <w:color w:val="000000"/>
        </w:rPr>
        <w:t xml:space="preserve"> Natural standards of chemical reagents, laboratory utensils and field equipment during monitoring and assessment of irrigated land reclamation condition</w:t>
      </w:r>
    </w:p>
    <w:bookmarkEnd w:id="0"/>
    <w:p>
      <w:pPr>
        <w:spacing w:after="0"/>
        <w:ind w:left="0"/>
        <w:jc w:val="both"/>
      </w:pPr>
      <w:r>
        <w:rPr>
          <w:rFonts w:ascii="Times New Roman"/>
          <w:b w:val="false"/>
          <w:i w:val="false"/>
          <w:color w:val="ff0000"/>
          <w:sz w:val="28"/>
        </w:rPr>
        <w:t>
      Footnote. Natural standards- in the wording of the order of the Minister of Agriculture of the Republic of Kazakhstan dated 21.01.2021  № 18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1843"/>
        <w:gridCol w:w="1529"/>
        <w:gridCol w:w="2"/>
        <w:gridCol w:w="1368"/>
        <w:gridCol w:w="454"/>
        <w:gridCol w:w="454"/>
        <w:gridCol w:w="1"/>
        <w:gridCol w:w="1813"/>
        <w:gridCol w:w="621"/>
        <w:gridCol w:w="1900"/>
        <w:gridCol w:w="6"/>
        <w:gridCol w:w="2082"/>
      </w:tblGrid>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standard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in quantitative terms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life, year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Areas of application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area</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Characteristics specifying the definition and application of natural standards</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 Standards of chemical reagents for 1 abbreviated chemical analysis</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Subsection 1. Laboratory analysis of groundwater</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Chloride of ammonia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define magnesium</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Institution "Zone Hydrogeological and Reclamation Center" of the Ministry of Agriculture of the Republic of Kazakhstan (hereinafter referred to as  ZHGRC) Republican State Institution "South Kazakhstan Hydrogeological and Reclamation Expedition" of the Ministry of Agriculture of the Republic of Kazakhstan (hereinafter referred to as SKHGRE)</w:t>
            </w:r>
            <w:r>
              <w:br/>
            </w:r>
            <w:r>
              <w:rPr>
                <w:rFonts w:ascii="Times New Roman"/>
                <w:b w:val="false"/>
                <w:i w:val="false"/>
                <w:color w:val="000000"/>
                <w:sz w:val="20"/>
              </w:rPr>
              <w:t>
Republican State Institution "Kyzylorda Hydrogeological and Reclamation Expedition" of the Ministry of Agriculture of the Republic of Kazakhstan (hereinafter referred to as KHGRE)</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pure, ammonium chloride, infusion</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Ammonia aqueous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milliliter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define magnesium</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solution, special purity, (r = 0.8), packing 1 liter (hereinafter referred to as l), ammonium hydroxide, synthetic alcohol</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Cationite KU-2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sulphates</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pure</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chromate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chlorine</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pure, potassium chromate</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chloride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milliliter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the hydrogen index</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molar solution free of silver ions for silver chloride electrode</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permanganate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washing utensils</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pure, packing 0.5 kilograms (hereinafter referred to as kg)</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orange (indicator)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w:t>
            </w:r>
            <w:r>
              <w:br/>
            </w:r>
            <w:r>
              <w:rPr>
                <w:rFonts w:ascii="Times New Roman"/>
                <w:b w:val="false"/>
                <w:i w:val="false"/>
                <w:color w:val="000000"/>
                <w:sz w:val="20"/>
              </w:rPr>
              <w:t>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determination of sulphates for the determination of carbonates and bicarbonates</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heliantine, acid orange</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Murexide (indicator)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calcium</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ammonium purpurate</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hydroxide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calcium</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pure, caustic alkali</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0, 125</w:t>
            </w:r>
            <w:r>
              <w:br/>
            </w:r>
            <w:r>
              <w:rPr>
                <w:rFonts w:ascii="Times New Roman"/>
                <w:b w:val="false"/>
                <w:i w:val="false"/>
                <w:color w:val="000000"/>
                <w:sz w:val="20"/>
              </w:rPr>
              <w:t>
0, 125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calcium for the definition of magnesium</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pure, table salt, galite, sodium chloride</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Hydrochloric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milliliter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sulphates</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pure hydrochloric acid,</w:t>
            </w:r>
            <w:r>
              <w:br/>
            </w:r>
            <w:r>
              <w:rPr>
                <w:rFonts w:ascii="Times New Roman"/>
                <w:b w:val="false"/>
                <w:i w:val="false"/>
                <w:color w:val="000000"/>
                <w:sz w:val="20"/>
              </w:rPr>
              <w:t>
(r = 1,180 …1,185)</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Caustic silver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chlorine</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pure, silver nitrate</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Sulphuric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milliliter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washing utensils</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pure, (r=1,75)</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 hydrochloric acid titer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milliliter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carbonates and bicarbonates</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normality of solution 0.1</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 sodium hydroxide titer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milliliter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calcium</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normality of solution 0,1</w:t>
            </w: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 sodium chloride titer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milliliter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chlorine</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normality of solution 0,1</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 Trilon B titer</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0, 060, 06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calcium for the definition of magnesium</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normality of solution 0,1</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 buffer solution titer pH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milliliter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the hydrogen index</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 buffer solution titer pH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milliliter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the hydrogen index</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 buffer solution titer pH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milliliter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the hydrogen index</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alcohol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milliliter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carbonates and bicarbonates</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particularly pure, 70%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Phenolphthalein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carbonates and bicarbonates</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pure, purgen</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Eriochrome black (indicator)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define magnesium</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pure, chromogen black ЕТ-00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Subsection 2. Laboratory analysis of surface water</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Ammonium chloride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define magnesium</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ZHGRC, SKHGRE, KHGRE</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pure, ammonium chloride, infusion</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водный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milliliter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define magnesium</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solution, special purity, (r = 0.8), packing 1 l ammonium hydroxide, butter alcohol</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Cationite KU-2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sulphates</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pure</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chromic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chlorine</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pure, potassium chromate</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chloride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milliliter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the hydrogen index</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molar solution free of silver ions for silver chloride electrode</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permanganate</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washing utensils</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pure, packing 0.5 kg</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orange (indicator)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determination of sulphates for the determination of carbonates and bicarbonates</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heliantine, acid orange</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Murexide (indicator)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calcium</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ammonium purpurate</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hydroxide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calcium</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pure, caustic alkali</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0, 125 0, 125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magnesium calcium</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pure, table salt, galite, sodium chloride</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hydrochloric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milliliter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sulphates</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pure hydrochloric acid, (r = 1.180... 1.185)</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Nitric acid silver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chlorine</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pure, silver nitrate</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Sulphuric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milliliter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washing utensils</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pure (r = 1.75)</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 hydrochloric acid titer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milliliter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carbonates and bicarbonates</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normality of solution 0,1</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 sodium hydroxide titer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milliliter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calcium</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normality of solution 0,1</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 sodium chloride titer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milliliter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chlorine</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normality of solution 0,1</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 Trilon B titer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0, 06 0, 06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calcium for the definition of magnesium</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normality of solution 0,1</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 buffer solution titer pH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milliliter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the hydrogen index</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 buffer solution titer pH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milliliter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the hydrogen index</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 buffer solution titer pH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milliliter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the hydrogen index</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alcohol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milliliter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carbonates and bicarbonates</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particularly pure, 70%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Phenolphthalein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carbonates and bicarbonates</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pure, purgen</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Eriochrome black (indicator)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define magnesium</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pure, chromogen black ЕТ-00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Subsection 3. Laboratory analysis of soil</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Ammonium chloride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define magnesium</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ZHGRC, SKHGRE, KHGRE</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pure, ammonium chloride, infusion</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Ammonia aqueous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milliliter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define magnesium</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solution, special purity, (r = 0.8),</w:t>
            </w:r>
            <w:r>
              <w:br/>
            </w:r>
            <w:r>
              <w:rPr>
                <w:rFonts w:ascii="Times New Roman"/>
                <w:b w:val="false"/>
                <w:i w:val="false"/>
                <w:color w:val="000000"/>
                <w:sz w:val="20"/>
              </w:rPr>
              <w:t>
packing 1 ammonium hydroxide, saturated alcohol</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Cationite KU-2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sulphates</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pure</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chromic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chlorine</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pure, potassium chromate</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chloride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milliliter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the hydrogen index</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molar solution free of silver ions for silver chloride electrode</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permanganate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washing utensils</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pure, packing 0.5 kg</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orange (indicator)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determination of carbonates and bicarbonates</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heliantine, acid orange</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Murexide (indicator)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calcium</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ammonium purpurate</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hydroxide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calcium</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pure, caustic alkali</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0, 125 0, 125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magnesium calcium</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pure, table salt, galite, sodium chloride</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Hydrochloric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milliliter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sulphates</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pure hydrochloric acid, (r = 1.180... 1.185)</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Nitric acid silver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chlorine</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pure, silver nitrate</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Sulphuric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milliliter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washing utensils</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pure (r = 1.75)</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 hydrochloric acid titer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milliliter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carbonates and bicarbonates</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normality of solution 0,1</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 sodium hydroxide titer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milliliter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calcium</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normality of solution 0,1</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 sodium chloride titer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milliliter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chlorine</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normality of solution 0,1</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 Trilon B titer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0, 060, 06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magnesium calcium</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normality of solution 0,1</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 buffer solution titer pH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milliliter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the hydrogen index</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 buffer solution titer pH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milliliter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the hydrogen index</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 buffer solution titer pH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milliliter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the hydrogen index</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alcohol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milliliter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carbonates and bicarbonates</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particularly pure, 70%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Phenolphthalein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carbonates and bicarbonates</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pure, purgen</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Eriochrome black (indicator)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define magnesium</w:t>
            </w:r>
          </w:p>
        </w:tc>
        <w:tc>
          <w:tcPr>
            <w:tcW w:w="0" w:type="auto"/>
            <w:gridSpan w:val="2"/>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pure, chromogen black ET-00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2. Standards of laboratory utensils for laboratory tests per 1000 conditional tests</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collect distilled water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ZHGRC, SKHGRE, KHGRE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with plastic lid, volume 50,000 milliliters (hereinafter referred to as ml)</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Burette</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liquid titration</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with division, 25 ml</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Funnel В-100-150-ХС</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liquid transfusion</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outer diameter 100 millimeters (hereinafter referred to as mm), total height 150 mm</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Funnel V-100-200-KhS</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liquid transfusion</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outer diameter 100 mm in, total height 200 mm</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Funnel В-150-230-ХС</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liquid transfusion</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outer diameter 150 mm, total height 230 mm</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Funnel dividing, VD-3-500-KhS</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cleaning from various substances</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500 ml</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Rubber pear, 50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fast and safe dosing of liquid media</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rubber, soft tip, 50 ml</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Rubber pear, 100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fast and safe dosing of liquid media</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rubber, with soft tip, 100 ml</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flask, 250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storage, mixing and reaction between liquids</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heat-resistant, flat-bottomed with a long throat, 250 ml</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flask, 500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storage, mixing and reaction between liquids</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heat-resistant, flat-bottomed with a long throat, 500 ml</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Erlenmeyer glass flask, 50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titration, heating of chemical liquids</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heat-resistant, flat-bottomed with wide throat, 50 ml</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Erlenmeyer glass flask, 100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titration, heating of chemical liquids</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heat-resistant, flat-bottomed with wide throat, 100 ml</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Erlenmeyer glass flask, 250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titration, heating of chemical liquids</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heat-resistant, flat-bottomed with wide throat, 250 ml</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Porcelain mug</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storage and mixing of acidic, alkaline and neutral liquid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porcelain with spout, 500 ml</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stick</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mixing liquids</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diameter 7 mm, length 300 mm</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pipette, 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accurate measurement of certain volumes of liquid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measuring, 5 ml, fission price 0.1 ml</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pipette, 10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accurate measurement of certain volumes of liquid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measuring, 10 ml, fission price 0.1 ml</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pipette, 25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accurate measurement of certain volumes of liquid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measuring, 25 ml, fission price 0.2 ml</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pipette, 100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measure certain volumes of liquid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100 ml, without division</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glass В-1-50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preparation of solutions, heating, measurement of liquids</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tall, with spout and with one mark, 50 ml</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glass V-1-100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preparation of solutions, heating, measurement of liquids</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high, with spout and with one mark, 100 ml</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glass B-1-250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preparation of solutions, heating, measurement of liquids</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tall, with spout and with one mark, 250 ml</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glass Н-1-1000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preparation of solutions, heating, measurement of liquids</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high, with spout and with one mark, 1000 ml</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glass В-1-2000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preparation of solutions, heating, measurement of liquids</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tall, with spout and with one mark, 2000 ml</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Mortar with pestle</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grinding and thorough mixing of solids</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porcelain, 500 ml, pestle length 14 centimeters (hereinafter referred to as sm),</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Cylinder 3-50-2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measure a certain volume of liquid and store it</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three-dimensional with spout, 50 ml, 2nd class accuracy</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Cylinder 3-100-2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measure a certain volume of liquid and store it</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three-dimensional with spout, 100 ml, 2nd class accuracy</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Cylinder 3-250-2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measure a certain volume of liquid and store it</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3-D with spout, 250 ml, 2nd class precision</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Cylinder 1-500-2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measure a certain volume of liquid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one-dimensional with spout, 500 ml, 2nd class accuracy</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Cylinder 1-1000-2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measure a certain volume of liquid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one-dimensional with spout, 1000 ml, 2nd class accuracy</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Washing bottle</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washing laboratory utensils</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with glass nozzle, capacity 250 ml</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Drip</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dosing indicators and other solutions</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with pipette, 20 ml</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Desalted “White ribbon” filter</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separation of coarse precipitation</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diameter 18sm, medium filtration</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Desalted filter "Blue ribbon"</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separation of fine sediment</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diameter 18sm, slow filtration</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Filter paper</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filtration of liquids</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Section 3. Position standards of field equipment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Subsection 1. Common use (for 1 field brigade)</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Tent for 4 people</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protection against adverse weather conditions, temporary accommodation of workers in the field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ZHGRC, SKHGRE, KHGRE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waterproof with anti-mosquito filter, frame of dismountable alloy tubes, tent dimensions at least 220 * 285 * 235sm</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of folding furniture</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household needs</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 and 4 chairs made of low-melting material, disassembled in the case</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stove</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field cooking</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confluent, complete with 5 l gas cylinder, field</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Roulette</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measurements of linear dimensions of objects in the field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stainless steel tape, with a division price of 1 cm, on the drum, with a handle up to 30 meters long (hereinafter referred to as m)</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Flashlight</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field lighting</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portable battery, moisture-resistant, LED, type of charge from the network</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Soldering lamp</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household needs</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nozzle type lamp, thermal power within 0.5-3 kilowatts, with fuel supply adjustment</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Kettle</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household needs</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field with handle, volume up to 5 l</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Cutting board</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household needs</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wooden, size 40x25sm</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Knife</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household needs</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stainless steel with plastic handle</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Thermos</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storage of food or water in the field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stainless steel, portable, up to 5 l</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Kettle</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heating and boiling of water in the field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with handle, volume up to 3 l</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field cooking</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with handles, volume 5 l</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Bayonet shovel</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excavation plans</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hardened metal ladle coated with matte paint, dimensions 280 x 220 mm, ergonomic cuttings</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Scoop shovel</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handling loose materials</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hardened metal ladle coated with matte paint, dimensions 280 x 230 mm, ergonomic cuttings</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Axe</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household needs</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 metal blade rigidly fixed on a wooden or plastic handle, walking</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Rope</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household needs</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deep or chemical fibers, up to 10 m long</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Galvanized bucket</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household needs</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galvanized, volume up to 12 liters</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Plastic bucket</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household needs</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plastic with lid, volume up to 12 liters</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 first aid kit</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first aid in the field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set of medicines for first aid, in a plastic case</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Subsection 2. Individual use (per employee's 1)</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folding bed</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domestic needs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ZHGRC, SKHGRE, KHGRE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framework of strong alloy pipe, maximum load up to 90 kg, weight up to 5.5 kg</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Bed linen</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domestic needs</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cotton, dimensions: blanket - 160 * 220 cm, sheet - 180 * 260 cm, pillowcase - 70 * 70 cm</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Sleeping bag</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domestic needs</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synthetic filler double-layer, length up to 230 cm, weight up to 2.5 kg</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Rucksack</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carry various loads in the field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anatomical "back," raincoat, volume up to 70 liters</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Towel</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hygienic needs</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rustic towel , 120x60 sm</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Flask</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field storage of drinking water</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camping, volume up to 2 liters</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Mug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domestic needs</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0,5 l</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Spoon-fork</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domestic needs</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stainless steel</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