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6e49" w14:textId="a2c6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Kazakhstan National Drugs Formulary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of December 8, 2017 No. 931. Registered with the Ministry of Justice of the Republic of Kazakhstan on December 27, 2017 No. 16141. Abolished by the Order of the Minister of Health of the Republic of Kazakhstan dated May 18, 2021 No. KR DSM - 41.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Health of the Republic of Kazakhstan dated May 18, 2021 No. KR DSM - 41 (effective after the expiration of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sub-item 69-1) item 1 article 7 of the Code of the Republic of Kazakhstan dated September 18, 2009 "On public health and health 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Kazakhstan National Drugs Formulary according to annex to this order.</w:t>
      </w:r>
    </w:p>
    <w:p>
      <w:pPr>
        <w:spacing w:after="0"/>
        <w:ind w:left="0"/>
        <w:jc w:val="both"/>
      </w:pPr>
      <w:r>
        <w:rPr>
          <w:rFonts w:ascii="Times New Roman"/>
          <w:b w:val="false"/>
          <w:i w:val="false"/>
          <w:color w:val="000000"/>
          <w:sz w:val="28"/>
        </w:rPr>
        <w:t>
      2. The Committee of Pharmacy of the Ministry of Healthcare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the direction hereof in hard and soft copy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within ten calendar days from the date of state registration of this order the direction of a copy hereof for official publication in periodical printed press;</w:t>
      </w:r>
    </w:p>
    <w:p>
      <w:pPr>
        <w:spacing w:after="0"/>
        <w:ind w:left="0"/>
        <w:jc w:val="both"/>
      </w:pPr>
      <w:r>
        <w:rPr>
          <w:rFonts w:ascii="Times New Roman"/>
          <w:b w:val="false"/>
          <w:i w:val="false"/>
          <w:color w:val="000000"/>
          <w:sz w:val="28"/>
        </w:rPr>
        <w:t>
      4) placing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xml:space="preserve">
      5) within ten working days after state registration of this order with the Ministry of Justice of the Republic of Kazakhstan, reporting of information to the Department of Legal Services of the Ministry of Healthcare of the Republic of Kazakhstan on performance of the activities, stipulated by sub-items 1), 2) and 3) of this item. </w:t>
      </w:r>
    </w:p>
    <w:p>
      <w:pPr>
        <w:spacing w:after="0"/>
        <w:ind w:left="0"/>
        <w:jc w:val="both"/>
      </w:pPr>
      <w:r>
        <w:rPr>
          <w:rFonts w:ascii="Times New Roman"/>
          <w:b w:val="false"/>
          <w:i w:val="false"/>
          <w:color w:val="000000"/>
          <w:sz w:val="28"/>
        </w:rPr>
        <w:t xml:space="preserve">
      3. Control over the execution of this order shall be entrusted to Vice-Minister of Healthcare of the Republic of Kazakhstan Tsoy A.V. </w:t>
      </w:r>
    </w:p>
    <w:p>
      <w:pPr>
        <w:spacing w:after="0"/>
        <w:ind w:left="0"/>
        <w:jc w:val="both"/>
      </w:pPr>
      <w:r>
        <w:rPr>
          <w:rFonts w:ascii="Times New Roman"/>
          <w:b w:val="false"/>
          <w:i w:val="false"/>
          <w:color w:val="000000"/>
          <w:sz w:val="28"/>
        </w:rPr>
        <w:t>
      4. This order shall be put into effect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 No. 931</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8, 2017</w:t>
            </w:r>
          </w:p>
        </w:tc>
      </w:tr>
    </w:tbl>
    <w:p>
      <w:pPr>
        <w:spacing w:after="0"/>
        <w:ind w:left="0"/>
        <w:jc w:val="left"/>
      </w:pPr>
      <w:r>
        <w:rPr>
          <w:rFonts w:ascii="Times New Roman"/>
          <w:b/>
          <w:i w:val="false"/>
          <w:color w:val="000000"/>
        </w:rPr>
        <w:t xml:space="preserve"> Kazakhstan National Drugs Formulary</w:t>
      </w:r>
    </w:p>
    <w:p>
      <w:pPr>
        <w:spacing w:after="0"/>
        <w:ind w:left="0"/>
        <w:jc w:val="both"/>
      </w:pPr>
      <w:r>
        <w:rPr>
          <w:rFonts w:ascii="Times New Roman"/>
          <w:b w:val="false"/>
          <w:i w:val="false"/>
          <w:color w:val="ff0000"/>
          <w:sz w:val="28"/>
        </w:rPr>
        <w:t>
      Footnote. The Formulary is in the wording of the order of the Minister of Healthcare of the Republic of Kazakhstan dated April 21.04. 2020 No. KR MHC-40/2020 (shall be enforced upon expiry of ten calendar days its first official publication).</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ATC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Pharmacological group / 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form, dosage and volume 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number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tract and metabolism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Antimicrobials for topical use in the diseases of oral cavity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Miconaz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gel 2% 20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used in conditions related  with acidity disorder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Antacids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Antacids in combination with drugs, reducing gases in the intestine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400 mg /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with mint flavor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Maalox®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with strawberry flavor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Almagel®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for internal use </w:t>
            </w:r>
          </w:p>
          <w:p>
            <w:pPr>
              <w:spacing w:after="20"/>
              <w:ind w:left="20"/>
              <w:jc w:val="both"/>
            </w:pPr>
            <w:r>
              <w:rPr>
                <w:rFonts w:ascii="Times New Roman"/>
                <w:b w:val="false"/>
                <w:i w:val="false"/>
                <w:color w:val="000000"/>
                <w:sz w:val="20"/>
              </w:rPr>
              <w:t>
170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Almagel®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internal use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hydroxide and aluminum hydroxide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Simalgel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oral use 300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Antiulcer drugs and drugs used for gastroesophageal reflux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Histamine H2 receptors 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Ranitidine-AKOS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coated tablets, 0.3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Aciran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Aciran ™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Quamatel®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injections complete with solvent (0.9% sodium chloride solution),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Quamatel®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Quamatel®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Gastrosidin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 pump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Omeprazol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gastro-resistant сapsules,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Pleom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with delayed release,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Omegast®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Opredax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Opredax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Omesize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gastro-resistant сapsules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Omicap-20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Loseprazole®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Сapsules,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 - ADJIO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gastro-resistant сapsules,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Noltec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with delayed release,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Omez® Insta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suspension for oral administration,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Nolpaza®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Controloc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enteric-coated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Controloc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Nolpaza®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Pantasun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delayed-release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Controloc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Nolpaza®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Pantasun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delayed-release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Ulsepan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lyophilized powder for preparation of solution for injections,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Ulsepan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Parastamic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Pantospey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administration,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Pantap®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injections and infusions,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Pantospey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Pantospey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Pantonex DR-20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Pantonex DR-40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Nupenta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Nupenta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Panpyur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ZOLOPENT®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delayed-release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Protectopase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Pantor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Pantor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Lansoprazole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Lanzoptol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Lansoprazole -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Lansoprazole -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Loenzar-sanovel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delayed-release capsules,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Rabegard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Rancifex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Verabez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Verabez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Rancifex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Rabeloс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Rabeloс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Zulbex®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Zulbex®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Rabemak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Rabemak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Razo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Rabegard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Rabivans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enteric-coated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Rabeprazole -SZ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Rabeprazole -SZ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Rabeprazole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Barol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Sompraz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40 mg, complete with a solvent (solution of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Ezom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solutions for injections and infusions, complete with a solvent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Pompezo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C-MESOL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injections and infusions,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Ezolect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injections and infusions,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Esomeprazol-J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Esomeprazol-J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Sompraz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Sompraz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Mesopral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hard,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Mesopral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hard,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Emanera®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Emanera®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capsules,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delayed-release capsules,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Esomeprazol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delayed-release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antiulcer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Bismuth subcitrate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Bismuth subcitrate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Ulcavis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Bismuth subcitrate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Bismuth subcitrate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Bismuth subcitrate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Gaviscon®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with strawberry flavor 250 mg / 133.5 mg /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Bismuth subcitrate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Gaviscon®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mint chewable tablets 250 mg / 133.5 mg /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Bismuth subcitrate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treatment of functional disorders of the gastrointestinal tract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used for intestinal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anticholinergics - esters with a tertiary amino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Mebeverine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Mebeverine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Meverin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сapsules 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Mebeverine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Dusconal Retard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with modified release,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Mebeverine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with prolonged release,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Mebeverine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with modified-release,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Mebeverine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Duspatalin®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retard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0.04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0.02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Ple-spa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 mg/2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Noschwerin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injections, 20 mg / ml 2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SPASMOSTOP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 mg/2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SPASMOLYSIN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Noschwerin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No-spa®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Ple-spa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 Spaz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used for intestinal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used for intestinal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Platyphyllin-Darnitsa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0.2%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used for intestinal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Platyphyllin hydrotartrate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0.2%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used for intestinal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Platyphyllin hydrotartrate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0.2%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Simethicone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Simethicone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Espumisan®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сapsules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Simethicone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KOLIKID®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Simethicone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KOLIKID®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suspension, 40 mg / ml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Simethicone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Bobotik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emulsion 66.66 mg / ml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Simethicone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Esmizan-ODS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films dispersible in the oral cavity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Simethicone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Espumisan® L drops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(emulsion)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Belladonna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Semisynthetic belladonna alkaloids, quaternary ammonium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Hyoscine butyl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Hyoscine butyl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Buscopan®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Hyoscine butyl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Buscopan®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Hyoscine butyl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Buscopan®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Belladonna alkaloids, tertiary amines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1mg /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Gastrointestinal motility 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0.5%,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Metoclopramide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0.5%,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Cerucal®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 mg/2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Cerucal®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5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Metoclopramide-Darnitsa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injections, 0,5 % 2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Metoclopramide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5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Metoclopramide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Cerumed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 mg/2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Damelium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Donium-TK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№122158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DOPROKIN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Brulium Lingvatabs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Motilium®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MOTIGAST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suspension 1 mg / ml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suspension 1 mg / 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Antiemetic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Serotonin 5ht3 receptor antagonists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2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2 mg /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 mg /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2 mg /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2 mg /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 mg / 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 mg/ml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2 mg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Ondansetron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2 mg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Granisetron-Teva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1 mg /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Granisetron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Granisetron-Teva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 3 mg / 3ml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antiemetic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Aprepitant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Aprepitant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Aprepitant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the treatment of liver and biliary tract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the treatment of liver and biliary tract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Bile acid drugs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Ursoliv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Choludexan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Ursozyme®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Desursolen®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with modified release, 450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Sertohol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capsules,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Ursofalk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Ursoflor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 capsules,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Ursolysin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Ursolysin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Desursolen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Ukrliv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URSOSAN®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Sanursokol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Sanursokol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300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Laxatives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laxatives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0.01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Dulcolax®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 enteric 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 Nizhpharm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Dulcolax®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Picolax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0.75%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Picolax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oral drops 0.75% 30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Picolax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Dulcolax® Pico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7.5 mg /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Dulcolax® Pico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7.5 mg / ml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Perilax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7.5 mg / ml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Laxigal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7.5 mg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Laxigal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7.5 mg / ml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Regulax®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0.75 g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picosulfate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laxigal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 oral drops,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picosulfate </w:t>
            </w:r>
          </w:p>
          <w:p>
            <w:pPr>
              <w:spacing w:after="20"/>
              <w:ind w:left="20"/>
              <w:jc w:val="both"/>
            </w:pPr>
            <w:r>
              <w:rPr>
                <w:rFonts w:ascii="Times New Roman"/>
                <w:b w:val="false"/>
                <w:i w:val="false"/>
                <w:color w:val="000000"/>
                <w:sz w:val="20"/>
              </w:rPr>
              <w:t>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picosulfate </w:t>
            </w:r>
          </w:p>
          <w:p>
            <w:pPr>
              <w:spacing w:after="20"/>
              <w:ind w:left="20"/>
              <w:jc w:val="both"/>
            </w:pPr>
            <w:r>
              <w:rPr>
                <w:rFonts w:ascii="Times New Roman"/>
                <w:b w:val="false"/>
                <w:i w:val="false"/>
                <w:color w:val="000000"/>
                <w:sz w:val="20"/>
              </w:rPr>
              <w:t>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Pikoprep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solution 10 mg / 3.5 g / 12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picosulfate </w:t>
            </w:r>
          </w:p>
          <w:p>
            <w:pPr>
              <w:spacing w:after="20"/>
              <w:ind w:left="20"/>
              <w:jc w:val="both"/>
            </w:pPr>
            <w:r>
              <w:rPr>
                <w:rFonts w:ascii="Times New Roman"/>
                <w:b w:val="false"/>
                <w:i w:val="false"/>
                <w:color w:val="000000"/>
                <w:sz w:val="20"/>
              </w:rPr>
              <w:t>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CitraFlit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solution 10 mg / 10.97g / 3.5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Laxatives with osmotic properties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Magnesium sulfate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70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Lactulose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Lactulose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Duphalac®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l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l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l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Duphalac®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l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l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Duphalac®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l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Lactulose-TK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mg / l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Lactulose-TK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mg / l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Lactulose-TK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mg / l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Laxolac®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67 mg /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Duphalac® Fruit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l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Duphalac® Fruit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g / l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mg / ml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Medulak-WM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667 mg / ml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paste 150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Forlax®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oral administration,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Fortrans®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oral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banana powder for preparation of solution for oral administration, </w:t>
            </w:r>
          </w:p>
          <w:p>
            <w:pPr>
              <w:spacing w:after="20"/>
              <w:ind w:left="20"/>
              <w:jc w:val="both"/>
            </w:pPr>
            <w:r>
              <w:rPr>
                <w:rFonts w:ascii="Times New Roman"/>
                <w:b w:val="false"/>
                <w:i w:val="false"/>
                <w:color w:val="000000"/>
                <w:sz w:val="20"/>
              </w:rPr>
              <w:t>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grape powder for preparation of solution for oral administration, </w:t>
            </w:r>
          </w:p>
          <w:p>
            <w:pPr>
              <w:spacing w:after="20"/>
              <w:ind w:left="20"/>
              <w:jc w:val="both"/>
            </w:pPr>
            <w:r>
              <w:rPr>
                <w:rFonts w:ascii="Times New Roman"/>
                <w:b w:val="false"/>
                <w:i w:val="false"/>
                <w:color w:val="000000"/>
                <w:sz w:val="20"/>
              </w:rPr>
              <w:t>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orange powder for preparation of solution for oral administration,</w:t>
            </w:r>
          </w:p>
          <w:p>
            <w:pPr>
              <w:spacing w:after="20"/>
              <w:ind w:left="20"/>
              <w:jc w:val="both"/>
            </w:pPr>
            <w:r>
              <w:rPr>
                <w:rFonts w:ascii="Times New Roman"/>
                <w:b w:val="false"/>
                <w:i w:val="false"/>
                <w:color w:val="000000"/>
                <w:sz w:val="20"/>
              </w:rPr>
              <w:t>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apricot powder for preparation of solution for oral administration, </w:t>
            </w:r>
          </w:p>
          <w:p>
            <w:pPr>
              <w:spacing w:after="20"/>
              <w:ind w:left="20"/>
              <w:jc w:val="both"/>
            </w:pPr>
            <w:r>
              <w:rPr>
                <w:rFonts w:ascii="Times New Roman"/>
                <w:b w:val="false"/>
                <w:i w:val="false"/>
                <w:color w:val="000000"/>
                <w:sz w:val="20"/>
              </w:rPr>
              <w:t>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apple powder for preparation of solution for oral administration, </w:t>
            </w:r>
          </w:p>
          <w:p>
            <w:pPr>
              <w:spacing w:after="20"/>
              <w:ind w:left="20"/>
              <w:jc w:val="both"/>
            </w:pPr>
            <w:r>
              <w:rPr>
                <w:rFonts w:ascii="Times New Roman"/>
                <w:b w:val="false"/>
                <w:i w:val="false"/>
                <w:color w:val="000000"/>
                <w:sz w:val="20"/>
              </w:rPr>
              <w:t>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Macrogol 3350 in combination with other drugs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Macrogol 3350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Moviprep®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powder for preparation of solution for oral administration,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A06AG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Laxatives in enemas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Gliroma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solution 3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Gliroma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rectal solution 9 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ADYUlakS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solution  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Paydolax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solution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ROMALAX-DF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solution 9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ROMALAX-DF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solution 3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constipation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Lubiproston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Lubiproston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Amitiza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8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Lubiproston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Amitiza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24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Prucaloprid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Antidiarrheal, intestinal anti-inflammatory and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Rifaximin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Rifaximin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Normix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Fidaxomicin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А07АА12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Fidaxomicin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Difiklir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 Ultra-Adsorb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Adsorbix® Extra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A07BA01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Anhydrous glucose, sodium chloride, potassium chloride, sodium citrate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Anhydrous glucose, sodium chloride, potassium chloride, sodium citrate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rehydration salt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27.9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Anhydrous glucose, sodium chloride, potassium chloride, sodium citrate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ORS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solution 20.5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Anhydrous glucose, sodium chloride, potassium chloride, sodium citrate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Regidron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solution, 18.9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Anhydrous glucose, sodium chloride, potassium chloride, sodium citrate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Regid-K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oral administration, 18.9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Anhydrous glucose, sodium chloride, potassium chloride, sodium citrate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Regidron Optim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solution 10.7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reducing the peristalsis of the gastrointestinal tract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Loperamide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Loperamide-TK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Loperamide hydrochloride "LH"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0.002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dispersible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Intestinal anti-inflammatory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w:t>
            </w:r>
          </w:p>
          <w:p>
            <w:pPr>
              <w:spacing w:after="20"/>
              <w:ind w:left="20"/>
              <w:jc w:val="both"/>
            </w:pPr>
            <w:r>
              <w:rPr>
                <w:rFonts w:ascii="Times New Roman"/>
                <w:b w:val="false"/>
                <w:i w:val="false"/>
                <w:color w:val="000000"/>
                <w:sz w:val="20"/>
              </w:rPr>
              <w:t>
9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Budenofalk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Aminosalicylic acid and its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Sulfasalazine-EH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Salofalk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Salofalk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suspension 1 g / 100 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Mesalazine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with prolonged release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Mezavant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coated tablets with prolonged release, 1.2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Asakol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granules with prolonged release, </w:t>
            </w:r>
          </w:p>
          <w:p>
            <w:pPr>
              <w:spacing w:after="20"/>
              <w:ind w:left="20"/>
              <w:jc w:val="both"/>
            </w:pPr>
            <w:r>
              <w:rPr>
                <w:rFonts w:ascii="Times New Roman"/>
                <w:b w:val="false"/>
                <w:i w:val="false"/>
                <w:color w:val="000000"/>
                <w:sz w:val="20"/>
              </w:rPr>
              <w:t>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Salofalk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film-coated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Racecadotril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Racecadotril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gelatin capsules,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Racecadotril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Racecadotril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Anti-obesity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Anti-obesity drugs of peripheral 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Orsoten®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aids (including enzyme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Enzyme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Mezim®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film-coated tablets 3500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Mezim® forte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Pangrol®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containing enteric-coated minitablets 10,000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Panzinorm®10000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Creon® 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capsules containing mini-microspheres 300 mg (25,000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Pangrol® 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containing enteric-coated minitablets 25,000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Micrasim®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25,000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Creon®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containing mini-microspheres, enteric-coated 150 mg (10,000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PENZYM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film-coated tablets, 10,000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Pancreasim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8000 lipolytic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25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Micrasim®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Pancreoflat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170 mg / 80.028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Festal®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and sugar coated tablets 212.5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0.24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Panzinorm® forte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279.44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25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Creon®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containing enteric-coated minimicrospheres,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Enzistal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89.36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CREAMED 10000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with delayed release,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Drugs used for diabetes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Insulins and their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Insulins and their short-acting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Actrapid® NM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 in cartridge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Actrapid® NM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Humulin® Regular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Actrapid® NM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Humulin® Regular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Actrapid® NM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IU / ml 3 ml in cartridge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№018135 RK-MP-5 №121946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 QuickPen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 Junior QuickPen®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aspart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aspart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NovoRapid® FlexPen®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and intravenous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aspart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NovoRapid®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and intravenous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aspart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NovoRapid®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aspart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NovoRapid® FlexPen®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subcutaneous and intravenous administration 100 IU /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glulisine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glulisine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Apidra® SoloStar®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glulisine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Apidra®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glulisine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Apidra®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Insulins and their analogues of medium duration 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Protafan® NM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3ml in a cartridge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Insuman® Basal 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3ml in a cartridge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Protafan® NM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Humodar® B 100R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injections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Humulin® NPH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Humulin® NPH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Protafan® NM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Humodar® R 100R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Insulins for injections and their analogues of medium duration or long-acting in combination with short-acting insulins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Humulin® 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injections 100 IU / ml 3ml in a cartridge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Mixstard® 30 NM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Mixtard® 30 NM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Vosulin-30/70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Humulin® 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human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Mixtard® 30 NM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 Mix 50 QuickPen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 Mix 25 QuickPen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 Mix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 Mix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 Mix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lispro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Humalog® Mix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aspart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aspart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NovoMix® 30 FlexPen®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aspart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NovoMix® 30 FlexPen®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Insulins and their long-acting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glargine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glargine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Tujeo SoloStar®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300 IU /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glargine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Basaglar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glargine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Basaglar QuickPen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glargine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Lantus® SoloStar®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glargine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Basalog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glargine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Glargin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detemir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detemir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Levemir®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detemir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Levemir® FlexPen®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100 IU / ml 3 ml in a syringe 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detemir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Levemir® FlexPen®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degludec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degludec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Tresiba® Penfill®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degludec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Tresiba® FlexTouch®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IU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hypoglycemic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Biguanides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Siofor®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Glucophage®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Metfogamma®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Metsafe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Glucophage®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Metfogamma®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Siofor®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Glucophage®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Metfogamma®1000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Siofor®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Metsafe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with prolonged release 1000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Glucophage®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Glucophage®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Glucophage®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Glucophage®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Glucophage®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Glucophage®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Apsaphage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Apsaphage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Apsaphage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with prolonged release 750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Apsaphage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with prolonged release 750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Glibenclamide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Glibenclamide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Maninil®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Glibenclamide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Maninil®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Glyclada® CP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Diaglizide®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 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GliDia®MB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 mass GliDia MV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Glyclada®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Diabeton®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Glidiab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Glidiab 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Diaglizide®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Diabeton®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 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Diabeton®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Diabeton®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modified release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Glybetic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Gepirid®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Glimegamma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Glybetic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Gepirid®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Glimegamma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Glybetic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Gepirid®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Glybetic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Gepirid®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Gepirid®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Glisen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Glimegamma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Glimegamma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GEPIRID®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Insuprid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Insuprid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Insuprid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Insuprid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Oltar®2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Oltar®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Oltar®4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Glimepiride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Oltar®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of biguanides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Amaryl® M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of prolonged action 2 mg/500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Amaryl®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 mg/500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Glucovans®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Antaris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 mg/500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и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500 mg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500mg/2,5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sulfonylurea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Metformin and sulfonylurea derivatives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 50 mg/500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Metformin and Vildagliptin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Vildagliptin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Galvusmet®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Vildagliptin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Galvusmet®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Linagliptin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Linagliptin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Jentadueto®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coated tablets 2,5mg/1000mg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Linagliptin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Jentadueto®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2,5mg/850mg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dapagliflozin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dapagliflozin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Xigduo ™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5mg/1000mg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dapagliflozin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Xigduo ™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10mg/1000mg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dapagliflozin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Xigduo ™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10mg/1000mg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Metformin </w:t>
            </w:r>
          </w:p>
          <w:p>
            <w:pPr>
              <w:spacing w:after="20"/>
              <w:ind w:left="20"/>
              <w:jc w:val="both"/>
            </w:pPr>
            <w:r>
              <w:rPr>
                <w:rFonts w:ascii="Times New Roman"/>
                <w:b w:val="false"/>
                <w:i w:val="false"/>
                <w:color w:val="000000"/>
                <w:sz w:val="20"/>
              </w:rPr>
              <w:t>
and Canagliflozin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Metformin </w:t>
            </w:r>
          </w:p>
          <w:p>
            <w:pPr>
              <w:spacing w:after="20"/>
              <w:ind w:left="20"/>
              <w:jc w:val="both"/>
            </w:pPr>
            <w:r>
              <w:rPr>
                <w:rFonts w:ascii="Times New Roman"/>
                <w:b w:val="false"/>
                <w:i w:val="false"/>
                <w:color w:val="000000"/>
                <w:sz w:val="20"/>
              </w:rPr>
              <w:t>
and Canagliflozin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Vokanamet®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50mg/1000mg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Empagliflozin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Empagliflozin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Sinjardi®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Empagliflozin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Sinjardi®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12,5 mg/1000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Empagliflozin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Sinjardi®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12,5 mg/850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and Empagliflozin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Sinjardi®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glucosidase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Acarbose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Acarbose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Glucobay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Acarbose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Glucobay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Thiazolidinediones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Pioglitazone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Pioglitazone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Pioglitazone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Dipeptidyl peptidase 4 (DPP-4)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Januvia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Januvia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Januvia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Vildagliptin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Vildagliptin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Galvus®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Vipidia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Vipidiya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Linagliptin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TRAZHENTA®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A10BJ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Analogues of glucagon-like peptide -1 (glp-1)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Exenatid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Exenatid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Baidureon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suspension for subcutaneous administration of prolonged action complete with solvent 2 mg / 0.65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Liraglutide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Liraglutide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Victoza®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6 mg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Lixisenatide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Lixisenatide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Lyxumia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0.05 mg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Lixisenatide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Lyxumia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0.1 mg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Dulaglutide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Dulaglutide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Trulicity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0.75 mg /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Dulaglutide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Trulicity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1.5 mg /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glucose co-inhibitor 2 (sglt2)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A10BK01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A10BK01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Forsiga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A10BK01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Forsiga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Invokana®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Invokana®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Jardins®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Empagliflozin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Jardins®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hypoglycemic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Repaglinide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Repaglinide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Repaglid®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Repaglinide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Repaglid®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Repaglinide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Repaglid®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Repaglinide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Insvada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Vitamins A and D and their combinations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Retinol acetate (vitamin A) 33,000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33000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D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Ergocalciferol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Ergocalciferol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Ergocalciferol (vitamin D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oily solution 0.125%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Dihydrotachysterol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Alfacalcidol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Alfacalcidol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0.25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Alfacalcidol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0.5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Alfacalcidol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Vigantol®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oily 0.5mg / ml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D3-Droplet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4000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Vidrop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2800 IU /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Aquadetrim vitamin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15000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Koledan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15000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Deavit®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0.5 mg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50000 IU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Colecalciferol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DETRIFORS®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1000 IU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B1 and its combination with vitamins B6 and 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 chloride-Darnitsa (Vitamin B1 -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 hydrochloride (Vitamin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Thiamine hydrochloride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mg/ml 1ml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50 mg /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 (including combinations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mg/ml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mg/ml 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Cevikap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100 mg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Cevikap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100 mg / ml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 (Vitamin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injections 50mg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5%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mg / ml 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50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C 500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chewable 500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Dragee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 with sugar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0.025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vitamins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50mg / ml,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 - Darnitsa (Vitamin B6 -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injections 5%, 1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 Hydrochloride (Vitamin B6)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Tocopherol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Tocopherol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a-tocopherol acetate (Vitamin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Tocopherol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E Sanofi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Tocopherol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E Sanofi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Tocopherol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Vitamin 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Tocopherol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Vitamin 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Tocopherol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NAT-E 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400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Tocopherol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Vitrum® Vitamin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400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supplements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stabilized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mg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stabilized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Darnitsa (stabilized)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carbonate and Colecalciferol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Anabolic drugs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Anabolic steroid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Estrene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Nandrolone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Nandrolone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Retabolil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solution for injections 50 mg /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the treatment of diseases of the gastrointestinal tract and metabolic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acids and their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Inestom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1 g / 10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Karnilev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200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 g /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Karnilev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100 mg / 1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Metacartin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2 g / 10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1 g /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Metacartin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 g /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Carnitene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1 g /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Karnovis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1000 mg /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Metacartin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1 g / 10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Inestom</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1 g /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Almiba</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 g /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Elkar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300 mg / 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Levocarnitine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Almiba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1 g /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Enzyme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Imiglucerase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orphan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Imiglucerase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Cerezyme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400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RK-MP-5 №016678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Imiglucerase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Abcertine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400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RK-MP-5 №023249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Imiglucerase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Abcertine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200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Agalzidase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Agalzidase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Replagal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ml concentrate for preparation of solution for infusions, 1 mg / ml, 3.5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Agalzidase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Agalzidase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Fabrasim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concentrate for preparation of solution for infusions, 35 mg in a glass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Agalzidase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Fabrasim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concentrate for preparation of solution for infusions,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Laronidase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Laronidase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Aldurazim®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100 IU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Alglucosidase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Alglucosidase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Mayozyme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concentrate for preparation of solution for infusions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Halsulfase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Halsulfase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Naglazim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1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Idursulfase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Idursulfase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Elapraza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2 mg /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Velaglucerase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Velaglucerase alfa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VPRIV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400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Elosulfase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Elosulfase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Vimizim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1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Elosulfase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Vimizim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5 mg /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Idursulfase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Idursulfase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Hunterase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2 mg /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Nithizinone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Nithizinone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Nithizinone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Sapropterin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Sapropterin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Kuvan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soluble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Hematopoiesis and blood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Anticoagulants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K antagonists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Warfarin Nycomed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Warfarin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5000 IU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5000 IU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5000 IU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1000 IU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5000 IU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 INDAR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5000 IU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HEPARIN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5000 IU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Enoxaparin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Enoxaparin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Clexane®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in syringes 8000 anti-Xa IU / 0.8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Enoxaparin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Clexane®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solution for injections in syringes 6000 anti-Xa IU / 0.6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Enoxaparin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4000 anti-Xa IU / 0.4 ml, 0.4 ml in a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Enoxaparin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Clexane®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in syringes 4000 anti-Xa IU /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Enoxaparin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2000 anti-Xa IU / 0.2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Nadroparin calcium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Nadroparin calcium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Fraxiparine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3800 IU anti-Xa / 0.4ml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Nadroparin calcium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Fraxiparine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7600 IU anti-Xa/0,8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Nadroparin calcium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Fraxiparine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5700 IU anti-Xa / 0.6ml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Nadroparin calcium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Fraxiparine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2850ME anti-Xa / 0.3ml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Sulodexide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Sulodexide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Due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250 LU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Sulodexide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Due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600 LU /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 aggregation inhibitors (excluding heparin)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Doglix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Karum-sanovel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Klopisan®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Lodigrel®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Oneclaps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Plavix®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CLOVIX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Pinogal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CLOVIX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Quorex®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Instaclop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Tromborel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Lopigrol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Zyllt®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Clopeno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Tsipla klopivas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Klopatsin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 -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Zyllt®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Clopidogrel 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Cardiomagnil®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Godasal®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 ACC®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Cardiomagnil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Aspirin Cardio®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Aspirin Cardio®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AC-thrombin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ACECARDOL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ACECARDOL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Cardisave®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Cardisave®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 ACC®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Magnicor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 ACC®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Trombopol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Dipyridamole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Dipyridamole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Curantil®N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Iloprost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Iloprost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Ventavis®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inhalations 10 mcg/ml,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Iloprost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Ventavis®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inhalations 10 mcg/ml,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Prasugrel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Cilostazol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Cilostazol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Krurovit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Cilostazol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Krurovit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Cilostazol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Cylozec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Cilostazol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Cilostazol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Ticagrelor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Ticagrelor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Brilinta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90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Ticagrelor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Brilinta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Selexipag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Selexipag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Apbravi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Selexipag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Apbravi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Selexipag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Apbravi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Selexipag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Apbravi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Selexipag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Apbravi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Selexipag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Apbravi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Selexipag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Apbravi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1600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Enzyme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Streptokinase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Streptokinase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Tromboflux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injections 1500000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Alteplaza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Alteplaza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Aktilize®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infusions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Alteplaza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Revekard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infusions, complete with solvent - water for injections,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500,000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100,000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50,000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10,000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thrombin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Bivalirudin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Dabigatran etexilate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Dabigatran etexilate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Pradaxa®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Dabigatran etexilate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Pradaxa®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Dabigatran etexilate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Pradaxa®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Apixaban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Apixaban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Eliquis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Apixaban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Eliquis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inhibitors of factor 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Rivaroxaban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Rivaroxaban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Xarelto®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Rivaroxaban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Xarelto®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Rivaroxaban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Xarelto®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Rivaroxaban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Xarelto®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anticoagulants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Fondaparinux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Fondaparinux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Arixtra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and intravenous administration 2.5 mg / 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Hemostatic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Fibrinolysis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Tugina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100mg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injections100 mg/ml по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500mg / 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 mg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Gemaxam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Tranemic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Sanksamik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Gemotran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mg / ml,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Gemotran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 / ml,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Tugina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Pauz-500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Trenaksa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Trenaksa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Trenaksa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100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Tranexamic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Tranma</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500 mg / 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Aprotinin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Aprotinin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Gordox®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100000 KIE,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K and other hemostatics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Fitomenadion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Fitomenadion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Amri-K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10 mg /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Menadione sodium bisulfite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Menadione sodium bisulfite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Vikasol-Darnitsa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Hemostatic drugs for topical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Hemostatic sponge containing fibrinogen and thrombin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Hemostatic sponge containing fibrinogen and thrombin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Tachocomb®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absorbent hemostatic agent, sponge size 9.5x4.8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Hemostatic sponge containing fibrinogen and thrombin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Tachocomb®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absorbent hemostatic agent, sponge size 4.8x4.8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Hemostatic sponge containing fibrinogen and thrombin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Tachocomb®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absorbent hemostatic agent, sponge size 2,5х3,0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II, VII, IX b X in combination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II, VII, IX and X in combination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Octaplex ™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(water for injection) and a set for administration of 500 IU, 20 ml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solvent - water for injections 3000 IU,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a solution for intravenous administration complete with a solvent - water for injections 2000 IU,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Nuvik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a solvent (water for injection) and a set for the introduction of 2000 IU,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 water for injections 1500 IU, 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 water for injections 1500 IU,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Nuvik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a solvent (water for injection) and a set for administration of 1000 IU,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Octanate® LV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and a set for administration 1000,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 water for injections, 1000 IU, 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 water for injections, 1000 IU,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Kogenate® FS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1000 IU,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ReFacto®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1000 IU,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Octanat®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1000 IU,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Octanat®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and a set for administration 1000,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Recombinate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1000 IU,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Haemoctin®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1000 IU,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Emoclot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injections complete with solvent - water for injections 1000 IU,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№122041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Nuvik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a solvent (water for injection) and a set for administration of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Octanat® LV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lyophilisate for preparation of  solution for intravenous administration, complete with a solvent (water for injections) and a set for administration of 500, </w:t>
            </w:r>
          </w:p>
          <w:p>
            <w:pPr>
              <w:spacing w:after="20"/>
              <w:ind w:left="20"/>
              <w:jc w:val="both"/>
            </w:pPr>
            <w:r>
              <w:rPr>
                <w:rFonts w:ascii="Times New Roman"/>
                <w:b w:val="false"/>
                <w:i w:val="false"/>
                <w:color w:val="000000"/>
                <w:sz w:val="20"/>
              </w:rPr>
              <w:t>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Cohenate® FS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500 IU,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 water for injections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ReFacto®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Octanat®500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Octanat®500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and a set for administration,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Recombinate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Haemoctin®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Emoclot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injections complete with solvent - water for injections,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№122040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Nuvik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a solvent (water for injection) and a set for administration of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Cohenate® FS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 water for injections,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Octanat®250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 water for injections,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 water for injections,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ReFacto®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Octanat®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and a set for administration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Recombinate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and a set for administration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Haemoctin®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and a set for administration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ReFacto®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2000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(water for injections)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Hemorel-A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injections, complete with solvent (sterile water for injections)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750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1500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3000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factor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2000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Anti-inhibitory coagulant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Anti-inhibitory coagulant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Feiba®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Anti-inhibitory coagulant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Feiba®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 IX Griffols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infusions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 IX Griffols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2000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Octanine ™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a solvent (water for injections) and a set for administration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Aimafix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№122069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1200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Octanine ™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a solvent (water for injection) and a set for administration,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Aimafix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and a set for administration of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№122068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600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administration complete with solvent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Octanine ™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infusions, complete with solvent (water for injections) and a set for administration, 250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№121757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№121758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2000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injections 3000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 IX Griffols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1500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Haemate®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1000 IU + 2400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RK-BP-5 №021111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Vilate ™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in a vial complete with a solvent (water for injections with 0.1% polysorbate 80) and a set for administration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Fanhdi®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complete with solvent (water for injections)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Haemate®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500 IU + 1200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RK-BP-5 №021112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Vilate ™ 450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in a vial complete with a solvent (water for injections with 0.1% polysorbate 80) and a set for administration  450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Fanhdi®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complete with a solvent (water for injections)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Fanhdi®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infusions 250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Haemate®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250 IU + 600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Vilate ™ 900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in a vial complete with a solvent (water for injections with 0.1% polysorbate 80) and a set for administration 900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VIII and von Willebrand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Vilate ™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in a vial complete with a solvent (water for injections with 0.1% polysorbate 80) and a set for administration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Coagil-VII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2.4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Semiclotin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2.4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Coagil-VII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1.2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Semiclotin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complete with a solvent (water for injections) 1.2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NovoSeven®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with a solvent (histidine, water for injections)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NovoSeven®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with a solvent (histidine, water for injections)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Clotting factor VIIa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Coagil-VII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with a solvent (histidine, water for injections) 4.8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hemostatic drugs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12.5%,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administratio12.5%,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Cyclonamine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12.5%,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250 mg /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Romiplostim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Romiplostim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subcutaneous administration 250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Eltrombopag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Eltrombopag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Revoleyd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Eltrombopag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Revoleyd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Emicizumab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Emicizumab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Gemlibra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105 mg / 0.7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Emicizumab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Gemlibra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30 mg /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Emicizumab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Gemlibra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60 mg /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Emicizumab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Gemlibra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150 mg /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Antianemic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(bivalent) for oral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(bivalent) for oral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Aktiferrin®-Teva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(bivalent) for oral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Aktiferrin®-Teva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(bivalent) for oral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Sorbifer® Durules®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320 mg/60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Sorbifer® Durules®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(equivalent to 100 mg Fe + 2 - ferrous iron)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drops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Tardiferon®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retard, coated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Aktiferrin®-Teva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 Lek®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100 mg / 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Venofer®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20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Ferinject®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Ferinject®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 mg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CosmoFer®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Ferkayl®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Venofer®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20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Encifer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2g / 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Fersinol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mg / 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Ferrolek-Zdorovye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 /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20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for parenteral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Rotafer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 mg /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in combination with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in combination with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Orofer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 mg/550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fumarate and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fumarate and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Ferretab comp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ретард 54,52 mg/0,54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fumarate and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fumarate and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Gyno-Tardiferon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with prolonged release 0,35 mg/80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in other combinations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Препараты железа в комбинации с прочими препаратами </w:t>
            </w:r>
          </w:p>
          <w:p>
            <w:pPr>
              <w:spacing w:after="20"/>
              <w:ind w:left="20"/>
              <w:jc w:val="both"/>
            </w:pPr>
            <w:r>
              <w:rPr>
                <w:rFonts w:ascii="Times New Roman"/>
                <w:b w:val="false"/>
                <w:i w:val="false"/>
                <w:color w:val="000000"/>
                <w:sz w:val="20"/>
              </w:rPr>
              <w:t>
Iron preparations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320 mg/60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preparations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Totema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B12 and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Cyanocobalamin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Cyanocobalamin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Cyanocobalamin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Cyanocobalamin (Vitamin 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0.02%,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Cyanocobalamin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Cyanocobalamin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500mcg / ml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Cyanocobalamin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Cyanocobalamin (Vitamin 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0,05%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Cyanocobalamin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Ankermann®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№122033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months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Folispey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antianemic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stimulants of hematopoiesis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Relipoietin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2000 IU / 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subcutaneous administration 40,000 IU /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№005836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Binocrit®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40,000 IU /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zeta 40,000 IU / 1.0 ml solution for injections in a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subcutaneous administration 2000 IU /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№009694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Binocrit®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2000 IU /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Recormon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2000 IU / 0.3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zeta 2000 IU / 0.6 ml solution for injections in a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Binocrit®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1000 IU /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Relipoietin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10000 IU /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Relipoietin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4000 IU /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 №021450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IU / 0.3 ml solution for injections in a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IU / 0.4 ml solution for injections in a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IU / 0.6 ml solution for injections in a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Epoetin alpha, beta and zeta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IU / 1 ml solution for injections in a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Darbepoetin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Darbepoetin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Aranesp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500 mcg,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Darbepoetin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Aranesp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30 mcg, 0.3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Darbepoetin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Aranesp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20 mcg,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Darbepoetin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Aranesp®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 mcg,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 polyethylene glycol-epoetin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 polyethylene glycol-epoetin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Mircera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subcutaneous injections 75 mcg / 0.3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 polyethylene glycol-epoetin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Mircera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subcutaneous injections 50 mcg / 0.3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substitution and perfusion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plasma preparations and plasma substitutes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Albunorm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infusions 20%,100ml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infusions 5%,100ml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Albunorm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Albunorm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Albunorm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Albunorm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 Biopharma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Albunorm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 Biopharma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 Biopharma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 Biopharma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albumin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Reopolyglyukin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Reopolyglyukin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Reopolyglyukin - 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Reopolyglyukin - 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Polyglyukin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Polyglyukin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Reopolyglyukin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Reopolyglyukin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Succinylated gelatin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Succinylated gelatin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Gelofusin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Refortan® N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Refordez-RT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Stabizol®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Gekodez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60 mg/ml,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Gekodez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60 mg/ml,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GEK-200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polyethylene vial, 250ml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Hestar-200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GEK-200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200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Refortan®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Refordez-RT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Refordez-RT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Hestar-200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(pentastarch)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130 /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6%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 for parenteral nutrition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 for parenteral nutrition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 for parenteral nutrition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 for parenteral nutrition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Aminoven Infant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 for parenteral nutrition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 for parenteral nutrition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Aminoplasmal Hepa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Arginine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Arginine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Arginine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Tivortin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infusions 4,2 % 100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SMOFlipid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20%,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SMOFlipid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20%,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Lipofundin MCT / LCT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emulsion for intravenous infusions 20% 500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Lipofundin MCT / LCT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emulsion for intravenous infusions 20% 100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Selepid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 for infusions 10 %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Lipofundin MCT / LCT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intravenous infusions 20%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emulsions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Lipofundin MCT / LCT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intravenous infusions 10 %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Infezol®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Infezol®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Numeta G19E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Numeta G16E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Infezol®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Selemin 5-S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Aminoplasmal B. Brown 5%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Numeta G13E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300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NuTRIflex Lipid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1875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NuTRIflex Lipid plus special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1875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NuTRIflex Lipid plus peri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1875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NuTRIflex Lipid plus special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NuTRIflex Lipid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NuTRIflex Lipid plus peri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Oliklinomel N7-1000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Oliklinomel N4-550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NuTRIflex Lipid special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625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Infezol®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Infezol®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Aminoplasmal B. Brown 10%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Selemin 5-S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SMOFKabiven central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986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SMOFKabiven central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1477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SMOFKabiven central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1970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SMOFKabiven central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1904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Oliklinomel N4-550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Oliklinomel N4-550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2000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Oliklinomel N7-1000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Oliklinomel N7-1000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infusions 2000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Aminoplasmal B. Brown 5%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acid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Infezol®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спрей назальный 0,65%,30ml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0.9%,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0.9%,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Sterofundin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Sterofundin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по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0,9%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0,9%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0,9%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0,9%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isotonic 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infusions 8,4% 50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Sterofundin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Sterofundin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isotonic 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isotonic 0,9%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 with osmodiuretic 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Irrigation solutions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Saline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0,009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3000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0,009 200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isotonic 9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0,9%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irrigation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10D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10D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10D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10D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10D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0,05 500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400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400 mg/ml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400 mg/ml,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40%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5% 400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peritoneal dialysis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dialysis1,36%  5000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1,36%  2500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2,27%  5000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2,27%  2500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3,86%  5000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3,86%  2500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Fizionil 40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with glucose 1,36% 2000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1,36%  2000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Fizionil 40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with glucose 2,27% 2000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2,27%  2000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Hypertonic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Dianil PD4 with glucose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peritoneal dialysis 3,86%  2000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Intravenous solution additives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40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40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40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40 mg/ml,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intravenous administration 40 mg/ml, 10ml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250 mg/ml,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and intravenous administration 25%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and intravenous administration 25%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25%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intravenous administration 250 mg/ml, 10ml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injections10%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injections10%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administration100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hematological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Enzyme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Hyaluronidase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Hyaluronidase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Lidaza-Biopharma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injections 64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C1-esterase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C1-esterase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Cinrise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lyophilizate for preparation of solution for intravenous administration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cardiovascular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the treatment of heart disease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Cardiac glycosides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Digitalis glycosides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Digoxin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Digoxin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Digoxin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0,25 mg/ml,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Digoxin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Digoxin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Digoxin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Digoxin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 and III antiarrhythmic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IC antiarrhythmic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Propafenone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Propafenone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Propafenone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III antiarrhythmic drug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injections150 mg/3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Amiocordin®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injections150 mg/3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50 mg/ml,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Amiocordin®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Cordaron®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divisible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Cardiotonic drugs, excluding cardiac glycosides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Adrenergic and dopaminomimetics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Norepinephrine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Dofamin-Darnitsa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0.5%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Dofamin-Darnitsa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4%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4%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5 mg/ml,</w:t>
            </w:r>
          </w:p>
          <w:p>
            <w:pPr>
              <w:spacing w:after="20"/>
              <w:ind w:left="20"/>
              <w:jc w:val="both"/>
            </w:pPr>
            <w:r>
              <w:rPr>
                <w:rFonts w:ascii="Times New Roman"/>
                <w:b w:val="false"/>
                <w:i w:val="false"/>
                <w:color w:val="000000"/>
                <w:sz w:val="20"/>
              </w:rPr>
              <w:t>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40 mg/ml,</w:t>
            </w:r>
          </w:p>
          <w:p>
            <w:pPr>
              <w:spacing w:after="20"/>
              <w:ind w:left="20"/>
              <w:jc w:val="both"/>
            </w:pPr>
            <w:r>
              <w:rPr>
                <w:rFonts w:ascii="Times New Roman"/>
                <w:b w:val="false"/>
                <w:i w:val="false"/>
                <w:color w:val="000000"/>
                <w:sz w:val="20"/>
              </w:rPr>
              <w:t>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Mezaton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10mg/ml,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Dobutamine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Epinephrine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Epinephrine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Adrenaline-Zdorovye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0,18 %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cardiotonic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Levosimendan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Levosimendan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Simdax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2.5 mg/ml,</w:t>
            </w:r>
          </w:p>
          <w:p>
            <w:pPr>
              <w:spacing w:after="20"/>
              <w:ind w:left="20"/>
              <w:jc w:val="both"/>
            </w:pPr>
            <w:r>
              <w:rPr>
                <w:rFonts w:ascii="Times New Roman"/>
                <w:b w:val="false"/>
                <w:i w:val="false"/>
                <w:color w:val="000000"/>
                <w:sz w:val="20"/>
              </w:rPr>
              <w:t>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Peripheral vasodilators used to treat heart diseases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nitrates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Nitroglycerine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Nitroglycerine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Nitroglycerine-KZ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sublingual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Nitroglycerine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Nitromint®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 sublingual dosed 0.4 mg / dose, 10 g (180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Nitroglycerine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Nitroglycerine-Zdorovye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Nitroglycerine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Nitrospray®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sublingual dosed 0.4mg / dose, 10 ml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ISO-MIK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sublingual dosed 1.25 mg / dose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Iso-Mik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1 mg /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concentrate for preparation of solution for infusions 0,1% 10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Iso-Mik 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of prolonged action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Iso-Mik 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of prolonged action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Iso-Mik 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of prolonged action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dosed 1.25 mg / dose, 15ml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mononitrate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mononitrate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Nitrosorbide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mononitrate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mononitrate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to treat heart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Alprostadil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Alprostadil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Alprestil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20 mcg,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Alprostadil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VAZOSTENON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20 mcg,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to treat heart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Bravadin®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Bravadin®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Raenom®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Ivabradin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Raenom®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of prolonged action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of prolonged action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RanSV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with prolonged release, 1000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RanSV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Ranocardum®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with prolonged release, 1000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Ranocardum®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with prolonged release 750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Ranolazine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Ranocardum®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Antihypertensive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Centrally acting drugs that reduce the stimulating effect of adrenergic innervation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Methyldopa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Methyldopa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Methyldopa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Dopegit®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Imidazoline receptor agonists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Klofelin-Zdorovye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0,4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Physionext®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Physionext®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Physionext®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antiadrenergic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Alpha-adrenoblockers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Doxazosin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Doxazosin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Kardura®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Doxazosin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Kardura®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Doxazosin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Zoxon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Doxazosin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Zoxon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Doxazosin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Kardura XL®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with prolonged release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Doxazosin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Kardura XL®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with prolonged release 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Urapidil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Urapidil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Ebrantil®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Urapidil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Ebrantil®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Urapidil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Tachyben®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Urapidil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Tachyben®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Urapidil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Ebrantil®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with modified release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antihypertensive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antihypertensive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Tracleer®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Pulmofest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Tracleer®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Usenta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Tasotan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Ambrisentan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Ambrisentan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Volibris®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Ambrisentan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Volibris®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C02KX04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Macitentan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C02KX04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Macitentan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Opsamit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Riociguat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Riociguat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Adempas®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Riociguat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Adempas®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Riociguat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Adempas®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Riociguat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Adempas®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Riociguat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Adempas®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Diuretics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Thiazide diuretics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Non-thiazide diuretics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Chlorthalidone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Chlorthalidone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Chlorthalidone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Chlorthalidone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SR-Indamed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with prolonged release 1,5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Arifon® Retard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Indapafon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with prolonged release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 Teva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Ravel®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Flupamide SR-sanovel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with prolonged release1,5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with prolonged release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Darzox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with prolonged release 1,5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"Loop" diuretics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Sulfonamide diuretics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injections10 mg/ml по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intravenous and intramuscular administration 10 mg/ml, 2ml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Toragamma® 10mg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Toragamma® 2,5mg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Britomar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Tadreta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Tadreta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Toragamma® 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Britomar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Aryloxyacetic acid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Potassium-sparing diuretics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Aldosterone antagonists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Veroshpiron®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Veroshpiron®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Veroshpiron®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Aldaron®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Aldaron®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Spylacton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Spylacton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Spylacton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Spironolactone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Aldaron®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Espiro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Espiro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Laylenon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Laylenon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Eplistra-Teva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Eplerenone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Eplistra-Teva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of diuretics with potassium-sparing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Diuretics acting on the cortical segment of the henle loop, in combination with potassium-sparing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Hydrochlorothiazide and triamterene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Hydrochlorothiazide and triamterene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Triampur compositum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Hydrochlorothiazide and triamterene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NOLAKSEN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vasodilators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 -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Pentoxifylline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Pentoxifylline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Trental®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Pentoxifylline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Vasonit® retard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600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Pentoxifylline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infusions 20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Pentoxifylline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0,5mg/ml по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Pentoxifylline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Pentoxifylline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2%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Angioprotectors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Relief® Advance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Relief® Advance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ointment 28.4 g in a tube.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Beta-adrenoblockers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Beta-adrenoblockers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Non-selective beta- adrenoblockers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Propranolol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Propranolol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Anaprilin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Propranolol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Hemangiol®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3.75 mg / ml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Propranolol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Anaprilin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Propranolol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Anaprilin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beta- adrenoblockers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 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Corvitol®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 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Egilok®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 XL*50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of prolonged action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 mg /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Betaloc®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1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Revelol XL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Revelol XL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Betaloc® ZOK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Betaloc® ZOK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1mg/ml,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Egilok®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Egilok®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Bloxazok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Bloxazok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Bloxazok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Bloxazok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prolonged release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Atenolol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Atenolol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Atenolol- Teva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Atenolol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Betaxolol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Betaxolol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Betaxolol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Niperten®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Niperten®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Concor® 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Bisomor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Belandzh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CARDORITHM®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Bisoprol-Farmak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Bisomor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Belandzh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CARDORITHM®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Bisoprol-Farmak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Bisomor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Niperten®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Belandzh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Bisoprol-Farmak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CARDORITHM®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Rizoprol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Bisotexa®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Bisotexa®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Bisotexa®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Nebivolol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Adelol-Teva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Taneleb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Nexivol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OD-Neb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Nebiworld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Nebilong-5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beta- adrenoblockers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VEDICARDOL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VEDICARDOL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VEDICARDOL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Talliton®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Talliton®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Talliton®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Coriol®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Alotendin®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Alotendin®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Niperten® Combi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Niperten® Combi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Niperten® Combi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Niperten® Combi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Alotendin®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5mg/10mg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Alotendin®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10mg/10mg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Bicard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Bicard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Bicard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Bicard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channel 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calcium channel blockers with a predominant effect on blood vessels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Dihydropyridine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Cardilopin®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Normodipin®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Stamlo®</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Cardilopin®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Normodipin®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Norvask®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Norvask®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Amod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Amod ™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Avtorex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CORONIM®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Avtorex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Lopicard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CORONIM®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 Canon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 Canon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Cardilopin®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Kulchek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SEMLOPIN®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SEMLOPIN®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Cordipin® retard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with sustained release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Corinfar retard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with prolonged release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Pharmadipin®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2%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Pharmadipin®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2%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Nifecard® HL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Nifecard® HL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Corinfar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with prolonged release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infusions 10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Nemotan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Lercanidipine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Lercanidipine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Lerkamen®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Lercanidipine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Lerkamen®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Lercanidipine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Zanidip-recordati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Lercanidipine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Zanidip-recordati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calcium channel blockers with direct effects on the heart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Phenylalkylamine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Veratard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 of prolonged action 180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Benzothiazepine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Diltiazem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Diltiazem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Diltiazem Sobkhan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№122107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affecting the renin-angiotensin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Angiotensin converting enzyme (ACE)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Berlipril®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1,25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Berlipril®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Berlipril®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Enalaprilаt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1,25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RK-MP-3 №021457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Carlon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Carlon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Lisinopril-Teva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Bagroven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Bagroven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Bagroven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№020438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№011758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RK-MP-5 №006097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Lizorez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Lizorez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Lisnop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Lisnop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Rilace-Sanovel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Rilace-Sanovel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Rilace-Sanovel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Prestarium®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Prestarium®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Prenessa®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Prenessa®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Prenessa® CU-TAB®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orodispersible tablets 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Prenessa® CU-TAB®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orodispersible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Prestarium® 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Prestarium® 10mg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Prestarium®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Prestarium®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Prenessa®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Amprilan®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Ramizes®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Amprilan®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Ramizes®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Amprilan®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Amprilan®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Ramizes®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Trandolapril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Angiotensin-converting enzyme inhibitors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Angiotensin-converting enzyme inhibitors in combination with diuretics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N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Captopril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Kaptospes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 10 mg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Berlipril®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Enap®-NL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Enap®-NL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Enalife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Karlon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Rilace-Sanovel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/0,625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CoPrenessa®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 mg /0,625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CoPrenessa®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Noliprel® Bi-Forte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 10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Noliprel® Arginine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/0,625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Copemid-Teva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/0,625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Copemid-Teva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Noliprel® Forte Arginine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Co-Prenessa®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Prestarium® Combi Arginine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Adepril® Diur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 mg /0.625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Adepril® Diur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Noliprel® Arginine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/0,625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Noliprel® Forte Arginine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Perindopril and Indapamide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Noliprel® Bi-Forte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Quinapril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Fosicard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Fosinoprilum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Co-Fosinoprilum-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Angiotensin-converting enzyme inhibitors in combination with calcium channel 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Amlipin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10mg /5mg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Tenliza®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Lisinopril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Tenliza®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Pyramil® Extra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10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Pyramil® Extra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5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Hartil® Amlo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10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Hartil® Amlo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5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Hartil® Amlo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5 mg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Hartil® Amlo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10 mg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5 mg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10 mg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Pyramil® Extra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5 mg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Ramipril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Pyramil® Extra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10 mg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Trandolapril and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Trandolapril and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modified release film-coated tablets 4 mg /240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Trandolapril and Verapamil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modified release film-coated tablets 2 mg /180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Angiotensin II antagonists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Angisartan ™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Angisartan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benet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benet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CLOSART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CLOSART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CLOSART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LORCAR FORT®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LORKAR®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Artamaxan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Eprozartan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Eprozartan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Teveten®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600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SARTOCAD-B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Diovan®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Vanatex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Diovan®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Vanatex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SARTOCAD-B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SARTOCAD-B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Viasart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Viasart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Rotazar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Rotazar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Rotazar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75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IRBESAN®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KANTAB®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KANTAB®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 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KANTAB®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 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 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Kandecor®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Onsart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Kandecor®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Onsart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AIRA-sanovel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AIRA-sanovel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16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Kandecor®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32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32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Mikardis®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TELMITEK®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Seiftelmee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Seiftelmee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Telsakor-Teva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Telsakor-Teva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Tiregis®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Tiregis®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Safitel-80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Tellsey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Tellsey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Telpres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Telpres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Telpres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Telzap®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Telzap®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Twardox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Twardox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Olmechart®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Olmechart®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Olmechart®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Olmechart®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Azilsartan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Azilsartan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Edarbi®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Azilsartan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Edarbi®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Azilsartan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Olymester®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Azilsartan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Olymester®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Azilsartan medoxomil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Olymester®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Angiotensin II antagonists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Angiotensin II antagonists in combination with diuretics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CO-LORCAR®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CO-LORCAR®FORT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Lozap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Lorista®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Lorista® 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100mg /25mg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Lorista® H100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Lozarel®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50mg /12,5mg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Lozarel®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VAZAR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Co-Valsartan-Teva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VAZAR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Co-Valsartan-Teva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VAZAR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Co-Valsartan-Teva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Co-Diovan®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Co-Diovan®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160/12,5mg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H-ben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160/12,5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320 mg /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VALMAK-N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320 mg /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Co-Irbesan®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300mg /12,5mg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Co-Irbesan®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Rotazar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Irbatal- N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300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Co-Irbesan®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Co-Irbesan®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300mg /12,5mg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Irbatal-N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Firmasta® N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Firmasta® N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Irbesartan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Firmasta® ND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Mikardis®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Seiftelmi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Co-Telsakor-Teva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Telsartan®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Telmista®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Telmista®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Telpres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Telpres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80/12,5mg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Telpres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80/25mg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Telsartan®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Telzap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Telzap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Telzap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Seiftelmi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 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Safitel-N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Tellzi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40mg /12,5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Telmisartan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Co-Telsakor-Teva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80 mg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Olmesartan Medoxomil and Hydrochlorothiazide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Angiotensin II antagonists in combination with calcium channel 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Agvistat®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Agvistat®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Eksvalsartan-ben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/10mg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Exforge®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Exforge®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Exforge®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Alcapress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Valodip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5mg /80mg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Valodip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5mg /160mg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Valodip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10mg /160mg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Normotans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Normotans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Vanatex Amlo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Vanatex Amlo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Vanatex Amlo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Tewalsam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Tewalsam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Tewalsam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Axudropin®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Axudropin®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Axudropin®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Artinova-AM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Artinova-AM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Amlodipine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Artinova-AM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Valsartan and Sacubitril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Uperio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Lipid-lowering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Hypocholesterolemic and hypotriglyceridemic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HMG-COA-reductase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Simecar®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Simecar®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Simekar®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Vasilip®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Vasilip®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Vasilip®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Zovastikor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Zovastikor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Zokor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Zokor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Liprimar®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Atribet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Liprimar®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Atribet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Liprimar®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Atribet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Atribet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Liprimar®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Amvastan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Amvastan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30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Atorfit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Torvacard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Torvacard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Atokor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Atokor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Arvaz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80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Ultrax®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Ultrax®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Rosustar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Rosustar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Polwasterol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Polwasterol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Starcrest®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Starcrest®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Starcrest®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Starcrest®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Arozvas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Arozvas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Acorta®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Acorta®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Rosave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Rosave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Rosustar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Rosufast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Rosufast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Rosufast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Rozumak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Rozumak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Rozumak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Rozumak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Rosutor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Rosutor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Rosutor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Polwasterol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30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Klivas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20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Rosuvastatin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Rosulip®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40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Fenofibrate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Fenofibrate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Traikor®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145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Fenofibrate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Lipidex®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Prolonged-release capsules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Fenofibrate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FENOFIBRATE Sobhan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Fenofibrate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Traikor®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film-coated tablets 160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lipid-lowering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Ezetimibe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Ezetimibe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Alneksa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10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Evolocumab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Evolocumab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hypodermic solution in pre-filled syringe pen 140 mg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RK-LS-5No.023664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Lipid modifying agents, combinations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Simvastatin and Ezetimibe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Antifungal drugs for treating skin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Antifungal drugs for external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Antifungal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Antifungal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Roseofungin-AS®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2% 20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Fungostatin®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suspension for topical application 100 000 IU/ml 7.5 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Imidazole and triazole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local use1%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external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20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external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shampoo 2%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2%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Mikanisal®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shampoo 20 mg/g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Nizoral®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Nizoral®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shampoo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shampoo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antifungal drugs for external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for external use 20 mg/ml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 alcohol solution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for external use 2%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 alcohol solution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for external use 2%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 alcohol solution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for external use 2%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Finotherb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Terfalin®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Lamikon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Terfalin®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topical application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Erbinol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10 mg/g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Erbinol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Exifin®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10 mg/g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Terbizil®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Lamikon®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TERFALIN®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Lamisil® Uno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film-forming 1% 4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Lamisil Dermgel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D01AE16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Amorolfine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D01AE16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Amorolfine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Lotseril®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nail polish 5%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D01AE16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Amorolfine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Lotseril®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nail polish 5%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D01AE16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Amorolfine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Fungosept®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nail polish 50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D01AE16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Amorolfine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nail polish 5%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Antifungal drugs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Terfalin®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Terbizil®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Erbinol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Exifin®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Lamikon®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with softening and protective 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10%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100mg/g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paste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Zentavex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150mg/g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and fat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Vaseline oil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for external use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Dexeril®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cream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Dexeril®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250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Vaseline-DF medical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D02AX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treatment of wounds and ulcers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 that promote normal scarring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that contribute to normal scarring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Hydrotene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Hydrotene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HappyDerm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 for external use 58.5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Bepanten®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Panthenol-Teva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5% 35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HappyDerm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 for external use 117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Panthenol-Teva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5%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Depantol®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50 mg/g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50 mg/g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50 mg/g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50 mg/g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Bepanten®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 3.5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Bepanten®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Bepanten®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 for external use 58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 for external use 116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Panthenol Pharmstandard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 for external use 5% 58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treatment of wounds and ulcers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Panthenol spray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 for external use 4.63 g 130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treatment of psoriasis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drugs for external use for treatment of psoriasis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Calcipotriol and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Calcipotriol and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Daivobet®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Calcipotriol and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Xamiol®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Calcipotriol and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Xamiol®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Antimicrobials for treating skin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D06AA04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D06AA04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3% 15g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D06AA04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3%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D06AA04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3%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liniment 10%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for external use 1%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0.25%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0.25%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0.25%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Mupirocin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Mupirocin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2%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Mupirocin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2%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Mupirocin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2%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Mupirocin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2%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Mupirocin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BACTOPIC®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2%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Retapamulin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Acyclostad®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5%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Acyclostad®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5%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Acigerpine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Ulcaril®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5%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Ulcaril®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5%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 Belupo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 Belupo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 Belupo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2.5%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2.5%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infusion 500mg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Zovirax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5%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Imichimod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Imichimod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Keraworth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5%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1%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Metrogyl®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10mg/g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corticosteroids for treatment of skin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Poor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1%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1%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0.5%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5mg/g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Moderately active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 butyrate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Triamcinolone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Triamcinolone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Fluorocort®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D07AB10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D07AB10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Afloderm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20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D07AB10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Afloderm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40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D07AB10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Afloderm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0.05% 20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D07AB10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Afloderm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0.05% 40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Highly active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0.1%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NOBETAZONE®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NOBETAZONE®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0.1%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Celestoderm-V®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 mg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Akriderm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0.05%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Akriderm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0.05%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Akriderm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Akriderm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 mg/g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Beloderm Express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0.05%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Beloderm Express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0.05%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Fluocinolone acetonide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Fluocinolone acetonide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Sinaflan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0.025%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Fluocinolone acetonide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Sinaflan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0.025%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Fluocinolone acetonide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Flucinar®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0.025%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Fluocinolone acetonide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Sinaflan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0.25 mg/g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Fluocinolone acetonide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Flucinar®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0.025%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0.1%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1mg/g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1mg/g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Elokom®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0.1%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0.1%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Vegtazone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 mg/g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0.1%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 aceponate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 aceponate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0.1% 20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 aceponate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fatty ointment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 aceponate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 aceponate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0.1%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Novosalik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Betasalik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Belosalik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Belosalik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Diprosalik®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Acricil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+ 3%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Acricil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+ 3%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Vegaderm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0.5 mg/10 mg/1 mg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Triacutan®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Akriderm GK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0.05% + 0.1% + 1%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Akriderm GK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0.05% + 0.1% + 1%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Belosalik lotion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Belosalik lotion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Belosalik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 and 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Belosalik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0.05%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Dermovate®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0.05%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Cloveith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0.5 mg/g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Powercourt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Cloveith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0.5 mg/g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Clobeford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external use 30 grams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Antiseptics and disinfectants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Biguanides and amidines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 bigluconate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0.05%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 bigluconate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0.05%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Miranistidine-SHF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0.05%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Miranistidine-SHF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0.05%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 biglunate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0.05%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Miraxidine-DF®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0.05%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Miraxidine-DF®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0.05%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Miraxidine-DF®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0.05%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 potassium iodide, glycerin,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 potassium iodide, glycerin,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Lugol solution with glycerin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 potassium iodide, glycerin,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Lugol solution with glycerin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 potassium iodide, glycerin,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Anguillug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spray 25g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external use 10% 20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and local use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and local use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and local use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topical application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1000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and local use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and local use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and local use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local and external use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local and external use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local and external use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5%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5%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5%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5%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5%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5%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local and external use iodine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5%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5%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antiseptics and disinfectants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 alcohol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 alcohol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1%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1%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 alcohol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solution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3%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3%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3%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3%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3%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Hydroperite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for solution preparation for local and external use,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70% 50 ml in a vial of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70% 50 ml in a vial of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90% 50 ml in a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90% 100 ml in a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70%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70%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70%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70%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70%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90%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90%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90%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90%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70%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50ml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40%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40%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90%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90%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70%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70%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90%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90%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Acne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acne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 and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 and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Munderm 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20 mg/0.5 mg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Benzoyl peroxide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Skinoren®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15%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Skinoren®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15%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Skinoren®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15%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Skinoren®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20%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Aknestop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15%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15% 15g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15%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Systemic acne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Acnecutan®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Acnecutan®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RK-LS-5No.021045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Roaccutane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RK-LS-5No.000873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Kurakne®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RK-LS-5No.023646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Kurakne®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RK-LS-5No.023647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dermatological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 Intel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2%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 Intel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5%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50 mg/ml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Alopexy®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2%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Alopexy®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5%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Generolon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5%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Generolon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for external use 2%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Pimecrolimus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Pimecrolimus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Pimecrolimus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Genitourinary system and sex hormones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Antiseptics and antimicrobial drugs for treatment of gynecological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Antiseptics and antimicrobial drugs for treatment of gynecological diseases (excluding combinations with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500,000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Quinolone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Dequalinium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Dequalinium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Dequalinium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Fluomisin®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Imidazole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Imidazole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Metostil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200 mg +160 mg + 8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Imidazole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Clomezole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150mg + 200mg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Trichopolus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Candide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gel 2%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Kanesten®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500mg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Kanesten®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Candide-B6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10% 7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capsules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Livarol®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Lomexin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Lomexin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capsules 600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Lomexin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capsules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Lomexin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2%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Lomexin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2% 78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antiseptics and antimicrobials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Depantol®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0.016 g + 0.1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Hexicon®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16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Hexosept-Rn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16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 EFFECT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16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 - Kalefit®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Furazolidone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Furazolidone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Furazolidone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Akvidin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(pessaries)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 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Povidone-iodine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gynecological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that increase the tone of the myometrium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Dinoprostone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Dinoprostone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GLANDIN-E2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gel 2.0 mg/3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Dinoprostone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GLANDIN-E2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3mg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Misoprostol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Misoprostol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Misoprostol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Misoprostol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Mirolyut®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Misoprostol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Contraceptives for topical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Intrauterine contraceptives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spirals with progestogens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spirals with progestogens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intrauterine system 20 mcg/24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treatment of gynecological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Prolactin Secretion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Bromocriptine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Bromocriptine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Bromocriptine-Richter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Cabergoline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 No.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Cabergoline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Dostinex®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 No.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Cabergoline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Dostinex®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 No.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use in gynecology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 7.5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injection 7.5 mg/ml 0.9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 FarmIdea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 37.5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 FarmIdea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6.75 mg/0.9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Atosiban FarmIdea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6.75 mg/0.9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 hormones and modulators of the reproductive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Hormonal contraceptives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Progestogens and Estrogens (Fixed Combinations)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Orlyfic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0.100 mg/0.020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Listrella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0.15 mg/0.03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Leverett mini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0.1 mg/0.02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Rigevidon®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0.03 mg/0.15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0.03 mg/0.15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0.02 mg/0.15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0.15 mg + 0.02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Marvelon®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0.15 mg/0.03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0.15 mg + 0.03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Lindinet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 0.075 mg/0.02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dragee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 0.075 mg/0.02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0.075 mg + 0.02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Gestadiol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0.075 mg/0.030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Tamarilla® Mini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0.06 mg/0.015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Tamarilla®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0.075 mg/0.03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Tamarilla®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0.075 mg/0.02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Violetta®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0.06mg/0.015mg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Gestodene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Beatrice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0.075 mg/0.02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Naraya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Vidora micro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Christie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 mg + 0.03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Vidora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Vibin mini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Wikspo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3mg/0.02mg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 + 0.02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 + 0.02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Dronis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 + 0.02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Delsia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 + 0.03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Yarina®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 + 0.03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INNARA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 + 0.03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Susanette®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 mg/0.02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Suzana®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 mg/0.02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Susana®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3mg/0.03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Midiana®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3mg/0.03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Flamica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3mg + 0.02mg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Drospirenone and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Flamica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 + 0.03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Norelgestromin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Norelgestromin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transdermal therapeutic system (TTS) 0.6 mg + 6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Nomegestrol and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Nomegestrol and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Zoeli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 mg/2.5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Progestogens and Estrogens (Sequential Combinations)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Tri-Regol®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 0.03 mg + 0.05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Triquilar®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dragee 0.075 mg/0.03 mg/0.05 mg/0.03 mg/0.04 mg + 0.125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Triquilar®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dragee 0.075 mg/0.03 mg/0.05 mg/0.03 mg/0.04 mg + 0.125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Ethinylestradiol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Eva 28 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sugar-coated tablets 0.15 mg + 0.03 mg + 75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Dienogest and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Dienogest and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Klayra®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mg + 2 mg + 2 mg + 1 mg + 2 mg + 3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BiShua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Eva EC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Desiret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0.075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0.075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lactinet®-Richter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0.075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Modelle 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0.075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Desogestrel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Lacrisse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75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Ulipristal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Ulipristal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Dwella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3-oxoandrostene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250 mg/ml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Omnadren®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Omnadren®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16.2 mg/g 88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10mg/g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16.2 mg/g 88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and semi-synthetic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0.1%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0.1%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0.1%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Proginova®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Sugar-coated tablets 2mg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Estrogel®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transdermal gel 0.60 mg/g 80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Lenzetto®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transdermal 1.53mg/dose 8.1ml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suppositories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Pregnin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Endometrin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vaginal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Ginoprogest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Ginoprogest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capsules 200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oily 1%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oily 2.5%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Utrozhestan®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Utrozhestan®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Lutein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Lutein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Endometrin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capsules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Utrozhestan®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Utrozhestan®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external use 1% 80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Crainon®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gel 8% 1.125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Pregnadiene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Dydrogesterone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Dydrogesterone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Dufaston®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Dienogest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Dienogest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Visanne®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Dienogest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Alvogestin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Estrene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Norethisterone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Norethisterone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Norkolut®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Tibolon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Tibolon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Ladybone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Progestogens in combination with 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Progestogens in combination with estrogens (sequential combinations)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 and Estradiol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Klimonorm®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dragee 0.15 mg/2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Gonadotropins and other ovulation 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Gonadotropins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preparation 1500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intramuscular and subcutaneous injections complete with solvent (0.9% sodium chloride solution for injection) 5000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intramuscular and subcutaneous injections complete with solvent (0.9% sodium chloride solution for injection) 1500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Horagon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1500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RK-LS-0No.016638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Horagon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5000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RK-LS-0No.016639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intramuscular injection of 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intramuscular injection 1000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Horapur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1500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Chorionic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Horapur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5000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Menopausal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Menopausal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Menopur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75 IU FSH and 75 IU 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Menopausal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75 IU FSH and 75 IU 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Menopausal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Menopur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1200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Menopausal gonadotropin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Menopur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600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Urofollitropin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Urofollitropin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Fostimon®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intramuscular and subcutaneous injection of 75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Urofollitropin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75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Gonal-F®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5.5 mcg (75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Gonal-F®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300 IU (22mcg)/0.5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Gonal-F®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450 IU (33 mcg)/0.75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Gonal-F®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900 IU (66 mcg)/1.5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600 IU/0.72 ml 0.78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300 IU/0.36 ml 0.42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and subcutaneous injection 100 IU/0.5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beta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and subcutaneous injection 100 IU/0.5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Choriogonadotropin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Choriogonadotropin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250 mcg/0.5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Choriogonadotropin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Elonva®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150 mcg/0.5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Choriogonadotropin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Elonva®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mcg/0.5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Choriogonadotropin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250 mcg/0.5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Corifollitropin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Corifollitropin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Elonva®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150 mcg/0.5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Corifollitropin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Elonva®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mcg/0.5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alpha and Lutropin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Follitropin alpha and Lutropin alpha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Pergoveris®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150/75 HB/ME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ovulation 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Clomiphene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Clomiphene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Clostilbegit®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Antiandrogens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Androkur® Depot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300 mg/3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Androkur®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Zindar-50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Zindar-100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sex hormones and modulators of the reproductive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Progesterone receptor modulators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Miropristone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Mifepristone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Femiprevent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Ulipristal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Ulipristal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Esmya®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treatment of urological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urinary frequency and urinary incontinence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Oxybutynin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Oxybutynin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Golaksin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Oxybutynin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Driptan®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Tolterodine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Kinsey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Kinsey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Solfin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Solfin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Vesicar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Solikem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Solikem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Trospium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Trospium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Spazmex®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G04BD12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Mirabegron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G04BD12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Mirabegron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Betmiga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extended release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G04BD12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Mirabegron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Betmiga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with prolonged release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treatment of erectile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Sinegra®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Sinegra®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Sinegra®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Silfekt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Silfekt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Silfekt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Olvion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Silmelt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VIVAIRA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Olvion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Silmelt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Silmelt®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Silgam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Silgam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VIVAIRA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Sildocad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Sildocad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Vizarsin®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Vizarsin®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Vizarsin®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Moginin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Moginin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films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Kamagra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Kamagra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Zimagra-ODS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dispersible plates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CINEGRA® 20 Cardio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Maxigra® White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Maxigra® White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Maxigra® White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chewable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Sildenafil-SZ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CINEGRA®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CINEGRA®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CINEGRA®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CINEGRA®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CINEGRA®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CINEGRA®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orodispersible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Arpegra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Vizarsin® Ku-Tab®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lozenge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Viagra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dispersible tablet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Viataf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Viataf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Cialis®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Cialis®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Tadasip-10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Tadasip-20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Erecto-Fast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dispersible films,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Erecto-Fast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dispersible films,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G04BE08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Tadalafil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Levitra®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soluble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Vardenafil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Avanafil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Stendra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urological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Priligy®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Priligy®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Longread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Longread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G04BX14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treatment of benign prostatic hyperplasia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Alfuzosin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Omarens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prolonged release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Omarens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Grasulan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Omnik Okas®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controlled release coated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Fokusin®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TAMADENA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Floesi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prolonged-release tablets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Ranoprost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Tamsaprost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capsules 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 and Dutasteride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 and Dutasteride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Duodart®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 and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Tamsulosin and Solifenacin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Vesomni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modified release film-coated tablets 6 mg/0.4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 5-Alpha-Reductase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Proscar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Finpros®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Avodart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Dutasvite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Dutasteride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Dutastol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capsules,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for systemic use, excluding sex hormones and insulins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of the hypothalamus and pituitary gland and their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of the anterior pituitary gland and their analogs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 and its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Humatrop®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 complete with solvent 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Saizen® 8 mg "Click.izi"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Norditropin® NordiLet®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10 mg/1.5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Omnitrope®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mg/1.5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Omnitrope®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15mg/1.5ml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Omnitrope®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5mg/1.5ml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Somacton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Somacton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NutropinAq®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10mg/2ml (30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subcutaneous injection complete with solvent (water for injection) 4IU 1.33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RK-BP-5No.022697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subcutaneous injection complete with solvent (water for injection) 10 IU 3.33 mg 1 ml solvent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RK-BP-5No.022782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subcutaneous injection 10IU 3.33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RK-BP-5No.022696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subcutaneous injection 4IU 1.33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RK-BP-5No.022781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Saizen®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RK-BP-5No.023855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Saizen®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RK-BP-5No.023856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Saizen®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RK-BP-5No.023854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pituitary hormones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Vasopressin and its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Minirin MELT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lyophilisate 60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Minirin MELT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lyophilisate 120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Minirin MELT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lyophilisate 240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 0.1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 mcg/ml, 1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Terlipressin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Terlipressin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0.1mg/ml,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Terlipressin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Terlipressin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0.1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 and its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IU/ml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IU/ml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IU/ml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injection 5 IU/ml,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Oxytocin-MEZ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injection 5 IU/ml,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Oxytocin-Biolek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IU/ml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IU/ml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Carbetocin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Carbetocin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Pabal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mcg/ml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Hypothalamic hormones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Growth-inhibiting hormones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Sandostatin® 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microspheres for preparation of suspensions for injection 20 mg with solvent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Sandostatin® 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microspheres for preparation of suspensions for injection 30 mg with solvent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Sandostatin® 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microspheres for preparation of suspensions for injection 10 mg with solvent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Sandostatin®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0.1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Sandostatin®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0.05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 depot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suspension for intramuscular injection of prolonged action, complete with solvent (Mannitol, solution for injection 0.8%) 20 mg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mcg/ml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0.1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mcg/ml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Somatulin® Autogel®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prolonged release, 60 mg 266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Somatulin® Autogel®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of prolonged release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suspension for intramuscular injection of prolonged action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Somatulin® Autogel®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of prolonged release 90 mg 388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Pasireotide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Pasireotide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0.3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Pasireotide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0.6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Pasireotide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0.9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Pasireotide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Signifor® 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suspension for intramuscular injection complete with solvent,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Pasireotide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Signifor® 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suspension for intramuscular injection complete with solvent,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Pasireotide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Signifor® 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suspension for intramuscular injection complete with solvent,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Antigonadotropin-releasing hormone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Ganerelix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Ganerelix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Orgalutran®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0.25mg/0.5ml 0.5ml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Cetrorelix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Cetrorelix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0.25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Cetrorelix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Cetrotide®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injection complete with solvent 0.25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Systemic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Systemic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Glucocorticoids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Betaspan® Depot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Diprospan®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Sertospan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Diprospan®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 KRKA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RK-LS-5No.024279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 KRKA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RK-LS-5No.024280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Dexamethasone-Agio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1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Phosphate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 KRKA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 KRKA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 KRKA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 KRKA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 KRKA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Metipred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preparation, 1000 mg each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Metipred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preparation, 250 mg each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Slideron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Metipred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Slideron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Metipred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Solu-Medrol®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 250 mg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Solu-Medrol®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 complete with solvent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Solu-Medrol®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 complete with solvent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injection of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 Nycomed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 Nycomed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25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Triamcinolone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Triamcinolone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Kenalog®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40mg/ml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Triamcinolone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Polcortolone®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2.5% 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microcrystalline suspension for injection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25 mg/ml,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Stericort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treatment of thyroid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Thyroid hormones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150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75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L-Thyroxin 100 Berlin-Chemie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L-Thyroxin 50 Berlin-Chemie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175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150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75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Levothyroxine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Sulfur-containing imidazole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Mercazolil-Health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Tyrosol®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Tyrosol®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Iodomarin®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Iodbalance®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Iodomarin®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0.2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Iodomarin®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Pancreatic hormones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decomposing glycogen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GlukaGen® 1mg HypoKit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 complete with solvent 1 mg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Teriparatide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Teriparatide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Forsteo®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250 mcg/ml 2.4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regulating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Antiparathyroid hormones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antiparathyroid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Cinacalcet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Cinacalcet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90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Cinacalcet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Cinacalcet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Mimpara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Cinacalcet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Paricalcitol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Paricalcitol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Zemplar®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mcg/ml,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Ethelcalcetide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Ethelcalcetide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Parsabiv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injection, 2.5 mg/0.5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Ethelcalcetide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Parsabiv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injection, 5 mg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Ethelcalcetide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Parsabiv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injection, 10 mg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Antimicrobials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Antimicrobials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hard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Unidox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 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 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Doxilan®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coated tablets 100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Amphenicols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500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sodium succinate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250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Beta-lactam antibiotics - penicillins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Broad-spectrum penicillins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of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of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Hikontsil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Hikontsil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250 mg/5 ml, 11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oral suspension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250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125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oral suspension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Hikontsil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Moxilen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Moxilen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Hikontsil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Hikontsil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OSPAMOX ® 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OSPAMOX ® 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Flemoxin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Flemoxin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Flemoxin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Flemoxin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Penicillins sensitive to beta-lactamases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Benzylpenicillin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Benzylpenicillin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Benzylpenicillin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injections 1,000,000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Benzylpenicillin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Benzylpenicillin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injections 1 000 000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Benzylpenicillin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Benzylpenicillin sodium salt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1,000,000 IU in a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Benzathine benzylpenicillin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of beta-lactamase sensitive penicillins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of beta-lactamase sensitive penicillins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Bitsillin-3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preparing suspension for intramuscular injection 600,000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of beta-lactamase sensitive penicillins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Bitsillin-5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suspension for intramuscular injection 1200000 U + 300000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Penicillins with beta-lactamase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Sulbatsin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Sulbatsin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0.75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infusion 2000 mg/200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400mg/57mg/5ml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suspension preparation 400 mg/57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200 mg/28.5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suspension preparation 200 mg/28.5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 Clavulanic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injection 0.5 g + 0.1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Clawam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228.5mg/5ml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Clawam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125mg/31.25mg/5ml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Clawam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156.25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Clawam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600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875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Clawam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Clawam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 2X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Avimentin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Clawam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Flemoklav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250mg + 62.5mg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Flemoklav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125mg + 31.25mg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Flemoklav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875mg + 125mg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Medoclav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 QT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875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Rapiklav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875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Flemoklav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500 mg + 125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 QT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500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Amoxil-K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1.2 g each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Medoclav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156.25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Enkhantzin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400 + 57.0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Amoxil-K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312.5mg/5ml, 25 g of powder in a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 2X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457 mg/5 ml, 8.75 g in a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Michaelav-625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Medoclav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875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Clavirex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875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Clavirex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 Clavulanic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injection 0.5 g + 0.1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Amoxiclanat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injection 0.5 g/0.1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Hikontsil Kombi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Hikontsil Kombi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875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Hikontsil Kombi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400 mg/57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Medoclav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Medoclav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312.5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Enkhantzin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200 + 28.5 mg/5ml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Rapiklav 250 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250 mg/62.5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Ecoclave®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oral suspension 250 mg + 62.5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Ecoclave®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125 mg + 31.25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Tsimax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Tsimax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Tsimax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875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Tsimax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200/28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Tsimax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400/57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156.25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Sulbamox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500mg/250mg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Sulbamox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1000mg/500mg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250 mg/125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 2X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457mg/5ml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Amoxiclav® 2X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875mg/125mg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Piperacillin and Tazobactam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Piperacillin and Tazobactam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Alpitosis - 4.5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injection 4.5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Piperacillin and Tazobactam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Revotaz®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infusion 4.5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Piperacillin and Tazobactam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Piperabactam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4.5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beta-lactam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generation cephalosporins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 sodium salt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 sodium salt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 sodium salt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complete with solvent (water for injection) 1g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Cefadroxil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Cefadroxil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VALDOCEF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250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Cefadroxil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Valdocef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generation cephalosporins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Cephiaps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Cephiaps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125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complete with solvent (water for injection)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Auroxetil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Auroxetil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250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and infusion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Zinacef®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Kimacef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Kimacef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0.75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injections and infusions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complete with solvent (water for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complete with solvent (water for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Xorimax®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complete with solvent (water for injection)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750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Bioracef®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Bioracef®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Cefamandol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Cefamandol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Tarcefandol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generation cephalosporins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TSEFOSIN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Cefantral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Lemoxol®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 - Eleas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Denizide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Zifta-1000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Lemoxol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Zatsef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Tizim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CEFTHAZIDIM-AKOS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CEFTHAZIDIM-AKOS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Abitrax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complete with solvent (1% solution of lidocaine hydrochloride) 1 g 1 g of the drug in a vial, 3.5 ml of solvent in an ampoule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complete with solvent (1% solution of lidocaine hydrochloride)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Denicef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complete with solvent (lidocaine hydrochloride, solution for injection 1%)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Avikson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complete with solvent (lidocaine hydrochloride, 1%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complete with solvent (lidocaine hydrochloride, 1%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CEFTRIAKSON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and intravenous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Ceftriaxone-KMP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Ceftriaxone-BHFZ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Abitrax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complete with solvent (1% lidocaine hydrochloride solution)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 III® + Lido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complete with solvent (lidocaine hydrochloride, solution for injection 1%)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ROTATSEF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complete with solvent (1% lidocaine hydrochloride solution)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Kefaxon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complete with solvent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complete with solvent (lidocaine hydrochloride, solution for injection 1%)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complete with solvent (water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 III® + Lido Extra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complete with solvent (lidocaine hydrochloride, solution for injection 1%)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complete with solvent (water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complete with solvent (1% solution of lidocaine hydrochloride)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complete with solvent (lidocaine hydrochloride, solution for injection 1%)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Medaxon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injections and infusions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injections and infusions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Rocefin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intramuscular injection complete with solvent (1% lidocaine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Rocefin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intramuscular injection complete with solvent (1% lidocaine solution for injection)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Zyban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injections and infusions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AVEXON-RATIONAL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Medaxon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injections and infusions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Tro-ceftriax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Safabel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complete with solvent (lidocaine hydrochloride, solution for injection 1%)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Safabel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intramuscular injection complete with solvent (lidocaine hydrochloride, solution for injection 1%)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Taksim-O-Forte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100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Taksim-O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Suprax® Solutab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dispersible tablets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Xifia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Avalekson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suspension preparation 100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1.46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Xifia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100 mg/5ml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Cephobicide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Medocef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Sefpotec®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Auropodox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Auropodox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Sefpotec®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SEFPOTEC®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SEFSIDAL-sanovel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SEFSIDAL-sanovel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with solvent (purified water), 50mg/5ml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SEFSIDAL-sanovel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with solvent (purified water), 100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SEFPOTEC®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oral suspension, 100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SEFSIDAL-sanovel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with solvent (purified water), 50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SEFSIDAL-sanovel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with solvent (purified water), 100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Superceph-Eleas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Avizon -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Cefpraz-S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Hepacef Combi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Cefoperazone and beta-lactamase inhibitor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Cefpraz-S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generation cephalosporins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Denipim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 - Eleas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and intramuscular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Efipim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Carbapenems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 - Eleas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Plemonem ™ 0.5g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Plemonem ™ 1g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Merobactrin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Visvopenem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Zaxter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Izipenem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Visvopenem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intravenous injection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intravenous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Mepenam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injection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and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and infusion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Vizmero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and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Vizmero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injections and infusions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injection 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or infusion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Ertapik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infusion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Ertapenem-Eleas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Inwanz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Invacar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solution for infusion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Doripenem - Eleas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infusion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DORIPUR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with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with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Imicil - Eleas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infusion 500 mg/500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with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intravenous injection 500 mg/500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with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Tsilapenem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infusion 0.5g/0.5g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with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Piminam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500 mg/500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with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Tsilapenem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infusion 0.25 g/0.25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with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Aquapen-I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500 mg + 500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 with cilastatin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INEMPLUS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infusion 500 mg/500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Ceftaroline fosamil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Ceftaroline fosamil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Zinforo®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preparation of solution for infusion 600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Sulfonamides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Sulfonamides in combination with trimethoprim, including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Biseptol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Biseptol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Biseptol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suspension 240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Biseptol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 (80mg + 16mg)/ml,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Biseptrim®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suspension 120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Biseptrim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Biseptrim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0.4 g/0.08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Co-trimoxazole Sobhan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400/80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Sulfamethoxazole and Trimethoprim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Biseptol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 960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Macrolides and lincosamides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Macrolides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Macromycin 3.0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tablets 3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Spyrex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1.5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3 million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 010098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coated tablets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 010097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Tarmycin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coated tablets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 013679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enteric coated tablets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 003555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preparation of solution for intravenous administration,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 015911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Midecamycin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Midecamycin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Macropen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preparation of oral suspension 175 mg / 5 ml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 003625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Midecamycin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Macropen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 003624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Roxybel®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Roxithromycin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Clarithromycin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Klacid®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lyophilized powder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lyophilized powder for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Tomiklar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Clabel®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Tomiklar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Clariget XL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prolonged-release, film coated tablets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Clabel®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lyophilized powder for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SR-Claren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prolonged-release,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Claranta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Fromilid®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Claranta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MERISTAT MR-Sanovel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modified-release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Klerimed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Klerimed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MERISTAT - Sanovel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Fromilid®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Fromilid® Uno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prolonged-release,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Klabax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Klabax 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prolonged-release,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Diklaran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Klabax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Ecozitrin®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Ecozitrin®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MERISTAT - Sanovel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mg/5 ml granules and solvent (purified water)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MERISTAT - Sanovel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mg/5 ml granules and solvent (purified water)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Fromilid®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mg/5 ml granules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mg/5 ml granules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mg/5 ml granules for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mg/5 ml orange flavor granules for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mg/5 ml granules for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mg/5 ml granules for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Azithromycin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Zithrotel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lyophilized powder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37.5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Ziromin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60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Ziromin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lyophilized powder for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ZITMAK®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mg/5 ml, 20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ZITMAK®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30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ZITMAK®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15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Zitmak®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Jasmed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Jasmed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15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Aratro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powder for oral suspension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powder for oral suspension (complete with solvent - purified water)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Zitmak®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Zitmak®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Ziromin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for volume of 15 ml powder, granules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lyophilized powder for solution for intravenous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dispersible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Zitrox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Azibiot®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AZIFEX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AZIFEX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Zyomicin®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Zyomicin®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Azitremis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Azitremis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Azibiot®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Azibiot®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 ml powder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Zaha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Azitrosize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Azitrovid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AzitRus®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Zithrox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Azicin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Zetron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Zitrolid®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mg/5 ml granules for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Azithromycin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mg/5 ml granules for oral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Lincosamides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Clindamycin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Clindamycin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Clindamycin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Clindamycin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Dalacin® C Phosphate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mg/2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Clindamycin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Dalacin® C Phosphate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mg/4 ml solution for injection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Clindamycin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Clindamycin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Lincomycin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1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mg/ml 1 ml solution for intravenous and intramuscular induction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Aminoglycosides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Streptomycins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Streptomycin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 powder for solution for intramuscular induction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Streptomycin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gram powder for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aminoglycosides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Tobi® Podhaler®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mg powder for inhalation in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Gentamicin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Gentamicin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Kanamycin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Kanamycin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gram powder for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Amikacin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mg/2 ml, 2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powder for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mg/2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500mg/2ml 2 ml solution for injection and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Antibacterial drugs - quinolone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Fluoroquinolones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Rofloxan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2 mg/ml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2 mg/ml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Ionofol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Oflomac-200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Flociprin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Flociprin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Rofloxan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Ciprofloxacin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200mg/100ml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Sanflox®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mg/100 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Ciprofloxacin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SISPRES®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 Ecociphol®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 Ecociphol®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Cifloxinal®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Cifloxinal®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Sispres®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Sispres®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Ceflox-500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Sifloks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mg/10 ml, 10 ml concentrate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mg/100 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Ificipro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 ml,100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Cifran 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prolonged-release,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Cifran 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prolonged-release,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Cifran 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prolonged-release,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Flaprox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Ificipro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Ificipro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Norbactin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Levofloxacin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Levoximed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mg/100 ml solution for intravenous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 ml,100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Levaxela®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ml,100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Leflock-Darnitsa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Primaflox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Florox-L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ml,100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ml,100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ml,100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ml,100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 ml,100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ml,100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LEVOZIN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Levoximed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OD-Levox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LEVOZIN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LEVOZIN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Levomac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mg/100 ml solution for intravenous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Alevo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Glevo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Glevo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Levofloxacin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Tavanic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Tavanic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Lotor-500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Primaflox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Primaflox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Lufi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Levomac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Levomac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Potant-Sanovel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Levadidoz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Tavanic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mg/250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mg/250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mg/250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mg/250 ml, 250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Plenmoxi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mg/100 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Rotomoks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mg/250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mg/250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Moxispan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Micromox-400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Rotomoks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Plenmoxi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Floxsafe®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Moximak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Moxipres®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quinolones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Nalidixic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antibacterial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 of glycopeptide structure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Vancomycin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Vancomycin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Vancomycin-Eleas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 powder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Vancomycin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Vancomycin-TF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mg powder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Vancomycin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Vancomycin-TF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powder for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Teicoplanin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Teicoplanin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Teicoplanin-TF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powder for solution for intravenous and intramuscular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Teicoplanin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Teicoplanin-TF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powder for solution for intravenous and intramuscular administration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Teicoplanin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GLITEIK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lyophilisate for solution for intravenous and intramuscular induction, complete with a solvent - water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Polymyxins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Colistin (Colistimethate)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Colistin (Colistimethate)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Cometad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injection or infusion 1,000,000 Unit of 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Metrogyl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100 ml solution for intravenous induction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100 ml solution for intravenous induction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Metronidazole-Health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Metronidazole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RK-LS-6No.021418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Tinidazol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Tinidazol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Tinidazol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Р01АВ03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Ornikap®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Р01АВ03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Ornikap®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Ornigil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Р01АВ03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Ornisid®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Р01АВ03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Р01АВ03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Р01АВ03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Dazolic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Orivans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500mg/100ml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Nitrofuran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Nitrofurantoinum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Nitrofurantoinum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Furadonin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antibacterial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g granules for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Monural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g granules for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Fosfomed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g granular powder for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Urfocin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g granules for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Uroseptic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 granules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Ecofomural®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 granules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UROGRAM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 granules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Ecofomural®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 granules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Fosforal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 granules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Phosphomycinum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Fosfomycin-LF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LINOZIDUM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300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Lizolid-600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Linolide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Linezolid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Antifungal medications,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Amphotericin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Amphotericin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AmBisome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powder for concentrate for dispersion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Amphotericin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Ampholip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mg/10 ml concentrate (lipid complex) for solution for intravenous induction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Imidazole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Fluzamed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Fangiflu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Fobos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Fluconazole-Health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Fluconazole-Health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FCN-150 Aversi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Eradikom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Tibulan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Tibulan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Lunizol-sanovel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Fluconazole-TK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Fluxan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Fluzamed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Flukosayz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Flunol®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Fobos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Fluconazole-TK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Flunol®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FUSYS® 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dispersible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Flunol®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Fobos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mg/5 ml 70 ml syrup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Diflazon®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mg/ml, 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Intaflu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Flukonazol-Darnitsa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mg/100 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Medoflucon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Difluzol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Mycosyst®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Difluzol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Mycosyst®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Fluconazole-TK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Difluzol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Medoflucon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Mycosyst®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Mycosyst®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100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Diflazon®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Diflucan®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Intaflu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Medoflucon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Diflazon®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Diflucan®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Intaflu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Diflucan®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mg/ml 50 ml solution for intravenous induction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Rofluzol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mg/ml, 150 ml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Mycogal®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Teknazol®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Orungal®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Itracim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Voriconazole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lyophilisate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Biflurin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Riconred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Riconred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Biflurin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Voriconazole-KGP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lyophilisate for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Voriol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lyophilisate for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Voriconazole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40mg/ml, 105 ml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Posaconazole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enteric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antifungal drugs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Caspofungin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Caspofungin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Cancidas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lyophilisate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Caspofungin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Casfocin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lyophilisate for concentrate intended for obtaining a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Caspofungin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lyophilized powder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Caspofungin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mg lyophilized powder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Caspofungin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Kaspovite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lyophilized powder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Micafungin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Micafungin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lyophilisate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Micafungin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Mycamine®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lyophilisate for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Anidulafungin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Anidulafungin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Eraxis®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lyophilisate for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active against mycobacteria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Anti-tuberculosis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600mg/g, 100 g per bag, enteric coated granules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600mg/g, 500g per bag </w:t>
            </w:r>
          </w:p>
          <w:p>
            <w:pPr>
              <w:spacing w:after="20"/>
              <w:ind w:left="20"/>
              <w:jc w:val="both"/>
            </w:pPr>
            <w:r>
              <w:rPr>
                <w:rFonts w:ascii="Times New Roman"/>
                <w:b w:val="false"/>
                <w:i w:val="false"/>
                <w:color w:val="000000"/>
                <w:sz w:val="20"/>
              </w:rPr>
              <w:t xml:space="preserve">
enteric coated granules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mg/ml, 200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mg/ml, 400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mg enteric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Inkopask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enteric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RK-LS-6No.021245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PASK-Akri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 enteric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enteric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Aminosalicylic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Inkopask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enteric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mg/g per 500 g enteric coated granules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mg/g per 500 g enteric coated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mg/g per 100 g enteric coated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mg/g per 100 g enteric coated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mg/g per 4 g enteric coated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mg/g per 4 g enteric coated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Paskonat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400 ml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 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ml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salt of para-aminosalicylic acid 5.52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g dosed powder for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PASK sodium 5.52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g dosed powder for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Aminosalicylate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Macpas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 modified release granules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Cycloserine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Cycloserine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g lyophilized powder for solution for intravenous induction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g lyophilized powder for solution for intravenous induction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Rifabutin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Capreomycin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Capreomycin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Capreomycin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 powder for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Isonicotinic acid hydrazide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100mg/5ml 200 ml syrup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Thiocarbamide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Prothionamide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Prothionamide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Prothionamide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anti-tuberculosis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Macrosid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Pyzina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Pyrazinamide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Pyrazinamide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orodispersible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Pyrazinamide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Pyrazinamide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Ethambutol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Combutol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Ethambutol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Ethambutol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Ecox-400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Ethambutol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Ethambutol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Inbutol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Ethambutol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Inbutol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10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Bedaquiline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Delamanid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Delamanid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Deltyba™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Combinations of anti-tuberculosis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 and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 and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Rizef 150/75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150mg/75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 and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AKuriT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150mg/75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 Pyrazinamide and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 Pyrazinamide and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Piref-3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150mg/ 400mg/75mg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 Pyrazinamide, Ethambutol and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 Pyrazinamide, Ethambutol and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Piref-4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150mg/400mg/275mg/75mg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 Pyrazinamide, Ethambutol and Isoniazid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AKuriT-4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mg/75 mg/400 mg/275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Antiviral drugs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Direct-acting antiviral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Nucleosides and nucleotides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Aciclovir-SVS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Aciclostad®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Ulkaril®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Aciclostad®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Ulkaril®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Aciclostad®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Ulkaril®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 Belupo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powder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powder for solution for infusion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 tablets USP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 tablets USP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Zovirax®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Ribavirin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Ribavirin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Copegus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Ribavirin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Ribavirin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Famciclovir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Famciclovir-Teva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Famciclovir-Teva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Famciclovir-Teva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Famciclovir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Famciclovir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Valtrex®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Uviromed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Valavex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Valtrovir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Uviromed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Valtero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Valtero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VALACITEK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VALACITEK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Valcyte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Valganciclovir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Civalgan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Ritonavir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Ritonavir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Fosamprenavir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Fosamprenavir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Telzir®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mg/ml, 225 ml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Fosamprenavir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Telzir®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Darunavir-AIGF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Darunavir-AIGF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Nucleosides - reverse transcriptase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mg/ml 200 ml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Didanosine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Amiviren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Lamias®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Amiviren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Zeffix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Zeffix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mg/ml 240 ml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Mivux®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Abacavir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Abacavir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Ziagen®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mg/ml, 240 ml in vials,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Abacavir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Abacavir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Virakar®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Abacavir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Ziagen®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Abacavir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Abacavir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Abacavir Tablets USP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Abacavir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 disoproxil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Viread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Virkil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Getino-B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Tenaviron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Entecavir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Tekavir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Tekavir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Enteka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Enteka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Kvantavir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Kvantavir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Entecavir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Entecavir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Telbivudine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Non-nucleosides - reverse transcriptase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Viramune®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50mg/5ml, 240 ml oral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Viramune®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50mg/5ml, 100 ml oral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50mg/5ml, 240 ml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Nevirpin - AIGF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Nevimun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import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import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Efavirenz-AIGF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Estiva-600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 USP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Efavirenz-AIGF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Eferven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Efavirenz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Efavirenz-AIGF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Etravirine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Etravirine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Etravirine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Rilpivirine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Rilpivirine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Edurant®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Neuraminidase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Relenza®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mg/dose powder for inhalation dosed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Tamiflu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Influvir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Oseltamivir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C treatment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Ribavirin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Ribavirin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Rebetol®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mg/ml, 100 ml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Ribavirin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Rivirin®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Ribavirin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Copegus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Simeprevir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Sofosbuvir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Sofosbuvir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Grateziano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Sofosbuvir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Sofosbuvir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Nucleobuvir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Sofosbuvir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Valdis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Sofosbuvir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Sofosbuvir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Gepcinat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Sofosbuvir and Ledipasvir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Sofosbuvir and Ledipasvir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Harvoni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mg/400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Sofosbuvir and Ledipasvir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Valdis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mg/400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Dasabuvir, Ombitasvir, Paritaprevir and Ritonavir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Dasabuvir, Ombitasvir, Paritaprevir and Ritonavir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Viekira Pak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tablets set (Dasabuvir – 250 mg film coated tablets; Ombitasvir + Paritaprevir + Ritonavir – 12.5 + 75 mg + 50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Combinations of antiviral drugs active against HIV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Duolazide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mg/150 mg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mg/150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Disaverox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Lamivudine/Zidovudine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Virocomb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Zidolam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 and Zidovudine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 and Zidovudine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mg/60 mg dispersible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 and Abacavir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 and Abacavir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Abacavir and Lamivudine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 and Abacavir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Kivexa®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mg/702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 Disoproxil and Emtricitabine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 Disoproxil and Emtricitabine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Truvada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 Disoproxil and Emtricitabine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Emtricitabine/Tenofovir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 Disoproxil and Emtricitabine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Efavirenz/Emtricitabine/Tenofovir - CRKA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mg/200 mg/245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Tenofovir Disoproxil and Emtricitabine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Emtricitabine/Tenofovir - CRKA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mg/245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Lamivudine and Abacavir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Lamivudine and Abacavir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Trizivir®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 /150 mg/300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 Lamivudine and Nevirapine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Tenofovir Disoproxil, and Efavirenz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Tenofovir Disoproxil, and Efavirenz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 /200 mg/300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Tenofovir Disoproxil, and Efavirenz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Efavirenz/Emtricitabine/Tenofovir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 /200 mg/300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Tenofovir Disoproxil, and Efavirenz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Efavirenz, emtricitabine, and tenofovir disoproxil fumarate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/200 mg/300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Tenofovir Disoproxil, and Efavirenz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Etenem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/200 mg/600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Tenofovir Disoproxil, and Rilpivirine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Tenofovir Disoproxil, and Rilpivirine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/25 mg/200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Lopinavir and Ritonavir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Lopinavir and Ritonavir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Aluvia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mg/50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Lopinavir and Ritonavir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Kaletra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ml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Lopinavir and Ritonavir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Aluvia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 Abacavir, and Dolutegravir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Lamivudine, Abacavir, and Dolutegravir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Triumeq®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mg/600 mg/300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 and Cobicistat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 and Cobicistat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Rezolsta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mg/150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rilpivirine, and tenofovir alafenamide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Emtricitabine, rilpivirine, and tenofovir alafenamide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Odefsey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 cobicistat, emtricitabine, and tenofovir alafenamide fumarate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 cobicistat, emtricitabine, and tenofovir alafenamide fumarate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Symtuza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antiviral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Raltegravir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Raltegravir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Isentress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Raltegravir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Isentress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 chewable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Maraviroc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Dolutegravir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Dolutegravir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Tivicay®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Dolutegravir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Dolutegravir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Tivicay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Dolutegravir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Tivicay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Sofosbuvir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Sofosbuvir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Immune sera and immunoglobulins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Immune sera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Anti-diphtheria serum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J06AA02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Tetanus antitoxin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J06AA05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Antigangrenous serum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Antirabies serum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Antirabies serum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Equirab (Anti-Rabies Serum)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1000 IU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 human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Hizentra®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200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Hizentra®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200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Hizentra®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200 mg/ml 50 ml in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Hizentra®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200 mg/ml 5 ml in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165 mg/ml,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extravascular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165 mg/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Panzyga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mg/ 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Panzyga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 mg/ml 100 ml in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Panzyga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 mg/ml 200 ml in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Kiovig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 mg/ml 10 ml in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Kiovig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 mg/ml 25 ml in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Kiovig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 mg, 200 ml in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VENA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50mg/ml,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РК-БП-5No.122050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Kiovig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100mg/ml,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Kiovig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Pentaglobin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VENA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50mg/ml,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РК-БП-5No.122048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Pentaglobin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VENA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50mg/ml,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РК-БП-5No.122049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Bioven Mono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Octagam™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VENA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50mg/ml,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РК-БП-5No.122047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Pentaglobin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100mg/ml,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Flebogamma 10% DIF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Flebogamma 10% DIF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100mg/ml,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100mg/ml,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Flebogamma 10% DIF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10%,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Rhesogam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intravenous and intramuscular administration 1500 IU (300 </w:t>
            </w:r>
            <w:r>
              <w:rPr>
                <w:rFonts w:ascii="Times New Roman"/>
                <w:b w:val="false"/>
                <w:i w:val="false"/>
                <w:color w:val="000000"/>
                <w:sz w:val="20"/>
              </w:rPr>
              <w:t>m</w:t>
            </w:r>
            <w:r>
              <w:rPr>
                <w:rFonts w:ascii="Times New Roman"/>
                <w:b w:val="false"/>
                <w:i w:val="false"/>
                <w:color w:val="000000"/>
                <w:sz w:val="20"/>
              </w:rPr>
              <w:t>g)/2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РК-БП-5No.122132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Resonativ™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625 IU/ml,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Resonativ™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625 IU/ml,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Fovepta®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in pre-filled syringe 200 IU,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Rabishield, anti-rabies human monoclonal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100 IU/2.5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immunoglobulin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FAVIRAB, equine antirabies immunoglobulin F (ab ') 2 fragment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as well as for, 200-400 IU,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against cytomegalovirus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against cytomegalovirus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NeoCytotect®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i.v. 1000 U/10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against cytomegalovirus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NeoCytotect®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50 ml/5000E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immunoglobulin against tick-borne encephalitis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Palivizumab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Palivizumab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Synagis®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Palivizumab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Synagis®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100mg/1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Palivizumab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Synagis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Vaccines for prevention of bacterial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Meningococcal tetravalent purified polysaccharide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Pertussis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Adsorbed diphtheria-tetanus pertussis vaccine containing acellular pertussis component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Adsorbed diphtheria-tetanus pertussis vaccine containing acellular pertussis component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Adacel, vaccine for the prevention of diphtheria (reduced antigen content), tetanus and pertussis (acellular), combined, adsorbed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Adsorbed diphtheria-tetanus pertussis vaccine containing acellular pertussis component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Boostrix®, vaccine for prevention of diphtheria, tetanus, pertussis (acellular), adsorbed liquid (Combination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 ml/dose,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Adsorbed diphtheria-tetanus pertussis vaccine containing acellular pertussis component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Infanrix®, liquid adsorbed acellular pertussis-diphtheria-tetanus vaccine (Combination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 ml/dose 0.5 ml (1 dose) in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for prevention of plague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for prevention of plague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Plague live dry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cutaneous administration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for prevention of pneumococcal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Pneumococcal purified polysaccharide antigen conjugated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Pneumococcal purified polysaccharide antigen conjugated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Prevenar 13® (pneumococcal polysaccharide conjugate adsorbed inactivated vaccine, liquid)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administration 0.5 ml/dose in  glass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Pneumococcal purified polysaccharide antigen and hemophilic infection, conjugated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Pneumococcal purified polysaccharide antigen and hemophilic infection, conjugated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Synflorix (pneumococcal 10-valent polysaccharide and D-protein conjugated non-type Haemophilus influenzae vaccine, adsorbed)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administration 0.5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Tetanus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Tetanus toxoid in combination with diphtheria toxoid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Tetanus toxoid in combination with diphtheria toxoid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Diphtheria and Tetanus Adsorbed Vaccine (Pediatric)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5.0 ml (10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Tetanus toxoid in combination with diphtheria toxoid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adsorbed diphtheria-tetanus toxoid with reduced antigen content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5.0 ml (10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for prevention of tuberculosis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Calmette-Guerin (BCG)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Calmette-Guerin (BCG)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Freeze-dried vaccine BCG glutamate for intradermal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intradermal administration, 0.5 mg, 20 doses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Calmette-Guerin (BCG)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Freeze-dried vaccine BCG glutamate for intradermal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intradermal administration with solvent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for prevention of typhoid fever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Purified Polysaccharide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Vaccines for prevention of viral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for prevention of encephalitis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Tick-borne encephalitis virus </w:t>
            </w:r>
          </w:p>
          <w:p>
            <w:pPr>
              <w:spacing w:after="20"/>
              <w:ind w:left="20"/>
              <w:jc w:val="both"/>
            </w:pPr>
            <w:r>
              <w:rPr>
                <w:rFonts w:ascii="Times New Roman"/>
                <w:b w:val="false"/>
                <w:i w:val="false"/>
                <w:color w:val="000000"/>
                <w:sz w:val="20"/>
              </w:rPr>
              <w:t>
- inactivated whole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Tick-borne encephalitis virus </w:t>
            </w:r>
          </w:p>
          <w:p>
            <w:pPr>
              <w:spacing w:after="20"/>
              <w:ind w:left="20"/>
              <w:jc w:val="both"/>
            </w:pPr>
            <w:r>
              <w:rPr>
                <w:rFonts w:ascii="Times New Roman"/>
                <w:b w:val="false"/>
                <w:i w:val="false"/>
                <w:color w:val="000000"/>
                <w:sz w:val="20"/>
              </w:rPr>
              <w:t>
- inactivated whole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Tick-borne encephalitis vaccine cultural purified concentrated inactivated dry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intramuscular administration with solvent - aluminum hydroxide gel 0.5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Tick-borne encephalitis virus </w:t>
            </w:r>
          </w:p>
          <w:p>
            <w:pPr>
              <w:spacing w:after="20"/>
              <w:ind w:left="20"/>
              <w:jc w:val="both"/>
            </w:pPr>
            <w:r>
              <w:rPr>
                <w:rFonts w:ascii="Times New Roman"/>
                <w:b w:val="false"/>
                <w:i w:val="false"/>
                <w:color w:val="000000"/>
                <w:sz w:val="20"/>
              </w:rPr>
              <w:t>
- inactivated whole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Tick-borne encephalitis vaccine cultural purified concentrated inactivated dry (Specific, inactivated tick-borne encephalitis virus (TBE)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intramuscular administration with solvent - aluminum hydroxide gel 0.5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J07B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Viral vaccine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Subunit inactivated influenza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Subunit inactivated influenza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Influvac® Tetra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Subunit inactivated influenza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Vaxigripp Tetra®, inactivated quadrivalent split vaccine for prevention of influenza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and subcutaneous administration 0.5 ml/1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Subunit inactivated influenza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Influvac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Subunit inactivated influenza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Grippol® plus (Influenza vaccine trivalent inactivated polymer-subunit)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and subcutaneous administration,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Subunit inactivated influenza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Split inactivated influenza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Subunit inactivated influenza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Vaxigrip (inactivated split vaccine for the prevention of influenza)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and subcutaneous administration 0.5 ml/1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J07BB02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Influenza, inactivated, split (split) virus or surface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Grippol® Quadrivalent Influenza vaccine tetravalent inactivated subunit adjuvant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and subcutaneous administration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for prevention of hepatitis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virus - purified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virus - purified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Euvax B, recombinant vaccine for prevention of hepatitis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virus - purified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Engerix® B (hepatitis B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for injection 10 </w:t>
            </w:r>
            <w:r>
              <w:rPr>
                <w:rFonts w:ascii="Times New Roman"/>
                <w:b w:val="false"/>
                <w:i w:val="false"/>
                <w:color w:val="000000"/>
                <w:sz w:val="20"/>
              </w:rPr>
              <w:t>m</w:t>
            </w:r>
            <w:r>
              <w:rPr>
                <w:rFonts w:ascii="Times New Roman"/>
                <w:b w:val="false"/>
                <w:i w:val="false"/>
                <w:color w:val="000000"/>
                <w:sz w:val="20"/>
              </w:rPr>
              <w:t>g 0.5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virus - purified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Engerix® B (hepatitis B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for injection 20 </w:t>
            </w:r>
            <w:r>
              <w:rPr>
                <w:rFonts w:ascii="Times New Roman"/>
                <w:b w:val="false"/>
                <w:i w:val="false"/>
                <w:color w:val="000000"/>
                <w:sz w:val="20"/>
              </w:rPr>
              <w:t>m</w:t>
            </w:r>
            <w:r>
              <w:rPr>
                <w:rFonts w:ascii="Times New Roman"/>
                <w:b w:val="false"/>
                <w:i w:val="false"/>
                <w:color w:val="000000"/>
                <w:sz w:val="20"/>
              </w:rPr>
              <w:t>g 1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virus - purified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Sci-B-Vac, Hepatitis B Vaccine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for injection 10 </w:t>
            </w:r>
            <w:r>
              <w:rPr>
                <w:rFonts w:ascii="Times New Roman"/>
                <w:b w:val="false"/>
                <w:i w:val="false"/>
                <w:color w:val="000000"/>
                <w:sz w:val="20"/>
              </w:rPr>
              <w:t>m</w:t>
            </w:r>
            <w:r>
              <w:rPr>
                <w:rFonts w:ascii="Times New Roman"/>
                <w:b w:val="false"/>
                <w:i w:val="false"/>
                <w:color w:val="000000"/>
                <w:sz w:val="20"/>
              </w:rPr>
              <w:t>g 1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РК-БП-5No.122157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virus - purified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Recombivax HB, hepatitis B vaccine,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for injection 10 </w:t>
            </w:r>
            <w:r>
              <w:rPr>
                <w:rFonts w:ascii="Times New Roman"/>
                <w:b w:val="false"/>
                <w:i w:val="false"/>
                <w:color w:val="000000"/>
                <w:sz w:val="20"/>
              </w:rPr>
              <w:t>m</w:t>
            </w:r>
            <w:r>
              <w:rPr>
                <w:rFonts w:ascii="Times New Roman"/>
                <w:b w:val="false"/>
                <w:i w:val="false"/>
                <w:color w:val="000000"/>
                <w:sz w:val="20"/>
              </w:rPr>
              <w:t>g/1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virus - purified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Recombivax HB, hepatitis B vaccine, recombinant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for injection 5 </w:t>
            </w:r>
            <w:r>
              <w:rPr>
                <w:rFonts w:ascii="Times New Roman"/>
                <w:b w:val="false"/>
                <w:i w:val="false"/>
                <w:color w:val="000000"/>
                <w:sz w:val="20"/>
              </w:rPr>
              <w:t>m</w:t>
            </w:r>
            <w:r>
              <w:rPr>
                <w:rFonts w:ascii="Times New Roman"/>
                <w:b w:val="false"/>
                <w:i w:val="false"/>
                <w:color w:val="000000"/>
                <w:sz w:val="20"/>
              </w:rPr>
              <w:t>g/0.5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virus - purified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vaccine (rDNA)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20 mcg/1.0ml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A virus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A virus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Ovaxstar A Inactivated Hepatitis 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injection 250ME/0.5ml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A virus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Vaqta, hepatitis A vaccine, purified, inactivated, adsorbed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administration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A virus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Havrix® 1440 adult, inactivated hepatitis 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dose/1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A virus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Havrix® 720 for children, inactivated hepatitis 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dose/0.5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A virus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Havrix™ 720 for children, inactivated hepatitis 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dose/0.5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A virus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Avaxim 80 (inactivated, adsorbed vaccine for prevention of hepatitis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dose/0.5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A virus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Havrix™ 1440 adult, inactivated hepatitis 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1 dose/1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Monovaccine against measles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Monovaccine against measles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Freeze-dried live attenuated measles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subcutaneous administration with solvent 10 doses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Monovaccine against measles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Freeze-dried live attenuated measles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subcutaneous administration with solvent 1 dose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 mumps and rubella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 mumps and rubella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Priorix™ (live attenuated measles, mumps and rubella)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injection with solvent 0.5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 mumps and rubella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measles, mumps and rubella live attenuated (lyophilized)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subcutaneous administration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J07BE01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Mumps virus - live weakened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Vaccines for prevention of poliomyelitis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Poliomyelitis vaccine oral 1, 2, 3 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Bivalent oral poliomyelitis vaccine 1 and 3 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Bivalent oral poliomyelitis vaccine 1 and 3 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Bivalent oral poliomyelitis vaccine 1 and 3 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suspension 20 doses,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virus specific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virus specific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Indyrab, rabies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intramuscular injection with solvent (0.3% sodium chloride solution 0.5 ml) and disposable syringe included in set 2.5 IU/1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virus specific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intramuscular administration with solvent 2.5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virus specific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Cultural concentrated purified inactivated dried antirabies vaccine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intramuscular injection, 1 dose with solvent - water for injection, 1.1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virus specific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RABIVAX-S, concentrated purified inactivated rabies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intradermal and intramuscular administration, with solvent 2.5 IU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attenuated virus Varicella zoster, OKA strain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attenuated virus Varicella zoster, OKA strain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Varivax, varicella-zoster virus vaccine, live culture, attenuated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suspension for subcutaneous administration with solvent (water for injection) 0.5 ml/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attenuated virus Varicella zoster, OKA strain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Varilrix, varicella-zoster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injection with solvent 0.5 ml/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papillomavirus vaccines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papillomavirus vaccine (types 6, 11, 16,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papillomavirus vaccine (types 6, 11, 16,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Gardasil® Quadrivalent human papilloma virus (types 6, 11, 16, 18) recombinant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injection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papillomavirus vaccine (types 6, 11, 16,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Gardasil® Quadrivalent human papilloma virus (types 6, 11, 16, 18) recombinant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intramuscular injection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papillomavirus vaccine (types 16,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papillomavirus vaccine (types 16,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Cervarix®, recombinant vaccine against Human Papilloma Virus types 16 and 18, containing adjuvant AS04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of vaccines for prevention of viral and bacterial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whooping cough, poliomyelitis, tetanus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whooping cough, poliomyelitis, tetanus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Tetraxim, vaccine (adsorbed) against diphtheria, tetanus, pertussis (acellular) and poliomyelitis (inactivated)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 ml/1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whooping cough, poliomyelitis, tetanus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Infanrix®, liquid adsorbed acellular pertussis-diphtheria-tetanus vaccine (Combination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 ml/dose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РК-БП-5No.009832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heamophilus influenza (hemophilus influenzae) type b, whooping cough, poliomyelitis, tetanus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heamophilus influenza (hemophilus influenzae) type b, whooping cough, poliomyelitis, tetanus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Infanrix IPV + Hib (vaccine for prevention of diphtheria, tetanus, pertussis (acellular), poliomyelitis (inactivated) and infection with Haemophilus influenzae type b conjugated (adsorbed))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with lyophilized powder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heamophilus influenza (hemophilus influenzae) type b, whooping cough, poliomyelitis, tetanus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Pentaxim, vaccine for prevention of diphtheria and tetanus, adsorbed; acellular pertussis; inactivated poliomyelitis and infection caused by Haemophilius influenzae influenza (hemophilus influenzae) type b, conjugated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with suspension 0.5 ml/1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heamophilus influenza (hemophilus influenzae) type b, pertussis, polio, tetanus, hepatitis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heamophilus influenza (hemophilus influenzae) type b, pertussis, polio, tetanus, hepatitis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Hexaxim®, vaccine (adsorbed) against diphtheria, tetanus, pertussis (acellular), hepatitis B (recombinant rDNA), poliomyelitis (inactivated) and Haemophilus influenzae type b conjugated hemophilus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heamophilus influenza (hemophilus influenzae) type b, pertussis, polio, tetanus, hepatitis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Hexaxim® vaccine (adsorbed) against diphtheria, tetanus, pertussis (acellular), hepatitis B (recombinant rDNA), poliomyelitis (inactivated) and Heamophilus influenza (hemophilus influenzae) type b conjugated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0.5 ml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heamophilus influenza (hemophilus influenzae) type b, pertussis, polio, tetanus, hepatitis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Infanrix® Hexa (combined diphtheria and tetanus toxoids, acellular pertussis, hepatitis B (recombinant), inactivated poliomyelitis, and Haemophilus influenzae type b vaccine)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injection with lyophilized powder 0.5 ml/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against diphtheria, Haemophilus influenzae type b, pertussis, poliomyelitis, tetanus, hepatitis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IziSix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for injection 0.5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Antineoplastic and immunomodulating agents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Antineoplastic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Alkylating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Mustard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intravenous administration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intravenous administration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administration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intravenous administration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sugar-coated tablets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Cyclophosphamide-LENS instant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intramuscular administration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L01AA02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Chlorambucil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Melphalan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Melphalan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Ifosfamide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Ifosfamide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intravenous administration 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Ifosfamide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intravenous administration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Ifosfamide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intravenous administration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Bendamustine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Bendamustine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concentrate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RK-LS-5No.022458 RK-LS-5№022456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Bendamustine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concentrate for solution for infusion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Bendamustine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concentrate for solution for infusion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Bendamustine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Termustin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solution for infusion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Bendamustine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Termustin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Alkyl sulfonate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Busulfan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Treosulfan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Treosulfan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Treosulfan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infusion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Treosulfan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Treosulfan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infusion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Nitrosourea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Carmustine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Carmustine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Carmustine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BiCNU®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 with  solvent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alkylating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Temozolomide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Temodal®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Temozolomide-Teva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Gliotem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Gliotem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Gliotem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Temodal®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Temozolomide-Teva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Temozolomide-Teva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Temozolomide-Teva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Temozolomide-Teva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hard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mg hard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hard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mg hard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Dralitem®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Temozolomide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Dralitem®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Dacarbazine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Dacarbazine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Dacarbazine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lyophilized powder for solution for intravenous administration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Dacarbazine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Dacarbazine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lyophilized powder for solution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Dacarbazine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Dacarbazine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lyophilized powder for solution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Dacarbazine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Dacarbazine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lyophilized powder for solution for intravenous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Antimetabolites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 analogs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 Medac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1000 mg/10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0.55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0.55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0.45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0.45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0.35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0.35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0.15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20 mg/1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20 mg/2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 mg/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 mg/ 0.75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ml, 0.75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7.5 mg/ 0.75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25mg / 1.25ml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7.5mg/ 0.375ml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 Medac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1000 mg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registered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Metorthrit Rompharm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in pre-filled syringes, 10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Metorthrit Rompharm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ml, 2.5 ml in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in pre-filled syringes, 10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Metorthrit Rompharm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ml, 1.5 ml in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Metorthrit Rompharm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ml, 0.75 ml in syringe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20 mg/1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 mg/ 0.75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 mg/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5000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registered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Methotrexate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registered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Pemetrexed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Pemetrexed-Kelun-Kazpharm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Pemetrexed-Kelun-Kazpharm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Alimta™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Pemetrexed-Kelun-Kazpharm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Pemetrexed-Kelun-Kazpharm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Alimta®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Pemgem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Pemgem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Praxed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 ХL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film coated tablets, sustained release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Pemetrexed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Alvoxed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Alvoxed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Pemetrexed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Pemetrexed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Pemetrexed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Praxed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Purine analogs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Mercaptopurine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Tioguanine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Cladribine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Cladribine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Leicladin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Fludarabine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 mg/2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Fludarabine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 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Fludarabine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mg/ml,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Fludarabine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Fludarabine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 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 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administration 50 mg/2ml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fludameda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injection or infusion, 25 mg/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Pyrimidine analogs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Cytarabine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Cytarabine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1000 mg/10ml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Fluorouracil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Fluorouracil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Fluorouracil-LENS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intravascular administration 50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Tegafur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Ftorafur®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Gemcitabine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mg lyophilisate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Gemcitabine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mg lyophilisate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Gemcitabine-Kelun-Kazpharm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mg lyophilisate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Gemcitabine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lyophilisate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Gemcitabine-Kelun-Kazpharm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lyophilisate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Gemtaz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intravenous administration 1000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Gemtaz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intravenous administration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Gemcitabine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Ribozar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intravenous administration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Ecansya®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film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Xeloda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Kapfuro®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Ecansya®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Xalvobin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Kakseta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Kapetral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Xalvobin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Kapetral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Capegard-500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 Grindex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 Grindex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Kakseta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Azacitidine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Azacitidine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subcutaneous administration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Azacitidine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Vidaza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subcutaneous administration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Decitabine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Decicip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infusion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Decitabine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Herbal alkaloids and other natural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Vinca alkaloids and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Vinblastine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Vinblastine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Vinblastin-LANS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administration,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L01CA02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Vincristine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 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 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mg/1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Vinorelbine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Velbimeda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Vinorelbine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Velbimeda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Vinorelbine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Vinorelbine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mg capsule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Vinorelbine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Navelbine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capsule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Podophyllotoxin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Etoposide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Etoposide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Fytosid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100mg/ 5ml,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6 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60mg/10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6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6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mg/16.7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mg/16.7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mg/16.7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150mg/25ml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mg/17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Paclikal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Paclikal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6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Taxomed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6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Paclitaxel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Taxomed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6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80 mg/4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RK-LS-3No.121654 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80 mg/4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mg/4ml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RK-LS-3No.121654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Taxotere®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Taxotere®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80 mg/4ml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with solvent, 80 mg/2.36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with solvent, 20mg/0.61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40 mg/2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80 mg/4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110 mg/5.5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Tolnexa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Tolnexa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Tolnexa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Zenoter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with solvent, 20mg/0.5ml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Zenoter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with solvent, 80mg/2ml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40mg/1ml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120 mg/6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Docetaxel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Docetaxel-Kelun-Kazpharm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160 mg/8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Mitomycin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Mitomycin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infusion or intravesical administration, 20 mg in 1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Mitomycin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Mitomycin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infusion or intravesical administration, 40 mg in 1 vial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antineoplastic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Cisplatin-Kelun 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Cisplatin-Kelun 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Cisplatin-LENS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0.5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Kemoplat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50mg/100ml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Kemoplat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10mg/20ml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150 mg/15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50mg/5ml,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Carboplatin-LENS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Kemocarb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150mg/ 15ml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Carboplatin-LENS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Kemocarb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450mg/ 45ml 45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mg/45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Ribocarbo-L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Ribocarbo-L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45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Ribocarbo-L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Ribocarbo-L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45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Oxaliplatin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Oxaliplatin-Kelun-Kazpharm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50 mg/10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Oxaliplatin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infusion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Oxaliplatin medak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infusion,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Oxaliplatin-Teva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Oxaliplatin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Oxaliplatin-Teva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 mg/ml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Monoclonal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Monoclonal Antibodies (Nimotuzumab)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5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Mabthera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1600 mg/13.4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Mabthera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1400 mg/11.7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Truxima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500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Mabthera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500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Mabthera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500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Mabthera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500 mg/50 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Acellbia®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Acellbia®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Mabthera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100 mg/10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Mabthera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100 mg/10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Mabthera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100 mg/10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Acellbia®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Acellbia®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Acellbia®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Acellbia®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Acellbia®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Truxima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100 mg/10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Truxima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500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Truxima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infusion, 100 mg/10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concentrate for solution for infusion 440 mg,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concentrate for solution for infusion 440 mg, with solvent - bacteriostatic water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concentrate for solution for infusion,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concentrate for solution for infusion, 440 mg,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Herceptin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infusion solution with solvent 440 mg,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Herceptin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infusion solution 440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Herceptin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120 mg/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Herzuma®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solution for infusion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Herzuma®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solution for infusion 150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Herzuma®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solution for infusion with solvent 440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Herzuma®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solution for infusion with solvent 440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Cetuximab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Erbitux®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5mg/ml,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Bevacizumab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mg/ml, 16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mg/ml, 16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400 mg/16 ml, 16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400 mg/16 ml, 16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400 mg/16 ml, 16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mg/ml,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mg/ml,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mg/4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mg/4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mg/4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Bevacizumab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mg/ml,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mg/ml,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mg/ml, 16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concentrate for solution for infusion, 25 ml, 0.5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Bevacizumab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Bevacizumab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Avegra®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25 ml, 16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Panitumumab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Panitumumab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Vektibiks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 (100 mg/5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Panitumumab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Vektibiks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 (400 mg/20 ml),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Ofatumumab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Ofatumumab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Arzerra®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Ofatumumab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Arzerra®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1000 mg,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Brentuximab vedotin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Brentuximab vedotin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Adcetris®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concentrate for solution for infusion 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Perjeta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infusion solution 420 mg/14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 emtansine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 emtansine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Kadcyla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infusion solution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Trastuzumab emtansine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Kadcyla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infusion solution 160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Obinutuzumab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Obinutuzumab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Gaxyva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infusion solution 1000 mg/40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Pembrolizumab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Pembrolizumab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Keytruda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infusion 25 mg/ml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Ramucirumab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Ramucirumab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Cyramza™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Ramucirumab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Cyramza™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 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Daratumumab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Daratumumab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Darzalex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400mg/20 ml,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РК-БП-5No.023400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Daratumumab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Darzalex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100mg/5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РК-БП-5No.023399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Protein kinase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Immutin®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RK-LS-3No.019472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Glivec®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Immutin®100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Zilinhib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Zilinhib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Imatinib-Adamed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hard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Imatinib-Adamed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hard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Redivec®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Redivec®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IMMUTIN®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Glivec®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Imatinib AMRING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Imatinib AMRING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Imatinib AqVida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Imatinib AqVida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Imatinib AqVida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Gefitinib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Gefitinib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Gefitero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Gefitinib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Iressa®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Gefitinib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GEFITIN®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Tarceva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Tarceva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ERTINOB®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ERTINOB®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Sunitinib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Sorafenib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Sorafenib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Nexavar®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Dasatinib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Dasatinib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ZATINIB®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Dasatinib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ZATINIB®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Lapatinib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Lapatinib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Tyverb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Nilotinib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Tasigna®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Tasigna®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NILOTIN®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Nilotinib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NILOTIN®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Afinitor®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Sertiсan®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Sertiсan®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Afinitor®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Pazopanib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Pazopanib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Votrient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Pazopanib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Votrient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Giotrif®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Giotrif®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Giotrif®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Afatinib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Giotrif®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Vemurafenib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Vemurafenib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Zelboraf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Crizotinib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Crizotinib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Xalkori®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Crizotinib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Xalkori®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Axitinib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Axitinib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Inlyta®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Axitinib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Inlyta®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Ruxolitinib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Ruxolitinib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Jaakafi®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Ruxolitinib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Jaakafi®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Ruxolitinib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Jaakafi®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Regorafenib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Regorafenib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Stivarga®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Dabrafenib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Dabrafenib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Tafinlar®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Trametinib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Trametinib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Mekinist®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Trametinib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Mekinist®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Trametinib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Mekinist®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Trametinib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Mekinist®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Ibrutinib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Ibrutinib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Imbruvica®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Ceritinib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Zykadia™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Nintedanib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Nintedanib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Vargatef®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soft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Nintedanib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Vargatef®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soft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Palbociclib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Palbociclib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Aybrans™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Palbociclib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Aybrans™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Palbociclib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Aybrans™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Osimertinib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Osimertinib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Tagrisso™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Osimertinib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Tagrisso™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Alectinib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Alectinib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Alecensa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Cobimetinib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Cobimetinib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Cotellic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Ribociclib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Ribociclib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Kisqali™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Brigatinib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Brigatinib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Alunbrig™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Brigatinib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Alunbrig™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Brigatinib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Alunbrig™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Brigatinib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Alunbrig™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Brigatinib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Alunbrig™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antineoplastic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antineoplastic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Simawax -EGF®, recombinant epidermal growth factor vaccine with diluent (Montanid ISA51VG)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injection 0.8 mg/dose, 0.8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Asparaginase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Asparaginase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Asparaginase medac 10,000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intramuscular administration 10000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Asparaginase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Asparaginase medac 5000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intramuscular administration 50000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Vero-asparaginase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intramuscular administration 10000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Asparaginase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Spectrila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concentrate, for preparation of solution for infusion 10000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Hydroxycarbamide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Hydroxycarbamide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Hydroxycarbamide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Hydroxycarbamide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Hydroxycarbamide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Hydroxycarbamide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Hydroxycarbamide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Tretinoin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Tretinoin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Vesanoid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Topotecan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Topotecan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Hycamtin®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Camptomeda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20mg/ml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Riboirino 20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Riboirino 20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Riboirino 20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Riboirino 20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 15 ml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 5 ml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 Actavis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100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 mg/ml, 2 ml (40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 Actavis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40 mg/2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Camptomeda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20mg/ml,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Irinotecan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Camptomeda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20mg/ml,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Pegaspargase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Pegaspargase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Oncaspar®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3750 MU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Velcade®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Bortero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Vortemiel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Velcade®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Velcade®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administration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Bartizar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Mibzo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intravenous administration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Mayborte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of 3.5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Bortezomib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Vortemiel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administration 1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Anagrelide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Anagrelide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Thromboreductin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Panobinostat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Panobinostat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Faridak™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Panobinostat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Faridak™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Panobinostat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Faridak™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Vismodegib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Vismodegib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Erivedge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Ixazomib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Ixazomib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Ninlaro®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Ixazomib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Ninlaro®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Ixazomib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Ninlaro®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Venetoclax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Venetoclax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Venclexta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Venetoclax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Venclexta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Venetoclax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Venclexta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Antineoplastic hormonal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and their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Analogues of gonadotropin-releasing hormone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Buserelin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Leuprorelin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Leuprorelin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Eligard®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subcutaneous administration with solvent 45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Leuprorelin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Eligard®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subcutaneous administration with solvent 22.5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Leuprorelin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Lucrin Depot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suspension for intramuscular and subcutaneous administration with solvent in pre-filled two-chamber syringe (PDS) 11.25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Leuprorelin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PROLIDEX®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suspension for injection with solvent, 3.75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Goserelin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Goserelin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Zoladex™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sustained-release implant for subcutaneous administration 10.8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Goserelin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Reseligo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prolonged release implant for subcutaneous administration, 3.6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Goserelin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Zoladex®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prolonged release implant for subcutaneous administration, 3.6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Triptorelin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Triptorelin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Diphereline® 11,25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intramuscular administration of prolonged action with  solvent 11.25 mg,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Triptorelin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Diphereline® 3,75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intramuscular administration of prolonged action with  solvent 3.75 mg,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Triptorelin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Decapeptyl Depot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suspension for injection with solvent 3.75 mg,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Triptorelin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Decapeptyl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0.1 mg/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Triptorelin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Diphereline®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subcutaneous administration with solvent (0.9% sodium chloride solution) 0.1 mg,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 antagonists and their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Antiestrogens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Tamoxifen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Tamoxifen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Tamoxifen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Toremifene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Toremifene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Fareston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Toremifene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Fareston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Toremifene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Toremifene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Toremifene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Toremifene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Fulvestrant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Fulvestrant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Faslodex™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in syringe 250 mg/5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Fulvestrant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Fulvestrant-Teva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in syringe 250 mg/5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Fulvestrant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Fulvestrant Sandoz®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250 mg/5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Fulvestrant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Fulveject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in syringe 250 mg/5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Fulvestrant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Eranfu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in syringe 250 mg/5 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Fulvestrant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Fulvestrant EVER 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in syringe 250 mg/5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Antiandrogens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Bicalutamide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Bicalutamide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Bicalutamide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Calutide-50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Bicalutamide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Bicalutamide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Bicalutamide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Bicalutamide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Bicalutamide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Bicalutamide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Bicalutamide Grindex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Enzalutamide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Enzalutamide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Xtandi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Enzyme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Anastrozole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Anastrozole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Armotraz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Anastrozole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Anastrozole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Anastrozole-Teva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Anastrozole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AXASTROL®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Anastrozole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Anastrozole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Anastrozole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Anastrozole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Arimidex®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Alvozol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Etruzil®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Lortanda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Letrozole Actavis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Exemestane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hormone antagonists and similar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Degarelix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Degarelix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with solvent,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Degarelix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Firmagon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with solvent,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Abiraterone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Abiraterone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Abiraterone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ABIRATERONE NV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Abiraterone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Teronred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Abiraterone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Zytiga®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Abiraterone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Zytiga®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Abiraterone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Arabitro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Abiraterone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Colony-stimulating factors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Filgrastim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Filgrastim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Zarcio®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injections and infusions 30 million units/0.5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Filgrastim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TevaGrastim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and intravenous administration 48 million MU/0.8 ml, 0.8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Filgrastim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Zarcio®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and infusion 48 MU/0.5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Filgrastim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TevaGrastim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and intravenous administration 30 MU/0.5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Lenograstim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Lenograstim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Granocyte®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subcutaneous administration with solvent 33.6 million MU,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Pegfilgrastim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Pegfilgrastim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Neulastim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6 mg (10 mg/ml), 0.6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Lipegfilgrastim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Roferon-A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4.5 million MU/0.5ml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Intron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18 million MU/1.2 ml (6 doses of 3 million MU) 1.2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Nazoferon®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drops, 100000 MU/ml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Nazoferon®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spray, 100000 MU/ml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for topical application, 36000 MU/g 12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for topical application, 40000 MU/g 12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Genferon® Lite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drops, 10000 MU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150000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500000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1000000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alpha-2b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3000000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CinnoVex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lyophilisate for solution for intramuscular administration, with solvent and set for administration 30 </w:t>
            </w:r>
            <w:r>
              <w:rPr>
                <w:rFonts w:ascii="Times New Roman"/>
                <w:b w:val="false"/>
                <w:i w:val="false"/>
                <w:color w:val="000000"/>
                <w:sz w:val="20"/>
              </w:rPr>
              <w:t>m</w:t>
            </w:r>
            <w:r>
              <w:rPr>
                <w:rFonts w:ascii="Times New Roman"/>
                <w:b w:val="false"/>
                <w:i w:val="false"/>
                <w:color w:val="000000"/>
                <w:sz w:val="20"/>
              </w:rPr>
              <w:t>g (6 million MU),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intramuscular injection 30 </w:t>
            </w:r>
            <w:r>
              <w:rPr>
                <w:rFonts w:ascii="Times New Roman"/>
                <w:b w:val="false"/>
                <w:i w:val="false"/>
                <w:color w:val="000000"/>
                <w:sz w:val="20"/>
              </w:rPr>
              <w:t>m</w:t>
            </w:r>
            <w:r>
              <w:rPr>
                <w:rFonts w:ascii="Times New Roman"/>
                <w:b w:val="false"/>
                <w:i w:val="false"/>
                <w:color w:val="000000"/>
                <w:sz w:val="20"/>
              </w:rPr>
              <w:t>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intramuscular injection 30 </w:t>
            </w:r>
            <w:r>
              <w:rPr>
                <w:rFonts w:ascii="Times New Roman"/>
                <w:b w:val="false"/>
                <w:i w:val="false"/>
                <w:color w:val="000000"/>
                <w:sz w:val="20"/>
              </w:rPr>
              <w:t>m</w:t>
            </w:r>
            <w:r>
              <w:rPr>
                <w:rFonts w:ascii="Times New Roman"/>
                <w:b w:val="false"/>
                <w:i w:val="false"/>
                <w:color w:val="000000"/>
                <w:sz w:val="20"/>
              </w:rPr>
              <w:t>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Rebif®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 44 </w:t>
            </w:r>
            <w:r>
              <w:rPr>
                <w:rFonts w:ascii="Times New Roman"/>
                <w:b w:val="false"/>
                <w:i w:val="false"/>
                <w:color w:val="000000"/>
                <w:sz w:val="20"/>
              </w:rPr>
              <w:t>m</w:t>
            </w:r>
            <w:r>
              <w:rPr>
                <w:rFonts w:ascii="Times New Roman"/>
                <w:b w:val="false"/>
                <w:i w:val="false"/>
                <w:color w:val="000000"/>
                <w:sz w:val="20"/>
              </w:rPr>
              <w:t>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Rebif®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 22 </w:t>
            </w:r>
            <w:r>
              <w:rPr>
                <w:rFonts w:ascii="Times New Roman"/>
                <w:b w:val="false"/>
                <w:i w:val="false"/>
                <w:color w:val="000000"/>
                <w:sz w:val="20"/>
              </w:rPr>
              <w:t>m</w:t>
            </w:r>
            <w:r>
              <w:rPr>
                <w:rFonts w:ascii="Times New Roman"/>
                <w:b w:val="false"/>
                <w:i w:val="false"/>
                <w:color w:val="000000"/>
                <w:sz w:val="20"/>
              </w:rPr>
              <w:t>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Betaferon®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subcutaneous administration with solvent, 0.3 mg (9.6 million MU)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beta-1b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Interbetine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subcutaneous administration with solvent 0.3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PegAltevir®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lyophilisate for solution for subcutaneous administration with solvent 100 </w:t>
            </w:r>
            <w:r>
              <w:rPr>
                <w:rFonts w:ascii="Times New Roman"/>
                <w:b w:val="false"/>
                <w:i w:val="false"/>
                <w:color w:val="000000"/>
                <w:sz w:val="20"/>
              </w:rPr>
              <w:t>m</w:t>
            </w:r>
            <w:r>
              <w:rPr>
                <w:rFonts w:ascii="Times New Roman"/>
                <w:b w:val="false"/>
                <w:i w:val="false"/>
                <w:color w:val="000000"/>
                <w:sz w:val="20"/>
              </w:rPr>
              <w:t>g, 0.7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alfa-2b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PegAltevir®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lyophilisate for solution for subcutaneous administration with solvent 120 </w:t>
            </w:r>
            <w:r>
              <w:rPr>
                <w:rFonts w:ascii="Times New Roman"/>
                <w:b w:val="false"/>
                <w:i w:val="false"/>
                <w:color w:val="000000"/>
                <w:sz w:val="20"/>
              </w:rPr>
              <w:t>m</w:t>
            </w:r>
            <w:r>
              <w:rPr>
                <w:rFonts w:ascii="Times New Roman"/>
                <w:b w:val="false"/>
                <w:i w:val="false"/>
                <w:color w:val="000000"/>
                <w:sz w:val="20"/>
              </w:rPr>
              <w:t>g, 0.7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alfa-2a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alfa-2a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Pegasys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 180 </w:t>
            </w:r>
            <w:r>
              <w:rPr>
                <w:rFonts w:ascii="Times New Roman"/>
                <w:b w:val="false"/>
                <w:i w:val="false"/>
                <w:color w:val="000000"/>
                <w:sz w:val="20"/>
              </w:rPr>
              <w:t>m</w:t>
            </w:r>
            <w:r>
              <w:rPr>
                <w:rFonts w:ascii="Times New Roman"/>
                <w:b w:val="false"/>
                <w:i w:val="false"/>
                <w:color w:val="000000"/>
                <w:sz w:val="20"/>
              </w:rPr>
              <w:t>g/0.5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Plegridy®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 63 </w:t>
            </w:r>
            <w:r>
              <w:rPr>
                <w:rFonts w:ascii="Times New Roman"/>
                <w:b w:val="false"/>
                <w:i w:val="false"/>
                <w:color w:val="000000"/>
                <w:sz w:val="20"/>
              </w:rPr>
              <w:t>m</w:t>
            </w:r>
            <w:r>
              <w:rPr>
                <w:rFonts w:ascii="Times New Roman"/>
                <w:b w:val="false"/>
                <w:i w:val="false"/>
                <w:color w:val="000000"/>
                <w:sz w:val="20"/>
              </w:rPr>
              <w:t>g/0.5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Plegridy®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 94 </w:t>
            </w:r>
            <w:r>
              <w:rPr>
                <w:rFonts w:ascii="Times New Roman"/>
                <w:b w:val="false"/>
                <w:i w:val="false"/>
                <w:color w:val="000000"/>
                <w:sz w:val="20"/>
              </w:rPr>
              <w:t>m</w:t>
            </w:r>
            <w:r>
              <w:rPr>
                <w:rFonts w:ascii="Times New Roman"/>
                <w:b w:val="false"/>
                <w:i w:val="false"/>
                <w:color w:val="000000"/>
                <w:sz w:val="20"/>
              </w:rPr>
              <w:t>g/0.5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Peginterferon beta-1a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Plegridy®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for injection 125 </w:t>
            </w:r>
            <w:r>
              <w:rPr>
                <w:rFonts w:ascii="Times New Roman"/>
                <w:b w:val="false"/>
                <w:i w:val="false"/>
                <w:color w:val="000000"/>
                <w:sz w:val="20"/>
              </w:rPr>
              <w:t>m</w:t>
            </w:r>
            <w:r>
              <w:rPr>
                <w:rFonts w:ascii="Times New Roman"/>
                <w:b w:val="false"/>
                <w:i w:val="false"/>
                <w:color w:val="000000"/>
                <w:sz w:val="20"/>
              </w:rPr>
              <w:t>g/0.5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Interleukins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Aldesleukin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immunostimulants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immunostimulants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KM-Ginseng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g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immunostimulants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Methyluracil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g rectal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immunostimulants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Methyluracil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immunostimulants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Ismigen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mg sublingual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BCG vaccine (Bacillus Calmette-Guerin Live)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BCG vaccine (Bacillus Calmette-Guerin Live)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URO-BCG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and solvent for suspension for intravesical administration, from 2x108 to 3x109 viable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Glatiramer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Glatiramer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Glatirat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20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Glatiramer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Copaxone®-Teva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40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Glatiramer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Copaxone®-Teva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20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Glatiramer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Copaxone®-Teva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40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Glatiramer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Copaxone®-Teva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20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Mifamurtide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Mifamurtide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concentrate for dispersion solution for infusion 4 mg/50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Immunosuppressants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Immunosuppressants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immunosuppressants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Anti-lymphocyte immunoglobulin (horse)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Anti-lymphocyte immunoglobulin (horse)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Atgam®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mg/ml,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antithymocyte (rabbit)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antithymocyte (rabbit)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Thymoglobuline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Mycophenolate Mofetil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Mysept-500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Mysept-250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Mayfenax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Myfortic®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mg enteric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Mycophenolate Mofetil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Myfortic®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mg enteric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Mycophenolate Mofetil Accord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Mycokem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Cellcept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Mycophenolic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Mayfenax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Leflunomide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Leflunomide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Bageda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Leflunomide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Bageda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Leflunomide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Ehlafra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Leflunomide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Sertiсan®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Sertiсan®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Natalizumab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Natalizumab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Tysabri®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300 mg/15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Eculizumab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Belimumab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Benlista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120 mg,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Belimumab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Benlista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infusion 400 mg,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Teriflunomide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Teriflunomide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Femorix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Teriflunomide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Aubagio®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Teriflunomide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Aubagio®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Teriflunomide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Vedolizumab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Entyvio®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concentrate for preparation of solution for infusion, 300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Ocrelizumab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Ocrelizumab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Ocrevus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300 mg/10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Tumor necrosis factor alfa (TNF-alfa)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Etanercept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Etanercept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Enbrel My Click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in pre-filled syringe pens, 50 mg,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Etanercept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Enbrel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50 mg,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Etanercept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Enbrel Lio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with solvent (water for injection) 25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Etanercept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Enbrel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25 mg,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Infliximab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Infliximab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Flammegis®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preparation of concentrate for solution for intravenous administration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Infliximab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Remicade®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concentrate for solution for intravenous administration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РК-БП-5No.019692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40 mg/0.8 ml, 0.8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40 mg/0.8 ml, 0.8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40 mg/0.4 ml,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40mg/0.4ml,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Simponi®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50 mg/0.5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Simponi®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mg/1 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РК-БП-5No.121643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Golimumab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Interleukin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Basiliximab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Basiliximab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Simulect®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injection/infusion solution with solvent (water for injection) 20 mg,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Anakinra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Anakinra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Kineret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mg/0.67 ml, pre-filled syringe, SOBI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Ustekinumab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Ustekinumab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Stelara®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90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Ustekinumab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Stelara®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45 mg/ 0.5 ml, 0.5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Ustekinumab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Stelara®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infusion 130 mg, 26ml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РК-БП-5No.023287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Tocilizumab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Tocilizumab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Actemra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infusion solution 400 mg/20 ml,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Tocilizumab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Actemra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infusion solution 200 mg/10 ml,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Tocilizumab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Actemra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injection 162 mg/0.9 ml, 0.9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Tocilizumab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Actemra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infusion solution 80 mg/4 ml,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L04AC08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Canakinumab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L04AC08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Canakinumab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150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Secukinumab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Secukinumab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Cosentyx®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subcutaneous administration 150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Calcineurin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Sandimmun® Neoral®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solution 100mg/ml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Panimun Bioral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Sandimmun® Neoral®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Panimun Bioral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Sandimmun® Neoral®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Panimun Bioral).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Cyclosporine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Sandimmun® Neoral®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Cyclosporine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Rangraf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solution for intravenous administration 5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Advagraf®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 prolonged-release capsule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Advagraf®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mg prolonged-release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Prograf®</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Envarsus®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prolonged-release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Advagraf®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prolonged-release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Tacrolimus-Teva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Envarsus®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prolonged-release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Envarsus®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mg prolonged-release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Tacrolimus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Advagraf®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 prolonged-release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immunosuppressants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Thalidomide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Lenalidomide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Lenangio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Lenangio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Lenangio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Lenangio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Revlimid®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Revlimid®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Revlimid®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Revlimid®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Revlimid®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Revlimid®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Revlimid®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Lenalidomide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Revlimid®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Pirfenidone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Pirfenidone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Esbriet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Pirfenidone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PIRFEKT®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Pirfenidone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Esbriet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Pirfenidone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Esbriet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Musculoskeletal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Anti-inflammatory and anti-rheumatic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Non-steroidal anti-inflammatory and antirheumatic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 acid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Indometacin Sopharma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 enteric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rectal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Clodifen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75 mg/3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Diklofarm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25 mg/ml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DICLOSAFE®</w:t>
            </w:r>
          </w:p>
          <w:p>
            <w:pPr>
              <w:spacing w:after="20"/>
              <w:ind w:left="20"/>
              <w:jc w:val="both"/>
            </w:pP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DINAPAR AQ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75 mg,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DICLOSAFE®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enteric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Naklofen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prolonged-release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Naklofen duo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enteric capsules with prolonged release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75 mg/2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75 mg/3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Diclodin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Olfen™-100 SR Depocaps™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prolonged-release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Ortofen-Health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ARGETT DUO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modified-release hard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Olfen™ -100 Rectocaps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rectal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Almiral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75mg/3ml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25 mg/ml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Naklofen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75 mg/3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Dicloberl® N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75 mg/3 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25 mg/ml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enteric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Dicloberl® retard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prolonged-release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Diclomec®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mg/3 ml solution for intramuscular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enteric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75mg/3ml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enteric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75mg/3ml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Diclomec®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50g gel for topical application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Etodolac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Etodolac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Etodin® SR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prolonged-release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RK-LS-3No.020494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Etodolac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ETODIN FORT®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Etodolac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Etodomed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Etodolac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Etodolac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Ketorolac Rompharm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30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Ketanov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Madredol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Dolomine®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Ketalgin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Medrolgin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Ketanov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30 mg/ml,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ASPRIX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dosed nasal spray, 15.75 mg/dose,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Actinac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suspension for oral administration,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RK-LS-5No.121668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Oxycams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Tenoxicam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Tenoxicam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with solvent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Tenoxicam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Tenoxicam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Texikam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with solvent (water for injection) 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Tenoxicam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Tenoliof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injection with solvent (water for injection) 20 mg,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mg rectal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Xefocam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Xefocam rapid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Nyufokam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Nyufokam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Xefocam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intravenous and intramuscular administration 8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Lornoxicam-Alvogen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LORITIS FAST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Zornika-8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LARFIX®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Lornoxicam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Xefocam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film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Movasin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Movasin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Meloksevin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15mg/1.5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15 mg/1.5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Movalis®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Meloflam®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injection, 15 mg/1.5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Revmoxicam®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RK-LS-5No.009758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Movasin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 mg/1.5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Movalis®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Amelotex®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Amelotex®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Gramell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 mg/1.5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Meloflex Rompharm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administration 15 mg/1.5 ml,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 rectal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Meloflam®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RK-LS-5No.010337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Artrozan®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 -5No.018991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Meloxicam-Ratiopharm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Meloxicam-Ratiopharm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Meloxicam-Ratiopharm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Movalis®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mg/1.5 ml solution for intramuscular injection, 1.5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Amelotex®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mg/ml solution for intramuscular injection,1.5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Artrozan®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6mg/ml solution for intramuscular injection,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10mg/ml solution for injection,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Movasin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Loxidol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15mg/1.5 ml solution for injection,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Reklin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15mg/1.5ml solution for intramuscular injection,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Reumoxicam®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MELBEK FORT®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Reumoxicam®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Loxidol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Loxidol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mg rectal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Propionic acid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Intrafen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mg/8 ml intravenous solution, 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Intrafen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mg/4 ml intravenous solution,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Ibuprofen-Teva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mg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oral suspension,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Ibuprofen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Ibuprofen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Gofen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Gofen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mg/1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mg/1 ml oral suspension,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Ibukem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Ibukem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Caffetin Lady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Novigan®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Nurofen®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orange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Nurofen®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orange oral suspension, 150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Nurofen®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strawberry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Nurofen®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strawberry oral suspension, 150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Faspic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mini Junior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softgel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mg/5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Nurofen®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Baby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mg rectal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Baby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Ultra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Neofen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Ibupar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 forte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mg/5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Orafen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oral suspension,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Ne-Bol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200mg/5ml raspberry oral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200mg/5 ml strawberry oral suspension,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 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200mg/5 ml strawberry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Nurofen® Express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100mg/5ml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Ibuprofen-Teva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Intrafen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mg/8 ml intravenous solution, 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Intrafen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mg/4 ml intravenous solution,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Ibuprofen Viva Farm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Ibuprofen Viva Farm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mg effervescent granules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Nalgesin®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mg 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Nalgesin®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Naproff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Anapran 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enteric-coated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Anapran 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enteric-coated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Aksen fort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Sinaks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mg/2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Ketonal®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Ketoprofen Rompharm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mg/ml solution for intravenous and intramuscular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Artrocol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mg/2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mg/2ml solution for intravenous and intramuscular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Ketonal® DUO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modified-release capsule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Ketotop® forte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mg/ml solution for intramuscular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Febrofid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Flurbiprophenum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Flurbiprophenum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Majezik-sanovel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delayed-release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Flurbiprophenum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Majezik-sanovel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Flurbiprophenum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MAPROFEN®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Dexalgin®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Deceton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Sertofen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Infen - 25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Mialdex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Dexalgin® sachet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oral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mg/2 ml solution for intravenous and intramuscular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Keywer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mg/2 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Deceton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mg/2 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Mialdex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mg/2 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Sertofen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mg/2 ml solution for injection/concentrate for solution for infusion,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Dexalgin® inject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mg/2 ml solution for intravenous and intramuscular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Interaction of Ketoprophenum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Coxibs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Celecoxibum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Celecoxibum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Celcox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Celecoxibum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Dilaxa®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Celecoxibum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Sagacoxib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Celecoxibum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Sagacoxib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Celecoxibum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Rancelex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Celecoxibum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Rancelex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Celecoxibum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Celcox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Celecoxibum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Dilaxa®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Arcoxia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Exinef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Exinef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Exinef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Exinef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Arcoxia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Etocox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Etocox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Etocox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Arcoxia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Etoricoxibum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Arcoxia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anti-rheumatic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Penicillamine and similar drugs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Penicillamine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pain medications for musculoskeletal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pain medications for musculoskeletal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non-steroidal anti-inflammatory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Piroxicamum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Febrofid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topical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Fastum® 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Fastum® 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Febrofid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Febrofid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topical gel, 50 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mg/g topical gel, 30g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gel, 50 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cream,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Artrocol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gel, 45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topical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mg/g topical gel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mg/g topical gel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transdermal patch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Kefentek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30g patch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Dolgit® cream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gel, 20g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Dolgit® cream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gel, 50g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Dolgit® cream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gel, 100g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mg/g topical gel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gel, 60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Ribol Stick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gel, 60 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Ibuprophenum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mg/g spray for topical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Diclophenacum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Diclofenac sodium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mg/g skin ointment, 30 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ointment,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ORTOFLEX®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mg/g skin ointment,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ORTOFLEX®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mg/g skin ointment,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Clodifen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gel, 45 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DICLOSAFE® Forte Emulgel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DICLOSAFE® Emulgel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Clodifen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gel, 45g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Almiral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topical 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Diclopharm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topical 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Diclopharm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topical 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gel,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Naklofen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mg/g gel, 60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Voltaren Emulgel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topical gel, 20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Voltaren Emulgel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topical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Diclofenac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topical gel,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Diclofenac-ratiopharm Em-gel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Voltaren Emulgel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topical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topical gel, 30g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Diclofenac-ratiopharm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Fanigan® day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mg/g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Fanigan® day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mg/g topical gel,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Diclofenac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topical gel,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Diclofenac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topical gel,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Diclofenac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topical gel,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Argett spray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spray for topical treatment, 12.5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Argett spray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spray for topical treatment,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Itami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patch, 140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Dynapar QPS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topical solution,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Dynapar QPS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topical solution,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Diclophenacum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Diclofenac-ratiopharm 140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patch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Indomethacinum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Indomethacinum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Indometacin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mg/g skin ointment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Indomethacinum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Indometacin Sopharma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ointment, 40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topical pain medications for musculoskeletal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Camphora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Camphora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 spirit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alcohol solution,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Camphora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 spirit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alcohol solution,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Camphora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 spirit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solution,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Camphora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 spirit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solution,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Camphora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 spirit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solution,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Camphora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 spirit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solution,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Muscle relaxants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Peripherally acting muscle relaxants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Suxamethonium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Suxamethonium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Dithylin-Darnitsa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Suxamethonium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Lysthenon®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g/5 ml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Suxamethonium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Polsuxan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quaternary ammonium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Atracuria besylate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Atracuria besylate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Tracrium®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mg/2.5 ml intravenous solution,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Atracuria besylate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Atracurium Kalceks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Atracuria besylate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Atracurium Kalceks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solution,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and solvent for intravenous solution (0.9% sodium chloride solution),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Arkuron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Romeran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solution,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Romeran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Esmeron®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M03AC09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Rokuronium Kalceks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mg/ml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Rokuronium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solution,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M03AC09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Rocuronium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Rokuronium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 type a-hemagglutinin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 type a-hemagglutinin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Neuronox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units lyophilized powder for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 type a-hemagglutinin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Neuronox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units lyophilized powder for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 type a-hemagglutinin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Neuronox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units lyophilized powder for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 type a-hemagglutinin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units lyophilisate for solution for intramuscular and subcutaneous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RK-BP-5№015757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 type a-hemagglutinin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units lyophilisate for solution for intramuscular and subcutaneous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 type a-hemagglutinin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Xeomin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units lyophilisate for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 type a-hemagglutinin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Xeomin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units lyophilisate for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Ataluren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Ataluren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Translarna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granules for oral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Ataluren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Translarna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granules for oral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Ataluren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Translarna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granules for oral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Nusinersenum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Nusinersenum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Spinraza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mg/ml solution for intrathecal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Centrally acting muscle relaxants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Tizanidium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Tizanidium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Rotalud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Tizanidium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Rotalud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Tizanidium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Tizanil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Tizanidium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Tizanil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Tolperisonum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Tolperisonum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Mydocalm®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Tolperisonum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Mydocalm®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Tolperisonum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Respanol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Tolperisonum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Respanol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Allopurinolum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Allopurinolum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Milurit®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Allopurinolum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Milurit®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Allopurinolum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Allopurinol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Allopurinolum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Milurit®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Allopurinolum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Milurit®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Febuxostatum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Febuxostatum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Adenuric®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Febuxostatum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Inxanta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Febuxostatum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Adenuric ®120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Febuxostatum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Adenuric ®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Febuxostatum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Adenuric ® 80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Drugs for treating bone diseases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affecting bone mineralization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Bisphosphonates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Bonefos®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Bonefos®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Sindronat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60mg/ml concentrate for solution for infusion,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Bonefos®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mg/ml concentrate for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Pamidronic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Pamidronic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Pamidronate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mg/30 ml concentrate for solution for infusion, 30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Pamidronic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Pamidronate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mg/10 ml concentrate for solution for infusion,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Londromax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Ostemax 70 comfort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ALBELOK 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Bonil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mg/5600 IU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mg/2800 IU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Ostalon®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Osagrand®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Bobviva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Boneost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Ibandronat-Teva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Bonviva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3mg/3ml solution for intravenous infusion, 3 ml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Zolex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mg/5 ml concentrate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Osteolex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mg/100 ml solution for infusion,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Zobon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intravenous solution, 4 mg,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Zobon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mg/100 ml solution for infusion,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mg/100 ml solution for infusion,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Zometa®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4mg/5ml concentrate for solution for infusion,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acid-Kelun-Kazpharm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mg/5 ml concentrate for solution for infusion, 5 ml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Zoledronat-Teva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mg/5 ml concentrate for solution for infusion, 5 ml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Zolemeda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mg/5 ml concentrate for solution for infusion, 5 ml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Zoldris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lyophilisate for solution for injection and infusion, 4mg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Zoledronic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Zoldris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4mg/5ml concentrate for solution for infusion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Bisphosphonates and calcium supplements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Alendronic acid and colecalciferol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affecting bone mineralization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 ranelate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 ranelate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Sumilos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for oral suspension, 2g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Denosumab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Denosumab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mg/ml solution for subcutaneous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RK-BP-5№018769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Denosumab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XGEVA®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mg/ml solution for subcutaneous injection, 120 mg (1.7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Eteplirsen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Exondys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mg/2 ml (50 mg/ml) injection for intravenous infusion after dilution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Eteplirsen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Exondys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mg/10 ml (50 mg/ml) injection for intravenous infusion after dilution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Nervous system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Anesthetics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anesthetics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Halogenated hydrocarbons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Halothanum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Halothanum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for inhalation anesthesia,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Isofluranum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Isofluranum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Isoflurane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for inhalation anesthesia,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Isofluranum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Isotroy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for inhalation anesthesia,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Isofluranum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Isotropy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for inhalation anesthesia,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Isofluranum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Isoflurane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for inhalation anesthesia,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Sevofluranum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Sevofluranum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Sevoflurane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inhalation anesthesia,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Sevofluranum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Sevorane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vapour liquid,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Sevofluranum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Sevotroy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vapour liquid,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Sevofluranum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Sevo-Anesteran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vapour liquid, 250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Sevofluranum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Sevo-Anesteran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vapour liquid,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Sevofluranum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Sevorane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vapour liquid, 250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Barbiturates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Thiopentalum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thiopental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Thiopental - KMP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lyophilized powder for solution for injection,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Opioid analgesics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general anesthetics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Ketamine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Ketamine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mg/10ml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Ketamine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Calypsol®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Ketamine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Ketamine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AVEFOL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injection and infusion, 0.01,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 –Lipuro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emulsion,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 Kabi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emulsion, 50ml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 Kabi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emulsion, 20ml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 Kabi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intravenous emulsion, 50ml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AVEFOL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injection and infusion, 0.01,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 – Lipuro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intravenous emulsion,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AVIFOL®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emulsion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AVIFOL®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emulsion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Diprofol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emulsion for infusion,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Diprofol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emulsion for infusion,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oxybate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oxybate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oxybutyrate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mg/ml solution for injection, 10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oxybate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oxybutyrate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mg/ml solution for injection, 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Nitrous 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Nitrous 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Nitrous 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compressed gas, 6.2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anesthetics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Aminobenzoic acid esters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mg/ml solution for injection,  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Bupivacaine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Bupivacaine Grindex Spinal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Bupivacaine spinal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Bupivacaine Grindex Spinal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5mg/ml solution for injection,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Bupivacaine Grindex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Bupivacaine Grindex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aerosol, 38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solution for injection, 3.5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Lidocaine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solution for injection,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Lidocaine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solution for injection, 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HYDROCHLORIDE-DF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HYDROCHLORIDE-DF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3.5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HYDROCHLORIDE-DF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3.5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Versatis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medicinal patch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spray for topical treatment, 38g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Mepivastesin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solution for submucosal injection in dentistry, 1.7ml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Skandonest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mg/ml solution for injection, 1.8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Naropin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Naropin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mg/ml solution for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Naropin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Ropivacaine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Ropivin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Xylocream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cutaneous use, 30g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Xylocream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cutaneous use,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Anesta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cutaneous use,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Anesta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cutaneous use,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Anesta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cutaneous use, 60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Acriol 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cream for topical and cutaneous use,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Acriol 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cream for topical and cutaneous use,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Acriol 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cream for topical and cutaneous use,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Xylocream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cutaneous use,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 and Prilocaine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Xylocream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cutaneous use,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 and Lidocaine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 and Lidocaine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Cathejell with lidocaine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gel, 12.5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Articaine and Epinephrine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local anesthetics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Capsaicinum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Analgesics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opium alkaloids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 sulfate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 sulfate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Oxycodone and Naloxone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Oxycodone and Naloxone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mg/2.5 mg sustained-release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Oxycodone and Naloxone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mg/10 mg sustained-release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Oxycodone and Naloxone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mg/20 mg sustained-release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Oxycodone and Naloxone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mg/5 mg sustained-release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Phenylpiperidine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Trimeperidinum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Trimeperidinum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Promedol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Trimeperidinum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Promedol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mcg/hr transdermal therapeutic system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Durogesic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mcg/hr transdermal therapeutic system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Durogesic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Durogesic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Durogesic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Durogesic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Fentavera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Fentavera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Fentavera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Fentavera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Fentavera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mcg/hr transdermal therapeutic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Morphine derivatives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Nalbuphinum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Nalbuphinum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Rubufin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solution for injection,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Nalbuphinum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Rubufin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Nalbuphinum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Enfin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1ml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Nalbuphinum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opioids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 Lannacher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mg retard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Tramadol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 -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mg/1 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 Lannacher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retard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 Lannacher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mg/2 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 Lannacher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retard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 Lannacher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Mabron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mg/2 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RK-LS-3№019591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Mabron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Analgesics and antipyretics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 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Cardiomagnyl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film-coated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Aspicard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Trombopol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Trombopol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AS-trombin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Cor-Teva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Cor-Teva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 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Aspirin cardio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Aspirin cardio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Cardiomagnyl®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Godasal®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Trombopol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 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 enteric-coated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Upsarin UPSA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effervescent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Acetylsalicylic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Aspirin® Effect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oral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Pyrazolones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Baralgin®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mg/ml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mg/ml solution for intravenous and intramuscular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BARASPASM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Tempalgin®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Baralgin®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Metamizole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Anilides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Efferalgan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Panadol® Advance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Efferalgan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mg rectal suppositories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Efferalgan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mg/5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Taylol® 6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mg/5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Cefecon®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Paramolan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Paramolan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Panadol®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Panadol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mg/5 ml oral suspension for children,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Panadol®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Efferalgan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Rectol-125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Rectol-250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mg/5 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Cefecon®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rectal suppositories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 B.Braun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infusion,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 B.Braun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infusion,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 Rowtech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solution for infusion,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Pardifen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mg/ml oral suspension,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Efferalgan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suspension, 90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Paramolan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mg/ml oral suspension,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Antimigraine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Selective 5-HT1 receptor agonists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Sumatriptan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Sumatriptan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Sumamigren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Sumatriptan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Sumamigren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Zolmitriptanum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Zolmitriptanum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Zolmigren®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Zolmitriptanum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Migtera®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Zolmitriptanum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Migtera®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Eletriptanum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Eletriptanum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Relpax®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Anti-epileptic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Anti-epileptic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Barbiturates and their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Phenobarbitalum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Phenobarbitalum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Phenobarbital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Benzodiazepine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Clonazepam Sobhan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Clonazepam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Carboxamide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Zeptol SR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controlled-release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Zeptol SR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controlled-release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Carbalex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Finlepsin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Finlepsin 400 retard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Finlepsin 200 retard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MEZACAR®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Mezacar®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Oxcarbazepine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Oxcarbazepine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Fatty acid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for children,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mg/ml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delayed-release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delayed-release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sustained-release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sustained-release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Depakine®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g/100 ml syrup, 150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delayed-release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Depakine®Chrono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divisible sustained-release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Depakine®Chrono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divisible sustained-release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Depakine®Chrono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divisible sustained-release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Depakine®Chronosphere™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sustained-release granules, 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Depakine®Chrono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Depakine®Chronosphere™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sustained-release granules, 0.75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DEPAKINE ® CHRONO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divisible sustained-release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mg/ml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anti-epileptic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Lamepil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Lamepil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Lamepil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Lamotrix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Lamictal®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chewable/dispersible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Lamictal®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Lamictal®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Ridzhinol®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Lamictal®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Ridzhinol®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Lamictal®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LANISTOR®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LANISTOR®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LANISTOR®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Topirol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Topirol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Topivite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Topamax®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Epiramat-Teva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Topamax®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Epimat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Epiramat-Teva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Topivite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Epiramat-Teva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Topiramatum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Epiramat-Teva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Tebantin®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Epigan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Neogab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Neogab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Neuropentin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Epigan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Gabagamma®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Gabagamma®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Gabagamma®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Neogab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Levipil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Levipil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Levipil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Keppra®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mg/ml oral suspension, 300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Keppra®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Levipil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Levebrain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Levebrain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Keppra®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Keppra®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Levebrain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Levipil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LOGUFEN®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LOGUFEN®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Levipil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 sustained-release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Levetiracetamum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Levetra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mg/5 ml concentrate for intravenous solution, 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Alyse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Lyrica®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Maxgalin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Alyse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Lyrica®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Maxgalin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Pregasafe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Axogurd-300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Axogurd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Axogurd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Pregasafe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Algerika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Algerika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Neurofit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Neurofit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Neurofit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Replica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Pregabin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Pregabin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Aplen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Lyrica®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GABALIR®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GABALIR®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Galara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Galara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Aplen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Alyse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PAGAMAX®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PAGAMAX®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PAGAMAX®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PAGAMAX®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Pregabalinum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Pregasafe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Lacosamide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Lacosamide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Vimpat®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infusion,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Lacosamide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Vimpat®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Lacosamide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Vimpat®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Lacosamide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Vimpat®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Lacosamide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Vimpat®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Retigabinum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Antiparkinson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anticholinergic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Tertiary amines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Trihexyphenidyl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Trihexyphenidyl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Cyclodol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Trihexyphenidyl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Cyclodol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Dopaminergic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 and dopa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Levodopa and Carbidopa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Levodopa and Carbidopa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Levodopa and Carbidopa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Levokom®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250mg/25mg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Levodopa and Carbidopa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Levocarbisan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Levodopa, Carbidopa and Entacapone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N04BB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Adamantane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N04BB01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 receptor 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Mirapex® 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mg sustained-release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Pramipex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Pramipex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Mirapex® 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Mirapex® 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Pramixol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Pramixol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Mirapex® 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Cabergolinum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Rotigotinum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Monoamine oxidase-B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Rasagilinum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Rasagilinum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Azilect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Psycholeptics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Antipsychotic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Aliphatic phenothiazine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Aminazine-Zdorovye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Aminazine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Aminazine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Aminazine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Aminazine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Levomepromazinum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Levomepromazinum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Tisercin®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mg/1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Levomepromazinum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Tisercin®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Piperazine phenothiazine derivatives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Fluphenazine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Fluphenazine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Moditen® Depo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Prochlorperazine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Prochlorperazine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Trifluoperazinum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Trifluoperazinum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Triftazin-Darnitsa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Trifluoperazinum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Triftazin-Zdorovye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Butyrophenone derivatives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 decanoate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50mg/ml oily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N04BB01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PK-Merz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N04BB01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PK-Merz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200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 receptor stimulants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Mirapex® 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 sustained-release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Pramipex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Ptamipex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Mirapex® 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Mirapex® 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Pramixol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Pramixol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Pramipexole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Mirapex® 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Cabergolinum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Rotigotinum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Cabergolinum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Agalates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Cabergolinum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Dostinex®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Monoamine oxidase-B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Rasagilinum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Rasagilinum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Azilect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Psycholeptics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Antipsychotic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Aliphatic phenothiazine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Aminazin-Zdorovye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Aminazin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Aminazin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Aminazin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Aminazin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Levomepromazinum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Levomepromazinum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Tisercin®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mg/1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Levomepromazinum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Tisercin®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Piperazine phenothiazine derivatives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Fluphenazine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Fluphenazine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Moditen® Depo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mg/ml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Prochlorperazine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Prochlorperazine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Trifluoperazinum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Trifluoperazinum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Triftazin-Darnitsa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Trifluoperazinum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Triftazin-Zdorovye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Butyrophenone derivatives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 decanoate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mg/ml oily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Haloperidol-Richter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Halopril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Thioxanthene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Zuclopenthixol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Diazepine, Thiazepine and Oxazepine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Azaleptol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Azaleptol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 orodispersible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OLFREX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OLFREX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Olfrex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Olfrex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orodispersible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Ferzapin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OLFREX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Olfrex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Olfrex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orodispersible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Olanzapine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Ferzapin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Qutipin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Quentiax®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Quentiax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Ketiap®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Qutipin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Quentiax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Quentiax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Qutipin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Quetiapinum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Ketiap®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Benzamides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Betamax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Prosulpin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Prosulpin®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Betamax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Betamax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Betamax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Sulpiridum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Betamax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mg/ml oral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Soleron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Soleron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Aktiprol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Aktiprol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Rivox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Amisulpridum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Tiaprosan®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antipsychotic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Rileptid®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Rispaxol®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Sedarex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Torendo®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Torendo®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Torendo®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Eperon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Sedarex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 SАNТО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film-coated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 SАNТО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Rileptid®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Eperon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Rileptid®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Rispaxol®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Sedarex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Sizodon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Torendo®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Sizodon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Respirox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Rispolept Consta®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and solvent for extended-release oral suspension for intramuscular injection, 37.5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Rispolept Consta®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powder and solvent for extended-release oral suspension for intramuscular injection, 25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oral suspension, 30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Respongyl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ABYZOLE®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ABYZOLE®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ABYZOLE®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ABYZOLE®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ABYZOLE®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Aripegis®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orodispersible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Aripegis®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Aripegis®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Aripegis®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AMDOAL®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AMDOAL®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Aripiprazole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Aripegis®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Trevicta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sustained-release injection, 263 mg, 1.315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Trevicta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sustained-release injection, 525 mg, 2.621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Trevicta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for sustained-release injection, 350 mg, 1750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Xeplion®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mg/1.5 ml extended-release suspension for intramuscular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Xeplion®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mg/1 ml extended-release suspension for intramuscular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Xeplion®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mg/0.75 ml extended-release suspension for intramuscular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mg sustained-release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mg sustained-release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Paliperidone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 sustained-release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Cariprazine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Cariprazine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Reagila®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Cariprazine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Reagila®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Cariprazine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Reagila®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Cariprazine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Reagila®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Anxiolytics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Anxiolytics (Tofisopam)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Grandaxin®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Benzodiazepine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Bruzepam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mg/2 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Relanium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intramuscular and intravenous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Sibazon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Chlordiazepoxide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Chlordiazepoxide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Elenium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Nozepam 10mg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Oxazepamum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Tazepam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Alprazolamum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Alprazolamum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Alprazolamum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Diphenylmethane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Hypnotics and sedatives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Benzodiazepine-like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Zopiclonum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Zopiclonum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Imovane®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Zopiclonum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Sonnat®-KMP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Zopiclonum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Zopiclonum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Dobroson®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Zopiclonum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Sonex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Zopiclonum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Sonlife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Zaleplonum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Zaleplonum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Selofen®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Hypnotics and sedatives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Hypnotics and sedatives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MELAXEN®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hypnotics and sedatives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mg/ml concentrate for solution for infusion,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mg/ml concentrate for solution for infusion, 2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mcg/ml concentrate for solution for infusion, 4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Dexdor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mcg/ml concentrate for solution for infusion,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Dexdor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mcg/ml concentrate for solution for infusion, 10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Dexmedetomidine EVER Pharma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mcg/ml concentrate for solution for infusion, 2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Dexmedetomidine EVER Pharma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mcg/ml concentrate for solution for infusion, 4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Dexmedetomidine EVER Pharma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mcgг/ml concentrate for solution for infusion, 10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mcg/ml concentrate for solution for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Dexdor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mcg/ml concentrate for solution for infusion,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N05CM18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Dexmedetomidine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Dexmedetomidine Calcex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mcg/ml concentrate for solution for infusion, 2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Psychoanaleptics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Antidepressants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Non-selective monoamine reuptake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Imipramine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Amitripsan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Amitripsan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mg/2ml solution for injection, 2ml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AMITRIPTYLINE-AKOS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mg/2 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serotonin reuptake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Fluoxetinum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Fluoxetinum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Fluoxetine Lannacher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Fluoxetinum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Paroxetinum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Paroxetinum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Rexetin®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Asentra®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Asentra®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Solotik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MISOL®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Solotik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MISOL®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Fluvoxamine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Fluvoxamine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Fevarin®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Fluvoxamine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Fluvoxin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Fluvoxamine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Fluvoxin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Elicea® Q-tab®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Elicea® Q-tab®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orodispersible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Elicea® Q-tab®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orodispersible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Elicea®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Sevpram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Sevpram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Elicea®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Medolapram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Medolapram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Elicea®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ESCITA®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Sevpram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Escita®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N06AB10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N06AB10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Escitalopramum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Citolex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mg/ml oral drops, 15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 and sodium benzoate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 and sodium benzoate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 and sodium benzoate- 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 and sodium benzoate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 and sodium benzoate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mg/ml solution for subcutaneous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antidepressants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Mianserinum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Mianserinum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Menser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Trazodonum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Trazodonum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Trittico®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sustained-release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Mirtazapinum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Mirtazapinum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Mirzaten®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Mirtazapinum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Mirzaten®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Mirtazapinum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Mirzaten® Q-tab®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Mirtazapinum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Mirzaten® Q-tab®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Mirtazapinum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Mirzaten® Q-tab®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Mirtazapinum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Mirtel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Alventa®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modified-release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Venlarel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Venlarel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Venlarel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Velaxin®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Velaxin®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Velaxin®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Alventa®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mg modified-release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Venlaxor®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mg tablets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Velaxin®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Velaxin®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Venlaxor®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Prefaxine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Alventa®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mofified-release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Duloxvite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mg enteric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Drualix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mg enteric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Drualix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mg enteric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Duloxenta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mg enteric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Duloxenta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mg enteric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Symbalta®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Duzela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Duxet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Dulokem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Dulokem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Duloxetine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Duxet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Agomelatinum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Agomelatinum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Valdoxan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Anti-dementia drugs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Cholinesterase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Donepezil-DT-Teva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orodispersible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Donepezil-DT-Teva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orodispersible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Alzepil®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ALZANSER®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SERVONEX®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Yasnal®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Yasnal®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Alzidon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ALZANSER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Alzepil®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Donepezilum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SERVONEX®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Rivastigminum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mg/ml solution for  injection in ampoules, 1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mg/ml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Denigma memaxine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Memaxine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Nermont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Tingrex®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Alceba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Denigma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Memantinum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Memaxine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mg/g oral drops,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nervous system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Parasympathomimetics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Anticholinesterases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Neostigmine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Neostigmine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Proserin-Darnitsa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Neostigmine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mg/ml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Neostigmine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mg/ml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Pyridostigmine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Pyridostigmine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Kalymin 60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treating psychological or physiological addiction to various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Varenicline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Varenicline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Varenicline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treating alcohol addiction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Disulfiramum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Disulfiramum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Esperal®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Disulfiramum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Teturam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Disulfiramum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Disulfiramum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Teturam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Naltrexonum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Naltrexonum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Antaxone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Naltrexonum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Vivitrol®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mg powder for extended-release suspension for intramuscular injection,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Antivertigo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Polvertic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Polvertic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Vestibo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Polvertic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Alfinor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Moreserc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Brustin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Betaserc®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Betaserc®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Betaserc®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KernHistine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KernHistine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Alfinor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Alfinor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Betavert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Betavert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Betahistine-Teva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Vestinorm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Moreserc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Vestinorm®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Betahist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Stugeron®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Cinnarizine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Cinnarizine Sopharma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fumarate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fumarate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Tecfidera®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mg hard enteric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fumarate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Tecfidera®</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mg hard enteric capsules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Riluzolum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Riluzolum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Borizol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Riluzolum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Tetrabenazine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Tetrabenazine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Tetmodis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Antiparasitic drugs, insecticides and repellents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Anthelmintic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Anti-trematode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Praziquantel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treating nematodiasis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Benzimidazole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Vermox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mg/10 ml suspension,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Andazole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Zentel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oral suspension,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Zentel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Gelmadol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Intazole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mg/5 ml oral suspension, 10 ml in a bottle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Albendazolum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Nemozole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mg/5 ml oral suspension, 10 ml in a bottle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Tetrahydropyrimidine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Pyrantelum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Pyrantelum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mg/5ml oral suspension,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Pyrantelum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Helmintox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Pyrantelum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Helmintox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mg/2.5 ml oral suspension,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Pyrantelum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Pyrantel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Imidazothiazole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Levamisolum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Levamisolum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Decaris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Levamisolum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Decaris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against ectoparasites (including itch mites), insecticides and repellents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against ectoparasites (including itch mites)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besieged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besieged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 sulfur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skin ointment,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besieged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ointment, 40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besieged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ointment, 25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Pyrethrins (including synthetic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Permethrinum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Permethrinum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topical gel, 40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Permethrinum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topical solution,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Permethrinum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Bactericidal permethrin ointment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topical gel, 40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Permethrinum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Permethrin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spray,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against ectoparasites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benzoate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benzoate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benzoate Grindeks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mg/g skin ointment,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treating nasal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Decongestants and other topical medications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Sympathomimetics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Nazol® Kids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Nazol® Kids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Nazol® Baby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drops for babies and children,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Oxivin-DF®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Oxivin-DF®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Oxivin-DF®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Nazol®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Nasivin® Sensitive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mcg/dose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Nasivin® Sensitive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mcg/dose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Nasivin® Sensitive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mcg/dose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Nasivin® Sensitive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mcg/dose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Glazal oxy®plus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eye and nose drops, 10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Oxinazin®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nasal spray for babies,10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Oxinazin®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Rinoxil-N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mg/ml nasal drops, solution,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Rinoxil-N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mg/ml nasal drops, solution,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Glazal-oxy®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nasal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Rint with menthol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mg/ml nasal spray,10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Rint moisturizing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mg/ml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Oxivin-DF®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Oxivin-DF®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Oxinazin®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nasal spray for children,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Nasivin®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Nasivin® Sensitive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nasal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Nasivin®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nasal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Glazal-oxy®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Nasivin®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Rinazoline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Rinazoline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Nasivin®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Nazol® Advance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Nazol® Advance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Fastorik™-N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Fastorik™-N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“Zolotaya svezda”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“Zolotaya svezda”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Otrisol-DF®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Otrisol-DF®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Nasazis-xylo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Nasazis-xylo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Otrivin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for children,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Xymelin®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Xymelin®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Otrivin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gel,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Galazolin®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gel,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metered dose nasal spray,10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Rhinomaris®Advance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Rhinomaris®Advance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Xymelin® Eco with menthol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Xymelin® Eco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Xymelin® Eco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Eucazolin® Aqua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mg/g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Nazaxil®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Otrisol-DF®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with an odour of menthol and eucalyptus,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Theiss Rhinotheiss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Otrivin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metered dose nasal spray with an odour of menthol and eucalyptus, 10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Otrisol-DF®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Otrisol-DF®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Rhinomaris®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Rhinomaris®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metered dose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Rhinomaris®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Rhinomaris®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Xymelin®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Xymelin®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Zolotaya zvezda spray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nasal spray,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TYZINE® BIO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Pharmazolin®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mg/ml nasal spray, 15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Nasobec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mcg/dose metered dose intranasal spray, 25 g (200 doses)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Fluticasone furoate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Fluticasone furoate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mcg/dose metered dose nasal spray,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Allergodil®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mcg/dose metered dose nasal spray,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treating bronchial asthma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Inhaled sympathomimetics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beta-2 adrenergic agonists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Vertasort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mcg/dose metered dose aerosol for inhalation,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mcg/dose metered dose aerosol for inhalation, 200 doses (12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Ventolin® respirator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nebuliser solution,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mcg/dose metered dose aerosol for inhalation,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Asthalin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mcg/dose metered dose aerosol for inhalation,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mcg/dose metered dose aerosol for inhalation,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Ventolin®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mcg/dose metered dose aerosol for inhalation,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Indacaterolum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Indacaterolum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Onbrez® Breezhaler®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mcg inhalation powder,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Indacaterolum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Onbrez® Breezhaler®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mcg inhalation powder,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Olodaterolum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Olodaterolum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Striverdi® Respimat®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mcg/inhalation solution for inhalation,4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Sympathomimetics in combination with corticosteroids or other drugs, excluding anticholinergics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Asaris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mcg/100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Tevacomb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Tevacomb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Tevacomb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mcg/500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Pefsal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 50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Pefsal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 125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Pefsal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 250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Seroflo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mcg metered dose aerosol for inhalation, 120 doses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Seroflo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 mcg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Seroflo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 mcg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Sirdupla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mcg/250 mcg metered dose aerosol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Sirdupla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mcg/125 mcg metered dose aerosol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Seretide ™ Evohaler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 mcg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Seretide ™ Evohaler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mcg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Airtac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mcg+250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 mcg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Seretide ™ Multidisc™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mcg/500 mcg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AirFluSal® Forspiro®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mcg/500 mcg metered dose powder for inhalation, 12.5 mg of the drug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Salmerix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mcg/500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Flusalio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mcg/500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AirFluSal® Forspiro®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 mcg metered dose powder for inhalation, 12.5 mg of the drug (1 dose)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Seretide ™ Multidisc™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mcg/250 mcg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Salmerix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mcg/250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FLUTIAIR-S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inhalation in capsules and inhaler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Flusalio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 mcg metered dose powder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Seretide ™ Evohaler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25/125mcg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Airtac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mcg+125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Saltrol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 mcg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Seretide ™ Multidisc™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mcg/100 mcg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Salmerix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mcg/100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Flusalio</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mcg/100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Airtac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25mcg+50mcg/dose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mcg/250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Proair Bronchial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mcg/50 mcg hard capsules with inhalation powder and inhaler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 and Fluticasone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Proair Bronchial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mcg/50 mcg hard capsules with inhalation powder and inhaler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Airbufo ™ Forspiro®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160mcg/4.5mcg/dose metered dose powder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Symbicort® Turbuhaler®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160/4.5mcg/dose powder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DuoResp Spiromax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mcg/4.5 mcg metered dose powder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Bufomix Easyhailer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 mcg powder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Bufomix Easyhailer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 mcg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DuoResp Spiromax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mcg/9 mcg metered dose powder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Symbicort® Turbuhaler®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mcg/dose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Symbicort® Turbuhaler®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 mcg/dose metered dose powder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Symbicort® Turbuhaler®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 mcg/dose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Symbicort® Turbuhaler®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 mcg/dose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Bufomix Easyhailer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 mcg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Bufomix Easyhailer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 mcg metered dose powder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mcg/4.5 mcg metered dose powder for inhalation, 30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mcg/4.5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mcg/4.5 mcg metered dose powder for inhalation,120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mcg/9 mcg metered dose powder for inhalation, 30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mcg/9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mcg/9 mcg metered dose powder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Flusort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mcg+250 mcg/dose powder for inhalation in capsules, 30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Sinecort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mcg+6 mcg metered dose aerosol for inhalation,120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mcg/4.5 mcg metered dose powder for inhalation, 30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mcg/4.5 mcg metered dose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mcg/4.5 mcg metered dose powder for inhalation, 120 doses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Symbicort ™ Rapihaler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Symbicort ™ Rapihaler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Beclomethasone dipropionate and formoterol fumarate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Beclomethasone dipropionate and formoterol fumarate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100mcg/6mcg/dose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Vilanterol and Fluticasone furoate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Vilanterol and Fluticasone furoate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Relvar® Ellipta®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184mcg/22 mcg metered dose powder for inhalation, 30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Vilanterol and Fluticasone furoate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Relvar® Ellipta®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92mcg/22 mcg metered dose powder for inhalation, 30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Sympathomimetics in combination with anticholinergics, including triple combinations with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Fenoterol and Ipratropium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Fenoterol and Ipratropium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Berodual®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mcg/250 mcg/ml inhalation solution,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Fenoterol and Ipratropium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Berodual®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ml metered dose aerosol for inhalation,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Vilanterol and Umeclidinium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Vilanterol and Umeclidinium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ANORO®ELLIPTA®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22mcg/55 mcg metered dose powder for inhalation, 30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Indacaterol maleate and Glycopyrronium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Indacaterol maleate and Glycopyrronium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Ultibro ™ Breezhaler®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110/50mcg powder for inhalation in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Aclidinium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Formoterol and Aclidinium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Brimica® Genuair®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340mcg/12mg powder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Olodaterol and Tiotropium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Olodaterol and Tiotropium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Spiolto® Respimat®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mcg+2.5 mcg/1 inhalation solution for inhalation and Respimat® inhaler, 4 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inhaled medications for treating bronchial asthma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Glucocorticoids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Beclazone Eco Easy Breath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mcg/dose metered dose breath-activated aerosol for inhalation,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Beclomethasone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Beclazone Eco Easy Breath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mcg/dose metered dose breath-activated aerosol for inhalation,  200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Busonid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mcg/dose metered dose aerosol for inhalation, 300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mcg metered dose aerosol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Pulmicort®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mg/ml metered dose inhalation suspension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Pulmicort®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mg/ml metered dose inhalation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Cortiment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mg sustained-release tablets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Fluticasonum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Fluticasonum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Flixotide ™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Fluticasonum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Flixotide ™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mcg/dose metered dose aerosol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Fluticasonum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Flixotide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mcg/dose metered dose aerosol for inhalation, 120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50mcg/dose metered dose nasal spray, 18 g (140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50mcg/dose metered dose nasal spray, 10 g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Asmanex®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mcg/dose powder for inhalation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Asmanex®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mcg/dose powder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Alvesco®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mcg metered dose aerosol for inhalation,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Cyclesonidum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Alvesco®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mcg metered dose aerosol for inhalation,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Cholinergic antagonists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Ipratropium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Ipratropium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Iprosan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mcg/dose metered dose aerosol for inhalation,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Ipratropium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Atrodil®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mcg/dose metered dose aerosol for inhalation,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Spiriva® Respimat®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2.5mcg/inhalation solution for inhalation  and Respimat® inhaler,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Spiriva®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mcg capsules with powder for inhalation and  HandiHaler® inhaler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Tevatropium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mcg capsules with powder for inhalation and  inhaler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Tiotropium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Srivasso®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mcg capsules with powder for inhalation and  HandiHaler® inhaler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Bretaris® Genuair®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mcg/dose powder for inhalation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Bretaris® Genuair®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inhalation, 60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Glycopyrronium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Glycopyrronium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Seebri® Breezhaler®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 powder for inhalation in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Umeclidinium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Umeclidinium bromide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Incruse® Ellipta®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mcg metered dose powder for inhalation, 30 doses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drugs for systemic use to treat bronchial asthma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Theotard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modified-release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Theotard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modified-release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 CP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modified-release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 ® СР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modified-release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 ® СР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modified-release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mg/ml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mg/ml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Euphyllin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Leukotriene receptor antagonists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Asmenol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Airolucast®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ml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Airolucast®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Glemont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Glemont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Glemont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Diffalon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Diffalon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NOTTA-sanovel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NOTTA-sanovel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NOTTA-sanovel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Montemac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Montemac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Monler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Monkasta®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Monkasta®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Monkasta®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Montemac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Airolucast®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Almont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Culento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oral granules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Montelukast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Montelukast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Montelukast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Breathezy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Myteka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RK-LS-3№019643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Montiget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Divlaksin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Myteka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RK-LS-3№019642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Montiget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Divlaksin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Myteka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Montiget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Montiget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Breathezy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Montelukastum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Divlaksin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mg chewable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systemic use to treat bronchial asthma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Omalizumabum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Omalizumabum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Xolair®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mg powder for solution for injection and solvent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Roflumilast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Roflumilast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Rofilas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Roflumilast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Daxas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Cough and cold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Expectorants, excluding combinations with antitussives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Mucolytics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Fluimucil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oral solution,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Fluimucil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oral solution,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Fluimucil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mg/ml oral solution,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Active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oral powder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junior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oral solution,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oral solution,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powder for oral solution, 3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granules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powder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powder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powder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Hot Drink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powder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Fluimucil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and infusion, 100 mg/ml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Acetylcysteine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powder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Acetylcysteine Viva Pharm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powder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Fluimucil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Fluimucil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granules for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Asibrox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Asibrox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Carbocisteinum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Carbocisteinum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Mucosol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Carbocisteinum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Fluditec</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syrup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Carbocisteinum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Mucosol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Carbocisteinum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Mucosol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for children,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BRONCHORUS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mg/ml syrup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Lasolvan®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Ambrobene 75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retard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Flavamed® cough solution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mg/5 ml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Flavamed®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effervescent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Bronchobru Muco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mg/1 ml syrup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mg/ml solution in a bottle,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mg/ml oral and inhalation solution in a bottle,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Lasolvan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15mg/2ml oral and inhalation solution in a bottle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7.5mg/ml solution in a bottle, 100ml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Ambrobene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7.5mg/ml solution in a bottle, 40ml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 mg/2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mg/5 ml syrup, 150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Lasolex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Ambroxol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Mukex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30mg/5ml syrup, 100ml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15mg/5ml syrup, 100ml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Lasolvan®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Ambrobene®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Bronolac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Bronolac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mg/5 ml syrup,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Ambrosol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Flavamed®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Ambrolytin®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Lasolvan® junior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Lasolvan®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mg/5ml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BRONCHORUS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mg/ml oral and inhalation solution in a bottle,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mg/ml oral and inhalation solution in a bottle, 40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SEKRAZOL® FOR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15 mg/2 ml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Lasolvan®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mg sustained-release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Solfran®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Sekrazol®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mg/5 ml syrup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Bronolac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Bronolac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Bronolac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mg/5 ml syrup,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Lasolvan®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mg pastilles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ml oral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ml oral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Ambroxolum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Flavamed®Max 30 mg/5 ml cough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mg/5 ml oral solution,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Dornase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Dornase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Pulmozyme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inhalation solution,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Dornase alfa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Tigeraza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mg/2.5 ml inhalation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Erdosteinum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Erdosteinum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Mucitus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Erdosteinum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Mucitus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Erdosteinum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Ermucin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Erdosteinum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Ermucin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mg/5 ml granules for oral suspension, 50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Antihistamines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Aminoalkyl ethers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Dimedrol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Dimedrol-Darnitsa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Dimedrol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Dimedrol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solution for intravenous and intramuscular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Dermodrin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ml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Tavegyl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Substituted ethylenediamines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Chloropyramine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Chloropyramine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Chloropyramine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Chloropyramine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Antigistin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Chloropyramine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Allergopress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solution for injection, 1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Chloropyramine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Allergosan®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Phenothiazine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Promethazinum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Promethazinum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Pipolphen®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mg/ml solution for injection,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Piperazine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Zetrinal®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Parlazin®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Parlazin®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10mg/ml oral drops,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10mg/ml oral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10mg/ml oral drops,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oral drops,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Zyrtec®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oral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Zyrtec®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Rolinoz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Cvetox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mg/1 ml oral solution,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Cvetox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Rolinoz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oral drops,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drops,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Novex Cetirizine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Zetrinal®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Zetrinal®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mg/5 ml syrup,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5mg/5ml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Pollezin®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drops,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Pollezin®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Xyzal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oral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Xyzal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Contrahist allergy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Cetlo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Cetrimak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Allerway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Zodac® Express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Levosetil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Levarizin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orodispersible films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Levocetirizinum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Contrahist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mg/ml oral solution,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antihistamines for systemic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syrup,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Loraktiv™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LORIZAN®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Lomilan®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Clarisan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Lorizan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 Sopharma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Telfast®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FEXOFEN-sanovel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FEXOFEN-sanovel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Fexet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Fexet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Fexofenadinum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Fexet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Sophalor®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mg/ml oral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Lorada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orodispersible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Delorix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Zileta®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/ml syrup,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Zileta®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/ml syrup,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Zileta®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mg /ml syrup, 150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Eslotin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mg/5ml oral syrup,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BLOGIR-3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lozenges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0.5mg/ml oral solution,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Lordestin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Aerius®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Desradin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Blogir-3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mg/ml oral solution, 60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Blogir-3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mg/ml oral solution,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Doral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Loreds®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mg/5 ml syrup,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Tades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mg/ml oral solution, 120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Eslotin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Tades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Desloratadinum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Deslor®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Nixar®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treating respiratory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 surfactants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phospholipids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phospholipids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Curosurf®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mg/ml intratracheal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phospholipids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Alveofact®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mg/ml lyophilisate for solution for intratracheal suspension and solvent, 108 mg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phospholipids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Alveofact®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mg/ml lyophilisate for solution for intratracheal suspension and solvent, 54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 surfactants, combination drug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 surfactants, combinations drug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Survanta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mg/ml intratracheal suspension,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 surfactants, combinations drug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Survanta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mg/ml intratracheal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topical solution,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topical solution,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Concentrated ammonia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30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ammonia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Drugs for treating sensory processing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Drugs for treating eye diseases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eye drops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eye drops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-opti®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eye drops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-opti®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eye drops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eye drops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RK-LS-5№018209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Tetracyclinum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Tetracycline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eye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Gentamicinum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Tobrimed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Tobi® Podhaler®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mg powder for ihalation in capsules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Tobrex*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Tobrom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Tobrosopt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Tobramens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mg/g eye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Tobramycinum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Tobrex*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ophthalmic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Fusidic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Fusidic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Futaron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Antiviral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Aciclovirum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Aciclovirum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Zovirax®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eye ointment, 4.5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Aciclovirum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ACICLOVIR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eye ointment,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Aciclovirum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Virupos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eye ointment, 4.5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Ganciclovirum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Fluoroquinolones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Floxal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Floxal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ointment, 3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Ciprofloxacin-AKOS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Cipromed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mg/ml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Floximed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ointment ,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S02AА15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mg/ml ear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Floximed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Signicef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Levoyaps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Oftaquix®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Oftaquix®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L-Optic Rompharm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Moxioftan®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Maxiflox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Vigamox™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Milflox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Anti-inflammatory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Corticosteroids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Medexol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eye and ear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eye drops, 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eye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eye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Oftan®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Oftan®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eye ointment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ointment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Non-steroidal anti-inflammatory drugs (NSAIDs)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Nepafenacum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Nepafenacum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Nevanac™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mg/ml eye drops,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Unibrom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Bromfenacum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Broxinac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eye drops, 1.7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Anti-inflammatory drugs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Corticosteroids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and Tobramycin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and Tobramycin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Dexa-Gentamicin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Filarmex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Tamekraz</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ointment,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Sofradex®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eye/ear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Vigadexa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Ovin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Tobradex®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anti-infectives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Tobradex®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ophthalmic ointment, 3.5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and Tobramycin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DexaTobrom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and Tobramycin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and Tobramycin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ophthalmic ointment, 3.5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and Tobramycin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Tobradex®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and Tobramycin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Dexaflox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Antiglaucoma drugs and miotics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Sympathomimetics for treating glaucoma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Brimonidine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Brimonidine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Biglau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eye drops,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Brimonidine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Bimanox®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mg/ml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Brimonidine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Rimonal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Brimonidine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Brimo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Parasympathomimetics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eye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Carbonic anhydrase inhibitors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Acetazolamide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Acetazolamide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Diacarb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Acetazolamide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Diacarb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Dorzolamide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Dorzolamide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Rozalin®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Dorzolamide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Dorzolamide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Dorsob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Dorzolamide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Dorsamed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Brinzolamidum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Brinzolamidum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Brinzolamidum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eye drops, suspension,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Brinzolamidum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Azopt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Brinzolamidum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Brizal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Timmal®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Timmal®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Oftan® Timolol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mg/ml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Timolet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Ocumed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Ocumed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Normatin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Arutimol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Timmalol-optic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Timmalol-optic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Betaxololum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Betaxololum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Betoptic*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supension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DuoTrav*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suspension,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Brinsopt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+ 5 mg/ml eye drops, supension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Tapticom®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Dorsob-T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Dorzasopt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Dorsopt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+5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Nodom ECO Combi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mg/ml + 5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Glaumax®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20mg/ml+5mg/ml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Rozacom®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Xolamol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Rimosopt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Latamed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Duoprost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TIZOPTAN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Lacoma-T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Xalacom®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Latanol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Latanol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 in combination with other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suspension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 analogues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Latasopt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eye drops,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Prolatan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eye drops, 2.5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Akistan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mcg/ml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Xalatamax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lacoma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Latano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Xalatan®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Lanotan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Latanoprostum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Latoprost 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eye drops (microemulsion)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Travapress Rompharm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Travatan®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мкг/ml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Travoprostum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Tafluprostum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Tafluprostum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Taflotan®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мкг/ml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Tafluprostum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Taflotan®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mcg/ml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Mydriatics and cycloplegics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Holinoblockers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mg/ml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Cycloptic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Cirelax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Cyclopentolatum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Cicloplegicedol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eye drops,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Midriacil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Sympathomimetics (excluding antiglaucoma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Irifrin BK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eye drops, 0.4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Belifrin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mg/ml eye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Irifrin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eye drops,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Neosinefrin-POS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Neosinefrin-POS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antiallergic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Lodoxamidum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Azelastinum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Allergoket®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Allereyes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Pallada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Winolap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Winolap 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Alopatin 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Olopatallerg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1mg/ml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Olopatadine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Visallergol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RK-LS-5№121834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Viscoelastic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S01KА02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Hypromellosum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Drugs for treating neovascularization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Ranibizumab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Ranibizumab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Lucentis®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Aflibercept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Aflibercept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Eylea®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mg/ml solution for injection, 0.278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anesthetics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Oxybuprocainum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Oxybuprocainum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Inokain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eye drops, 5ml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S01HA04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Proxymetacainum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S01HA04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Proxymetacainum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treating eye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treating eye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Corneregel®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eye gel, 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Dexpanthenolum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Corneregel®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eye gel,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Dextran 70 and Hydroxypropyl methylcellulose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tears and other indifferent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Ophtolique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tears and other indifferent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Lacrima®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tears and other indifferent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tears and other indifferent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Slezol Forte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tears and other indifferent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Tear Naturale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tears and other indifferent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Softdrops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tears and other indifferent preparations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Oftagel®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eye gel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Drugs for treating ear diseases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Cipromed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mg/ml ear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Corticosteroids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Neomycin sulfate, polymyxin sulfate, dexamethasone, phenylephrine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Polydex with phenylephrine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Nasal spray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Otipol®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treating eye and ear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Ciprofloxacinum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Forcip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mg/ml eye and ear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Corticosteroids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and Ciprofloxacin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Neomycin with dexamethasone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ear, nasal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Kombinil-Duo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and ear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S03CA01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Dexamethasone in combination with antimicrobial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Ciprovid-DF®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and ear drops,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drugs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Allergen extracts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allergens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allergens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Diaskintest®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fro intradermal injection, 3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miscellaneous drugs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Antidotes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thiosulfate-Darnitsa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solution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mg/ml intravenous solution,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Protamine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IU protamine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IU/ml solution for injection,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Naloxone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Sugammadexum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Sugammadexum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Braydan®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mg/ml intravenous solution,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Sugammadexum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Braydan®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mg/ml intravenous solution,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Idarucizumabum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Idarucizumabum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Praxbind®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g/50 ml solution for injection and infusion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Iron-binding drugs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Deferasirox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Deferasirox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Exjade®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Deferasirox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Jadenu™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Deferasirox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Exjade®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Deferasirox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Rasiroxpine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mg 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Deferasirox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Rasiroxpine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mg 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Deferasirox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Rasiroxpine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mg dispersible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Deferasirox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Jadenu™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treating hyperkalemia and hyperphosphatemia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Sevelamerum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Sevelamerum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Sevelamer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Sevelamerum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Renvela®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for oral suspension, 2.4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Sevelamerum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Sevelamer 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Sevelamerum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Renvela®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mg film-coated tablets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mg/ml solution for injection in a bottle, 10.0ml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 drug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Mesna-LANS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mg/ml intravenous solution, 4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Uromitexan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mg/4 ml intravenous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folinate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folinate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Leucovorin-Teva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mg/ml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folinate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folinate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Natriofolin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ml solution for injection or infusion,  400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folinate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Natriofolin medac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 ml solution for injection or infusion,  100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folinate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Sodifol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mg/ml solution for injection or infusion,  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folinate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Sodifol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mg/ml solution for injection or infusion,  8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agents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diagnostic agents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 test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tuberculosis allergen in the standard dilution (purified tuberculin in the standard dilution)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ТU/0.1 ml solution for intradermal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tuberculosis allergen in the standard dilution (purified tuberculin in the standard dilution)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ТU/1 ml solution for intradermal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tuberculosis allergen in the standard dilution (purified tuberculin in the standard dilution)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ТU/2 ml solution for intradermal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tuberculosis allergen in the standard dilution (purified tuberculin in the standard dilution)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ТU/3 ml solution for intradermal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Biolek Tuberculin PPD-L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ТU/0.1 ml solution for intradermal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RK-BP-5№010843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ТU solution for intradermal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BIOLEK Tuberculin PPD-L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ТU/dose solution for intradermal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RK-BP-5№024313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miscellaneous non-therapeutic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Solvents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Solvents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for injection, 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Solvents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for non-infectious allergens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for non-infectious allergens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RK-LS-3№020570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Solvents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Solvents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solvent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Contrast media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Iodinated contrast media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amidotrizoate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amidotrizoate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Triombrast®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solution for injection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amidotrizoate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Triombrast®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Water-soluble low-osmolar contrast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iodine/ml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iodine/ml solution for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iodine/ml solution for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iodine/ml solution for injection,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iodine/ml solution for injection,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Tomohexol®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iodine/ml solution for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Vigeksol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iodine/ml solution for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Tomohexol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iodine/ml solution for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Tomohexol®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iodine/ml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Vigeksol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mg iodine/ml solution for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Vigeksol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iodine/ml solution for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Tomohexol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iodine/ml solution for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Vigeksol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 iodine/ml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Tomohexol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mg iodine/ml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Iohexolum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Vigeksol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mg iodine/ml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Iopamidolum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mg/ml solution for intra-arterial injection,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mg/ml solution for intra-arterial injection,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mg/ml solution for intra-arterial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Vipromid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mg/ml solution for intra-arterial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mg/ml solution for intra-arterial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Vipromid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mg/ml solution for intra-arterial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mg/ml solution for intra-arterial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Vipromid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mg/ml solution for intra-arterial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mg/ml solution for intra-arterial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Vipromid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mg/ml solution for intra-arterial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mg/ml solution for intra-arterial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Iopromidum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Vipromid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mg/ml solution for intra-arterial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mg iodine/ml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mg iodine/ml solution for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mg iodine/ml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mg iodine/ml solution for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inhection, 200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inhection, 500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Vidixanol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mg iodine/ml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mg iodine/ml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Visipaque™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mg iodine/ml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Vidixanol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mg iodine/ml solution for injection,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Vidixanol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mg iodine/ml solution for injection, 50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Iodixanolum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Vidixanol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mg iodine/ml solution for injection, 20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RK-LS-3№122097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Contrast media for nuclear magnetic resonance imaging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Paramagnetic contrast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Gadopentetic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Gadopentetic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mmol/ml intravenous solution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Gadopentetic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Pentascan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mmol/ml intravenous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Gadodiamidum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Gadodiamidum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Omniscan™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mmol/ml intravenous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Gadobutrolum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Gadobutrolum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mmol/ml intravenous solution, 15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Gadobutrolum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Gadovist®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mmol/ml intravenous solution, 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radiopharmaceuticals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therapeutic radiopharmaceuticals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Miscellaneous therapeutic radiopharmaceuticals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 (223Ra) dichloride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 (223Ra) dichloride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Xofigo®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kBq/ml solution for injection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RK-LS-5№022177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