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b05f" w14:textId="7eab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fixation of prices for services implemented by a state monopoly entity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August 31, 2017 No. 671. It was registered with the Ministry of Justice of the Republic of Kazakhstan on November 21, 2017 No. 16002. Abolished by the order of the Acting Minister of Health of the Republic of Kazakhstan dated January 20, 2021 No. KR DSM-7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Health of the Republic of Kazakhstan dated January 20, 2021 No. KR DSM-7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w:t>
      </w:r>
      <w:r>
        <w:rPr>
          <w:rFonts w:ascii="Times New Roman"/>
          <w:b w:val="false"/>
          <w:i w:val="false"/>
          <w:color w:val="000000"/>
          <w:sz w:val="28"/>
        </w:rPr>
        <w:t>paragraph 2</w:t>
      </w:r>
      <w:r>
        <w:rPr>
          <w:rFonts w:ascii="Times New Roman"/>
          <w:b w:val="false"/>
          <w:i w:val="false"/>
          <w:color w:val="000000"/>
          <w:sz w:val="28"/>
        </w:rPr>
        <w:t xml:space="preserve"> of Article 63 and </w:t>
      </w:r>
      <w:r>
        <w:rPr>
          <w:rFonts w:ascii="Times New Roman"/>
          <w:b w:val="false"/>
          <w:i w:val="false"/>
          <w:color w:val="000000"/>
          <w:sz w:val="28"/>
        </w:rPr>
        <w:t>paragraph 2</w:t>
      </w:r>
      <w:r>
        <w:rPr>
          <w:rFonts w:ascii="Times New Roman"/>
          <w:b w:val="false"/>
          <w:i w:val="false"/>
          <w:color w:val="000000"/>
          <w:sz w:val="28"/>
        </w:rPr>
        <w:t xml:space="preserve"> of Article 63-1 of the Code of the Republic of Kazakhstan of September 18, 2009 "On Public Health and Healthcare System " I DO HEREBY ORDER: </w:t>
      </w:r>
    </w:p>
    <w:bookmarkStart w:name="z3" w:id="0"/>
    <w:p>
      <w:pPr>
        <w:spacing w:after="0"/>
        <w:ind w:left="0"/>
        <w:jc w:val="both"/>
      </w:pPr>
      <w:r>
        <w:rPr>
          <w:rFonts w:ascii="Times New Roman"/>
          <w:b w:val="false"/>
          <w:i w:val="false"/>
          <w:color w:val="000000"/>
          <w:sz w:val="28"/>
        </w:rPr>
        <w:t>
      1. Establish:</w:t>
      </w:r>
    </w:p>
    <w:bookmarkEnd w:id="0"/>
    <w:bookmarkStart w:name="z4" w:id="1"/>
    <w:p>
      <w:pPr>
        <w:spacing w:after="0"/>
        <w:ind w:left="0"/>
        <w:jc w:val="both"/>
      </w:pPr>
      <w:r>
        <w:rPr>
          <w:rFonts w:ascii="Times New Roman"/>
          <w:b w:val="false"/>
          <w:i w:val="false"/>
          <w:color w:val="000000"/>
          <w:sz w:val="28"/>
        </w:rPr>
        <w:t>
      1) prices for services sold by the subject of the state monopoly for the examination during state registration, re-registration and amendments to the registration dossier of medicines and medical devices in accordance with the </w:t>
      </w:r>
      <w:r>
        <w:rPr>
          <w:rFonts w:ascii="Times New Roman"/>
          <w:b w:val="false"/>
          <w:i w:val="false"/>
          <w:color w:val="000000"/>
          <w:sz w:val="28"/>
        </w:rPr>
        <w:t>Rules for</w:t>
      </w:r>
      <w:r>
        <w:rPr>
          <w:rFonts w:ascii="Times New Roman"/>
          <w:b w:val="false"/>
          <w:i w:val="false"/>
          <w:color w:val="000000"/>
          <w:sz w:val="28"/>
        </w:rPr>
        <w:t> registration and examination of safety, quality and effectiveness of medical devices approved by the decision of the Eurasian Economic Commission of February 12, 2016 No. 46 and the </w:t>
      </w:r>
      <w:r>
        <w:rPr>
          <w:rFonts w:ascii="Times New Roman"/>
          <w:b w:val="false"/>
          <w:i w:val="false"/>
          <w:color w:val="000000"/>
          <w:sz w:val="28"/>
        </w:rPr>
        <w:t>Rules for</w:t>
      </w:r>
      <w:r>
        <w:rPr>
          <w:rFonts w:ascii="Times New Roman"/>
          <w:b w:val="false"/>
          <w:i w:val="false"/>
          <w:color w:val="000000"/>
          <w:sz w:val="28"/>
        </w:rPr>
        <w:t> registration and examination of medicinal products for medical use, approved by the decision of the Eurasian Economic Commission of November 3, 2016 No. 78, in accordance with </w:t>
      </w:r>
      <w:r>
        <w:rPr>
          <w:rFonts w:ascii="Times New Roman"/>
          <w:b w:val="false"/>
          <w:i w:val="false"/>
          <w:color w:val="000000"/>
          <w:sz w:val="28"/>
        </w:rPr>
        <w:t>Appendix 1</w:t>
      </w:r>
      <w:r>
        <w:rPr>
          <w:rFonts w:ascii="Times New Roman"/>
          <w:b w:val="false"/>
          <w:i w:val="false"/>
          <w:color w:val="000000"/>
          <w:sz w:val="28"/>
        </w:rPr>
        <w:t> to this order;</w:t>
      </w:r>
    </w:p>
    <w:bookmarkEnd w:id="1"/>
    <w:bookmarkStart w:name="z5" w:id="2"/>
    <w:p>
      <w:pPr>
        <w:spacing w:after="0"/>
        <w:ind w:left="0"/>
        <w:jc w:val="both"/>
      </w:pPr>
      <w:r>
        <w:rPr>
          <w:rFonts w:ascii="Times New Roman"/>
          <w:b w:val="false"/>
          <w:i w:val="false"/>
          <w:color w:val="000000"/>
          <w:sz w:val="28"/>
        </w:rPr>
        <w:t>
      2) prices for services sold by a state monopoly entity for conducting an examination during state registration, re-registration and amendments to the registration dossier of drugs and medical devices in accordance with the legislation of the Republic of Kazakhstan, in accordance with </w:t>
      </w:r>
      <w:r>
        <w:rPr>
          <w:rFonts w:ascii="Times New Roman"/>
          <w:b w:val="false"/>
          <w:i w:val="false"/>
          <w:color w:val="000000"/>
          <w:sz w:val="28"/>
        </w:rPr>
        <w:t>Appendix 2</w:t>
      </w:r>
      <w:r>
        <w:rPr>
          <w:rFonts w:ascii="Times New Roman"/>
          <w:b w:val="false"/>
          <w:i w:val="false"/>
          <w:color w:val="000000"/>
          <w:sz w:val="28"/>
        </w:rPr>
        <w:t> to this order;</w:t>
      </w:r>
    </w:p>
    <w:bookmarkEnd w:id="2"/>
    <w:bookmarkStart w:name="z6" w:id="3"/>
    <w:p>
      <w:pPr>
        <w:spacing w:after="0"/>
        <w:ind w:left="0"/>
        <w:jc w:val="both"/>
      </w:pPr>
      <w:r>
        <w:rPr>
          <w:rFonts w:ascii="Times New Roman"/>
          <w:b w:val="false"/>
          <w:i w:val="false"/>
          <w:color w:val="000000"/>
          <w:sz w:val="28"/>
        </w:rPr>
        <w:t>
      3) prices for services sold by a state monopoly entity for assessing the safety and quality of medicines and medical devices registered in the Republic of Kazakhstan, in accordance with </w:t>
      </w:r>
      <w:r>
        <w:rPr>
          <w:rFonts w:ascii="Times New Roman"/>
          <w:b w:val="false"/>
          <w:i w:val="false"/>
          <w:color w:val="000000"/>
          <w:sz w:val="28"/>
        </w:rPr>
        <w:t>Appendix 3</w:t>
      </w:r>
      <w:r>
        <w:rPr>
          <w:rFonts w:ascii="Times New Roman"/>
          <w:b w:val="false"/>
          <w:i w:val="false"/>
          <w:color w:val="000000"/>
          <w:sz w:val="28"/>
        </w:rPr>
        <w:t> to this order.</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order of the Minister of Health of the Republic of Kazakhstan dated September 30, </w:t>
      </w:r>
      <w:r>
        <w:rPr>
          <w:rFonts w:ascii="Times New Roman"/>
          <w:b w:val="false"/>
          <w:i w:val="false"/>
          <w:color w:val="000000"/>
          <w:sz w:val="28"/>
        </w:rPr>
        <w:t>2019 No. ҚР DSM-130</w:t>
      </w:r>
      <w:r>
        <w:rPr>
          <w:rFonts w:ascii="Times New Roman"/>
          <w:b w:val="false"/>
          <w:i w:val="false"/>
          <w:color w:val="ff0000"/>
          <w:sz w:val="28"/>
        </w:rPr>
        <w:t> (shall be enforced upon expiry of ten calendar days after the day of its first official publication.</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In the manner prescribed by the law, the Department for Public Procurement and Assets of the Ministry of Healthcare of the Republic of Kazakhstan, shall ensure:</w:t>
      </w:r>
    </w:p>
    <w:bookmarkEnd w:id="4"/>
    <w:bookmarkStart w:name="z8"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9" w:id="6"/>
    <w:p>
      <w:pPr>
        <w:spacing w:after="0"/>
        <w:ind w:left="0"/>
        <w:jc w:val="both"/>
      </w:pPr>
      <w:r>
        <w:rPr>
          <w:rFonts w:ascii="Times New Roman"/>
          <w:b w:val="false"/>
          <w:i w:val="false"/>
          <w:color w:val="000000"/>
          <w:sz w:val="28"/>
        </w:rPr>
        <w:t>
      2) within ten calendar days from the date of the state registration of this order, sending a copy hereof in paper and electronic form in the state and Russian languages ​​to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as well as sending a copy hereof for official publication in printed periodical publications;</w:t>
      </w:r>
    </w:p>
    <w:bookmarkEnd w:id="6"/>
    <w:bookmarkStart w:name="z10" w:id="7"/>
    <w:p>
      <w:pPr>
        <w:spacing w:after="0"/>
        <w:ind w:left="0"/>
        <w:jc w:val="both"/>
      </w:pPr>
      <w:r>
        <w:rPr>
          <w:rFonts w:ascii="Times New Roman"/>
          <w:b w:val="false"/>
          <w:i w:val="false"/>
          <w:color w:val="000000"/>
          <w:sz w:val="28"/>
        </w:rPr>
        <w:t>
      3) placement of this order on the official Internet resource of the Ministry of Healthcare of the Republic of Kazakhstan;</w:t>
      </w:r>
    </w:p>
    <w:bookmarkEnd w:id="7"/>
    <w:bookmarkStart w:name="z11" w:id="8"/>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Department of Legal Services of the Ministry of Healthcare of the Republic of Kazakhstan of information on the implementation of measures provided for in subparagraphs 1), 2) and 3) of this paragraph.</w:t>
      </w:r>
    </w:p>
    <w:bookmarkEnd w:id="8"/>
    <w:bookmarkStart w:name="z12" w:id="9"/>
    <w:p>
      <w:pPr>
        <w:spacing w:after="0"/>
        <w:ind w:left="0"/>
        <w:jc w:val="both"/>
      </w:pPr>
      <w:r>
        <w:rPr>
          <w:rFonts w:ascii="Times New Roman"/>
          <w:b w:val="false"/>
          <w:i w:val="false"/>
          <w:color w:val="000000"/>
          <w:sz w:val="28"/>
        </w:rPr>
        <w:t>
      3. Order of the Minister of Health and Social Development of the Republic of Kazakhstan No. 771 dated September 30, 2015 “On Approval of Prices for Services Implemented by a State Monopoly Entity on Conducting Expert Examination during State Registration, Re-registration and Introduction of Amendments to the Registration Dossier of Medicines, Medical Devices and Medical Equipment and the Assessment of the Safety and Quality of Medicines and Medical Devices Registered in the Republic of Kazakhstan”, (registered in the Register of State Registration of Regulatory Legal Acts under No. 12179, published in Legal Information System“ Adilet ”on October 22, 2015) shall be deemed to have lost force.</w:t>
      </w:r>
    </w:p>
    <w:bookmarkEnd w:id="9"/>
    <w:bookmarkStart w:name="z13" w:id="10"/>
    <w:p>
      <w:pPr>
        <w:spacing w:after="0"/>
        <w:ind w:left="0"/>
        <w:jc w:val="both"/>
      </w:pPr>
      <w:r>
        <w:rPr>
          <w:rFonts w:ascii="Times New Roman"/>
          <w:b w:val="false"/>
          <w:i w:val="false"/>
          <w:color w:val="000000"/>
          <w:sz w:val="28"/>
        </w:rPr>
        <w:t>
      4. The control over the execution of this order shall be assigned to Vice Minister of Healthcare of the Republic of Kazakhstan Tsoi A. V.</w:t>
      </w:r>
    </w:p>
    <w:bookmarkEnd w:id="10"/>
    <w:bookmarkStart w:name="z14" w:id="11"/>
    <w:p>
      <w:pPr>
        <w:spacing w:after="0"/>
        <w:ind w:left="0"/>
        <w:jc w:val="both"/>
      </w:pPr>
      <w:r>
        <w:rPr>
          <w:rFonts w:ascii="Times New Roman"/>
          <w:b w:val="false"/>
          <w:i w:val="false"/>
          <w:color w:val="000000"/>
          <w:sz w:val="28"/>
        </w:rPr>
        <w:t>
      5. This order shall become effective ten calendar days after the day of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_____________T. Suleimenov</w:t>
      </w:r>
    </w:p>
    <w:p>
      <w:pPr>
        <w:spacing w:after="0"/>
        <w:ind w:left="0"/>
        <w:jc w:val="both"/>
      </w:pPr>
      <w:r>
        <w:rPr>
          <w:rFonts w:ascii="Times New Roman"/>
          <w:b w:val="false"/>
          <w:i w:val="false"/>
          <w:color w:val="000000"/>
          <w:sz w:val="28"/>
        </w:rPr>
        <w:t xml:space="preserve">
      October 27,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w:t>
            </w:r>
            <w:r>
              <w:br/>
            </w:r>
            <w:r>
              <w:rPr>
                <w:rFonts w:ascii="Times New Roman"/>
                <w:b w:val="false"/>
                <w:i w:val="false"/>
                <w:color w:val="000000"/>
                <w:sz w:val="20"/>
              </w:rPr>
              <w:t>health care</w:t>
            </w:r>
            <w:r>
              <w:br/>
            </w:r>
            <w:r>
              <w:rPr>
                <w:rFonts w:ascii="Times New Roman"/>
                <w:b w:val="false"/>
                <w:i w:val="false"/>
                <w:color w:val="000000"/>
                <w:sz w:val="20"/>
              </w:rPr>
              <w:t>Republic of Kazakhstan</w:t>
            </w:r>
            <w:r>
              <w:br/>
            </w:r>
            <w:r>
              <w:rPr>
                <w:rFonts w:ascii="Times New Roman"/>
                <w:b w:val="false"/>
                <w:i w:val="false"/>
                <w:color w:val="000000"/>
                <w:sz w:val="20"/>
              </w:rPr>
              <w:t>dated August 31, 2017 No. 671</w:t>
            </w:r>
          </w:p>
        </w:tc>
      </w:tr>
    </w:tbl>
    <w:bookmarkStart w:name="z16" w:id="12"/>
    <w:p>
      <w:pPr>
        <w:spacing w:after="0"/>
        <w:ind w:left="0"/>
        <w:jc w:val="left"/>
      </w:pPr>
      <w:r>
        <w:rPr>
          <w:rFonts w:ascii="Times New Roman"/>
          <w:b/>
          <w:i w:val="false"/>
          <w:color w:val="000000"/>
        </w:rPr>
        <w:t xml:space="preserve"> Prices for services sold by the subject of the state monopoly for the examination during state</w:t>
      </w:r>
      <w:r>
        <w:br/>
      </w:r>
      <w:r>
        <w:rPr>
          <w:rFonts w:ascii="Times New Roman"/>
          <w:b/>
          <w:i w:val="false"/>
          <w:color w:val="000000"/>
        </w:rPr>
        <w:t>registration, re-registration and amendments to the registration dossier of medicines and</w:t>
      </w:r>
      <w:r>
        <w:br/>
      </w:r>
      <w:r>
        <w:rPr>
          <w:rFonts w:ascii="Times New Roman"/>
          <w:b/>
          <w:i w:val="false"/>
          <w:color w:val="000000"/>
        </w:rPr>
        <w:t>medical devices in accordance with the Rules for registration and examination of the safety,</w:t>
      </w:r>
      <w:r>
        <w:br/>
      </w:r>
      <w:r>
        <w:rPr>
          <w:rFonts w:ascii="Times New Roman"/>
          <w:b/>
          <w:i w:val="false"/>
          <w:color w:val="000000"/>
        </w:rPr>
        <w:t>quality and effectiveness of medical devices, approved by the decision of the Eurasian</w:t>
      </w:r>
      <w:r>
        <w:br/>
      </w:r>
      <w:r>
        <w:rPr>
          <w:rFonts w:ascii="Times New Roman"/>
          <w:b/>
          <w:i w:val="false"/>
          <w:color w:val="000000"/>
        </w:rPr>
        <w:t>Economic Commission of February 12 2016 No. 46 and the Rules for registration and</w:t>
      </w:r>
      <w:r>
        <w:br/>
      </w:r>
      <w:r>
        <w:rPr>
          <w:rFonts w:ascii="Times New Roman"/>
          <w:b/>
          <w:i w:val="false"/>
          <w:color w:val="000000"/>
        </w:rPr>
        <w:t>examination of medicines for medical use, approved by the decision of the</w:t>
      </w:r>
      <w:r>
        <w:br/>
      </w:r>
      <w:r>
        <w:rPr>
          <w:rFonts w:ascii="Times New Roman"/>
          <w:b/>
          <w:i w:val="false"/>
          <w:color w:val="000000"/>
        </w:rPr>
        <w:t>Eurasian Economic Commission of November 3, 2016 No. 78</w:t>
      </w:r>
    </w:p>
    <w:bookmarkEnd w:id="12"/>
    <w:p>
      <w:pPr>
        <w:spacing w:after="0"/>
        <w:ind w:left="0"/>
        <w:jc w:val="both"/>
      </w:pPr>
      <w:r>
        <w:rPr>
          <w:rFonts w:ascii="Times New Roman"/>
          <w:b w:val="false"/>
          <w:i w:val="false"/>
          <w:color w:val="ff0000"/>
          <w:sz w:val="28"/>
        </w:rPr>
        <w:t>
      Footnote. Appendix 1 as amended by order of the Minister of Health of the Republic of Kazakhstan dated September 30, </w:t>
      </w:r>
      <w:r>
        <w:rPr>
          <w:rFonts w:ascii="Times New Roman"/>
          <w:b w:val="false"/>
          <w:i w:val="false"/>
          <w:color w:val="ff0000"/>
          <w:sz w:val="28"/>
        </w:rPr>
        <w:t>2019 No. ҚR DSM-130</w:t>
      </w:r>
      <w:r>
        <w:rPr>
          <w:rFonts w:ascii="Times New Roman"/>
          <w:b w:val="false"/>
          <w:i w:val="false"/>
          <w:color w:val="ff0000"/>
          <w:sz w:val="28"/>
        </w:rPr>
        <w:t>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tenge without value added tax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during state registration, re-registration and amendments to the registration dossier of medicines, medical devices, in accordance with the Rules for registration and expertise of safety, quality and effectiveness of medical devices, approved by the decision of the Eurasian Economic Commission dated February 12, 2016 No. 46 and the Rules for registration and expertise medicines for medical use, approved by the decision of the Eurasian Economic Commission of November 3, 2016 No. 78 (as a reference state and a state of recognition)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Expertise in registration of medicines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one-component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1 579 541  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1 465 769  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biological one-component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1 573 052  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biological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1 772 301  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1 676 228  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Reproduced one-component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additionally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1 221 583  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Reproduced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1 652 951  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Biosimilar single-component drug ( Biosimilar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1 466 365  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Biosimilar multicomponent drug ( Biosimilar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1 617 683  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1 545 254  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Hybrid single-component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1 302 132  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1 173 672  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Hybrid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1 420 957  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 Drug -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 drug - precursor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1 123 568  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Medicine - Base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631 674 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Herbal Medicinal Product - Base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788 373 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herbal raw materials - base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Expertise during re-registration of medicinal products (confirmation of registration, bringing the registration dossier in accordance with the requirements of international treaties and acts constituting the law of the Eurasian Economic Union)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one-component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biological one-component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biological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Reproduced one-component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Reproduced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Biosimilar single-component drug ( Biosimilar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Biosimilar multicomponent drug ( Biosimilar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Hybrid single-component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Hybrid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 Drug - Kit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 drug - precursor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Medicine - Base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Herbal Medicinal Product - Base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herbal raw materials - base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Expertise when making changes to the registration dossier of medicines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to the registration dossier of medicinal products, without analytical expertise Type 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to the registration dossier of medicinal products with analytical expertise Type 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to the registration dossier of medicinal products, without analytical expertise Type 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to the registration dossier of medicinal products with Type II analytical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to the registration dossier of medicinal products, without Type II analytical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Expertise during registration (re-registration) of medical devices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basic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2A - basic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2B - basic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basic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Laboratory tests (analytical expertise) during registration / re-registration of medical devices in accordance with the Rules for registration and expertise of safety, quality and effectiveness of medical devices, approved by the decision of the Eurasian Economic Commission dated February 12, 2016 No. 46 and the Rules for registration and expertise of medicines for medical use, approved by the decision of the Eurasian Economic Commission of November 3, 2016 No.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basic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Additionally for each modification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2A - basic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Additionally for each modification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2B - basic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Additionally for each modification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basic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Additionally for each modification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Expertise when making changes to the registration dossier of medical devices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to the registration dossier of a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Minister of</w:t>
            </w:r>
            <w:r>
              <w:br/>
            </w:r>
            <w:r>
              <w:rPr>
                <w:rFonts w:ascii="Times New Roman"/>
                <w:b w:val="false"/>
                <w:i w:val="false"/>
                <w:color w:val="000000"/>
                <w:sz w:val="20"/>
              </w:rPr>
              <w:t>Health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2017 No. 671</w:t>
            </w:r>
          </w:p>
        </w:tc>
      </w:tr>
    </w:tbl>
    <w:bookmarkStart w:name="z18" w:id="13"/>
    <w:p>
      <w:pPr>
        <w:spacing w:after="0"/>
        <w:ind w:left="0"/>
        <w:jc w:val="left"/>
      </w:pPr>
      <w:r>
        <w:rPr>
          <w:rFonts w:ascii="Times New Roman"/>
          <w:b/>
          <w:i w:val="false"/>
          <w:color w:val="000000"/>
        </w:rPr>
        <w:t xml:space="preserve"> Prices for services sold by the subject of the state monopoly for the examination during state</w:t>
      </w:r>
      <w:r>
        <w:br/>
      </w:r>
      <w:r>
        <w:rPr>
          <w:rFonts w:ascii="Times New Roman"/>
          <w:b/>
          <w:i w:val="false"/>
          <w:color w:val="000000"/>
        </w:rPr>
        <w:t>registration, re-registration and amendments to the registration dossier of medicines and</w:t>
      </w:r>
      <w:r>
        <w:br/>
      </w:r>
      <w:r>
        <w:rPr>
          <w:rFonts w:ascii="Times New Roman"/>
          <w:b/>
          <w:i w:val="false"/>
          <w:color w:val="000000"/>
        </w:rPr>
        <w:t>medical devices in accordance with the legislation of the Republic of Kazakhstan</w:t>
      </w:r>
    </w:p>
    <w:bookmarkEnd w:id="13"/>
    <w:p>
      <w:pPr>
        <w:spacing w:after="0"/>
        <w:ind w:left="0"/>
        <w:jc w:val="both"/>
      </w:pPr>
      <w:r>
        <w:rPr>
          <w:rFonts w:ascii="Times New Roman"/>
          <w:b w:val="false"/>
          <w:i w:val="false"/>
          <w:color w:val="ff0000"/>
          <w:sz w:val="28"/>
        </w:rPr>
        <w:t>
      Footnote. Appendix 2 as amended by order of the Minister of Health of the Republic of Kazakhstan dated September 30, </w:t>
      </w:r>
      <w:r>
        <w:rPr>
          <w:rFonts w:ascii="Times New Roman"/>
          <w:b w:val="false"/>
          <w:i w:val="false"/>
          <w:color w:val="ff0000"/>
          <w:sz w:val="28"/>
        </w:rPr>
        <w:t>2019 No. ҚР DSM-130</w:t>
      </w:r>
      <w:r>
        <w:rPr>
          <w:rFonts w:ascii="Times New Roman"/>
          <w:b w:val="false"/>
          <w:i w:val="false"/>
          <w:color w:val="ff0000"/>
          <w:sz w:val="28"/>
        </w:rPr>
        <w:t>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tenge without value added tax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Expertise during state registration, re-registration and amendments to the registration dossier of medicines and medical devices imported into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Expertise for state registration of medicines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not manufactured in GMP conditions ( giempi ) *, Premixes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substance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plant raw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Parapharmaceuticals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Expertise in the state re-registration of medicines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not manufactured in GMP conditions ( giempy ), Premixes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substance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plant raw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Parapharmaceuticals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Expertise when making changes to the registration dossier of medicines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work when making changes to the registration dossier, with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work when making changes to the registration dossier, without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Expert work during registration (re-registration) of medical devices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-system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the bracket -system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Hemocontainers ,</w:t>
            </w:r>
          </w:p>
          <w:p>
            <w:pPr>
              <w:spacing w:after="20"/>
              <w:ind w:left="20"/>
              <w:jc w:val="both"/>
            </w:pPr>
            <w:r>
              <w:rPr>
                <w:rFonts w:ascii="Times New Roman"/>
                <w:b w:val="false"/>
                <w:i w:val="false"/>
                <w:color w:val="000000"/>
                <w:sz w:val="20"/>
              </w:rPr>
              <w:t>
hemofilters ,</w:t>
            </w:r>
          </w:p>
          <w:p>
            <w:pPr>
              <w:spacing w:after="20"/>
              <w:ind w:left="20"/>
              <w:jc w:val="both"/>
            </w:pPr>
            <w:r>
              <w:rPr>
                <w:rFonts w:ascii="Times New Roman"/>
                <w:b w:val="false"/>
                <w:i w:val="false"/>
                <w:color w:val="000000"/>
                <w:sz w:val="20"/>
              </w:rPr>
              <w:t>
leukofilters ,</w:t>
            </w:r>
          </w:p>
          <w:p>
            <w:pPr>
              <w:spacing w:after="20"/>
              <w:ind w:left="20"/>
              <w:jc w:val="both"/>
            </w:pPr>
            <w:r>
              <w:rPr>
                <w:rFonts w:ascii="Times New Roman"/>
                <w:b w:val="false"/>
                <w:i w:val="false"/>
                <w:color w:val="000000"/>
                <w:sz w:val="20"/>
              </w:rPr>
              <w:t>
hemoconcentrators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hemocontainers ,</w:t>
            </w:r>
          </w:p>
          <w:p>
            <w:pPr>
              <w:spacing w:after="20"/>
              <w:ind w:left="20"/>
              <w:jc w:val="both"/>
            </w:pPr>
            <w:r>
              <w:rPr>
                <w:rFonts w:ascii="Times New Roman"/>
                <w:b w:val="false"/>
                <w:i w:val="false"/>
                <w:color w:val="000000"/>
                <w:sz w:val="20"/>
              </w:rPr>
              <w:t>
hemofilters ,</w:t>
            </w:r>
          </w:p>
          <w:p>
            <w:pPr>
              <w:spacing w:after="20"/>
              <w:ind w:left="20"/>
              <w:jc w:val="both"/>
            </w:pPr>
            <w:r>
              <w:rPr>
                <w:rFonts w:ascii="Times New Roman"/>
                <w:b w:val="false"/>
                <w:i w:val="false"/>
                <w:color w:val="000000"/>
                <w:sz w:val="20"/>
              </w:rPr>
              <w:t>
leukofilters ,</w:t>
            </w:r>
          </w:p>
          <w:p>
            <w:pPr>
              <w:spacing w:after="20"/>
              <w:ind w:left="20"/>
              <w:jc w:val="both"/>
            </w:pPr>
            <w:r>
              <w:rPr>
                <w:rFonts w:ascii="Times New Roman"/>
                <w:b w:val="false"/>
                <w:i w:val="false"/>
                <w:color w:val="000000"/>
                <w:sz w:val="20"/>
              </w:rPr>
              <w:t>
hemoconcentrators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needles (except for surgical needles)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needles (except for surgical needles)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for dentistry (excluding implantable)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products for dentistry (except for implantable)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intended for use in dialysis procedures, patient life support systems, and anesthesia machines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intended for use in dialysis procedures, patient life support systems and anesthesia machines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Prosthetic and orthopedic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prosthetic and orthopedic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used for transfusion, perfusion and infusion , vascular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products used for transfusions, perfusions and infusions , vascular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products in the form of solutions, drops, sprays, gels, ointments, tablets, creams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in the form of solutions, drops, sprays, gels, ointments, tablets, creams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diagnostics, a set of up to 10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 a set of up to 10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diagnostics, a set of 11 to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 a set of 11 to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diagnostics, a set of over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 a set of over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birth control and protection against sexually transmitted infections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birth control and protection against sexually transmitted infections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fertilization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fertilization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Reusable sanitary and hygienic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reusable sanitary and hygienic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Disposable sanitary and hygienic medical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disposable medical products for sanitary and hygienic purposes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special purposes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special purposes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used for functional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used for functional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Implantable devices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implantable devices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purpose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special purpose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and sets of medical instruments (up to 50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(up to 50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Kits and sets of medical instruments (from 101 to 500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(from 101 to 500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Kits and sets of medical instruments (from 501 to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(from 501 to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Kits and sets of medical instruments (from 51 to 100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(from 51 to 100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and sets of medical instruments (over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(over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lenses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lenses modification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Spectacle lenses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Spectacle lens modification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instruments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instruments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linen, means of protection of skin and mucous membranes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underwear, means of protection of the skin and mucous membranes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underwear, means of protection of skin and mucous membranes, sets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underwear, means of protection of skin and mucous membranes, sets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kits (up to 10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sets of dental materials (up to 10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of dental materials (over 10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sets of dental materials (over 10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natural-based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Polymer-based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polymer-based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Medicated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dressings with the addition of drugs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plasters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patches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drug patches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Fixing dressings, including contoured and elastic, tourniquets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fixing bandages, including contour and elastic bandages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Consumables for taking blood samples, urine, stool, biopsy material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consumables for sampling blood, urine, stool, biopsy material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dental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Suture material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Suture modification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syringes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syringes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Expertise when making changes (type 1) to the registration dossier of medical devices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changes (type 1) to the registration dossier of medical devices, without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when making changes (type 1) to the registration dossier of medical devices, without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changes (type 1) to the registration dossier of medical devices, with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when making changes (type 1) to the registration dossier of medical devices, with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Expert work in registration and re-registration of medical devices (medical equipment)</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 (Medical equipment) - safety class 1 and 2a - 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 (Medical equipment) - safety class 2 b and 3 - 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343 850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complexes - 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515 789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Expert work when making changes (type 1) to the registration dossier of a medical device (medical equipment)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changes (type 1) to the registration dossier of a medical device (medical equipment), without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Expertise during state registration, re-registration and amendments to the registration dossier of medicines and medical devices for domestic manufacturers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Expertise in registration of medicines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not manufactured under conditions ( giempie ), premixes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substance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plant raw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Parapharmaceuticals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Expertise in the state re-registration of medicines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One-component drug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packing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one-component immunobiological preparation, biosimilars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dosage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remedy and herbal medicine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addition to each drug dose - bulk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medicinal dose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not manufactured in GMP conditions ( giempi ), Premixes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substance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plant raw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Parapharmaceuticals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Expertise when making changes (type 1) to the registration dossier of medicines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(type 1) to the registration dossier, with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when making changes (type 1) to the registration dossier, without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Expertise for registration of medical devices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bracket -system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braces systems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Hemocontainers , hemofilters , leuco filters , hemoconcentrators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hemocontainers , hemofilter , leuco filters hemoconcentrators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needles (except for surgical needles)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needles (except for surgical needles)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for dentistry (excluding implantable)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products for dentistry (except for implantable)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intended for use in dialysis procedures, patient life support systems, and anesthesia machines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intended for use in dialysis procedures, patient life support systems and anesthesia machines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Prosthetic and orthopedic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prosthetic and orthopedic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used for transfusion, perfusion and infusion , vascular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products used for transfusions, perfusions and infusions , vascular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products in the form of solutions, drops, sprays, gels, ointments, tablets, creams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in the form of solutions, drops, sprays, gels, ointments, tablets, creams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diagnostics, a set of up to 10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 a set of up to 10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diagnostics, a set of 11 to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 a set of 11 to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(in vitro ) diagnostics, a set of over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(in vitro ) diagnostics, a set of over 20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birth control and protection against sexually transmitted infections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birth control and protection against sexually transmitted infections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in vitro fertilization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in vitro fertilization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products for sanitary and hygienic purposes, reusable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reusable medical products for sanitary and hygienic purposes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Disposable sanitary and hygienic medical products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disposable medical products for sanitary and hygienic purposes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for special purposes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for special purposes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devices used for functional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devices used for functional diagnostics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Implantable devices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implantable devices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purpose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special purpose catheters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and sets of medical instruments (up to 50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(up to 50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Kits and sets of medical instruments (from 101 to 500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(from 101 to 500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Kits and sets of medical instruments (from 501 to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(from 501 to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Kits and sets of medical instruments (from 51 to 100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(from 51 to 100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and sets of medical instruments (over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kits and sets of medical instruments (over 1000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lenses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lenses modification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Spectacle lenses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Spectacle lens modification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instruments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instruments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linen, means of protection of skin and mucous membranes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underwear, means of protection of the skin and mucous membranes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underwear, means of protection of skin and mucous membranes, sets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underwear, means of protection of skin and mucous membranes, sets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kits (up to 10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sets of dental materials (up to 10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of dental materials (over 10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sets of dental materials (over 10 components)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natural-based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Polymer-based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polymer-based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Medicated dressings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dressings with the addition of drugs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plasters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patches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drug patches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Fixing dressings, including contoured and elastic, tourniquets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fixation dressings, including contour and elastic tourniquets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Consumables for taking blood samples, urine, stool, biopsy material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consumables for sampling blood, urine, stool, biopsy material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dental materials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Suture material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Suture modification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syringes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of medical syringes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Expertise when making changes (type 1) to the registration dossier of medical devices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changes (type 1) to the registration dossier of medical devices, without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when making changes (type 1) to the registration dossier of medical devices, without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changes (type 1) to the registration dossier of medical devices, with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Modification when making changes (type 1) to the registration dossier of medical devices, with analytical expertise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view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w:t>
            </w:r>
          </w:p>
        </w:tc>
      </w:tr>
    </w:tbl>
    <w:bookmarkStart w:name="z19" w:id="14"/>
    <w:p>
      <w:pPr>
        <w:spacing w:after="0"/>
        <w:ind w:left="0"/>
        <w:jc w:val="both"/>
      </w:pPr>
      <w:r>
        <w:rPr>
          <w:rFonts w:ascii="Times New Roman"/>
          <w:b w:val="false"/>
          <w:i w:val="false"/>
          <w:color w:val="000000"/>
          <w:sz w:val="28"/>
        </w:rPr>
        <w:t>
      Note:</w:t>
      </w:r>
    </w:p>
    <w:bookmarkEnd w:id="14"/>
    <w:bookmarkStart w:name="z20" w:id="15"/>
    <w:p>
      <w:pPr>
        <w:spacing w:after="0"/>
        <w:ind w:left="0"/>
        <w:jc w:val="both"/>
      </w:pPr>
      <w:r>
        <w:rPr>
          <w:rFonts w:ascii="Times New Roman"/>
          <w:b w:val="false"/>
          <w:i w:val="false"/>
          <w:color w:val="000000"/>
          <w:sz w:val="28"/>
        </w:rPr>
        <w:t>
      * GMP ( giempi ) - Good Pharmaceutical Practices in the Circulation of Medicines - Health standards that apply to all stages of the life cycle of medicines: good manufacturing practice</w:t>
      </w:r>
    </w:p>
    <w:bookmarkEnd w:id="15"/>
    <w:bookmarkStart w:name="z21" w:id="16"/>
    <w:p>
      <w:pPr>
        <w:spacing w:after="0"/>
        <w:ind w:left="0"/>
        <w:jc w:val="both"/>
      </w:pPr>
      <w:r>
        <w:rPr>
          <w:rFonts w:ascii="Times New Roman"/>
          <w:b w:val="false"/>
          <w:i w:val="false"/>
          <w:color w:val="000000"/>
          <w:sz w:val="28"/>
        </w:rPr>
        <w:t>
      ** in vitro (in vitro ) - studies in which not multicellular whole organisms are used as test systems, but microorganisms or material isolated from whole organisms, or their imitation.</w:t>
      </w:r>
    </w:p>
    <w:bookmarkEnd w:id="16"/>
    <w:bookmarkStart w:name="z22" w:id="17"/>
    <w:p>
      <w:pPr>
        <w:spacing w:after="0"/>
        <w:ind w:left="0"/>
        <w:jc w:val="both"/>
      </w:pPr>
      <w:r>
        <w:rPr>
          <w:rFonts w:ascii="Times New Roman"/>
          <w:b w:val="false"/>
          <w:i w:val="false"/>
          <w:color w:val="000000"/>
          <w:sz w:val="28"/>
        </w:rPr>
        <w:t>
      *** Expertise upon re-registration of medical devices manufactured in the Republic of Kazakhstan (for domestic manufacturers) due to the expiration of the registration certificate is paid in the amount of 50% of the registration cost.</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order of the Minister of</w:t>
            </w:r>
            <w:r>
              <w:br/>
            </w:r>
            <w:r>
              <w:rPr>
                <w:rFonts w:ascii="Times New Roman"/>
                <w:b w:val="false"/>
                <w:i w:val="false"/>
                <w:color w:val="000000"/>
                <w:sz w:val="20"/>
              </w:rPr>
              <w:t>Health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2017 No. 671</w:t>
            </w:r>
          </w:p>
        </w:tc>
      </w:tr>
    </w:tbl>
    <w:bookmarkStart w:name="z24" w:id="18"/>
    <w:p>
      <w:pPr>
        <w:spacing w:after="0"/>
        <w:ind w:left="0"/>
        <w:jc w:val="left"/>
      </w:pPr>
      <w:r>
        <w:rPr>
          <w:rFonts w:ascii="Times New Roman"/>
          <w:b/>
          <w:i w:val="false"/>
          <w:color w:val="000000"/>
        </w:rPr>
        <w:t xml:space="preserve"> Prices for services sold by a state monopoly entity for assessing the safety and quality of</w:t>
      </w:r>
      <w:r>
        <w:br/>
      </w:r>
      <w:r>
        <w:rPr>
          <w:rFonts w:ascii="Times New Roman"/>
          <w:b/>
          <w:i w:val="false"/>
          <w:color w:val="000000"/>
        </w:rPr>
        <w:t>medicines and medical devices registered in the Republic of Kazakhstan</w:t>
      </w:r>
    </w:p>
    <w:bookmarkEnd w:id="18"/>
    <w:p>
      <w:pPr>
        <w:spacing w:after="0"/>
        <w:ind w:left="0"/>
        <w:jc w:val="both"/>
      </w:pPr>
      <w:r>
        <w:rPr>
          <w:rFonts w:ascii="Times New Roman"/>
          <w:b w:val="false"/>
          <w:i w:val="false"/>
          <w:color w:val="ff0000"/>
          <w:sz w:val="28"/>
        </w:rPr>
        <w:t>
      Footnote. Appendix 3 as amended by order of the Minister of Health of the Republic of Kazakhstan dated September 30, </w:t>
      </w:r>
      <w:r>
        <w:rPr>
          <w:rFonts w:ascii="Times New Roman"/>
          <w:b w:val="false"/>
          <w:i w:val="false"/>
          <w:color w:val="ff0000"/>
          <w:sz w:val="28"/>
        </w:rPr>
        <w:t>2019 No. ҚR DSM-130</w:t>
      </w:r>
      <w:r>
        <w:rPr>
          <w:rFonts w:ascii="Times New Roman"/>
          <w:b w:val="false"/>
          <w:i w:val="false"/>
          <w:color w:val="ff0000"/>
          <w:sz w:val="28"/>
        </w:rPr>
        <w:t>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(work)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tenge without value added tax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Assessment of the safety and quality of drugs and medical devices by declaration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safety and quality of drugs and medical devices by declaration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 /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expertise 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the validity period of the conclusion on safety and quality without testing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copy of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 duplicate of the conclusion on safety and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duplicate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Assessment of the safety and quality of medicines and medical devices of each batch (batch)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safety and quality of medicinal products of a batch (batch) - multicomponent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safety and quality of medicinal products of a batch (batch) - one-component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safety and quality of medicinal products of a batch (batch) - multicomponent biological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safety and quality of medicinal products in a batch (batch) - one-component biological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safety and quality of medicinal products in a batch (batch) - homeopathic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safety and quality of medicinal products of a batch (batch) - herbal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safety and quality of batch (batch) drugs - bulk-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safety and quality of medicinal products in a batch (batch) - medicinal plant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safety and quality of batch (batch) medical devices - Class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safety and quality of batch (batch) medical devices - Class 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safety and quality of medical devices of a batch (batch) - Class 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safety and quality of medical devices batch (batch) - Class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Serial assessment of the safety and quality of medicines and medical devices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production conditions for: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medicines and medical devices - 1 production workshop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tests at: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medicinal products - multicomponent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medicinal products - single-component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medicinal products - multicomponent biological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medicinal products - single-component biological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medicines - homeopathic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medicines - herbal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medicines - bulk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the safety and quality of medicines - medicinal plant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Medical Devices - Class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Medical Devices - Class 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medical devices - Class 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assessment of safety and quality of medical devices - Class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Laboratory testing of samples of medicines and medical devices withdrawn from the market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drug samples withdrawn from the market - multicomponent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drug samples withdrawn from the market - one-component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drug samples withdrawn from the market - multicomponent biological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samples of medicinal products withdrawn from the market - one-component biological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drug samples withdrawn from the market - homeopathic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drug samples withdrawn from the market - herbal medicinal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drug samples withdrawn from the market - bulk-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tests of samples of medicines withdrawn from the market - medicinal plant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medical device samples taken from the market - Class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medical device samples taken from the market - Class 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samples of medical devices withdrawn from the market - Class 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testing of medical device samples taken from the market - Class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