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6b73" w14:textId="ca86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forms, terms of reporting of the single accumulative pension fund and Rules of their submission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28, 2017 No. 167. Registered in the Ministry of Justice of the Republic of Kazakhstan on October 9, 2017 No. 15863.</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deadline for submitting reports shall be extended during the period of the state of emergency introduced by Decree of the President of the Republic of Kazakhstan dated March 15, 2020 № 285 "On the introduction of a state of emergency in the Republic of Kazakhstan" in accordance with the Resolution of the Board of the National Bank of the Republic of Kazakhstan dated March 31, 2020 № 42 (shall come into effect from the date of its first official publication).</w:t>
      </w:r>
    </w:p>
    <w:bookmarkStart w:name="z3860" w:id="0"/>
    <w:p>
      <w:pPr>
        <w:spacing w:after="0"/>
        <w:ind w:left="0"/>
        <w:jc w:val="both"/>
      </w:pPr>
      <w:r>
        <w:rPr>
          <w:rFonts w:ascii="Times New Roman"/>
          <w:b w:val="false"/>
          <w:i w:val="false"/>
          <w:color w:val="000000"/>
          <w:sz w:val="28"/>
        </w:rPr>
        <w:t xml:space="preserve">
      In accordance with subparagraph 65-2) of part two of Article 15 of the Law of the Republic of Kazakhstan "On the National Bank of the Republic of Kazakhstan" and subparagraph 2) of paragraph 3 of Article 16 of the Law of the Republic of Kazakhstan "On State Statistics", the Board of the National Bank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June 29, 2023 № 42 (shall come into effect ten calendar days after the day of its first official publication).</w:t>
      </w:r>
      <w:r>
        <w:br/>
      </w:r>
      <w:r>
        <w:rPr>
          <w:rFonts w:ascii="Times New Roman"/>
          <w:b w:val="false"/>
          <w:i w:val="false"/>
          <w:color w:val="000000"/>
          <w:sz w:val="28"/>
        </w:rPr>
        <w:t>
</w:t>
      </w:r>
    </w:p>
    <w:bookmarkStart w:name="z3936" w:id="1"/>
    <w:p>
      <w:pPr>
        <w:spacing w:after="0"/>
        <w:ind w:left="0"/>
        <w:jc w:val="both"/>
      </w:pPr>
      <w:r>
        <w:rPr>
          <w:rFonts w:ascii="Times New Roman"/>
          <w:b w:val="false"/>
          <w:i w:val="false"/>
          <w:color w:val="000000"/>
          <w:sz w:val="28"/>
        </w:rPr>
        <w:t>
      1. To approve:</w:t>
      </w:r>
    </w:p>
    <w:bookmarkEnd w:id="1"/>
    <w:p>
      <w:pPr>
        <w:spacing w:after="0"/>
        <w:ind w:left="0"/>
        <w:jc w:val="both"/>
      </w:pPr>
      <w:r>
        <w:rPr>
          <w:rFonts w:ascii="Times New Roman"/>
          <w:b w:val="false"/>
          <w:i w:val="false"/>
          <w:color w:val="000000"/>
          <w:sz w:val="28"/>
        </w:rPr>
        <w:t>
      1) the list of reports of the unified accumulative pension fund in accordance with Annex 1 to this Resolution;</w:t>
      </w:r>
    </w:p>
    <w:p>
      <w:pPr>
        <w:spacing w:after="0"/>
        <w:ind w:left="0"/>
        <w:jc w:val="both"/>
      </w:pPr>
      <w:r>
        <w:rPr>
          <w:rFonts w:ascii="Times New Roman"/>
          <w:b w:val="false"/>
          <w:i w:val="false"/>
          <w:color w:val="000000"/>
          <w:sz w:val="28"/>
        </w:rPr>
        <w:t>
      2) the form of the report on the value of pension assets in accordance with Annex 2 to this Resolution;</w:t>
      </w:r>
    </w:p>
    <w:p>
      <w:pPr>
        <w:spacing w:after="0"/>
        <w:ind w:left="0"/>
        <w:jc w:val="both"/>
      </w:pPr>
      <w:r>
        <w:rPr>
          <w:rFonts w:ascii="Times New Roman"/>
          <w:b w:val="false"/>
          <w:i w:val="false"/>
          <w:color w:val="000000"/>
          <w:sz w:val="28"/>
        </w:rPr>
        <w:t>
      3) the form of the report on the structure of the investment portfolio of pension assets in accordance with Annex 3 to this Resolution;</w:t>
      </w:r>
    </w:p>
    <w:p>
      <w:pPr>
        <w:spacing w:after="0"/>
        <w:ind w:left="0"/>
        <w:jc w:val="both"/>
      </w:pPr>
      <w:r>
        <w:rPr>
          <w:rFonts w:ascii="Times New Roman"/>
          <w:b w:val="false"/>
          <w:i w:val="false"/>
          <w:color w:val="000000"/>
          <w:sz w:val="28"/>
        </w:rPr>
        <w:t>
      4) the form of the report on pension assets under external management, in accordance with Annex 4 to this Resolution;</w:t>
      </w:r>
    </w:p>
    <w:p>
      <w:pPr>
        <w:spacing w:after="0"/>
        <w:ind w:left="0"/>
        <w:jc w:val="both"/>
      </w:pPr>
      <w:r>
        <w:rPr>
          <w:rFonts w:ascii="Times New Roman"/>
          <w:b w:val="false"/>
          <w:i w:val="false"/>
          <w:color w:val="000000"/>
          <w:sz w:val="28"/>
        </w:rPr>
        <w:t>
      5) the form of the report on the volume of pension savings and the number of individual pension accounts of contributors (recipients) in accordance with Annex 5 to this Resolution;</w:t>
      </w:r>
    </w:p>
    <w:p>
      <w:pPr>
        <w:spacing w:after="0"/>
        <w:ind w:left="0"/>
        <w:jc w:val="both"/>
      </w:pPr>
      <w:r>
        <w:rPr>
          <w:rFonts w:ascii="Times New Roman"/>
          <w:b w:val="false"/>
          <w:i w:val="false"/>
          <w:color w:val="000000"/>
          <w:sz w:val="28"/>
        </w:rPr>
        <w:t>
      6) the form of the report on the volume of pension savings and the number of individual pension accounts of contributors (recipients) by region of the Republic of Kazakhstan (at the place of residence of the contributor (recipient)) in accordance with Annex 6 to this Resolution;</w:t>
      </w:r>
    </w:p>
    <w:p>
      <w:pPr>
        <w:spacing w:after="0"/>
        <w:ind w:left="0"/>
        <w:jc w:val="both"/>
      </w:pPr>
      <w:r>
        <w:rPr>
          <w:rFonts w:ascii="Times New Roman"/>
          <w:b w:val="false"/>
          <w:i w:val="false"/>
          <w:color w:val="000000"/>
          <w:sz w:val="28"/>
        </w:rPr>
        <w:t>
      7) the form of the report on pension payments for mandatory pension contributions, mandatory professional pension contributions, and voluntary pension contributions in accordance with Annex 7 to this Resolution;</w:t>
      </w:r>
    </w:p>
    <w:p>
      <w:pPr>
        <w:spacing w:after="0"/>
        <w:ind w:left="0"/>
        <w:jc w:val="both"/>
      </w:pPr>
      <w:r>
        <w:rPr>
          <w:rFonts w:ascii="Times New Roman"/>
          <w:b w:val="false"/>
          <w:i w:val="false"/>
          <w:color w:val="000000"/>
          <w:sz w:val="28"/>
        </w:rPr>
        <w:t>
      8) the form of the report on the volume of payments of pensions and pension savings to workers (family members) of the member states of the Eurasian Economic Union on the territory of the Republic of Kazakhstan in accordance with Annex 8 to this Resolution;</w:t>
      </w:r>
    </w:p>
    <w:p>
      <w:pPr>
        <w:spacing w:after="0"/>
        <w:ind w:left="0"/>
        <w:jc w:val="both"/>
      </w:pPr>
      <w:r>
        <w:rPr>
          <w:rFonts w:ascii="Times New Roman"/>
          <w:b w:val="false"/>
          <w:i w:val="false"/>
          <w:color w:val="000000"/>
          <w:sz w:val="28"/>
        </w:rPr>
        <w:t>
      9) the form of the report on securities acquired at the expense of one’s assets, in accordance with Annex 9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Resolution of the Board of the National Bank of the Republic of Kazakhstan dated 24.12.2024 № 78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Resolution of the Board of the National Bank of the Republic of Kazakhstan dated 24.12.2024 № 78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Resolution of the Board of the National Bank of the Republic of Kazakhstan dated 24.12.2024 № 78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form of the report on completed transactions for the investment of own assets in accordance with Annex 13 to this Resolution;</w:t>
      </w:r>
    </w:p>
    <w:p>
      <w:pPr>
        <w:spacing w:after="0"/>
        <w:ind w:left="0"/>
        <w:jc w:val="both"/>
      </w:pPr>
      <w:r>
        <w:rPr>
          <w:rFonts w:ascii="Times New Roman"/>
          <w:b w:val="false"/>
          <w:i w:val="false"/>
          <w:color w:val="000000"/>
          <w:sz w:val="28"/>
        </w:rPr>
        <w:t>
      14) the form of the report on financial instruments of issuers that have defaulted, acquired at the expense of pension assets, in accordance with Annex 14 to this Resolution;</w:t>
      </w:r>
    </w:p>
    <w:p>
      <w:pPr>
        <w:spacing w:after="0"/>
        <w:ind w:left="0"/>
        <w:jc w:val="both"/>
      </w:pPr>
      <w:r>
        <w:rPr>
          <w:rFonts w:ascii="Times New Roman"/>
          <w:b w:val="false"/>
          <w:i w:val="false"/>
          <w:color w:val="000000"/>
          <w:sz w:val="28"/>
        </w:rPr>
        <w:t>
      15) the form of the report on the cost of one conventional unit of pension assets formed from mandatory pension contributions, mandatory professional pension contributions and voluntary pension contributions in accordance with Annex 15 to this Resolution;</w:t>
      </w:r>
    </w:p>
    <w:p>
      <w:pPr>
        <w:spacing w:after="0"/>
        <w:ind w:left="0"/>
        <w:jc w:val="both"/>
      </w:pPr>
      <w:r>
        <w:rPr>
          <w:rFonts w:ascii="Times New Roman"/>
          <w:b w:val="false"/>
          <w:i w:val="false"/>
          <w:color w:val="000000"/>
          <w:sz w:val="28"/>
        </w:rPr>
        <w:t>
      16) the form of the report on the cost of one conventional unit of conditional pension liabilities in accordance with Annex 16 to this Resolution;</w:t>
      </w:r>
    </w:p>
    <w:p>
      <w:pPr>
        <w:spacing w:after="0"/>
        <w:ind w:left="0"/>
        <w:jc w:val="both"/>
      </w:pPr>
      <w:r>
        <w:rPr>
          <w:rFonts w:ascii="Times New Roman"/>
          <w:b w:val="false"/>
          <w:i w:val="false"/>
          <w:color w:val="000000"/>
          <w:sz w:val="28"/>
        </w:rPr>
        <w:t>
      17) the form of the report on assets and liabilities classified by economic sector (according to the own assets of the unified accumulative pension fund), in accordance with Annex 17 to this Resolution;</w:t>
      </w:r>
    </w:p>
    <w:p>
      <w:pPr>
        <w:spacing w:after="0"/>
        <w:ind w:left="0"/>
        <w:jc w:val="both"/>
      </w:pPr>
      <w:r>
        <w:rPr>
          <w:rFonts w:ascii="Times New Roman"/>
          <w:b w:val="false"/>
          <w:i w:val="false"/>
          <w:color w:val="000000"/>
          <w:sz w:val="28"/>
        </w:rPr>
        <w:t>
      18) the form of the report on assets and liabilities classified by economic sector (by pension assets of the unified accumulative pension fund), in accordance with Annex 18 to this Resolution;</w:t>
      </w:r>
    </w:p>
    <w:p>
      <w:pPr>
        <w:spacing w:after="0"/>
        <w:ind w:left="0"/>
        <w:jc w:val="both"/>
      </w:pPr>
      <w:r>
        <w:rPr>
          <w:rFonts w:ascii="Times New Roman"/>
          <w:b w:val="false"/>
          <w:i w:val="false"/>
          <w:color w:val="000000"/>
          <w:sz w:val="28"/>
        </w:rPr>
        <w:t>
      19) The rules for reporting by the unified accumulative pension fund in accordance with Annex 19 to this Resolution;</w:t>
      </w:r>
    </w:p>
    <w:p>
      <w:pPr>
        <w:spacing w:after="0"/>
        <w:ind w:left="0"/>
        <w:jc w:val="both"/>
      </w:pPr>
      <w:r>
        <w:rPr>
          <w:rFonts w:ascii="Times New Roman"/>
          <w:b w:val="false"/>
          <w:i w:val="false"/>
          <w:color w:val="000000"/>
          <w:sz w:val="28"/>
        </w:rPr>
        <w:t>
      20) the report form on target requirements in accordance with Annex 20 to this resolution;</w:t>
      </w:r>
    </w:p>
    <w:p>
      <w:pPr>
        <w:spacing w:after="0"/>
        <w:ind w:left="0"/>
        <w:jc w:val="both"/>
      </w:pPr>
      <w:r>
        <w:rPr>
          <w:rFonts w:ascii="Times New Roman"/>
          <w:b w:val="false"/>
          <w:i w:val="false"/>
          <w:color w:val="000000"/>
          <w:sz w:val="28"/>
        </w:rPr>
        <w:t>
      21) Rules for reporting by the unified accumulative pension fund in accordance with Annex 21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29.06.2023 № 42 (for the order of enforcement, refer to Paragraph 5); as amended by the Resolution of the Board of the National Bank of the Republic of Kazakhstan dated 25.12.2023 № 97 (shall come into effect from 01.01.2024); dated 24.12.2024 № 78 (shall be enforced upon expiry of ten calendar days after the date of its first official publication).</w:t>
      </w:r>
      <w:r>
        <w:br/>
      </w:r>
      <w:r>
        <w:rPr>
          <w:rFonts w:ascii="Times New Roman"/>
          <w:b w:val="false"/>
          <w:i w:val="false"/>
          <w:color w:val="000000"/>
          <w:sz w:val="28"/>
        </w:rPr>
        <w:t>
</w:t>
      </w:r>
    </w:p>
    <w:bookmarkStart w:name="z3885" w:id="2"/>
    <w:p>
      <w:pPr>
        <w:spacing w:after="0"/>
        <w:ind w:left="0"/>
        <w:jc w:val="both"/>
      </w:pPr>
      <w:r>
        <w:rPr>
          <w:rFonts w:ascii="Times New Roman"/>
          <w:b w:val="false"/>
          <w:i w:val="false"/>
          <w:color w:val="000000"/>
          <w:sz w:val="28"/>
        </w:rPr>
        <w:t>
      2. The Unified Accumulative Pension Fund shall submit to the National Bank of the Republic of Kazakhstan in electronic format:</w:t>
      </w:r>
    </w:p>
    <w:bookmarkEnd w:id="2"/>
    <w:p>
      <w:pPr>
        <w:spacing w:after="0"/>
        <w:ind w:left="0"/>
        <w:jc w:val="both"/>
      </w:pPr>
      <w:r>
        <w:rPr>
          <w:rFonts w:ascii="Times New Roman"/>
          <w:b w:val="false"/>
          <w:i w:val="false"/>
          <w:color w:val="000000"/>
          <w:sz w:val="28"/>
        </w:rPr>
        <w:t>
      1) monthly:</w:t>
      </w:r>
    </w:p>
    <w:p>
      <w:pPr>
        <w:spacing w:after="0"/>
        <w:ind w:left="0"/>
        <w:jc w:val="both"/>
      </w:pPr>
      <w:r>
        <w:rPr>
          <w:rFonts w:ascii="Times New Roman"/>
          <w:b w:val="false"/>
          <w:i w:val="false"/>
          <w:color w:val="000000"/>
          <w:sz w:val="28"/>
        </w:rPr>
        <w:t>
      reporting provided for in subparagraphs 2) and 4) of paragraph 1 of this Resolution no later than the 7th (seventh) working day of the month following the reporting month, if the unified accumulative pension fund has pension assets transferred to external management - no later than 20 (the twentieth) day of the month following the reporting month;</w:t>
      </w:r>
    </w:p>
    <w:p>
      <w:pPr>
        <w:spacing w:after="0"/>
        <w:ind w:left="0"/>
        <w:jc w:val="both"/>
      </w:pPr>
      <w:r>
        <w:rPr>
          <w:rFonts w:ascii="Times New Roman"/>
          <w:b w:val="false"/>
          <w:i w:val="false"/>
          <w:color w:val="000000"/>
          <w:sz w:val="28"/>
        </w:rPr>
        <w:t>
      reporting provided for in subparagraphs 3), 5), 6), 7), 9), 13), 15), 16) and 19) of paragraph 1 of this resolution, no later than the 7th (seventh) working day of the month following the reporting month;</w:t>
      </w:r>
    </w:p>
    <w:p>
      <w:pPr>
        <w:spacing w:after="0"/>
        <w:ind w:left="0"/>
        <w:jc w:val="both"/>
      </w:pPr>
      <w:r>
        <w:rPr>
          <w:rFonts w:ascii="Times New Roman"/>
          <w:b w:val="false"/>
          <w:i w:val="false"/>
          <w:color w:val="000000"/>
          <w:sz w:val="28"/>
        </w:rPr>
        <w:t>
      2) quarterly:</w:t>
      </w:r>
    </w:p>
    <w:p>
      <w:pPr>
        <w:spacing w:after="0"/>
        <w:ind w:left="0"/>
        <w:jc w:val="both"/>
      </w:pPr>
      <w:r>
        <w:rPr>
          <w:rFonts w:ascii="Times New Roman"/>
          <w:b w:val="false"/>
          <w:i w:val="false"/>
          <w:color w:val="000000"/>
          <w:sz w:val="28"/>
        </w:rPr>
        <w:t>
      reporting provided for in subparagraphs 8) and 14) of paragraph 1 of this Resolution no later than the 7th (seventh) working day of the month following the reporting quarter;</w:t>
      </w:r>
    </w:p>
    <w:p>
      <w:pPr>
        <w:spacing w:after="0"/>
        <w:ind w:left="0"/>
        <w:jc w:val="both"/>
      </w:pPr>
      <w:r>
        <w:rPr>
          <w:rFonts w:ascii="Times New Roman"/>
          <w:b w:val="false"/>
          <w:i w:val="false"/>
          <w:color w:val="000000"/>
          <w:sz w:val="28"/>
        </w:rPr>
        <w:t>
      reporting provided for in subparagraphs 17) and 18) of paragraph 1 of this Resolution no later than the 25th (twenty-fifth) day of the month following the reporting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25.12.2023 № 97 (shall come into effect from 01.01.2024); as amended by the resolution of the Board of the National Bank of the Republic of Kazakhstan dated 24.12.2024 № 78 (shall be enforced upon expiry of ten calendar days after the date of its first official publication ).</w:t>
      </w:r>
      <w:r>
        <w:br/>
      </w:r>
      <w:r>
        <w:rPr>
          <w:rFonts w:ascii="Times New Roman"/>
          <w:b w:val="false"/>
          <w:i w:val="false"/>
          <w:color w:val="000000"/>
          <w:sz w:val="28"/>
        </w:rPr>
        <w:t>
</w:t>
      </w:r>
    </w:p>
    <w:bookmarkStart w:name="z3886" w:id="3"/>
    <w:p>
      <w:pPr>
        <w:spacing w:after="0"/>
        <w:ind w:left="0"/>
        <w:jc w:val="both"/>
      </w:pPr>
      <w:r>
        <w:rPr>
          <w:rFonts w:ascii="Times New Roman"/>
          <w:b w:val="false"/>
          <w:i w:val="false"/>
          <w:color w:val="000000"/>
          <w:sz w:val="28"/>
        </w:rPr>
        <w:t xml:space="preserve">
      3. Resolution № 227 of the Board of the National Bank of the Republic of Kazakhstan dated August 27, 2013 “On approval of the list, forms, terms and Rules of reporting by the single pension fund” (registered in the Register of State Registration of Regulatory Legal Acts under № 8856, published in Kazakhstanskaya Pravda newspaper in № 8 (27629)) of 15 January 2014 shall be deemed invalid. </w:t>
      </w:r>
    </w:p>
    <w:bookmarkEnd w:id="3"/>
    <w:bookmarkStart w:name="z3887" w:id="4"/>
    <w:p>
      <w:pPr>
        <w:spacing w:after="0"/>
        <w:ind w:left="0"/>
        <w:jc w:val="both"/>
      </w:pPr>
      <w:r>
        <w:rPr>
          <w:rFonts w:ascii="Times New Roman"/>
          <w:b w:val="false"/>
          <w:i w:val="false"/>
          <w:color w:val="000000"/>
          <w:sz w:val="28"/>
        </w:rPr>
        <w:t>
      4. In accordance with the legislation of the Republic of Kazakhstan, the Department of Research and Statistics (V. Tutushkin) shall:</w:t>
      </w:r>
    </w:p>
    <w:bookmarkEnd w:id="4"/>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resolution, direct a copy of it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Start w:name="z3888" w:id="5"/>
    <w:p>
      <w:pPr>
        <w:spacing w:after="0"/>
        <w:ind w:left="0"/>
        <w:jc w:val="both"/>
      </w:pPr>
      <w:r>
        <w:rPr>
          <w:rFonts w:ascii="Times New Roman"/>
          <w:b w:val="false"/>
          <w:i w:val="false"/>
          <w:color w:val="000000"/>
          <w:sz w:val="28"/>
        </w:rPr>
        <w:t>
      5. Within ten calendar days after the state registration of this resolution, the Department for Protection of the Rights of Consumers of Financial Services and External Communications (A. Terentyev) shall direct a copy thereof for official publication in periodicals.</w:t>
      </w:r>
    </w:p>
    <w:bookmarkEnd w:id="5"/>
    <w:bookmarkStart w:name="z3889" w:id="6"/>
    <w:p>
      <w:pPr>
        <w:spacing w:after="0"/>
        <w:ind w:left="0"/>
        <w:jc w:val="both"/>
      </w:pPr>
      <w:r>
        <w:rPr>
          <w:rFonts w:ascii="Times New Roman"/>
          <w:b w:val="false"/>
          <w:i w:val="false"/>
          <w:color w:val="000000"/>
          <w:sz w:val="28"/>
        </w:rPr>
        <w:t>
      6. Control over the execution of this resolution shall be assigned to the Deputy Chairman of the National Bank of the Republic of Kazakhstan G. Pirmatov.</w:t>
      </w:r>
    </w:p>
    <w:bookmarkEnd w:id="6"/>
    <w:bookmarkStart w:name="z3890" w:id="7"/>
    <w:p>
      <w:pPr>
        <w:spacing w:after="0"/>
        <w:ind w:left="0"/>
        <w:jc w:val="both"/>
      </w:pPr>
      <w:r>
        <w:rPr>
          <w:rFonts w:ascii="Times New Roman"/>
          <w:b w:val="false"/>
          <w:i w:val="false"/>
          <w:color w:val="000000"/>
          <w:sz w:val="28"/>
        </w:rPr>
        <w:t>
      7. This Resolution shall come into effect upon the expiration of ten calendar days after the day of its first official publication.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National Bank of the Republic of Kazakhstan dated 29.06.2023 № 42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Chairman of the Committee on Statistics</w:t>
      </w:r>
    </w:p>
    <w:p>
      <w:pPr>
        <w:spacing w:after="0"/>
        <w:ind w:left="0"/>
        <w:jc w:val="both"/>
      </w:pPr>
      <w:r>
        <w:rPr>
          <w:rFonts w:ascii="Times New Roman"/>
          <w:b w:val="false"/>
          <w:i w:val="false"/>
          <w:color w:val="000000"/>
          <w:sz w:val="28"/>
        </w:rPr>
        <w:t>
      of the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_____________________ N. Aidapkelov</w:t>
      </w:r>
    </w:p>
    <w:p>
      <w:pPr>
        <w:spacing w:after="0"/>
        <w:ind w:left="0"/>
        <w:jc w:val="both"/>
      </w:pPr>
      <w:r>
        <w:rPr>
          <w:rFonts w:ascii="Times New Roman"/>
          <w:b w:val="false"/>
          <w:i w:val="false"/>
          <w:color w:val="000000"/>
          <w:sz w:val="28"/>
        </w:rPr>
        <w:t>
      September 21,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Resolution of the Board</w:t>
            </w:r>
            <w:r>
              <w:br/>
            </w:r>
            <w:r>
              <w:rPr>
                <w:rFonts w:ascii="Times New Roman"/>
                <w:b w:val="false"/>
                <w:i w:val="false"/>
                <w:color w:val="000000"/>
                <w:sz w:val="20"/>
              </w:rPr>
              <w:t xml:space="preserve">of the 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28, 2017 № 167</w:t>
            </w:r>
          </w:p>
        </w:tc>
      </w:tr>
    </w:tbl>
    <w:p>
      <w:pPr>
        <w:spacing w:after="0"/>
        <w:ind w:left="0"/>
        <w:jc w:val="left"/>
      </w:pPr>
      <w:r>
        <w:br/>
      </w:r>
      <w:r>
        <w:rPr>
          <w:rFonts w:ascii="Times New Roman"/>
          <w:b w:val="false"/>
          <w:i w:val="false"/>
          <w:color w:val="000000"/>
          <w:sz w:val="28"/>
        </w:rPr>
        <w:t>
</w:t>
      </w:r>
    </w:p>
    <w:bookmarkStart w:name="z4336" w:id="8"/>
    <w:p>
      <w:pPr>
        <w:spacing w:after="0"/>
        <w:ind w:left="0"/>
        <w:jc w:val="left"/>
      </w:pPr>
      <w:r>
        <w:rPr>
          <w:rFonts w:ascii="Times New Roman"/>
          <w:b/>
          <w:i w:val="false"/>
          <w:color w:val="000000"/>
        </w:rPr>
        <w:t xml:space="preserve"> List of reports of the unified accumulative pension fund</w:t>
      </w:r>
    </w:p>
    <w:bookmarkEnd w:id="8"/>
    <w:p>
      <w:pPr>
        <w:spacing w:after="0"/>
        <w:ind w:left="0"/>
        <w:jc w:val="both"/>
      </w:pPr>
      <w:r>
        <w:rPr>
          <w:rFonts w:ascii="Times New Roman"/>
          <w:b w:val="false"/>
          <w:i w:val="false"/>
          <w:color w:val="ff0000"/>
          <w:sz w:val="28"/>
        </w:rPr>
        <w:t>
      Footnote. Appendix 1 is in the wording of the resolution of the Board of the National Bank of the Republic of Kazakhstan from 24.12.2024 № 78 (shall be enforced upon expiry of ten calendar days after the date of its first official publication).</w:t>
      </w:r>
    </w:p>
    <w:bookmarkStart w:name="z4356" w:id="9"/>
    <w:p>
      <w:pPr>
        <w:spacing w:after="0"/>
        <w:ind w:left="0"/>
        <w:jc w:val="both"/>
      </w:pPr>
      <w:r>
        <w:rPr>
          <w:rFonts w:ascii="Times New Roman"/>
          <w:b w:val="false"/>
          <w:i w:val="false"/>
          <w:color w:val="000000"/>
          <w:sz w:val="28"/>
        </w:rPr>
        <w:t>
      The reporting of the unified accumulative pension fund includes:</w:t>
      </w:r>
    </w:p>
    <w:bookmarkEnd w:id="9"/>
    <w:p>
      <w:pPr>
        <w:spacing w:after="0"/>
        <w:ind w:left="0"/>
        <w:jc w:val="both"/>
      </w:pPr>
      <w:r>
        <w:rPr>
          <w:rFonts w:ascii="Times New Roman"/>
          <w:b w:val="false"/>
          <w:i w:val="false"/>
          <w:color w:val="000000"/>
          <w:sz w:val="28"/>
        </w:rPr>
        <w:t>
      1) a report on the value of pension assets;</w:t>
      </w:r>
    </w:p>
    <w:p>
      <w:pPr>
        <w:spacing w:after="0"/>
        <w:ind w:left="0"/>
        <w:jc w:val="both"/>
      </w:pPr>
      <w:r>
        <w:rPr>
          <w:rFonts w:ascii="Times New Roman"/>
          <w:b w:val="false"/>
          <w:i w:val="false"/>
          <w:color w:val="000000"/>
          <w:sz w:val="28"/>
        </w:rPr>
        <w:t>
      2) a report on the structure of the investment portfolio of pension assets;</w:t>
      </w:r>
    </w:p>
    <w:p>
      <w:pPr>
        <w:spacing w:after="0"/>
        <w:ind w:left="0"/>
        <w:jc w:val="both"/>
      </w:pPr>
      <w:r>
        <w:rPr>
          <w:rFonts w:ascii="Times New Roman"/>
          <w:b w:val="false"/>
          <w:i w:val="false"/>
          <w:color w:val="000000"/>
          <w:sz w:val="28"/>
        </w:rPr>
        <w:t>
      3) a report on pension assets under external management;</w:t>
      </w:r>
    </w:p>
    <w:p>
      <w:pPr>
        <w:spacing w:after="0"/>
        <w:ind w:left="0"/>
        <w:jc w:val="both"/>
      </w:pPr>
      <w:r>
        <w:rPr>
          <w:rFonts w:ascii="Times New Roman"/>
          <w:b w:val="false"/>
          <w:i w:val="false"/>
          <w:color w:val="000000"/>
          <w:sz w:val="28"/>
        </w:rPr>
        <w:t>
      4) a report on the volume of pension savings and the number of individual pension accounts (sub-accounts) of contributors (recipients);</w:t>
      </w:r>
    </w:p>
    <w:p>
      <w:pPr>
        <w:spacing w:after="0"/>
        <w:ind w:left="0"/>
        <w:jc w:val="both"/>
      </w:pPr>
      <w:r>
        <w:rPr>
          <w:rFonts w:ascii="Times New Roman"/>
          <w:b w:val="false"/>
          <w:i w:val="false"/>
          <w:color w:val="000000"/>
          <w:sz w:val="28"/>
        </w:rPr>
        <w:t>
      5) a report on the volume of pension savings and the number of individual pension accounts (sub-accounts) of contributors (recipients) by region of the Republic of Kazakhstan (at the place of residence of the contributor (recipient));</w:t>
      </w:r>
    </w:p>
    <w:p>
      <w:pPr>
        <w:spacing w:after="0"/>
        <w:ind w:left="0"/>
        <w:jc w:val="both"/>
      </w:pPr>
      <w:r>
        <w:rPr>
          <w:rFonts w:ascii="Times New Roman"/>
          <w:b w:val="false"/>
          <w:i w:val="false"/>
          <w:color w:val="000000"/>
          <w:sz w:val="28"/>
        </w:rPr>
        <w:t>
      6) a report on pension payments for mandatory pension contributions, mandatory professional pension contributions, and voluntary pension contributions;</w:t>
      </w:r>
    </w:p>
    <w:p>
      <w:pPr>
        <w:spacing w:after="0"/>
        <w:ind w:left="0"/>
        <w:jc w:val="both"/>
      </w:pPr>
      <w:r>
        <w:rPr>
          <w:rFonts w:ascii="Times New Roman"/>
          <w:b w:val="false"/>
          <w:i w:val="false"/>
          <w:color w:val="000000"/>
          <w:sz w:val="28"/>
        </w:rPr>
        <w:t>
      7) a report on the volume of pension payments and pension savings to workers (family members) of the member states of the Eurasian Economic Union on the territory of the Republic of Kazakhstan;</w:t>
      </w:r>
    </w:p>
    <w:p>
      <w:pPr>
        <w:spacing w:after="0"/>
        <w:ind w:left="0"/>
        <w:jc w:val="both"/>
      </w:pPr>
      <w:r>
        <w:rPr>
          <w:rFonts w:ascii="Times New Roman"/>
          <w:b w:val="false"/>
          <w:i w:val="false"/>
          <w:color w:val="000000"/>
          <w:sz w:val="28"/>
        </w:rPr>
        <w:t>
      8) a report on securities acquired using own assets;</w:t>
      </w:r>
    </w:p>
    <w:p>
      <w:pPr>
        <w:spacing w:after="0"/>
        <w:ind w:left="0"/>
        <w:jc w:val="both"/>
      </w:pPr>
      <w:r>
        <w:rPr>
          <w:rFonts w:ascii="Times New Roman"/>
          <w:b w:val="false"/>
          <w:i w:val="false"/>
          <w:color w:val="000000"/>
          <w:sz w:val="28"/>
        </w:rPr>
        <w:t>
      9) a report on completed transactions for investing own assets;</w:t>
      </w:r>
    </w:p>
    <w:p>
      <w:pPr>
        <w:spacing w:after="0"/>
        <w:ind w:left="0"/>
        <w:jc w:val="both"/>
      </w:pPr>
      <w:r>
        <w:rPr>
          <w:rFonts w:ascii="Times New Roman"/>
          <w:b w:val="false"/>
          <w:i w:val="false"/>
          <w:color w:val="000000"/>
          <w:sz w:val="28"/>
        </w:rPr>
        <w:t>
      10) a report on financial instruments of issuers that defaulted, acquired using pension assets;</w:t>
      </w:r>
    </w:p>
    <w:p>
      <w:pPr>
        <w:spacing w:after="0"/>
        <w:ind w:left="0"/>
        <w:jc w:val="both"/>
      </w:pPr>
      <w:r>
        <w:rPr>
          <w:rFonts w:ascii="Times New Roman"/>
          <w:b w:val="false"/>
          <w:i w:val="false"/>
          <w:color w:val="000000"/>
          <w:sz w:val="28"/>
        </w:rPr>
        <w:t>
      11) a report on the cost of one conventional unit of pension assets formed from mandatory pension contributions, mandatory professional pension contributions and voluntary pension contributions;</w:t>
      </w:r>
    </w:p>
    <w:p>
      <w:pPr>
        <w:spacing w:after="0"/>
        <w:ind w:left="0"/>
        <w:jc w:val="both"/>
      </w:pPr>
      <w:r>
        <w:rPr>
          <w:rFonts w:ascii="Times New Roman"/>
          <w:b w:val="false"/>
          <w:i w:val="false"/>
          <w:color w:val="000000"/>
          <w:sz w:val="28"/>
        </w:rPr>
        <w:t>
      12) a report on the cost of one conventional unit of contingent pension liabilities;</w:t>
      </w:r>
    </w:p>
    <w:p>
      <w:pPr>
        <w:spacing w:after="0"/>
        <w:ind w:left="0"/>
        <w:jc w:val="both"/>
      </w:pPr>
      <w:r>
        <w:rPr>
          <w:rFonts w:ascii="Times New Roman"/>
          <w:b w:val="false"/>
          <w:i w:val="false"/>
          <w:color w:val="000000"/>
          <w:sz w:val="28"/>
        </w:rPr>
        <w:t>
      13) a report on assets and liabilities classified by economic sectors (according to the unified accumulative pension fund’s own assets);</w:t>
      </w:r>
    </w:p>
    <w:p>
      <w:pPr>
        <w:spacing w:after="0"/>
        <w:ind w:left="0"/>
        <w:jc w:val="both"/>
      </w:pPr>
      <w:r>
        <w:rPr>
          <w:rFonts w:ascii="Times New Roman"/>
          <w:b w:val="false"/>
          <w:i w:val="false"/>
          <w:color w:val="000000"/>
          <w:sz w:val="28"/>
        </w:rPr>
        <w:t>
      14) a report on assets and liabilities classified by economic sectors (by pension assets of the unified accumulative pension fund);</w:t>
      </w:r>
    </w:p>
    <w:p>
      <w:pPr>
        <w:spacing w:after="0"/>
        <w:ind w:left="0"/>
        <w:jc w:val="both"/>
      </w:pPr>
      <w:r>
        <w:rPr>
          <w:rFonts w:ascii="Times New Roman"/>
          <w:b w:val="false"/>
          <w:i w:val="false"/>
          <w:color w:val="000000"/>
          <w:sz w:val="28"/>
        </w:rPr>
        <w:t>
      15) report on payments and return of target savings;</w:t>
      </w:r>
    </w:p>
    <w:p>
      <w:pPr>
        <w:spacing w:after="0"/>
        <w:ind w:left="0"/>
        <w:jc w:val="both"/>
      </w:pPr>
      <w:r>
        <w:rPr>
          <w:rFonts w:ascii="Times New Roman"/>
          <w:b w:val="false"/>
          <w:i w:val="false"/>
          <w:color w:val="000000"/>
          <w:sz w:val="28"/>
        </w:rPr>
        <w:t>
      16) a report on target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783" w:id="10"/>
    <w:p>
      <w:pPr>
        <w:spacing w:after="0"/>
        <w:ind w:left="0"/>
        <w:jc w:val="left"/>
      </w:pPr>
      <w:r>
        <w:rPr>
          <w:rFonts w:ascii="Times New Roman"/>
          <w:b/>
          <w:i w:val="false"/>
          <w:color w:val="000000"/>
        </w:rPr>
        <w:t xml:space="preserve"> The form for administrative data</w:t>
      </w:r>
    </w:p>
    <w:bookmarkEnd w:id="10"/>
    <w:bookmarkStart w:name="z3784" w:id="11"/>
    <w:p>
      <w:pPr>
        <w:spacing w:after="0"/>
        <w:ind w:left="0"/>
        <w:jc w:val="both"/>
      </w:pPr>
      <w:r>
        <w:rPr>
          <w:rFonts w:ascii="Times New Roman"/>
          <w:b w:val="false"/>
          <w:i w:val="false"/>
          <w:color w:val="000000"/>
          <w:sz w:val="28"/>
        </w:rPr>
        <w:t>
      Submitted to: the National Bank of the Republic of Kazakhstan</w:t>
      </w:r>
    </w:p>
    <w:bookmarkEnd w:id="11"/>
    <w:bookmarkStart w:name="z3785" w:id="12"/>
    <w:p>
      <w:pPr>
        <w:spacing w:after="0"/>
        <w:ind w:left="0"/>
        <w:jc w:val="both"/>
      </w:pPr>
      <w:r>
        <w:rPr>
          <w:rFonts w:ascii="Times New Roman"/>
          <w:b w:val="false"/>
          <w:i w:val="false"/>
          <w:color w:val="000000"/>
          <w:sz w:val="28"/>
        </w:rPr>
        <w:t>
      The form for administrative data shall be posted on the Internet resource: www.nationalbank.kz</w:t>
      </w:r>
    </w:p>
    <w:bookmarkEnd w:id="12"/>
    <w:bookmarkStart w:name="z3786" w:id="13"/>
    <w:p>
      <w:pPr>
        <w:spacing w:after="0"/>
        <w:ind w:left="0"/>
        <w:jc w:val="left"/>
      </w:pPr>
      <w:r>
        <w:rPr>
          <w:rFonts w:ascii="Times New Roman"/>
          <w:b/>
          <w:i w:val="false"/>
          <w:color w:val="000000"/>
        </w:rPr>
        <w:t xml:space="preserve"> Report on the value of pension assets</w:t>
      </w:r>
    </w:p>
    <w:bookmarkEnd w:id="13"/>
    <w:p>
      <w:pPr>
        <w:spacing w:after="0"/>
        <w:ind w:left="0"/>
        <w:jc w:val="both"/>
      </w:pPr>
      <w:r>
        <w:rPr>
          <w:rFonts w:ascii="Times New Roman"/>
          <w:b w:val="false"/>
          <w:i w:val="false"/>
          <w:color w:val="ff0000"/>
          <w:sz w:val="28"/>
        </w:rPr>
        <w:t>
      Footnote. Annex 2 - as amended by the Resolution of the Board of the National Bank of the Republic of Kazakhstan dated 29.06.2023 № 42 (shall come into effect upon the expiration of ten calendar days after the day of its first official publication).</w:t>
      </w:r>
    </w:p>
    <w:bookmarkStart w:name="z3787" w:id="14"/>
    <w:p>
      <w:pPr>
        <w:spacing w:after="0"/>
        <w:ind w:left="0"/>
        <w:jc w:val="both"/>
      </w:pPr>
      <w:r>
        <w:rPr>
          <w:rFonts w:ascii="Times New Roman"/>
          <w:b w:val="false"/>
          <w:i w:val="false"/>
          <w:color w:val="000000"/>
          <w:sz w:val="28"/>
        </w:rPr>
        <w:t xml:space="preserve">
      Form for administrative data index: 1-ENPF_PA </w:t>
      </w:r>
    </w:p>
    <w:bookmarkEnd w:id="14"/>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submitting information: unified pension savings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 in the case of pension assets transferred to external management, no later than the 20th (twentieth) day of the month following the reporting month</w:t>
      </w:r>
    </w:p>
    <w:bookmarkStart w:name="z3788" w:id="15"/>
    <w:p>
      <w:pPr>
        <w:spacing w:after="0"/>
        <w:ind w:left="0"/>
        <w:jc w:val="both"/>
      </w:pPr>
      <w:r>
        <w:rPr>
          <w:rFonts w:ascii="Times New Roman"/>
          <w:b w:val="false"/>
          <w:i w:val="false"/>
          <w:color w:val="000000"/>
          <w:sz w:val="28"/>
        </w:rPr>
        <w:t>
      Form</w:t>
      </w:r>
    </w:p>
    <w:bookmarkEnd w:id="15"/>
    <w:bookmarkStart w:name="z3789" w:id="16"/>
    <w:p>
      <w:pPr>
        <w:spacing w:after="0"/>
        <w:ind w:left="0"/>
        <w:jc w:val="left"/>
      </w:pPr>
      <w:r>
        <w:rPr>
          <w:rFonts w:ascii="Times New Roman"/>
          <w:b/>
          <w:i w:val="false"/>
          <w:color w:val="000000"/>
        </w:rPr>
        <w:t xml:space="preserve"> Table. Value of pension assets</w:t>
      </w:r>
    </w:p>
    <w:bookmarkEnd w:id="16"/>
    <w:bookmarkStart w:name="z3790" w:id="17"/>
    <w:p>
      <w:pPr>
        <w:spacing w:after="0"/>
        <w:ind w:left="0"/>
        <w:jc w:val="both"/>
      </w:pPr>
      <w:r>
        <w:rPr>
          <w:rFonts w:ascii="Times New Roman"/>
          <w:b w:val="false"/>
          <w:i w:val="false"/>
          <w:color w:val="000000"/>
          <w:sz w:val="28"/>
        </w:rPr>
        <w:t>
      Pension assets formed at the expense of ______________________</w:t>
      </w:r>
    </w:p>
    <w:bookmarkEnd w:id="17"/>
    <w:bookmarkStart w:name="z3791" w:id="18"/>
    <w:p>
      <w:pPr>
        <w:spacing w:after="0"/>
        <w:ind w:left="0"/>
        <w:jc w:val="both"/>
      </w:pPr>
      <w:r>
        <w:rPr>
          <w:rFonts w:ascii="Times New Roman"/>
          <w:b w:val="false"/>
          <w:i w:val="false"/>
          <w:color w:val="000000"/>
          <w:sz w:val="28"/>
        </w:rPr>
        <w:t>
      (in tenge)</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on investment accounts at the beginning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money into investment accounts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out of investment accounts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on investment accounts at the end of the day ((1)+(2)-(3)),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assets under external management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other assets at the beginning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End-of-day value of other assets,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value of financial investments at the beginning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financial instruments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financial instruments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financial investments at the end of the day ((8)+(9)-(10)+(12)-(12.4.1)-(12.7)),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investment income (expense)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associated with receiving interest on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changes in the value of securities measured at fair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changes in the value of other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revaluation of foreign currency,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the revaluation of money in the investment account and other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the revaluation of financial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associated with the restoration (formation) of reserves (provisions) to cover possible losses from the depreciation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(expenses) on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(expenses) not related to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current value of pension assets at the end of the day ((4)+(5)+(7)+(11))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fees from pension assets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debt on commission from pension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on investment income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debt on commission from investment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pension liabilities related to pension assets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erroneous (incorrectly credited) amounts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transfers and one-time withdrawals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Fulfilled pension obligations related to pension assets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erroneous (incorrectly credited) amounts from the investment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Retained earnings (uncovered loss)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pension obligations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amounts in reserve fund accounts at the beginning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amounts in reserve fund accounts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 for pension assets and retained earnings (uncovered loss) at the end of the day ((15)+(17)+(20)+(21)+(23)):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"net" pension assets at the end of the day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2" w:id="19"/>
      <w:r>
        <w:rPr>
          <w:rFonts w:ascii="Times New Roman"/>
          <w:b w:val="false"/>
          <w:i w:val="false"/>
          <w:color w:val="000000"/>
          <w:sz w:val="28"/>
        </w:rPr>
        <w:t xml:space="preserve">
      Name _____________________________________________ </w:t>
      </w:r>
    </w:p>
    <w:bookmarkEnd w:id="19"/>
    <w:p>
      <w:pPr>
        <w:spacing w:after="0"/>
        <w:ind w:left="0"/>
        <w:jc w:val="both"/>
      </w:pPr>
      <w:r>
        <w:rPr>
          <w:rFonts w:ascii="Times New Roman"/>
          <w:b w:val="false"/>
          <w:i w:val="false"/>
          <w:color w:val="000000"/>
          <w:sz w:val="28"/>
        </w:rPr>
        <w:t>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 _______________</w:t>
      </w:r>
    </w:p>
    <w:p>
      <w:pPr>
        <w:spacing w:after="0"/>
        <w:ind w:left="0"/>
        <w:jc w:val="both"/>
      </w:pPr>
      <w:r>
        <w:rPr>
          <w:rFonts w:ascii="Times New Roman"/>
          <w:b w:val="false"/>
          <w:i w:val="false"/>
          <w:color w:val="000000"/>
          <w:sz w:val="28"/>
        </w:rPr>
        <w:t xml:space="preserve">
      surname, first name and patronymic (if any) signature, telephone number </w:t>
      </w:r>
    </w:p>
    <w:p>
      <w:pPr>
        <w:spacing w:after="0"/>
        <w:ind w:left="0"/>
        <w:jc w:val="both"/>
      </w:pPr>
      <w:r>
        <w:rPr>
          <w:rFonts w:ascii="Times New Roman"/>
          <w:b w:val="false"/>
          <w:i w:val="false"/>
          <w:color w:val="000000"/>
          <w:sz w:val="28"/>
        </w:rPr>
        <w:t>
      The manager or person entrusted with the function of signing the report</w:t>
      </w:r>
    </w:p>
    <w:p>
      <w:pPr>
        <w:spacing w:after="0"/>
        <w:ind w:left="0"/>
        <w:jc w:val="both"/>
      </w:pPr>
      <w:r>
        <w:rPr>
          <w:rFonts w:ascii="Times New Roman"/>
          <w:b w:val="false"/>
          <w:i w:val="false"/>
          <w:color w:val="000000"/>
          <w:sz w:val="28"/>
        </w:rPr>
        <w:t>
      __________________________________________ _____________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w:t>
            </w:r>
            <w:r>
              <w:br/>
            </w:r>
            <w:r>
              <w:rPr>
                <w:rFonts w:ascii="Times New Roman"/>
                <w:b w:val="false"/>
                <w:i w:val="false"/>
                <w:color w:val="000000"/>
                <w:sz w:val="20"/>
              </w:rPr>
              <w:t xml:space="preserve">on the value of pension </w:t>
            </w:r>
            <w:r>
              <w:br/>
            </w:r>
            <w:r>
              <w:rPr>
                <w:rFonts w:ascii="Times New Roman"/>
                <w:b w:val="false"/>
                <w:i w:val="false"/>
                <w:color w:val="000000"/>
                <w:sz w:val="20"/>
              </w:rPr>
              <w:t>assets</w:t>
            </w:r>
          </w:p>
        </w:tc>
      </w:tr>
    </w:tbl>
    <w:bookmarkStart w:name="z3794" w:id="20"/>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the value of pension assets" (index – 1-ENPF_PA, frequency – monthly)</w:t>
      </w:r>
    </w:p>
    <w:bookmarkEnd w:id="20"/>
    <w:bookmarkStart w:name="z3795" w:id="21"/>
    <w:p>
      <w:pPr>
        <w:spacing w:after="0"/>
        <w:ind w:left="0"/>
        <w:jc w:val="left"/>
      </w:pPr>
      <w:r>
        <w:rPr>
          <w:rFonts w:ascii="Times New Roman"/>
          <w:b/>
          <w:i w:val="false"/>
          <w:color w:val="000000"/>
        </w:rPr>
        <w:t xml:space="preserve"> Chapter 1. General provisions</w:t>
      </w:r>
    </w:p>
    <w:bookmarkEnd w:id="21"/>
    <w:bookmarkStart w:name="z3796" w:id="22"/>
    <w:p>
      <w:pPr>
        <w:spacing w:after="0"/>
        <w:ind w:left="0"/>
        <w:jc w:val="both"/>
      </w:pPr>
      <w:r>
        <w:rPr>
          <w:rFonts w:ascii="Times New Roman"/>
          <w:b w:val="false"/>
          <w:i w:val="false"/>
          <w:color w:val="000000"/>
          <w:sz w:val="28"/>
        </w:rPr>
        <w:t>
      1. This explanation shall define uniform requirements for filling in the form for administrative data "Report on the value of pension assets" (hereinafter referred to as the Form).</w:t>
      </w:r>
    </w:p>
    <w:bookmarkEnd w:id="22"/>
    <w:bookmarkStart w:name="z3797" w:id="23"/>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3"/>
    <w:bookmarkStart w:name="z3798" w:id="24"/>
    <w:p>
      <w:pPr>
        <w:spacing w:after="0"/>
        <w:ind w:left="0"/>
        <w:jc w:val="both"/>
      </w:pPr>
      <w:r>
        <w:rPr>
          <w:rFonts w:ascii="Times New Roman"/>
          <w:b w:val="false"/>
          <w:i w:val="false"/>
          <w:color w:val="000000"/>
          <w:sz w:val="28"/>
        </w:rPr>
        <w:t>
      3. The form shall be filled out monthly by the Unified Pension Fund. The data in the form shall be indicated in tenge.</w:t>
      </w:r>
    </w:p>
    <w:bookmarkEnd w:id="24"/>
    <w:bookmarkStart w:name="z3799" w:id="25"/>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5"/>
    <w:bookmarkStart w:name="z3800" w:id="26"/>
    <w:p>
      <w:pPr>
        <w:spacing w:after="0"/>
        <w:ind w:left="0"/>
        <w:jc w:val="left"/>
      </w:pPr>
      <w:r>
        <w:rPr>
          <w:rFonts w:ascii="Times New Roman"/>
          <w:b/>
          <w:i w:val="false"/>
          <w:color w:val="000000"/>
        </w:rPr>
        <w:t xml:space="preserve"> Chapter 2. Explanation for completion of the form</w:t>
      </w:r>
    </w:p>
    <w:bookmarkEnd w:id="26"/>
    <w:bookmarkStart w:name="z3801" w:id="27"/>
    <w:p>
      <w:pPr>
        <w:spacing w:after="0"/>
        <w:ind w:left="0"/>
        <w:jc w:val="both"/>
      </w:pPr>
      <w:r>
        <w:rPr>
          <w:rFonts w:ascii="Times New Roman"/>
          <w:b w:val="false"/>
          <w:i w:val="false"/>
          <w:color w:val="000000"/>
          <w:sz w:val="28"/>
        </w:rPr>
        <w:t>
      5. From January 1, 2024, the Form shall be submitted separately for pension assets formed from mandatory pension contributions, mandatory professional pension contributions and voluntary pension contributions, and for pension assets formed from mandatory pension contributions from the employer.</w:t>
      </w:r>
    </w:p>
    <w:bookmarkEnd w:id="27"/>
    <w:bookmarkStart w:name="z3802" w:id="28"/>
    <w:p>
      <w:pPr>
        <w:spacing w:after="0"/>
        <w:ind w:left="0"/>
        <w:jc w:val="both"/>
      </w:pPr>
      <w:r>
        <w:rPr>
          <w:rFonts w:ascii="Times New Roman"/>
          <w:b w:val="false"/>
          <w:i w:val="false"/>
          <w:color w:val="000000"/>
          <w:sz w:val="28"/>
        </w:rPr>
        <w:t>
      The line "Pension assets formed on account" shall indicate information on pension assets formed depending on pension contributions: "mandatory pension contributions, mandatory professional pension contributions and voluntary pension contributions" and "mandatory pension contributions by the employer."</w:t>
      </w:r>
    </w:p>
    <w:bookmarkEnd w:id="28"/>
    <w:bookmarkStart w:name="z3803" w:id="29"/>
    <w:p>
      <w:pPr>
        <w:spacing w:after="0"/>
        <w:ind w:left="0"/>
        <w:jc w:val="both"/>
      </w:pPr>
      <w:r>
        <w:rPr>
          <w:rFonts w:ascii="Times New Roman"/>
          <w:b w:val="false"/>
          <w:i w:val="false"/>
          <w:color w:val="000000"/>
          <w:sz w:val="28"/>
        </w:rPr>
        <w:t>
      6. The form shall be completed for each day of the reporting month. The date shall be indicated in the format " dd.mm.yyyy".</w:t>
      </w:r>
    </w:p>
    <w:bookmarkEnd w:id="29"/>
    <w:bookmarkStart w:name="z3804" w:id="30"/>
    <w:p>
      <w:pPr>
        <w:spacing w:after="0"/>
        <w:ind w:left="0"/>
        <w:jc w:val="both"/>
      </w:pPr>
      <w:r>
        <w:rPr>
          <w:rFonts w:ascii="Times New Roman"/>
          <w:b w:val="false"/>
          <w:i w:val="false"/>
          <w:color w:val="000000"/>
          <w:sz w:val="28"/>
        </w:rPr>
        <w:t>
      7. In lines 1.2., 2.2., 3.2., 4.2., 5.2., 6.2. and 7.2. amounts equivalent to tenge shall be reflected.</w:t>
      </w:r>
    </w:p>
    <w:bookmarkEnd w:id="30"/>
    <w:bookmarkStart w:name="z3805" w:id="31"/>
    <w:p>
      <w:pPr>
        <w:spacing w:after="0"/>
        <w:ind w:left="0"/>
        <w:jc w:val="both"/>
      </w:pPr>
      <w:r>
        <w:rPr>
          <w:rFonts w:ascii="Times New Roman"/>
          <w:b w:val="false"/>
          <w:i w:val="false"/>
          <w:color w:val="000000"/>
          <w:sz w:val="28"/>
        </w:rPr>
        <w:t>
      8. Information on line 5 shall be indicated in accordance with the data in the Report on pension assets under external management, in accordance with Annex 4 to this Resolution.</w:t>
      </w:r>
    </w:p>
    <w:bookmarkEnd w:id="31"/>
    <w:bookmarkStart w:name="z3806" w:id="32"/>
    <w:p>
      <w:pPr>
        <w:spacing w:after="0"/>
        <w:ind w:left="0"/>
        <w:jc w:val="both"/>
      </w:pPr>
      <w:r>
        <w:rPr>
          <w:rFonts w:ascii="Times New Roman"/>
          <w:b w:val="false"/>
          <w:i w:val="false"/>
          <w:color w:val="000000"/>
          <w:sz w:val="28"/>
        </w:rPr>
        <w:t>
      9. Assets reflected in lines 7.1. and 7.2. at the end of the reporting period shall be disclosed in a note to the form provided in the information system.</w:t>
      </w:r>
    </w:p>
    <w:bookmarkEnd w:id="32"/>
    <w:bookmarkStart w:name="z3807" w:id="33"/>
    <w:p>
      <w:pPr>
        <w:spacing w:after="0"/>
        <w:ind w:left="0"/>
        <w:jc w:val="both"/>
      </w:pPr>
      <w:r>
        <w:rPr>
          <w:rFonts w:ascii="Times New Roman"/>
          <w:b w:val="false"/>
          <w:i w:val="false"/>
          <w:color w:val="000000"/>
          <w:sz w:val="28"/>
        </w:rPr>
        <w:t>
      10. When filling out line 9, the information shall be indicated on financial instruments that are valued at actual costs. Costs incurred in completing a transaction (directly related to the acquisition of financial instruments), including fees and commissions paid to agents, consultants, brokers (dealers), stock exchange fees, as well as bank costs for transferring money shall be included in the cost of these financial instruments. The cost of financial instruments also shall include interest accrued for the period before acquisition (if any).</w:t>
      </w:r>
    </w:p>
    <w:bookmarkEnd w:id="33"/>
    <w:bookmarkStart w:name="z3808" w:id="34"/>
    <w:p>
      <w:pPr>
        <w:spacing w:after="0"/>
        <w:ind w:left="0"/>
        <w:jc w:val="both"/>
      </w:pPr>
      <w:r>
        <w:rPr>
          <w:rFonts w:ascii="Times New Roman"/>
          <w:b w:val="false"/>
          <w:i w:val="false"/>
          <w:color w:val="000000"/>
          <w:sz w:val="28"/>
        </w:rPr>
        <w:t>
      11. When filling out line 10, information about sold or redeemed financial instruments shall be indicated at the actual cost of sale or redemption.</w:t>
      </w:r>
    </w:p>
    <w:bookmarkEnd w:id="34"/>
    <w:bookmarkStart w:name="z3809" w:id="35"/>
    <w:p>
      <w:pPr>
        <w:spacing w:after="0"/>
        <w:ind w:left="0"/>
        <w:jc w:val="both"/>
      </w:pPr>
      <w:r>
        <w:rPr>
          <w:rFonts w:ascii="Times New Roman"/>
          <w:b w:val="false"/>
          <w:i w:val="false"/>
          <w:color w:val="000000"/>
          <w:sz w:val="28"/>
        </w:rPr>
        <w:t>
      12. Information on line 11 shall be indicated in accordance with the data in the Report on the structure of the investment portfolio of pension assets in accordance with Annex 3 to this Resolution.</w:t>
      </w:r>
    </w:p>
    <w:bookmarkEnd w:id="35"/>
    <w:bookmarkStart w:name="z3810" w:id="36"/>
    <w:p>
      <w:pPr>
        <w:spacing w:after="0"/>
        <w:ind w:left="0"/>
        <w:jc w:val="both"/>
      </w:pPr>
      <w:r>
        <w:rPr>
          <w:rFonts w:ascii="Times New Roman"/>
          <w:b w:val="false"/>
          <w:i w:val="false"/>
          <w:color w:val="000000"/>
          <w:sz w:val="28"/>
        </w:rPr>
        <w:t>
      13. When filling out line 12.5. reserves (provisions) shall be reflected at the end of the day on the date of its formation (restoration).</w:t>
      </w:r>
    </w:p>
    <w:bookmarkEnd w:id="36"/>
    <w:bookmarkStart w:name="z3811" w:id="37"/>
    <w:p>
      <w:pPr>
        <w:spacing w:after="0"/>
        <w:ind w:left="0"/>
        <w:jc w:val="both"/>
      </w:pPr>
      <w:r>
        <w:rPr>
          <w:rFonts w:ascii="Times New Roman"/>
          <w:b w:val="false"/>
          <w:i w:val="false"/>
          <w:color w:val="000000"/>
          <w:sz w:val="28"/>
        </w:rPr>
        <w:t>
      14. When filling out lines 12.6. and 12.7. information on other income received and other expenses incurred included in the value of pension assets at the end of the reporting period shall be disclosed in a note to the form provided in the information system.</w:t>
      </w:r>
    </w:p>
    <w:bookmarkEnd w:id="37"/>
    <w:bookmarkStart w:name="z3812" w:id="38"/>
    <w:p>
      <w:pPr>
        <w:spacing w:after="0"/>
        <w:ind w:left="0"/>
        <w:jc w:val="both"/>
      </w:pPr>
      <w:r>
        <w:rPr>
          <w:rFonts w:ascii="Times New Roman"/>
          <w:b w:val="false"/>
          <w:i w:val="false"/>
          <w:color w:val="000000"/>
          <w:sz w:val="28"/>
        </w:rPr>
        <w:t>
      15. Line 13 shall indicate the cost reflected in the accounting records.</w:t>
      </w:r>
    </w:p>
    <w:bookmarkEnd w:id="38"/>
    <w:bookmarkStart w:name="z3813" w:id="39"/>
    <w:p>
      <w:pPr>
        <w:spacing w:after="0"/>
        <w:ind w:left="0"/>
        <w:jc w:val="both"/>
      </w:pPr>
      <w:r>
        <w:rPr>
          <w:rFonts w:ascii="Times New Roman"/>
          <w:b w:val="false"/>
          <w:i w:val="false"/>
          <w:color w:val="000000"/>
          <w:sz w:val="28"/>
        </w:rPr>
        <w:t>
      16. Lines 14 and 16 shall indicate the amount of commission.</w:t>
      </w:r>
    </w:p>
    <w:bookmarkEnd w:id="39"/>
    <w:bookmarkStart w:name="z3814" w:id="40"/>
    <w:p>
      <w:pPr>
        <w:spacing w:after="0"/>
        <w:ind w:left="0"/>
        <w:jc w:val="both"/>
      </w:pPr>
      <w:r>
        <w:rPr>
          <w:rFonts w:ascii="Times New Roman"/>
          <w:b w:val="false"/>
          <w:i w:val="false"/>
          <w:color w:val="000000"/>
          <w:sz w:val="28"/>
        </w:rPr>
        <w:t>
      17. When filling out lines 15 and 17, the balance of the outstanding commission fee shall be indicated on an accrual basis, taking into account the data at the end of the reporting period.</w:t>
      </w:r>
    </w:p>
    <w:bookmarkEnd w:id="40"/>
    <w:bookmarkStart w:name="z3815" w:id="41"/>
    <w:p>
      <w:pPr>
        <w:spacing w:after="0"/>
        <w:ind w:left="0"/>
        <w:jc w:val="both"/>
      </w:pPr>
      <w:r>
        <w:rPr>
          <w:rFonts w:ascii="Times New Roman"/>
          <w:b w:val="false"/>
          <w:i w:val="false"/>
          <w:color w:val="000000"/>
          <w:sz w:val="28"/>
        </w:rPr>
        <w:t>
      18. In lines 18.2. and 19.2. the amounts of transfers of pension savings to voluntary savings pension funds, to insurance organizations, amounts paid to recipients and other persons, amounts of income tax on pension payments for mandatory pension contributions, mandatory professional pension contributions, and voluntary pension contributions shall be indicated.</w:t>
      </w:r>
    </w:p>
    <w:bookmarkEnd w:id="41"/>
    <w:bookmarkStart w:name="z3816" w:id="42"/>
    <w:p>
      <w:pPr>
        <w:spacing w:after="0"/>
        <w:ind w:left="0"/>
        <w:jc w:val="both"/>
      </w:pPr>
      <w:r>
        <w:rPr>
          <w:rFonts w:ascii="Times New Roman"/>
          <w:b w:val="false"/>
          <w:i w:val="false"/>
          <w:color w:val="000000"/>
          <w:sz w:val="28"/>
        </w:rPr>
        <w:t>
      For mandatory employer pension contributions, only the amount of pension payments shall be indicated.</w:t>
      </w:r>
    </w:p>
    <w:bookmarkEnd w:id="42"/>
    <w:bookmarkStart w:name="z3817" w:id="43"/>
    <w:p>
      <w:pPr>
        <w:spacing w:after="0"/>
        <w:ind w:left="0"/>
        <w:jc w:val="both"/>
      </w:pPr>
      <w:r>
        <w:rPr>
          <w:rFonts w:ascii="Times New Roman"/>
          <w:b w:val="false"/>
          <w:i w:val="false"/>
          <w:color w:val="000000"/>
          <w:sz w:val="28"/>
        </w:rPr>
        <w:t>
      19. When filling out lines 18.3. and 19.3. information on other liabilities included in the value of pension assets at the end of the reporting period shall be disclosed in a note to the form provided in the information system.</w:t>
      </w:r>
    </w:p>
    <w:bookmarkEnd w:id="43"/>
    <w:bookmarkStart w:name="z3818" w:id="44"/>
    <w:p>
      <w:pPr>
        <w:spacing w:after="0"/>
        <w:ind w:left="0"/>
        <w:jc w:val="both"/>
      </w:pPr>
      <w:r>
        <w:rPr>
          <w:rFonts w:ascii="Times New Roman"/>
          <w:b w:val="false"/>
          <w:i w:val="false"/>
          <w:color w:val="000000"/>
          <w:sz w:val="28"/>
        </w:rPr>
        <w:t>
      20. Lines 22 and 23 are completed from January 1, 2024. Lines 22 and 23 shall indicate the balance of the amount in the reserve fund accounts. These lines shall be filled in only when filling out information on mandatory pension contributions by the employer.</w:t>
      </w:r>
    </w:p>
    <w:bookmarkEnd w:id="44"/>
    <w:bookmarkStart w:name="z3819" w:id="45"/>
    <w:p>
      <w:pPr>
        <w:spacing w:after="0"/>
        <w:ind w:left="0"/>
        <w:jc w:val="both"/>
      </w:pPr>
      <w:r>
        <w:rPr>
          <w:rFonts w:ascii="Times New Roman"/>
          <w:b w:val="false"/>
          <w:i w:val="false"/>
          <w:color w:val="000000"/>
          <w:sz w:val="28"/>
        </w:rPr>
        <w:t>
      21. If information is missing, the form shall be submitted without completion.</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Resolution of the Board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National Bank 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August 28, 2017 № 167</w:t>
            </w:r>
          </w:p>
        </w:tc>
      </w:tr>
    </w:tbl>
    <w:bookmarkStart w:name="z3822" w:id="46"/>
    <w:p>
      <w:pPr>
        <w:spacing w:after="0"/>
        <w:ind w:left="0"/>
        <w:jc w:val="left"/>
      </w:pPr>
      <w:r>
        <w:rPr>
          <w:rFonts w:ascii="Times New Roman"/>
          <w:b/>
          <w:i w:val="false"/>
          <w:color w:val="000000"/>
        </w:rPr>
        <w:t xml:space="preserve"> Form intended for collecting administrative data</w:t>
      </w:r>
    </w:p>
    <w:bookmarkEnd w:id="46"/>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intended for collecting administrative data free of charge is posted on the Internet resource: www.nationalbank.kz</w:t>
      </w:r>
    </w:p>
    <w:p>
      <w:pPr>
        <w:spacing w:after="0"/>
        <w:ind w:left="0"/>
        <w:jc w:val="left"/>
      </w:pPr>
      <w:r>
        <w:rPr>
          <w:rFonts w:ascii="Times New Roman"/>
          <w:b/>
          <w:i w:val="false"/>
          <w:color w:val="000000"/>
        </w:rPr>
        <w:t xml:space="preserve"> Report on the structure of the investment portfolio of pension assets</w:t>
      </w:r>
    </w:p>
    <w:p>
      <w:pPr>
        <w:spacing w:after="0"/>
        <w:ind w:left="0"/>
        <w:jc w:val="both"/>
      </w:pPr>
      <w:r>
        <w:rPr>
          <w:rFonts w:ascii="Times New Roman"/>
          <w:b w:val="false"/>
          <w:i w:val="false"/>
          <w:color w:val="ff0000"/>
          <w:sz w:val="28"/>
        </w:rPr>
        <w:t>
      Footnote. Appendix 3 is in the wording of the resolution of the Board of the National Bank of the Republic of Kazakhstan from 24.12.2024 № 78 (shall be enforced upon expiry of ten calendar days after the date of its first official publication ).</w:t>
      </w:r>
    </w:p>
    <w:bookmarkStart w:name="z3910" w:id="47"/>
    <w:p>
      <w:pPr>
        <w:spacing w:after="0"/>
        <w:ind w:left="0"/>
        <w:jc w:val="both"/>
      </w:pPr>
      <w:r>
        <w:rPr>
          <w:rFonts w:ascii="Times New Roman"/>
          <w:b w:val="false"/>
          <w:i w:val="false"/>
          <w:color w:val="000000"/>
          <w:sz w:val="28"/>
        </w:rPr>
        <w:t>
      Index of the form intended for collecting administrative data free of charge: 1-ENPF_SPPA</w:t>
      </w:r>
    </w:p>
    <w:bookmarkEnd w:id="47"/>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 ________ 20 ___</w:t>
      </w:r>
    </w:p>
    <w:p>
      <w:pPr>
        <w:spacing w:after="0"/>
        <w:ind w:left="0"/>
        <w:jc w:val="both"/>
      </w:pPr>
      <w:r>
        <w:rPr>
          <w:rFonts w:ascii="Times New Roman"/>
          <w:b w:val="false"/>
          <w:i w:val="false"/>
          <w:color w:val="000000"/>
          <w:sz w:val="28"/>
        </w:rPr>
        <w:t>
      The circle of persons submitting the form intended for collecting administrative data free of charge: the unified accumulative pension fund</w:t>
      </w:r>
    </w:p>
    <w:p>
      <w:pPr>
        <w:spacing w:after="0"/>
        <w:ind w:left="0"/>
        <w:jc w:val="both"/>
      </w:pPr>
      <w:r>
        <w:rPr>
          <w:rFonts w:ascii="Times New Roman"/>
          <w:b w:val="false"/>
          <w:i w:val="false"/>
          <w:color w:val="000000"/>
          <w:sz w:val="28"/>
        </w:rPr>
        <w:t>
      Deadline for submitting the form intended for collecting administrative data free of charge: monthly, no later than the 7th (seventh) working day of the month following the reporting month</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electronically</w:t>
      </w:r>
    </w:p>
    <w:p>
      <w:pPr>
        <w:spacing w:after="0"/>
        <w:ind w:left="0"/>
        <w:jc w:val="both"/>
      </w:pPr>
      <w:r>
        <w:rPr>
          <w:rFonts w:ascii="Times New Roman"/>
          <w:b w:val="false"/>
          <w:i w:val="false"/>
          <w:color w:val="000000"/>
          <w:sz w:val="28"/>
        </w:rPr>
        <w:t>
      Table 1. Securities purchased using pension assets</w:t>
      </w:r>
    </w:p>
    <w:p>
      <w:pPr>
        <w:spacing w:after="0"/>
        <w:ind w:left="0"/>
        <w:jc w:val="both"/>
      </w:pPr>
      <w:r>
        <w:rPr>
          <w:rFonts w:ascii="Times New Roman"/>
          <w:b w:val="false"/>
          <w:i w:val="false"/>
          <w:color w:val="000000"/>
          <w:sz w:val="28"/>
        </w:rPr>
        <w:t>
      Pension assets formed at the expense of____________________________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economic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country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securities of organizations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second-tier banks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legal entities, with the exception of second-tier banks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foreign countries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securities of non-resident issuers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Mutual fund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of the security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security (in tenge)</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price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securities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(in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nominal currency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remuneration (in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 (provisions)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receivables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securities receivables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 (provisions) for overdue accounts receivable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 List Category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coupon rate in the portfolio (in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reporting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reporting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Table 2. Securities purchased and placed under “reverse repo” and repo transactions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of nominal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currency code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"reverse repo"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operation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securities (in tenge)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return on the transaction (in percent)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nominal currency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nominal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opening of the operation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closing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Table 3. Deposits placed at the expense of pension assets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rating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and number of the bank deposit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deposit placement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reporting date</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term (in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payment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(in percent per annum)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amount of the deposit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residence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(in tenge):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remuneration</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 on deposits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accounts receivable on deposits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 (provisions) for overdue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Table 4. Refined precious metals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refined precious metal</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troy ounces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per troy ounce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purchase price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5. Contingent claims and liabilities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 of derivative financial instrument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Underlying asset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claims (liabilities) on the date of the transaction with a derivative instrument (in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on the reporting date (in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claims on derivative financial instruments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liabilities on derivative financial instruments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Performer ______________________________________ 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The manager or person assigned the function of signing the report</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 ______________ 20__</w:t>
      </w:r>
    </w:p>
    <w:p>
      <w:pPr>
        <w:spacing w:after="0"/>
        <w:ind w:left="0"/>
        <w:jc w:val="both"/>
      </w:pPr>
      <w:r>
        <w:rPr>
          <w:rFonts w:ascii="Times New Roman"/>
          <w:b w:val="false"/>
          <w:i w:val="false"/>
          <w:color w:val="000000"/>
          <w:sz w:val="28"/>
        </w:rPr>
        <w:t>
      Note: the form is completed in accordance with the explanation for completing the form intended for collecting administrative data free of charge “Report on the structure of the investment portfolio of pension assets”.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intended for collecting </w:t>
            </w:r>
            <w:r>
              <w:br/>
            </w:r>
            <w:r>
              <w:rPr>
                <w:rFonts w:ascii="Times New Roman"/>
                <w:b w:val="false"/>
                <w:i w:val="false"/>
                <w:color w:val="000000"/>
                <w:sz w:val="20"/>
              </w:rPr>
              <w:t>administrative data free of charge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“Report on the structure </w:t>
            </w:r>
            <w:r>
              <w:br/>
            </w:r>
            <w:r>
              <w:rPr>
                <w:rFonts w:ascii="Times New Roman"/>
                <w:b w:val="false"/>
                <w:i w:val="false"/>
                <w:color w:val="000000"/>
                <w:sz w:val="20"/>
              </w:rPr>
              <w:t>of the investment portfolio of pension assets”</w:t>
            </w:r>
          </w:p>
        </w:tc>
      </w:tr>
    </w:tbl>
    <w:p>
      <w:pPr>
        <w:spacing w:after="0"/>
        <w:ind w:left="0"/>
        <w:jc w:val="left"/>
      </w:pPr>
      <w:r>
        <w:rPr>
          <w:rFonts w:ascii="Times New Roman"/>
          <w:b/>
          <w:i w:val="false"/>
          <w:color w:val="000000"/>
        </w:rPr>
        <w:t xml:space="preserve"> Explanation on completing the form intended for collecting administrative data free of charge “Report on the structure of the investment portfolio of pension assets” (index – 1-ENPF_SPPA, frequency – monthly)  Chapter 1. General provisions</w:t>
      </w:r>
    </w:p>
    <w:p>
      <w:pPr>
        <w:spacing w:after="0"/>
        <w:ind w:left="0"/>
        <w:jc w:val="both"/>
      </w:pPr>
      <w:r>
        <w:rPr>
          <w:rFonts w:ascii="Times New Roman"/>
          <w:b w:val="false"/>
          <w:i w:val="false"/>
          <w:color w:val="000000"/>
          <w:sz w:val="28"/>
        </w:rPr>
        <w:t>
      1. This explanation shall determine the unified requirements for completing the form intended for collecting administrative data free of charge, “Report on the structure of the investment portfolio of pension assets” (hereinafter - the Form).</w:t>
      </w:r>
    </w:p>
    <w:p>
      <w:pPr>
        <w:spacing w:after="0"/>
        <w:ind w:left="0"/>
        <w:jc w:val="both"/>
      </w:pPr>
      <w:r>
        <w:rPr>
          <w:rFonts w:ascii="Times New Roman"/>
          <w:b w:val="false"/>
          <w:i w:val="false"/>
          <w:color w:val="000000"/>
          <w:sz w:val="28"/>
        </w:rPr>
        <w:t xml:space="preserve">
      2. The form has been developed in accordance with </w:t>
      </w:r>
      <w:r>
        <w:rPr>
          <w:rFonts w:ascii="Times New Roman"/>
          <w:b w:val="false"/>
          <w:i w:val="false"/>
          <w:color w:val="000000"/>
          <w:sz w:val="28"/>
          <w:u w:val="single"/>
        </w:rPr>
        <w:t xml:space="preserve">subparagraph 65-2)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u w:val="single"/>
        </w:rPr>
        <w:t xml:space="preserve">subparagraph 2) </w:t>
      </w:r>
      <w:r>
        <w:rPr>
          <w:rFonts w:ascii="Times New Roman"/>
          <w:b w:val="false"/>
          <w:i w:val="false"/>
          <w:color w:val="000000"/>
          <w:sz w:val="28"/>
        </w:rPr>
        <w:t>of paragraph 3 of Article 16 of the Law of the Republic of Kazakhstan “On State Statistics”.</w:t>
      </w:r>
    </w:p>
    <w:p>
      <w:pPr>
        <w:spacing w:after="0"/>
        <w:ind w:left="0"/>
        <w:jc w:val="both"/>
      </w:pPr>
      <w:r>
        <w:rPr>
          <w:rFonts w:ascii="Times New Roman"/>
          <w:b w:val="false"/>
          <w:i w:val="false"/>
          <w:color w:val="000000"/>
          <w:sz w:val="28"/>
        </w:rPr>
        <w:t>
      3. The form is completed by the unified accumulative pension fund monthly as of the end of the reporting period. The form does not include data on financial instruments for which recognition has been terminated. The data in the form are indicated in tenge.</w:t>
      </w:r>
    </w:p>
    <w:p>
      <w:pPr>
        <w:spacing w:after="0"/>
        <w:ind w:left="0"/>
        <w:jc w:val="both"/>
      </w:pPr>
      <w:r>
        <w:rPr>
          <w:rFonts w:ascii="Times New Roman"/>
          <w:b w:val="false"/>
          <w:i w:val="false"/>
          <w:color w:val="000000"/>
          <w:sz w:val="28"/>
        </w:rPr>
        <w:t>
      4. The form is signed by the manager or the person assigned the function of signing the report, and the performer.</w:t>
      </w:r>
    </w:p>
    <w:p>
      <w:pPr>
        <w:spacing w:after="0"/>
        <w:ind w:left="0"/>
        <w:jc w:val="left"/>
      </w:pPr>
      <w:r>
        <w:rPr>
          <w:rFonts w:ascii="Times New Roman"/>
          <w:b/>
          <w:i w:val="false"/>
          <w:color w:val="000000"/>
        </w:rPr>
        <w:t xml:space="preserve"> Chapter 2. Explanation on completing the Form</w:t>
      </w:r>
    </w:p>
    <w:p>
      <w:pPr>
        <w:spacing w:after="0"/>
        <w:ind w:left="0"/>
        <w:jc w:val="both"/>
      </w:pPr>
      <w:r>
        <w:rPr>
          <w:rFonts w:ascii="Times New Roman"/>
          <w:b w:val="false"/>
          <w:i w:val="false"/>
          <w:color w:val="000000"/>
          <w:sz w:val="28"/>
        </w:rPr>
        <w:t>
      5. The form is presented separately for pension assets formed from mandatory pension contributions, mandatory professional pension contributions and voluntary pension contributions, and for pension assets formed from mandatory pension contributions of the employer.</w:t>
      </w:r>
    </w:p>
    <w:p>
      <w:pPr>
        <w:spacing w:after="0"/>
        <w:ind w:left="0"/>
        <w:jc w:val="both"/>
      </w:pPr>
      <w:r>
        <w:rPr>
          <w:rFonts w:ascii="Times New Roman"/>
          <w:b w:val="false"/>
          <w:i w:val="false"/>
          <w:color w:val="000000"/>
          <w:sz w:val="28"/>
        </w:rPr>
        <w:t>
      The line “Pension assets formed at the expense of _____” indicates information on pension assets formed depending on pension contributions: “mandatory pension contributions, mandatory professional pension contributions and voluntary pension contributions” and “mandatory pension contributions of the employer”.</w:t>
      </w:r>
    </w:p>
    <w:p>
      <w:pPr>
        <w:spacing w:after="0"/>
        <w:ind w:left="0"/>
        <w:jc w:val="both"/>
      </w:pPr>
      <w:r>
        <w:rPr>
          <w:rFonts w:ascii="Times New Roman"/>
          <w:b w:val="false"/>
          <w:i w:val="false"/>
          <w:color w:val="000000"/>
          <w:sz w:val="28"/>
        </w:rPr>
        <w:t>
      6. According to Table 1:</w:t>
      </w:r>
    </w:p>
    <w:p>
      <w:pPr>
        <w:spacing w:after="0"/>
        <w:ind w:left="0"/>
        <w:jc w:val="both"/>
      </w:pPr>
      <w:r>
        <w:rPr>
          <w:rFonts w:ascii="Times New Roman"/>
          <w:b w:val="false"/>
          <w:i w:val="false"/>
          <w:color w:val="000000"/>
          <w:sz w:val="28"/>
        </w:rPr>
        <w:t>
      1) the Form specifies data on securities;</w:t>
      </w:r>
    </w:p>
    <w:p>
      <w:pPr>
        <w:spacing w:after="0"/>
        <w:ind w:left="0"/>
        <w:jc w:val="both"/>
      </w:pPr>
      <w:r>
        <w:rPr>
          <w:rFonts w:ascii="Times New Roman"/>
          <w:b w:val="false"/>
          <w:i w:val="false"/>
          <w:color w:val="000000"/>
          <w:sz w:val="28"/>
        </w:rPr>
        <w:t>
      2) column 2 indicates the National Bank of the Republic of Kazakhstan or the name of the investment portfolio manager to whom the pension assets have been transferred for trust management;</w:t>
      </w:r>
    </w:p>
    <w:p>
      <w:pPr>
        <w:spacing w:after="0"/>
        <w:ind w:left="0"/>
        <w:jc w:val="both"/>
      </w:pPr>
      <w:r>
        <w:rPr>
          <w:rFonts w:ascii="Times New Roman"/>
          <w:b w:val="false"/>
          <w:i w:val="false"/>
          <w:color w:val="000000"/>
          <w:sz w:val="28"/>
        </w:rPr>
        <w:t>
      3) column 3 indicates the name of the issuer of the security;</w:t>
      </w:r>
    </w:p>
    <w:p>
      <w:pPr>
        <w:spacing w:after="0"/>
        <w:ind w:left="0"/>
        <w:jc w:val="both"/>
      </w:pPr>
      <w:r>
        <w:rPr>
          <w:rFonts w:ascii="Times New Roman"/>
          <w:b w:val="false"/>
          <w:i w:val="false"/>
          <w:color w:val="000000"/>
          <w:sz w:val="28"/>
        </w:rPr>
        <w:t xml:space="preserve">
      4) column 4 indicates the type of economic activity in accordance with the national classifier of the Republic of Kazakhstan </w:t>
      </w:r>
      <w:r>
        <w:rPr>
          <w:rFonts w:ascii="Times New Roman"/>
          <w:b w:val="false"/>
          <w:i w:val="false"/>
          <w:color w:val="000000"/>
          <w:sz w:val="28"/>
          <w:u w:val="single"/>
        </w:rPr>
        <w:t xml:space="preserve">NK RK 03 </w:t>
      </w:r>
      <w:r>
        <w:rPr>
          <w:rFonts w:ascii="Times New Roman"/>
          <w:b w:val="false"/>
          <w:i w:val="false"/>
          <w:color w:val="000000"/>
          <w:sz w:val="28"/>
        </w:rPr>
        <w:t>"General classifier of types of economic activity". This column is completed for non-state securities of issuers-residents of the Republic of Kazakhstan;</w:t>
      </w:r>
    </w:p>
    <w:p>
      <w:pPr>
        <w:spacing w:after="0"/>
        <w:ind w:left="0"/>
        <w:jc w:val="both"/>
      </w:pPr>
      <w:r>
        <w:rPr>
          <w:rFonts w:ascii="Times New Roman"/>
          <w:b w:val="false"/>
          <w:i w:val="false"/>
          <w:color w:val="000000"/>
          <w:sz w:val="28"/>
        </w:rPr>
        <w:t>
      5) column 6 indicates the type of security acquired, indicating its type;</w:t>
      </w:r>
    </w:p>
    <w:p>
      <w:pPr>
        <w:spacing w:after="0"/>
        <w:ind w:left="0"/>
        <w:jc w:val="both"/>
      </w:pPr>
      <w:r>
        <w:rPr>
          <w:rFonts w:ascii="Times New Roman"/>
          <w:b w:val="false"/>
          <w:i w:val="false"/>
          <w:color w:val="000000"/>
          <w:sz w:val="28"/>
        </w:rPr>
        <w:t>
      6) column 7 indicates the international identification number (ISIN code) or other identifier of the security;</w:t>
      </w:r>
    </w:p>
    <w:p>
      <w:pPr>
        <w:spacing w:after="0"/>
        <w:ind w:left="0"/>
        <w:jc w:val="both"/>
      </w:pPr>
      <w:r>
        <w:rPr>
          <w:rFonts w:ascii="Times New Roman"/>
          <w:b w:val="false"/>
          <w:i w:val="false"/>
          <w:color w:val="000000"/>
          <w:sz w:val="28"/>
        </w:rPr>
        <w:t>
      7) column 8 indicates the number of securities purchased;</w:t>
      </w:r>
    </w:p>
    <w:p>
      <w:pPr>
        <w:spacing w:after="0"/>
        <w:ind w:left="0"/>
        <w:jc w:val="both"/>
      </w:pPr>
      <w:r>
        <w:rPr>
          <w:rFonts w:ascii="Times New Roman"/>
          <w:b w:val="false"/>
          <w:i w:val="false"/>
          <w:color w:val="000000"/>
          <w:sz w:val="28"/>
        </w:rPr>
        <w:t>
      8) columns 9 and 11 indicate currency codes in accordance with the national classifier of the Republic of Kazakhstan NK RK 07 ISO 4217 “Codes for the representation of currencies and funds”;</w:t>
      </w:r>
    </w:p>
    <w:p>
      <w:pPr>
        <w:spacing w:after="0"/>
        <w:ind w:left="0"/>
        <w:jc w:val="both"/>
      </w:pPr>
      <w:r>
        <w:rPr>
          <w:rFonts w:ascii="Times New Roman"/>
          <w:b w:val="false"/>
          <w:i w:val="false"/>
          <w:color w:val="000000"/>
          <w:sz w:val="28"/>
        </w:rPr>
        <w:t>
      9) column 10 for bonds indicates the monetary value of the bond, determined upon its issue, on which the interest on the coupon bond expressed as a percentage is accrued, as well as the amount payable to the bondholder upon its redemption. The amount is indicated in the currency of the issue;</w:t>
      </w:r>
    </w:p>
    <w:p>
      <w:pPr>
        <w:spacing w:after="0"/>
        <w:ind w:left="0"/>
        <w:jc w:val="both"/>
      </w:pPr>
      <w:r>
        <w:rPr>
          <w:rFonts w:ascii="Times New Roman"/>
          <w:b w:val="false"/>
          <w:i w:val="false"/>
          <w:color w:val="000000"/>
          <w:sz w:val="28"/>
        </w:rPr>
        <w:t>
      10) columns 12 and 13 indicate the price reflected in the primary document confirming the transaction (stock exchange certificate, broker and/or dealer report, confirmation received via the international interbank system for transferring information and making payments SWIFT). Column 13 indicates: for debt securities, the net price as a percentage of the nominal value, for equity securities - in absolute value;</w:t>
      </w:r>
    </w:p>
    <w:p>
      <w:pPr>
        <w:spacing w:after="0"/>
        <w:ind w:left="0"/>
        <w:jc w:val="both"/>
      </w:pPr>
      <w:r>
        <w:rPr>
          <w:rFonts w:ascii="Times New Roman"/>
          <w:b w:val="false"/>
          <w:i w:val="false"/>
          <w:color w:val="000000"/>
          <w:sz w:val="28"/>
        </w:rPr>
        <w:t>
      11) column 14 reflects the date of initial recognition in accounting;</w:t>
      </w:r>
    </w:p>
    <w:p>
      <w:pPr>
        <w:spacing w:after="0"/>
        <w:ind w:left="0"/>
        <w:jc w:val="both"/>
      </w:pPr>
      <w:r>
        <w:rPr>
          <w:rFonts w:ascii="Times New Roman"/>
          <w:b w:val="false"/>
          <w:i w:val="false"/>
          <w:color w:val="000000"/>
          <w:sz w:val="28"/>
        </w:rPr>
        <w:t>
      12) column 15 indicates the date of repayment of debt securities;</w:t>
      </w:r>
    </w:p>
    <w:p>
      <w:pPr>
        <w:spacing w:after="0"/>
        <w:ind w:left="0"/>
        <w:jc w:val="both"/>
      </w:pPr>
      <w:r>
        <w:rPr>
          <w:rFonts w:ascii="Times New Roman"/>
          <w:b w:val="false"/>
          <w:i w:val="false"/>
          <w:color w:val="000000"/>
          <w:sz w:val="28"/>
        </w:rPr>
        <w:t>
      13) column 16 indicates the purchase price of the security, including expenses directly related to the acquisition, including fees and commissions paid to agents, consultants, brokers and/or dealers, stock exchange fees, as well as bank transfer services, and reduced by the amount of interest paid by the buyer to the seller (if any);</w:t>
      </w:r>
    </w:p>
    <w:p>
      <w:pPr>
        <w:spacing w:after="0"/>
        <w:ind w:left="0"/>
        <w:jc w:val="both"/>
      </w:pPr>
      <w:r>
        <w:rPr>
          <w:rFonts w:ascii="Times New Roman"/>
          <w:b w:val="false"/>
          <w:i w:val="false"/>
          <w:color w:val="000000"/>
          <w:sz w:val="28"/>
        </w:rPr>
        <w:t>
      14) column 17 indicates the value of securities reflected in accounting;</w:t>
      </w:r>
    </w:p>
    <w:p>
      <w:pPr>
        <w:spacing w:after="0"/>
        <w:ind w:left="0"/>
        <w:jc w:val="both"/>
      </w:pPr>
      <w:r>
        <w:rPr>
          <w:rFonts w:ascii="Times New Roman"/>
          <w:b w:val="false"/>
          <w:i w:val="false"/>
          <w:color w:val="000000"/>
          <w:sz w:val="28"/>
        </w:rPr>
        <w:t>
      15) column 20 indicates the amount of reserves (provisions) reflected in accounting;</w:t>
      </w:r>
    </w:p>
    <w:p>
      <w:pPr>
        <w:spacing w:after="0"/>
        <w:ind w:left="0"/>
        <w:jc w:val="both"/>
      </w:pPr>
      <w:r>
        <w:rPr>
          <w:rFonts w:ascii="Times New Roman"/>
          <w:b w:val="false"/>
          <w:i w:val="false"/>
          <w:color w:val="000000"/>
          <w:sz w:val="28"/>
        </w:rPr>
        <w:t>
      16) column 21 indicates the amount of accounts receivable on securities subject to payment within the period established by the issue prospectus;</w:t>
      </w:r>
    </w:p>
    <w:p>
      <w:pPr>
        <w:spacing w:after="0"/>
        <w:ind w:left="0"/>
        <w:jc w:val="both"/>
      </w:pPr>
      <w:r>
        <w:rPr>
          <w:rFonts w:ascii="Times New Roman"/>
          <w:b w:val="false"/>
          <w:i w:val="false"/>
          <w:color w:val="000000"/>
          <w:sz w:val="28"/>
        </w:rPr>
        <w:t>
      17) column 22 indicates overdue accounts receivable on securities that have not been paid within the time period specified in the issue prospectus;</w:t>
      </w:r>
    </w:p>
    <w:p>
      <w:pPr>
        <w:spacing w:after="0"/>
        <w:ind w:left="0"/>
        <w:jc w:val="both"/>
      </w:pPr>
      <w:r>
        <w:rPr>
          <w:rFonts w:ascii="Times New Roman"/>
          <w:b w:val="false"/>
          <w:i w:val="false"/>
          <w:color w:val="000000"/>
          <w:sz w:val="28"/>
        </w:rPr>
        <w:t>
      18) column 23 indicates the amount of reserves (provisions) for accounts receivable and overdue debt, reflected in accounting;</w:t>
      </w:r>
    </w:p>
    <w:p>
      <w:pPr>
        <w:spacing w:after="0"/>
        <w:ind w:left="0"/>
        <w:jc w:val="both"/>
      </w:pPr>
      <w:r>
        <w:rPr>
          <w:rFonts w:ascii="Times New Roman"/>
          <w:b w:val="false"/>
          <w:i w:val="false"/>
          <w:color w:val="000000"/>
          <w:sz w:val="28"/>
        </w:rPr>
        <w:t>
      19) column 24 indicates the category of the security “measured at fair value”, “measured at amortized cost”;</w:t>
      </w:r>
    </w:p>
    <w:p>
      <w:pPr>
        <w:spacing w:after="0"/>
        <w:ind w:left="0"/>
        <w:jc w:val="both"/>
      </w:pPr>
      <w:r>
        <w:rPr>
          <w:rFonts w:ascii="Times New Roman"/>
          <w:b w:val="false"/>
          <w:i w:val="false"/>
          <w:color w:val="000000"/>
          <w:sz w:val="28"/>
        </w:rPr>
        <w:t xml:space="preserve">
      20) when completing columns 25 and 26, the rating of the security for bonds, the issuer rating for shares, the country rating for state securities assigned by one of the rating agencies specified in </w:t>
      </w:r>
      <w:r>
        <w:rPr>
          <w:rFonts w:ascii="Times New Roman"/>
          <w:b w:val="false"/>
          <w:i w:val="false"/>
          <w:color w:val="000000"/>
          <w:sz w:val="28"/>
          <w:u w:val="single"/>
        </w:rPr>
        <w:t xml:space="preserve">paragraph 3 </w:t>
      </w:r>
      <w:r>
        <w:rPr>
          <w:rFonts w:ascii="Times New Roman"/>
          <w:b w:val="false"/>
          <w:i w:val="false"/>
          <w:color w:val="000000"/>
          <w:sz w:val="28"/>
        </w:rPr>
        <w:t>of the Resolution of the Board of the National Bank of the Republic of Kazakhstan dated December 24, 2012 № 385 "On establishing a minimum rating for legal entities and countries, the need for which is required in accordance with the legislation of the Republic of Kazakhstan regulating the activities of financial organizations, branches of non-resident banks of the Republic of Kazakhstan, branches of insurance (reinsurance) organizations non-residents of the Republic of Kazakhstan, the list of rating agencies assigning this rating", registered in the Register of state registration of regulatory legal acts under № 8318 (hereinafter - the Resolution № 385) is reflected. In the absence of a rating in columns 25 and 26, "no rating" is indicated. These columns are not completed for state securities of the Republic of Kazakhstan. Column 25 reflects the rating on the date of initial recognition in accounting;</w:t>
      </w:r>
    </w:p>
    <w:p>
      <w:pPr>
        <w:spacing w:after="0"/>
        <w:ind w:left="0"/>
        <w:jc w:val="both"/>
      </w:pPr>
      <w:r>
        <w:rPr>
          <w:rFonts w:ascii="Times New Roman"/>
          <w:b w:val="false"/>
          <w:i w:val="false"/>
          <w:color w:val="000000"/>
          <w:sz w:val="28"/>
        </w:rPr>
        <w:t>
      21) columns 27 and 28 indicate the category of securities of residents of the Republic of Kazakhstan according to the official list of the stock exchange of the Republic of Kazakhstan. In the absence of a list category of the stock exchange of the Republic of Kazakhstan, columns 27 and 28 indicate "no listing". These columns are not completed for securities of non-residents of the Republic of Kazakhstan and state securities of the Republic of Kazakhstan. Column 27 reflects the list category of the stock exchange on the date of initial recognition in accounting;</w:t>
      </w:r>
    </w:p>
    <w:p>
      <w:pPr>
        <w:spacing w:after="0"/>
        <w:ind w:left="0"/>
        <w:jc w:val="both"/>
      </w:pPr>
      <w:r>
        <w:rPr>
          <w:rFonts w:ascii="Times New Roman"/>
          <w:b w:val="false"/>
          <w:i w:val="false"/>
          <w:color w:val="000000"/>
          <w:sz w:val="28"/>
        </w:rPr>
        <w:t>
      22) column 29 indicates the coupon rate on debt financial instruments on the date of submission of the Form.</w:t>
      </w:r>
    </w:p>
    <w:p>
      <w:pPr>
        <w:spacing w:after="0"/>
        <w:ind w:left="0"/>
        <w:jc w:val="both"/>
      </w:pPr>
      <w:r>
        <w:rPr>
          <w:rFonts w:ascii="Times New Roman"/>
          <w:b w:val="false"/>
          <w:i w:val="false"/>
          <w:color w:val="000000"/>
          <w:sz w:val="28"/>
        </w:rPr>
        <w:t>
      7. According to Table 2:</w:t>
      </w:r>
    </w:p>
    <w:p>
      <w:pPr>
        <w:spacing w:after="0"/>
        <w:ind w:left="0"/>
        <w:jc w:val="both"/>
      </w:pPr>
      <w:r>
        <w:rPr>
          <w:rFonts w:ascii="Times New Roman"/>
          <w:b w:val="false"/>
          <w:i w:val="false"/>
          <w:color w:val="000000"/>
          <w:sz w:val="28"/>
        </w:rPr>
        <w:t>
      1) column 2 indicates the National Bank of the Republic of Kazakhstan or the name of the investment portfolio manager to whom the pension assets have been transferred for trust management;</w:t>
      </w:r>
    </w:p>
    <w:p>
      <w:pPr>
        <w:spacing w:after="0"/>
        <w:ind w:left="0"/>
        <w:jc w:val="both"/>
      </w:pPr>
      <w:r>
        <w:rPr>
          <w:rFonts w:ascii="Times New Roman"/>
          <w:b w:val="false"/>
          <w:i w:val="false"/>
          <w:color w:val="000000"/>
          <w:sz w:val="28"/>
        </w:rPr>
        <w:t>
      2) column 5 indicates the type of security acquired (placed) through “reverse repo” transactions (repo), indicating its type;</w:t>
      </w:r>
    </w:p>
    <w:p>
      <w:pPr>
        <w:spacing w:after="0"/>
        <w:ind w:left="0"/>
        <w:jc w:val="both"/>
      </w:pPr>
      <w:r>
        <w:rPr>
          <w:rFonts w:ascii="Times New Roman"/>
          <w:b w:val="false"/>
          <w:i w:val="false"/>
          <w:color w:val="000000"/>
          <w:sz w:val="28"/>
        </w:rPr>
        <w:t>
      3) column 6 indicates the international identification number (ISIN code) or other identifier of the security;</w:t>
      </w:r>
    </w:p>
    <w:p>
      <w:pPr>
        <w:spacing w:after="0"/>
        <w:ind w:left="0"/>
        <w:jc w:val="both"/>
      </w:pPr>
      <w:r>
        <w:rPr>
          <w:rFonts w:ascii="Times New Roman"/>
          <w:b w:val="false"/>
          <w:i w:val="false"/>
          <w:color w:val="000000"/>
          <w:sz w:val="28"/>
        </w:rPr>
        <w:t>
      4) column 7 indicates the number of securities purchased (placed) under “reverse repo” transactions (repo);</w:t>
      </w:r>
    </w:p>
    <w:p>
      <w:pPr>
        <w:spacing w:after="0"/>
        <w:ind w:left="0"/>
        <w:jc w:val="both"/>
      </w:pPr>
      <w:r>
        <w:rPr>
          <w:rFonts w:ascii="Times New Roman"/>
          <w:b w:val="false"/>
          <w:i w:val="false"/>
          <w:color w:val="000000"/>
          <w:sz w:val="28"/>
        </w:rPr>
        <w:t>
      5) columns 8 and 9 indicate currency codes in accordance with the national classifier of the Republic of Kazakhstan NK RK 07 ISO 4217 “Codes for the representation of currencies and funds”;</w:t>
      </w:r>
    </w:p>
    <w:p>
      <w:pPr>
        <w:spacing w:after="0"/>
        <w:ind w:left="0"/>
        <w:jc w:val="both"/>
      </w:pPr>
      <w:r>
        <w:rPr>
          <w:rFonts w:ascii="Times New Roman"/>
          <w:b w:val="false"/>
          <w:i w:val="false"/>
          <w:color w:val="000000"/>
          <w:sz w:val="28"/>
        </w:rPr>
        <w:t>
      6) columns 10 and 11 indicate the price with an accuracy of up to four decimal places, reflected in the primary document that confirms the implementation of the “reverse repo” transaction (repo). In the event of payment for the acquired (placed) security in foreign currency, columns 11 and 13 shall be completed with the simultaneous reflection of the equivalent in the national currency - tenge in columns 10 and 12; in the event of payment for the acquired (placed) security in the national currency - tenge, columns 10 and 12 shall be completed;</w:t>
      </w:r>
    </w:p>
    <w:p>
      <w:pPr>
        <w:spacing w:after="0"/>
        <w:ind w:left="0"/>
        <w:jc w:val="both"/>
      </w:pPr>
      <w:r>
        <w:rPr>
          <w:rFonts w:ascii="Times New Roman"/>
          <w:b w:val="false"/>
          <w:i w:val="false"/>
          <w:color w:val="000000"/>
          <w:sz w:val="28"/>
        </w:rPr>
        <w:t>
      7) column 16 indicates the cost reflected in accounting.</w:t>
      </w:r>
    </w:p>
    <w:p>
      <w:pPr>
        <w:spacing w:after="0"/>
        <w:ind w:left="0"/>
        <w:jc w:val="both"/>
      </w:pPr>
      <w:r>
        <w:rPr>
          <w:rFonts w:ascii="Times New Roman"/>
          <w:b w:val="false"/>
          <w:i w:val="false"/>
          <w:color w:val="000000"/>
          <w:sz w:val="28"/>
        </w:rPr>
        <w:t>
      8. According to Table 3:</w:t>
      </w:r>
    </w:p>
    <w:p>
      <w:pPr>
        <w:spacing w:after="0"/>
        <w:ind w:left="0"/>
        <w:jc w:val="both"/>
      </w:pPr>
      <w:r>
        <w:rPr>
          <w:rFonts w:ascii="Times New Roman"/>
          <w:b w:val="false"/>
          <w:i w:val="false"/>
          <w:color w:val="000000"/>
          <w:sz w:val="28"/>
        </w:rPr>
        <w:t>
      1) column 2 indicates the National Bank of the Republic of Kazakhstan or the name of the investment portfolio manager to whom the pension assets have been transferred for trust management;</w:t>
      </w:r>
    </w:p>
    <w:p>
      <w:pPr>
        <w:spacing w:after="0"/>
        <w:ind w:left="0"/>
        <w:jc w:val="both"/>
      </w:pPr>
      <w:r>
        <w:rPr>
          <w:rFonts w:ascii="Times New Roman"/>
          <w:b w:val="false"/>
          <w:i w:val="false"/>
          <w:color w:val="000000"/>
          <w:sz w:val="28"/>
        </w:rPr>
        <w:t xml:space="preserve">
      2) when completing columns 4 and 5, the bank rating assigned by one of the rating agencies specified in </w:t>
      </w:r>
      <w:r>
        <w:rPr>
          <w:rFonts w:ascii="Times New Roman"/>
          <w:b w:val="false"/>
          <w:i w:val="false"/>
          <w:color w:val="000000"/>
          <w:sz w:val="28"/>
          <w:u w:val="single"/>
        </w:rPr>
        <w:t xml:space="preserve">paragraph 3 </w:t>
      </w:r>
      <w:r>
        <w:rPr>
          <w:rFonts w:ascii="Times New Roman"/>
          <w:b w:val="false"/>
          <w:i w:val="false"/>
          <w:color w:val="000000"/>
          <w:sz w:val="28"/>
        </w:rPr>
        <w:t>of Resolution № 385 is reflected. In the absence of a rating, “no rating” is indicated in columns 4 and 5. These columns are not completed for deposits in the National Bank of the Republic of Kazakhstan;</w:t>
      </w:r>
    </w:p>
    <w:p>
      <w:pPr>
        <w:spacing w:after="0"/>
        <w:ind w:left="0"/>
        <w:jc w:val="both"/>
      </w:pPr>
      <w:r>
        <w:rPr>
          <w:rFonts w:ascii="Times New Roman"/>
          <w:b w:val="false"/>
          <w:i w:val="false"/>
          <w:color w:val="000000"/>
          <w:sz w:val="28"/>
        </w:rPr>
        <w:t>
      3) column 6 indicates currency codes in accordance with the national classifier of the Republic of Kazakhstan NK RK 07 ISO 4217 “Codes for the representation of currencies and funds”;</w:t>
      </w:r>
    </w:p>
    <w:p>
      <w:pPr>
        <w:spacing w:after="0"/>
        <w:ind w:left="0"/>
        <w:jc w:val="both"/>
      </w:pPr>
      <w:r>
        <w:rPr>
          <w:rFonts w:ascii="Times New Roman"/>
          <w:b w:val="false"/>
          <w:i w:val="false"/>
          <w:color w:val="000000"/>
          <w:sz w:val="28"/>
        </w:rPr>
        <w:t>
      4) column 9 indicates the term of the deposit under the bank deposit agreement; when extending the deposit, the term is reflected taking into account the extension;</w:t>
      </w:r>
    </w:p>
    <w:p>
      <w:pPr>
        <w:spacing w:after="0"/>
        <w:ind w:left="0"/>
        <w:jc w:val="both"/>
      </w:pPr>
      <w:r>
        <w:rPr>
          <w:rFonts w:ascii="Times New Roman"/>
          <w:b w:val="false"/>
          <w:i w:val="false"/>
          <w:color w:val="000000"/>
          <w:sz w:val="28"/>
        </w:rPr>
        <w:t>
      5) columns 10 and 11 indicate the date and frequency of payment of the accumulated remuneration in accordance with the terms of the bank deposit agreement;</w:t>
      </w:r>
    </w:p>
    <w:p>
      <w:pPr>
        <w:spacing w:after="0"/>
        <w:ind w:left="0"/>
        <w:jc w:val="both"/>
      </w:pPr>
      <w:r>
        <w:rPr>
          <w:rFonts w:ascii="Times New Roman"/>
          <w:b w:val="false"/>
          <w:i w:val="false"/>
          <w:color w:val="000000"/>
          <w:sz w:val="28"/>
        </w:rPr>
        <w:t>
      6) columns 14 and 15 indicate the amount of pension assets placed in a bank deposit. In the case of placing pension assets in a deposit in foreign currency, column 15 is completed with the simultaneous reflection of the equivalent in the national currency - tenge in column 14; in the case of placing pension assets in a deposit in the national currency - tenge, column 14 is completed;</w:t>
      </w:r>
    </w:p>
    <w:p>
      <w:pPr>
        <w:spacing w:after="0"/>
        <w:ind w:left="0"/>
        <w:jc w:val="both"/>
      </w:pPr>
      <w:r>
        <w:rPr>
          <w:rFonts w:ascii="Times New Roman"/>
          <w:b w:val="false"/>
          <w:i w:val="false"/>
          <w:color w:val="000000"/>
          <w:sz w:val="28"/>
        </w:rPr>
        <w:t>
      7) column 16 indicates the value of deposits reflected in accounting;</w:t>
      </w:r>
    </w:p>
    <w:p>
      <w:pPr>
        <w:spacing w:after="0"/>
        <w:ind w:left="0"/>
        <w:jc w:val="both"/>
      </w:pPr>
      <w:r>
        <w:rPr>
          <w:rFonts w:ascii="Times New Roman"/>
          <w:b w:val="false"/>
          <w:i w:val="false"/>
          <w:color w:val="000000"/>
          <w:sz w:val="28"/>
        </w:rPr>
        <w:t>
      8) column 20 indicates the amount of reserves (provisions) reflected in accounting;</w:t>
      </w:r>
    </w:p>
    <w:p>
      <w:pPr>
        <w:spacing w:after="0"/>
        <w:ind w:left="0"/>
        <w:jc w:val="both"/>
      </w:pPr>
      <w:r>
        <w:rPr>
          <w:rFonts w:ascii="Times New Roman"/>
          <w:b w:val="false"/>
          <w:i w:val="false"/>
          <w:color w:val="000000"/>
          <w:sz w:val="28"/>
        </w:rPr>
        <w:t>
      9) column 21 indicates the amount of accounts receivable on deposits;</w:t>
      </w:r>
    </w:p>
    <w:p>
      <w:pPr>
        <w:spacing w:after="0"/>
        <w:ind w:left="0"/>
        <w:jc w:val="both"/>
      </w:pPr>
      <w:r>
        <w:rPr>
          <w:rFonts w:ascii="Times New Roman"/>
          <w:b w:val="false"/>
          <w:i w:val="false"/>
          <w:color w:val="000000"/>
          <w:sz w:val="28"/>
        </w:rPr>
        <w:t>
      10) column 22 indicates overdue accounts receivable on deposits;</w:t>
      </w:r>
    </w:p>
    <w:p>
      <w:pPr>
        <w:spacing w:after="0"/>
        <w:ind w:left="0"/>
        <w:jc w:val="both"/>
      </w:pPr>
      <w:r>
        <w:rPr>
          <w:rFonts w:ascii="Times New Roman"/>
          <w:b w:val="false"/>
          <w:i w:val="false"/>
          <w:color w:val="000000"/>
          <w:sz w:val="28"/>
        </w:rPr>
        <w:t>
      11) column 23 indicates the amount of reserves (provisions) for accounts receivable and overdue debt, reflected in accounting;</w:t>
      </w:r>
    </w:p>
    <w:p>
      <w:pPr>
        <w:spacing w:after="0"/>
        <w:ind w:left="0"/>
        <w:jc w:val="both"/>
      </w:pPr>
      <w:r>
        <w:rPr>
          <w:rFonts w:ascii="Times New Roman"/>
          <w:b w:val="false"/>
          <w:i w:val="false"/>
          <w:color w:val="000000"/>
          <w:sz w:val="28"/>
        </w:rPr>
        <w:t>
      12) Table 3 is filled in indicating the amount of deposits separately for each bank and for each deposit currency.</w:t>
      </w:r>
    </w:p>
    <w:p>
      <w:pPr>
        <w:spacing w:after="0"/>
        <w:ind w:left="0"/>
        <w:jc w:val="both"/>
      </w:pPr>
      <w:r>
        <w:rPr>
          <w:rFonts w:ascii="Times New Roman"/>
          <w:b w:val="false"/>
          <w:i w:val="false"/>
          <w:color w:val="000000"/>
          <w:sz w:val="28"/>
        </w:rPr>
        <w:t>
      9. According to Table 4:</w:t>
      </w:r>
    </w:p>
    <w:p>
      <w:pPr>
        <w:spacing w:after="0"/>
        <w:ind w:left="0"/>
        <w:jc w:val="both"/>
      </w:pPr>
      <w:r>
        <w:rPr>
          <w:rFonts w:ascii="Times New Roman"/>
          <w:b w:val="false"/>
          <w:i w:val="false"/>
          <w:color w:val="000000"/>
          <w:sz w:val="28"/>
        </w:rPr>
        <w:t>
      1) column 2 indicates the National Bank of the Republic of Kazakhstan or the name of the investment portfolio manager to whom the pension assets have been transferred for trust management;</w:t>
      </w:r>
    </w:p>
    <w:p>
      <w:pPr>
        <w:spacing w:after="0"/>
        <w:ind w:left="0"/>
        <w:jc w:val="both"/>
      </w:pPr>
      <w:r>
        <w:rPr>
          <w:rFonts w:ascii="Times New Roman"/>
          <w:b w:val="false"/>
          <w:i w:val="false"/>
          <w:color w:val="000000"/>
          <w:sz w:val="28"/>
        </w:rPr>
        <w:t>
      2) column 5 indicates the payment currency code in accordance with the national classifier of the Republic of Kazakhstan NK RK 07 ISO 4217 “Codes for the representation of currencies and funds”;</w:t>
      </w:r>
    </w:p>
    <w:p>
      <w:pPr>
        <w:spacing w:after="0"/>
        <w:ind w:left="0"/>
        <w:jc w:val="both"/>
      </w:pPr>
      <w:r>
        <w:rPr>
          <w:rFonts w:ascii="Times New Roman"/>
          <w:b w:val="false"/>
          <w:i w:val="false"/>
          <w:color w:val="000000"/>
          <w:sz w:val="28"/>
        </w:rPr>
        <w:t>
      3) columns 6 and 8 indicate the purchase price and purchase value at the market exchange rate established on the date of the transaction, in column 11 the amount is reflected at the market exchange rate established on the reporting date. In the case of acquisition of refined precious metal in the national currency - tenge, columns 6, 8 and 10 are completed;</w:t>
      </w:r>
    </w:p>
    <w:p>
      <w:pPr>
        <w:spacing w:after="0"/>
        <w:ind w:left="0"/>
        <w:jc w:val="both"/>
      </w:pPr>
      <w:r>
        <w:rPr>
          <w:rFonts w:ascii="Times New Roman"/>
          <w:b w:val="false"/>
          <w:i w:val="false"/>
          <w:color w:val="000000"/>
          <w:sz w:val="28"/>
        </w:rPr>
        <w:t>
      4) column 10 indicates the amount reflected in accounting.</w:t>
      </w:r>
    </w:p>
    <w:p>
      <w:pPr>
        <w:spacing w:after="0"/>
        <w:ind w:left="0"/>
        <w:jc w:val="both"/>
      </w:pPr>
      <w:r>
        <w:rPr>
          <w:rFonts w:ascii="Times New Roman"/>
          <w:b w:val="false"/>
          <w:i w:val="false"/>
          <w:color w:val="000000"/>
          <w:sz w:val="28"/>
        </w:rPr>
        <w:t>
      10. According to Table 5:</w:t>
      </w:r>
    </w:p>
    <w:p>
      <w:pPr>
        <w:spacing w:after="0"/>
        <w:ind w:left="0"/>
        <w:jc w:val="both"/>
      </w:pPr>
      <w:r>
        <w:rPr>
          <w:rFonts w:ascii="Times New Roman"/>
          <w:b w:val="false"/>
          <w:i w:val="false"/>
          <w:color w:val="000000"/>
          <w:sz w:val="28"/>
        </w:rPr>
        <w:t>
      1) column 2 indicates the National Bank of the Republic of Kazakhstan or the name of the investment portfolio manager to whom the pension assets have been transferred for trust management;</w:t>
      </w:r>
    </w:p>
    <w:p>
      <w:pPr>
        <w:spacing w:after="0"/>
        <w:ind w:left="0"/>
        <w:jc w:val="both"/>
      </w:pPr>
      <w:r>
        <w:rPr>
          <w:rFonts w:ascii="Times New Roman"/>
          <w:b w:val="false"/>
          <w:i w:val="false"/>
          <w:color w:val="000000"/>
          <w:sz w:val="28"/>
        </w:rPr>
        <w:t>
      2) column 4 indicates the underlying asset of the derivative financial instrument (name of the security and its issuer, currency, interest rate, commodity and other underlying assets);</w:t>
      </w:r>
    </w:p>
    <w:p>
      <w:pPr>
        <w:spacing w:after="0"/>
        <w:ind w:left="0"/>
        <w:jc w:val="both"/>
      </w:pPr>
      <w:r>
        <w:rPr>
          <w:rFonts w:ascii="Times New Roman"/>
          <w:b w:val="false"/>
          <w:i w:val="false"/>
          <w:color w:val="000000"/>
          <w:sz w:val="28"/>
        </w:rPr>
        <w:t>
      3) column 5 indicates the transaction currency. The currency code is indicated in accordance with the national classifier of the Republic of Kazakhstan NK RK 07 ISO 4217 "Codes for the presentation of currencies and funds";</w:t>
      </w:r>
    </w:p>
    <w:p>
      <w:pPr>
        <w:spacing w:after="0"/>
        <w:ind w:left="0"/>
        <w:jc w:val="both"/>
      </w:pPr>
      <w:r>
        <w:rPr>
          <w:rFonts w:ascii="Times New Roman"/>
          <w:b w:val="false"/>
          <w:i w:val="false"/>
          <w:color w:val="000000"/>
          <w:sz w:val="28"/>
        </w:rPr>
        <w:t>
      4) column 6 indicates the international identification number (ISIN code) or other identifier of the security; column 6 shall be completed if the underlying asset of the derivative financial instrument is a security;</w:t>
      </w:r>
    </w:p>
    <w:p>
      <w:pPr>
        <w:spacing w:after="0"/>
        <w:ind w:left="0"/>
        <w:jc w:val="both"/>
      </w:pPr>
      <w:r>
        <w:rPr>
          <w:rFonts w:ascii="Times New Roman"/>
          <w:b w:val="false"/>
          <w:i w:val="false"/>
          <w:color w:val="000000"/>
          <w:sz w:val="28"/>
        </w:rPr>
        <w:t xml:space="preserve">
      5) column 7 indicates the amount of contingent claims and liabilities that is formed when conducting a transaction with derivative instruments, in accordance with the requirements </w:t>
      </w:r>
      <w:r>
        <w:rPr>
          <w:rFonts w:ascii="Times New Roman"/>
          <w:b w:val="false"/>
          <w:i w:val="false"/>
          <w:color w:val="000000"/>
          <w:sz w:val="28"/>
          <w:u w:val="single"/>
        </w:rPr>
        <w:t xml:space="preserve">of the Resolution </w:t>
      </w:r>
      <w:r>
        <w:rPr>
          <w:rFonts w:ascii="Times New Roman"/>
          <w:b w:val="false"/>
          <w:i w:val="false"/>
          <w:color w:val="000000"/>
          <w:sz w:val="28"/>
        </w:rPr>
        <w:t>of the Board of the National Bank of the Republic of Kazakhstan dated July 1, 2011 № 69 “On approval of the Instructions for maintaining accounting records of transactions with pension assets, target assets and target savings carried out by a unified accumulative pension fund and voluntary accumulative pension funds”, registered in the Register of state registration of regulatory legal acts under № 7118;</w:t>
      </w:r>
    </w:p>
    <w:p>
      <w:pPr>
        <w:spacing w:after="0"/>
        <w:ind w:left="0"/>
        <w:jc w:val="both"/>
      </w:pPr>
      <w:r>
        <w:rPr>
          <w:rFonts w:ascii="Times New Roman"/>
          <w:b w:val="false"/>
          <w:i w:val="false"/>
          <w:color w:val="000000"/>
          <w:sz w:val="28"/>
        </w:rPr>
        <w:t>
      6) column 8 indicates the market value (replacement cost) of the derivative financial instrument, which is:</w:t>
      </w:r>
    </w:p>
    <w:p>
      <w:pPr>
        <w:spacing w:after="0"/>
        <w:ind w:left="0"/>
        <w:jc w:val="both"/>
      </w:pPr>
      <w:r>
        <w:rPr>
          <w:rFonts w:ascii="Times New Roman"/>
          <w:b w:val="false"/>
          <w:i w:val="false"/>
          <w:color w:val="000000"/>
          <w:sz w:val="28"/>
        </w:rPr>
        <w:t>
      for purchase transactions – the amount by which the current market value of a derivative financial instrument exceeds the nominal contract value of the given derivative financial instrument (contingent claims), the amount by which the nominal contract value of a derivative financial instrument exceeds the current market value of the given derivative financial instrument (contingent liabilities);</w:t>
      </w:r>
    </w:p>
    <w:p>
      <w:pPr>
        <w:spacing w:after="0"/>
        <w:ind w:left="0"/>
        <w:jc w:val="both"/>
      </w:pPr>
      <w:r>
        <w:rPr>
          <w:rFonts w:ascii="Times New Roman"/>
          <w:b w:val="false"/>
          <w:i w:val="false"/>
          <w:color w:val="000000"/>
          <w:sz w:val="28"/>
        </w:rPr>
        <w:t>
      for sales transactions – the amount by which the nominal contract value of a derivative financial instrument exceeds the current market value of that derivative financial instrument (contingent claims), the amount by which the current market value of a derivative financial instrument exceeds the nominal contract value of that derivative financial instrument (contingent liabilities).</w:t>
      </w:r>
    </w:p>
    <w:p>
      <w:pPr>
        <w:spacing w:after="0"/>
        <w:ind w:left="0"/>
        <w:jc w:val="both"/>
      </w:pPr>
      <w:r>
        <w:rPr>
          <w:rFonts w:ascii="Times New Roman"/>
          <w:b w:val="false"/>
          <w:i w:val="false"/>
          <w:color w:val="000000"/>
          <w:sz w:val="28"/>
        </w:rPr>
        <w:t>
      11. If there is no information, the Form shall be submitted without completing.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911" w:id="48"/>
    <w:p>
      <w:pPr>
        <w:spacing w:after="0"/>
        <w:ind w:left="0"/>
        <w:jc w:val="left"/>
      </w:pPr>
      <w:r>
        <w:rPr>
          <w:rFonts w:ascii="Times New Roman"/>
          <w:b/>
          <w:i w:val="false"/>
          <w:color w:val="000000"/>
        </w:rPr>
        <w:t xml:space="preserve"> The form for administrative data</w:t>
      </w:r>
    </w:p>
    <w:bookmarkEnd w:id="48"/>
    <w:bookmarkStart w:name="z3912" w:id="49"/>
    <w:p>
      <w:pPr>
        <w:spacing w:after="0"/>
        <w:ind w:left="0"/>
        <w:jc w:val="both"/>
      </w:pPr>
      <w:r>
        <w:rPr>
          <w:rFonts w:ascii="Times New Roman"/>
          <w:b w:val="false"/>
          <w:i w:val="false"/>
          <w:color w:val="000000"/>
          <w:sz w:val="28"/>
        </w:rPr>
        <w:t xml:space="preserve">
      Submitted to: the National Bank of the Republic of Kazakhstan </w:t>
      </w:r>
    </w:p>
    <w:bookmarkEnd w:id="49"/>
    <w:p>
      <w:pPr>
        <w:spacing w:after="0"/>
        <w:ind w:left="0"/>
        <w:jc w:val="both"/>
      </w:pPr>
      <w:r>
        <w:rPr>
          <w:rFonts w:ascii="Times New Roman"/>
          <w:b w:val="false"/>
          <w:i w:val="false"/>
          <w:color w:val="000000"/>
          <w:sz w:val="28"/>
        </w:rPr>
        <w:t>
      The form for administrative data shall be posted on the Internet resource: www.nationalbank.kz</w:t>
      </w:r>
    </w:p>
    <w:bookmarkStart w:name="z3913" w:id="50"/>
    <w:p>
      <w:pPr>
        <w:spacing w:after="0"/>
        <w:ind w:left="0"/>
        <w:jc w:val="left"/>
      </w:pPr>
      <w:r>
        <w:rPr>
          <w:rFonts w:ascii="Times New Roman"/>
          <w:b/>
          <w:i w:val="false"/>
          <w:color w:val="000000"/>
        </w:rPr>
        <w:t xml:space="preserve"> Report on pension assets under external management</w:t>
      </w:r>
    </w:p>
    <w:bookmarkEnd w:id="50"/>
    <w:p>
      <w:pPr>
        <w:spacing w:after="0"/>
        <w:ind w:left="0"/>
        <w:jc w:val="both"/>
      </w:pPr>
      <w:r>
        <w:rPr>
          <w:rFonts w:ascii="Times New Roman"/>
          <w:b w:val="false"/>
          <w:i w:val="false"/>
          <w:color w:val="ff0000"/>
          <w:sz w:val="28"/>
        </w:rPr>
        <w:t>
      Footnote. Annex 4 - as amended by the Resolution of the Board of the National Bank of the Republic of Kazakhstan dated 29.06.2023 № 42 (shall come into effect upon the expiration of ten calendar days after the day of its first official publication).</w:t>
      </w:r>
    </w:p>
    <w:bookmarkStart w:name="z3914" w:id="51"/>
    <w:p>
      <w:pPr>
        <w:spacing w:after="0"/>
        <w:ind w:left="0"/>
        <w:jc w:val="both"/>
      </w:pPr>
      <w:r>
        <w:rPr>
          <w:rFonts w:ascii="Times New Roman"/>
          <w:b w:val="false"/>
          <w:i w:val="false"/>
          <w:color w:val="000000"/>
          <w:sz w:val="28"/>
        </w:rPr>
        <w:t xml:space="preserve">
      Form for administrative data index: 1-ENPF_A-VNESH </w:t>
      </w:r>
    </w:p>
    <w:bookmarkEnd w:id="51"/>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form for administrative data: monthly, no later than the 7th (seventh) working day of the month following the reporting month, in the case of pension assets transferred to external management, no later than the 20th (twentieth) day of the month following the reporting month</w:t>
      </w:r>
    </w:p>
    <w:bookmarkStart w:name="z3915" w:id="52"/>
    <w:p>
      <w:pPr>
        <w:spacing w:after="0"/>
        <w:ind w:left="0"/>
        <w:jc w:val="both"/>
      </w:pPr>
      <w:r>
        <w:rPr>
          <w:rFonts w:ascii="Times New Roman"/>
          <w:b w:val="false"/>
          <w:i w:val="false"/>
          <w:color w:val="000000"/>
          <w:sz w:val="28"/>
        </w:rPr>
        <w:t>
      Form</w:t>
      </w:r>
    </w:p>
    <w:bookmarkEnd w:id="52"/>
    <w:bookmarkStart w:name="z3916" w:id="53"/>
    <w:p>
      <w:pPr>
        <w:spacing w:after="0"/>
        <w:ind w:left="0"/>
        <w:jc w:val="left"/>
      </w:pPr>
      <w:r>
        <w:rPr>
          <w:rFonts w:ascii="Times New Roman"/>
          <w:b/>
          <w:i w:val="false"/>
          <w:color w:val="000000"/>
        </w:rPr>
        <w:t xml:space="preserve"> Table. Pension assets under external management</w:t>
      </w:r>
    </w:p>
    <w:bookmarkEnd w:id="53"/>
    <w:bookmarkStart w:name="z3917" w:id="54"/>
    <w:p>
      <w:pPr>
        <w:spacing w:after="0"/>
        <w:ind w:left="0"/>
        <w:jc w:val="both"/>
      </w:pPr>
      <w:r>
        <w:rPr>
          <w:rFonts w:ascii="Times New Roman"/>
          <w:b w:val="false"/>
          <w:i w:val="false"/>
          <w:color w:val="000000"/>
          <w:sz w:val="28"/>
        </w:rPr>
        <w:t>
      Pension assets formed at the expense of _______________________</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external manager of pension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trust management 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period for managing pension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pension assets under management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8" w:id="55"/>
    <w:p>
      <w:pPr>
        <w:spacing w:after="0"/>
        <w:ind w:left="0"/>
        <w:jc w:val="both"/>
      </w:pPr>
      <w:r>
        <w:rPr>
          <w:rFonts w:ascii="Times New Roman"/>
          <w:b w:val="false"/>
          <w:i w:val="false"/>
          <w:color w:val="000000"/>
          <w:sz w:val="28"/>
        </w:rPr>
        <w:t>
      Name _______________________________________________</w:t>
      </w:r>
    </w:p>
    <w:bookmarkEnd w:id="55"/>
    <w:p>
      <w:pPr>
        <w:spacing w:after="0"/>
        <w:ind w:left="0"/>
        <w:jc w:val="both"/>
      </w:pPr>
      <w:r>
        <w:rPr>
          <w:rFonts w:ascii="Times New Roman"/>
          <w:b w:val="false"/>
          <w:i w:val="false"/>
          <w:color w:val="000000"/>
          <w:sz w:val="28"/>
        </w:rPr>
        <w:t>
      Address______________________________________________</w:t>
      </w:r>
    </w:p>
    <w:p>
      <w:pPr>
        <w:spacing w:after="0"/>
        <w:ind w:left="0"/>
        <w:jc w:val="both"/>
      </w:pPr>
      <w:r>
        <w:rPr>
          <w:rFonts w:ascii="Times New Roman"/>
          <w:b w:val="false"/>
          <w:i w:val="false"/>
          <w:color w:val="000000"/>
          <w:sz w:val="28"/>
        </w:rPr>
        <w:t>
      Telephone ____________________________________________</w:t>
      </w:r>
    </w:p>
    <w:p>
      <w:pPr>
        <w:spacing w:after="0"/>
        <w:ind w:left="0"/>
        <w:jc w:val="both"/>
      </w:pPr>
      <w:r>
        <w:rPr>
          <w:rFonts w:ascii="Times New Roman"/>
          <w:b w:val="false"/>
          <w:i w:val="false"/>
          <w:color w:val="000000"/>
          <w:sz w:val="28"/>
        </w:rPr>
        <w:t>
      Email address _________________________________________</w:t>
      </w:r>
    </w:p>
    <w:p>
      <w:pPr>
        <w:spacing w:after="0"/>
        <w:ind w:left="0"/>
        <w:jc w:val="both"/>
      </w:pPr>
      <w:r>
        <w:rPr>
          <w:rFonts w:ascii="Times New Roman"/>
          <w:b w:val="false"/>
          <w:i w:val="false"/>
          <w:color w:val="000000"/>
          <w:sz w:val="28"/>
        </w:rPr>
        <w:t>
      Executor ___________________________ 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The manager or person entrusted with the function of signing the report</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pension assets under </w:t>
            </w:r>
            <w:r>
              <w:br/>
            </w:r>
            <w:r>
              <w:rPr>
                <w:rFonts w:ascii="Times New Roman"/>
                <w:b w:val="false"/>
                <w:i w:val="false"/>
                <w:color w:val="000000"/>
                <w:sz w:val="20"/>
              </w:rPr>
              <w:t>external management</w:t>
            </w:r>
          </w:p>
        </w:tc>
      </w:tr>
    </w:tbl>
    <w:bookmarkStart w:name="z3920" w:id="56"/>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pension assets under external management" (index – 1-ENPF_A-VNESH, frequency – monthly)</w:t>
      </w:r>
    </w:p>
    <w:bookmarkEnd w:id="56"/>
    <w:bookmarkStart w:name="z3921" w:id="57"/>
    <w:p>
      <w:pPr>
        <w:spacing w:after="0"/>
        <w:ind w:left="0"/>
        <w:jc w:val="left"/>
      </w:pPr>
      <w:r>
        <w:rPr>
          <w:rFonts w:ascii="Times New Roman"/>
          <w:b/>
          <w:i w:val="false"/>
          <w:color w:val="000000"/>
        </w:rPr>
        <w:t xml:space="preserve"> Chapter 1. General provisions</w:t>
      </w:r>
    </w:p>
    <w:bookmarkEnd w:id="57"/>
    <w:bookmarkStart w:name="z3922" w:id="58"/>
    <w:p>
      <w:pPr>
        <w:spacing w:after="0"/>
        <w:ind w:left="0"/>
        <w:jc w:val="both"/>
      </w:pPr>
      <w:r>
        <w:rPr>
          <w:rFonts w:ascii="Times New Roman"/>
          <w:b w:val="false"/>
          <w:i w:val="false"/>
          <w:color w:val="000000"/>
          <w:sz w:val="28"/>
        </w:rPr>
        <w:t>
      1. This explanation shall define uniform requirements for filling in the form for administrative data "Report on pension assets under external management" (hereinafter referred to as the Form).</w:t>
      </w:r>
    </w:p>
    <w:bookmarkEnd w:id="58"/>
    <w:bookmarkStart w:name="z3923" w:id="59"/>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59"/>
    <w:bookmarkStart w:name="z3924" w:id="60"/>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tenge.</w:t>
      </w:r>
    </w:p>
    <w:bookmarkEnd w:id="60"/>
    <w:bookmarkStart w:name="z3925" w:id="61"/>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61"/>
    <w:bookmarkStart w:name="z3926" w:id="62"/>
    <w:p>
      <w:pPr>
        <w:spacing w:after="0"/>
        <w:ind w:left="0"/>
        <w:jc w:val="left"/>
      </w:pPr>
      <w:r>
        <w:rPr>
          <w:rFonts w:ascii="Times New Roman"/>
          <w:b/>
          <w:i w:val="false"/>
          <w:color w:val="000000"/>
        </w:rPr>
        <w:t xml:space="preserve"> Chapter 2. Explanation for completion of the form</w:t>
      </w:r>
    </w:p>
    <w:bookmarkEnd w:id="62"/>
    <w:bookmarkStart w:name="z3927" w:id="63"/>
    <w:p>
      <w:pPr>
        <w:spacing w:after="0"/>
        <w:ind w:left="0"/>
        <w:jc w:val="both"/>
      </w:pPr>
      <w:r>
        <w:rPr>
          <w:rFonts w:ascii="Times New Roman"/>
          <w:b w:val="false"/>
          <w:i w:val="false"/>
          <w:color w:val="000000"/>
          <w:sz w:val="28"/>
        </w:rPr>
        <w:t>
      5. From January 1, 2024, the form shall be submitted separately for pension assets formed from mandatory pension contributions, mandatory professional pension contributions and voluntary pension contributions and for pension assets formed from mandatory pension contributions from the employer.</w:t>
      </w:r>
    </w:p>
    <w:bookmarkEnd w:id="63"/>
    <w:bookmarkStart w:name="z3928" w:id="64"/>
    <w:p>
      <w:pPr>
        <w:spacing w:after="0"/>
        <w:ind w:left="0"/>
        <w:jc w:val="both"/>
      </w:pPr>
      <w:r>
        <w:rPr>
          <w:rFonts w:ascii="Times New Roman"/>
          <w:b w:val="false"/>
          <w:i w:val="false"/>
          <w:color w:val="000000"/>
          <w:sz w:val="28"/>
        </w:rPr>
        <w:t>
      The line "Pension assets formed on account" shall indicate information on pension assets formed depending on pension contributions: "mandatory pension contributions, mandatory professional pension contributions and voluntary pension contributions" and "mandatory pension contributions by the employer."</w:t>
      </w:r>
    </w:p>
    <w:bookmarkEnd w:id="64"/>
    <w:bookmarkStart w:name="z3929" w:id="65"/>
    <w:p>
      <w:pPr>
        <w:spacing w:after="0"/>
        <w:ind w:left="0"/>
        <w:jc w:val="both"/>
      </w:pPr>
      <w:r>
        <w:rPr>
          <w:rFonts w:ascii="Times New Roman"/>
          <w:b w:val="false"/>
          <w:i w:val="false"/>
          <w:color w:val="000000"/>
          <w:sz w:val="28"/>
        </w:rPr>
        <w:t>
      6. The form shall be submitted for assets under investment management of a foreign organization that carries out investment portfolio management activities in accordance with the legislation of a foreign state, meeting the requirements of the National Bank of the Republic of Kazakhstan, or transferred into trust management by an investment portfolio manager (hereinafter referred to as the Pension asset manager).</w:t>
      </w:r>
    </w:p>
    <w:bookmarkEnd w:id="65"/>
    <w:bookmarkStart w:name="z3930" w:id="66"/>
    <w:p>
      <w:pPr>
        <w:spacing w:after="0"/>
        <w:ind w:left="0"/>
        <w:jc w:val="both"/>
      </w:pPr>
      <w:r>
        <w:rPr>
          <w:rFonts w:ascii="Times New Roman"/>
          <w:b w:val="false"/>
          <w:i w:val="false"/>
          <w:color w:val="000000"/>
          <w:sz w:val="28"/>
        </w:rPr>
        <w:t>
      7. The form shall be filled out for each pension asset manager.</w:t>
      </w:r>
    </w:p>
    <w:bookmarkEnd w:id="66"/>
    <w:bookmarkStart w:name="z3931" w:id="67"/>
    <w:p>
      <w:pPr>
        <w:spacing w:after="0"/>
        <w:ind w:left="0"/>
        <w:jc w:val="both"/>
      </w:pPr>
      <w:r>
        <w:rPr>
          <w:rFonts w:ascii="Times New Roman"/>
          <w:b w:val="false"/>
          <w:i w:val="false"/>
          <w:color w:val="000000"/>
          <w:sz w:val="28"/>
        </w:rPr>
        <w:t>
      8. Column 4 shall indicate the period of management of pension assets under the agreement. If the agreement does not provide for a period for managing pension assets, then the sign "-" shall be indicated in column 4.</w:t>
      </w:r>
    </w:p>
    <w:bookmarkEnd w:id="67"/>
    <w:bookmarkStart w:name="z3932" w:id="68"/>
    <w:p>
      <w:pPr>
        <w:spacing w:after="0"/>
        <w:ind w:left="0"/>
        <w:jc w:val="both"/>
      </w:pPr>
      <w:r>
        <w:rPr>
          <w:rFonts w:ascii="Times New Roman"/>
          <w:b w:val="false"/>
          <w:i w:val="false"/>
          <w:color w:val="000000"/>
          <w:sz w:val="28"/>
        </w:rPr>
        <w:t>
      9. Column 5 shall indicate the current value of pension assets under management as of the reporting date.</w:t>
      </w:r>
    </w:p>
    <w:bookmarkEnd w:id="68"/>
    <w:bookmarkStart w:name="z3933" w:id="69"/>
    <w:p>
      <w:pPr>
        <w:spacing w:after="0"/>
        <w:ind w:left="0"/>
        <w:jc w:val="both"/>
      </w:pPr>
      <w:r>
        <w:rPr>
          <w:rFonts w:ascii="Times New Roman"/>
          <w:b w:val="false"/>
          <w:i w:val="false"/>
          <w:color w:val="000000"/>
          <w:sz w:val="28"/>
        </w:rPr>
        <w:t>
      10. If during the reporting period, the pension asset manager transfers the entire amount of pension assets to another manager, or returns them to the unified accumulative pension fund and terminates the contract, then columns 2, 3 and 4 shall indicate information about this pension asset manager on the last day of transfer of assets and liabilities and column 6 shall indicate information about the results of the transferred assets (the amount of pension assets and where this amount was transferred).</w:t>
      </w:r>
    </w:p>
    <w:bookmarkEnd w:id="69"/>
    <w:bookmarkStart w:name="z3934" w:id="70"/>
    <w:p>
      <w:pPr>
        <w:spacing w:after="0"/>
        <w:ind w:left="0"/>
        <w:jc w:val="both"/>
      </w:pPr>
      <w:r>
        <w:rPr>
          <w:rFonts w:ascii="Times New Roman"/>
          <w:b w:val="false"/>
          <w:i w:val="false"/>
          <w:color w:val="000000"/>
          <w:sz w:val="28"/>
        </w:rPr>
        <w:t>
      11. If information is missing, the form shall be submitted without completion.</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357" w:id="71"/>
    <w:p>
      <w:pPr>
        <w:spacing w:after="0"/>
        <w:ind w:left="0"/>
        <w:jc w:val="left"/>
      </w:pPr>
      <w:r>
        <w:rPr>
          <w:rFonts w:ascii="Times New Roman"/>
          <w:b/>
          <w:i w:val="false"/>
          <w:color w:val="000000"/>
        </w:rPr>
        <w:t xml:space="preserve"> Form intended for collecting administrative data</w:t>
      </w:r>
    </w:p>
    <w:bookmarkEnd w:id="71"/>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intended for collecting administrative data free of charge is posted on the Internet resource: www.nationalbank.kz</w:t>
      </w:r>
    </w:p>
    <w:p>
      <w:pPr>
        <w:spacing w:after="0"/>
        <w:ind w:left="0"/>
        <w:jc w:val="left"/>
      </w:pPr>
      <w:r>
        <w:rPr>
          <w:rFonts w:ascii="Times New Roman"/>
          <w:b/>
          <w:i w:val="false"/>
          <w:color w:val="000000"/>
        </w:rPr>
        <w:t xml:space="preserve"> Report on the volume of pension savings and the number of individual pension accounts (sub-accounts) of contributors (recipients)</w:t>
      </w:r>
    </w:p>
    <w:p>
      <w:pPr>
        <w:spacing w:after="0"/>
        <w:ind w:left="0"/>
        <w:jc w:val="both"/>
      </w:pPr>
      <w:r>
        <w:rPr>
          <w:rFonts w:ascii="Times New Roman"/>
          <w:b w:val="false"/>
          <w:i w:val="false"/>
          <w:color w:val="ff0000"/>
          <w:sz w:val="28"/>
        </w:rPr>
        <w:t>
      Footnote. Appendix 5 is in the wording of the resolution of the Board of the National Bank of the Republic of Kazakhstan from 24.12.2024 № 78 (shall be enforced upon expiry of ten calendar days after the date of its first official publication).</w:t>
      </w:r>
    </w:p>
    <w:bookmarkStart w:name="z4374" w:id="72"/>
    <w:p>
      <w:pPr>
        <w:spacing w:after="0"/>
        <w:ind w:left="0"/>
        <w:jc w:val="both"/>
      </w:pPr>
      <w:r>
        <w:rPr>
          <w:rFonts w:ascii="Times New Roman"/>
          <w:b w:val="false"/>
          <w:i w:val="false"/>
          <w:color w:val="000000"/>
          <w:sz w:val="28"/>
        </w:rPr>
        <w:t>
      Index of the form intended for collecting administrative data free of charge: 1-ENPF_PV</w:t>
      </w:r>
    </w:p>
    <w:bookmarkEnd w:id="72"/>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 ________ 20 ___</w:t>
      </w:r>
    </w:p>
    <w:p>
      <w:pPr>
        <w:spacing w:after="0"/>
        <w:ind w:left="0"/>
        <w:jc w:val="both"/>
      </w:pPr>
      <w:r>
        <w:rPr>
          <w:rFonts w:ascii="Times New Roman"/>
          <w:b w:val="false"/>
          <w:i w:val="false"/>
          <w:color w:val="000000"/>
          <w:sz w:val="28"/>
        </w:rPr>
        <w:t>
      The circle of persons submitting the form intended for collecting administrative data free of charge: the unified accumulative pension fund</w:t>
      </w:r>
    </w:p>
    <w:p>
      <w:pPr>
        <w:spacing w:after="0"/>
        <w:ind w:left="0"/>
        <w:jc w:val="both"/>
      </w:pPr>
      <w:r>
        <w:rPr>
          <w:rFonts w:ascii="Times New Roman"/>
          <w:b w:val="false"/>
          <w:i w:val="false"/>
          <w:color w:val="000000"/>
          <w:sz w:val="28"/>
        </w:rPr>
        <w:t>
      Deadline for submitting the form intended for collecting administrative data free of charge: monthly, no later than the 7th (seventh) working day of the month following the reporting month</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electronically</w:t>
      </w:r>
    </w:p>
    <w:p>
      <w:pPr>
        <w:spacing w:after="0"/>
        <w:ind w:left="0"/>
        <w:jc w:val="both"/>
      </w:pPr>
      <w:r>
        <w:rPr>
          <w:rFonts w:ascii="Times New Roman"/>
          <w:b w:val="false"/>
          <w:i w:val="false"/>
          <w:color w:val="000000"/>
          <w:sz w:val="28"/>
        </w:rPr>
        <w:t>
      For pension savings under trust management</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(name of the pension asset manager)</w:t>
      </w:r>
    </w:p>
    <w:p>
      <w:pPr>
        <w:spacing w:after="0"/>
        <w:ind w:left="0"/>
        <w:jc w:val="both"/>
      </w:pPr>
      <w:r>
        <w:rPr>
          <w:rFonts w:ascii="Times New Roman"/>
          <w:b w:val="false"/>
          <w:i w:val="false"/>
          <w:color w:val="000000"/>
          <w:sz w:val="28"/>
        </w:rPr>
        <w:t>
      (in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depositors (recipients)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(recipients)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accounting of mandatory pension contributions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years 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years and older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(recipients)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accounting of mandatory professional pension contributions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(recipients)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of voluntary pension contributions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Notional pension accounts of individuals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accounting of mandatory pension contributions of the employer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notional pension accounts of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notional pension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notional pension accounts of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notional pension accounts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The amount of pension savings for unidentified contributors is ________ thousand tenge.</w:t>
      </w:r>
    </w:p>
    <w:p>
      <w:pPr>
        <w:spacing w:after="0"/>
        <w:ind w:left="0"/>
        <w:jc w:val="both"/>
      </w:pPr>
      <w:r>
        <w:rPr>
          <w:rFonts w:ascii="Times New Roman"/>
          <w:b w:val="false"/>
          <w:i w:val="false"/>
          <w:color w:val="000000"/>
          <w:sz w:val="28"/>
        </w:rPr>
        <w:t>
      The amount of money in the reserve fund accounts is ________ thousand tenge.</w:t>
      </w:r>
    </w:p>
    <w:p>
      <w:pPr>
        <w:spacing w:after="0"/>
        <w:ind w:left="0"/>
        <w:jc w:val="both"/>
      </w:pPr>
      <w:r>
        <w:rPr>
          <w:rFonts w:ascii="Times New Roman"/>
          <w:b w:val="false"/>
          <w:i w:val="false"/>
          <w:color w:val="000000"/>
          <w:sz w:val="28"/>
        </w:rPr>
        <w:t>
      Name 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Performer _______ _______________________________ 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The manager or person assigned the function of signing the report</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 ______________ 20__</w:t>
      </w:r>
    </w:p>
    <w:p>
      <w:pPr>
        <w:spacing w:after="0"/>
        <w:ind w:left="0"/>
        <w:jc w:val="both"/>
      </w:pPr>
      <w:r>
        <w:rPr>
          <w:rFonts w:ascii="Times New Roman"/>
          <w:b w:val="false"/>
          <w:i w:val="false"/>
          <w:color w:val="000000"/>
          <w:sz w:val="28"/>
        </w:rPr>
        <w:t>
      Note: the form is completed in accordance with the explanation for completing the form intended for collecting administrative data free of charge “Report on the volume of pension savings and the number of individual pension accounts (sub-accounts) of contributors (recipients)”.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intended for collecting </w:t>
            </w:r>
            <w:r>
              <w:br/>
            </w:r>
            <w:r>
              <w:rPr>
                <w:rFonts w:ascii="Times New Roman"/>
                <w:b w:val="false"/>
                <w:i w:val="false"/>
                <w:color w:val="000000"/>
                <w:sz w:val="20"/>
              </w:rPr>
              <w:t xml:space="preserve">administrative data free of charge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"Report on the volume of pension savings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number of individual pension accounts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(sub-accounts) of contributors (recipients)"</w:t>
            </w:r>
          </w:p>
        </w:tc>
      </w:tr>
    </w:tbl>
    <w:p>
      <w:pPr>
        <w:spacing w:after="0"/>
        <w:ind w:left="0"/>
        <w:jc w:val="left"/>
      </w:pPr>
      <w:r>
        <w:rPr>
          <w:rFonts w:ascii="Times New Roman"/>
          <w:b/>
          <w:i w:val="false"/>
          <w:color w:val="000000"/>
        </w:rPr>
        <w:t xml:space="preserve"> Explanation on completing the form intended for collecting administrative data free of charge “Report on the volume of pension savings and the number of individual pension accounts (sub-accounts) of contributors (recipients)” (index – 1-ENPF_PV, frequency – monthly)  Chapter 1. General provisions</w:t>
      </w:r>
    </w:p>
    <w:p>
      <w:pPr>
        <w:spacing w:after="0"/>
        <w:ind w:left="0"/>
        <w:jc w:val="both"/>
      </w:pPr>
      <w:r>
        <w:rPr>
          <w:rFonts w:ascii="Times New Roman"/>
          <w:b w:val="false"/>
          <w:i w:val="false"/>
          <w:color w:val="000000"/>
          <w:sz w:val="28"/>
        </w:rPr>
        <w:t>
      1. This explanation shall determine the unified requirements for completing the form intended for collecting administrative data free of charge, “Report on the volume of pension savings and the number of individual pension accounts (sub-accounts) of contributors (recipients)” (hereinafter - the Form).</w:t>
      </w:r>
    </w:p>
    <w:p>
      <w:pPr>
        <w:spacing w:after="0"/>
        <w:ind w:left="0"/>
        <w:jc w:val="both"/>
      </w:pPr>
      <w:r>
        <w:rPr>
          <w:rFonts w:ascii="Times New Roman"/>
          <w:b w:val="false"/>
          <w:i w:val="false"/>
          <w:color w:val="000000"/>
          <w:sz w:val="28"/>
        </w:rPr>
        <w:t xml:space="preserve">
      2. The form has been developed in accordance with </w:t>
      </w:r>
      <w:r>
        <w:rPr>
          <w:rFonts w:ascii="Times New Roman"/>
          <w:b w:val="false"/>
          <w:i w:val="false"/>
          <w:color w:val="000000"/>
          <w:sz w:val="28"/>
          <w:u w:val="single"/>
        </w:rPr>
        <w:t xml:space="preserve">subparagraph 65-2)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u w:val="single"/>
        </w:rPr>
        <w:t xml:space="preserve">subparagraph 2) </w:t>
      </w:r>
      <w:r>
        <w:rPr>
          <w:rFonts w:ascii="Times New Roman"/>
          <w:b w:val="false"/>
          <w:i w:val="false"/>
          <w:color w:val="000000"/>
          <w:sz w:val="28"/>
        </w:rPr>
        <w:t>of paragraph 3 of Article 16 of the Law of the Republic of Kazakhstan “On State Statistics”.</w:t>
      </w:r>
    </w:p>
    <w:p>
      <w:pPr>
        <w:spacing w:after="0"/>
        <w:ind w:left="0"/>
        <w:jc w:val="both"/>
      </w:pPr>
      <w:r>
        <w:rPr>
          <w:rFonts w:ascii="Times New Roman"/>
          <w:b w:val="false"/>
          <w:i w:val="false"/>
          <w:color w:val="000000"/>
          <w:sz w:val="28"/>
        </w:rPr>
        <w:t>
      3. The form is completed monthly by the unified accumulative pension fund separately for pension savings held in trust by the National Bank of the Republic of Kazakhstan and for pension savings held in trust by the investment portfolio manager, as of the end of the reporting period. The data in the form are indicated in thousands of tenge. An amount less than 500 (five hundred) tenge is rounded to 0 (zero), and an amount equal to 500 (five hundred) tenge and above is rounded to 1000 (one thousand) tenge.</w:t>
      </w:r>
    </w:p>
    <w:p>
      <w:pPr>
        <w:spacing w:after="0"/>
        <w:ind w:left="0"/>
        <w:jc w:val="both"/>
      </w:pPr>
      <w:r>
        <w:rPr>
          <w:rFonts w:ascii="Times New Roman"/>
          <w:b w:val="false"/>
          <w:i w:val="false"/>
          <w:color w:val="000000"/>
          <w:sz w:val="28"/>
        </w:rPr>
        <w:t>
      4. The form is signed by the manager or the person assigned the function of signing the report, and the performer.</w:t>
      </w:r>
    </w:p>
    <w:p>
      <w:pPr>
        <w:spacing w:after="0"/>
        <w:ind w:left="0"/>
        <w:jc w:val="left"/>
      </w:pPr>
      <w:r>
        <w:rPr>
          <w:rFonts w:ascii="Times New Roman"/>
          <w:b/>
          <w:i w:val="false"/>
          <w:color w:val="000000"/>
        </w:rPr>
        <w:t xml:space="preserve"> Chapter 2. Explanation on completing the Form</w:t>
      </w:r>
    </w:p>
    <w:p>
      <w:pPr>
        <w:spacing w:after="0"/>
        <w:ind w:left="0"/>
        <w:jc w:val="both"/>
      </w:pPr>
      <w:r>
        <w:rPr>
          <w:rFonts w:ascii="Times New Roman"/>
          <w:b w:val="false"/>
          <w:i w:val="false"/>
          <w:color w:val="000000"/>
          <w:sz w:val="28"/>
        </w:rPr>
        <w:t>
      5. Columns 2, 5, 8, 11, 14 and 17 indicate the number of individual pension accounts of contributors (recipients) with pension savings held in trust by the National Bank of the Republic of Kazakhstan, and the number of sub-accounts of contributors (recipients) opened as part of an individual pension account and intended to record pension savings transferred to the trust management of an investment portfolio manager, separately for men and women (in the relevant columns), broken down depending on the age of the contributor (recipient).</w:t>
      </w:r>
    </w:p>
    <w:p>
      <w:pPr>
        <w:spacing w:after="0"/>
        <w:ind w:left="0"/>
        <w:jc w:val="both"/>
      </w:pPr>
      <w:r>
        <w:rPr>
          <w:rFonts w:ascii="Times New Roman"/>
          <w:b w:val="false"/>
          <w:i w:val="false"/>
          <w:color w:val="000000"/>
          <w:sz w:val="28"/>
        </w:rPr>
        <w:t>
      6. Columns 3, 6, 9, 12, 15 and 18 indicate the amount of pension savings in individual pension accounts of contributors (recipients) who have pension savings under the trust management of the National Bank of the Republic of Kazakhstan, and the amount of pension savings in sub-accounts of contributors (recipients) opened as part of an individual pension account and intended to record pension savings transferred to the trust management of an investment portfolio manager, separately for men and women (in the relevant columns), broken down depending on the age of the contributor (recipient).</w:t>
      </w:r>
    </w:p>
    <w:p>
      <w:pPr>
        <w:spacing w:after="0"/>
        <w:ind w:left="0"/>
        <w:jc w:val="both"/>
      </w:pPr>
      <w:r>
        <w:rPr>
          <w:rFonts w:ascii="Times New Roman"/>
          <w:b w:val="false"/>
          <w:i w:val="false"/>
          <w:color w:val="000000"/>
          <w:sz w:val="28"/>
        </w:rPr>
        <w:t>
      7. Columns 4, 7, 10, 13, 16 and 19 indicate the number of individual pension accounts of contributors (recipients), excluding pension savings, held in trust by the National Bank of the Republic of Kazakhstan, and the number of sub-accounts of contributors (recipients), opened as part of an individual pension account and intended to record pension savings transferred to the trust management of an investment portfolio manager, excluding pension savings, separately for men and women, broken down depending on the age of the contributor (recipient).</w:t>
      </w:r>
    </w:p>
    <w:p>
      <w:pPr>
        <w:spacing w:after="0"/>
        <w:ind w:left="0"/>
        <w:jc w:val="both"/>
      </w:pPr>
      <w:r>
        <w:rPr>
          <w:rFonts w:ascii="Times New Roman"/>
          <w:b w:val="false"/>
          <w:i w:val="false"/>
          <w:color w:val="000000"/>
          <w:sz w:val="28"/>
        </w:rPr>
        <w:t>
      8. Columns 20 and 22 indicate the number of notional pension accounts of individuals, with savings, held in trust by the National Bank of the Republic of Kazakhstan, separately for men and women, broken down depending on the age of the individual.</w:t>
      </w:r>
    </w:p>
    <w:p>
      <w:pPr>
        <w:spacing w:after="0"/>
        <w:ind w:left="0"/>
        <w:jc w:val="both"/>
      </w:pPr>
      <w:r>
        <w:rPr>
          <w:rFonts w:ascii="Times New Roman"/>
          <w:b w:val="false"/>
          <w:i w:val="false"/>
          <w:color w:val="000000"/>
          <w:sz w:val="28"/>
        </w:rPr>
        <w:t>
      9. Columns 21 and 23 indicate the amount listed in the notional pension accounts.</w:t>
      </w:r>
    </w:p>
    <w:p>
      <w:pPr>
        <w:spacing w:after="0"/>
        <w:ind w:left="0"/>
        <w:jc w:val="both"/>
      </w:pPr>
      <w:r>
        <w:rPr>
          <w:rFonts w:ascii="Times New Roman"/>
          <w:b w:val="false"/>
          <w:i w:val="false"/>
          <w:color w:val="000000"/>
          <w:sz w:val="28"/>
        </w:rPr>
        <w:t>
      10. The amount of pension savings for unidentified contributors and the amount of money in reserve fund accounts shall be indicated in the note to the Form provided in the information system.</w:t>
      </w:r>
    </w:p>
    <w:p>
      <w:pPr>
        <w:spacing w:after="0"/>
        <w:ind w:left="0"/>
        <w:jc w:val="both"/>
      </w:pPr>
      <w:r>
        <w:rPr>
          <w:rFonts w:ascii="Times New Roman"/>
          <w:b w:val="false"/>
          <w:i w:val="false"/>
          <w:color w:val="000000"/>
          <w:sz w:val="28"/>
        </w:rPr>
        <w:t>
      11. If there is no information, the Form shall be submitted without completing.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August 28, 2017 № 167</w:t>
            </w:r>
          </w:p>
        </w:tc>
      </w:tr>
    </w:tbl>
    <w:bookmarkStart w:name="z3133" w:id="73"/>
    <w:p>
      <w:pPr>
        <w:spacing w:after="0"/>
        <w:ind w:left="0"/>
        <w:jc w:val="left"/>
      </w:pPr>
      <w:r>
        <w:rPr>
          <w:rFonts w:ascii="Times New Roman"/>
          <w:b/>
          <w:i w:val="false"/>
          <w:color w:val="000000"/>
        </w:rPr>
        <w:t xml:space="preserve"> Report on the volume of mandatory employer pension contributions and the number of notional pension accounts of individuals</w:t>
      </w:r>
    </w:p>
    <w:bookmarkEnd w:id="73"/>
    <w:p>
      <w:pPr>
        <w:spacing w:after="0"/>
        <w:ind w:left="0"/>
        <w:jc w:val="both"/>
      </w:pPr>
      <w:r>
        <w:rPr>
          <w:rFonts w:ascii="Times New Roman"/>
          <w:b w:val="false"/>
          <w:i w:val="false"/>
          <w:color w:val="ff0000"/>
          <w:sz w:val="28"/>
        </w:rPr>
        <w:t>
      Footnote. Appendix 6 was excluded by the Resolution of the Board of the National Bank of the Republic of Kazakhstan dated 22.02.2021 № 10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August 28, 2017 № 167</w:t>
            </w:r>
          </w:p>
        </w:tc>
      </w:tr>
    </w:tbl>
    <w:p>
      <w:pPr>
        <w:spacing w:after="0"/>
        <w:ind w:left="0"/>
        <w:jc w:val="left"/>
      </w:pPr>
      <w:r>
        <w:rPr>
          <w:rFonts w:ascii="Times New Roman"/>
          <w:b/>
          <w:i w:val="false"/>
          <w:color w:val="000000"/>
        </w:rPr>
        <w:t xml:space="preserve"> Form intended for collecting administrative data</w:t>
      </w:r>
    </w:p>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intended for collecting administrative data free of charge is posted on the Internet resource: www.nationalbank.kz</w:t>
      </w:r>
    </w:p>
    <w:p>
      <w:pPr>
        <w:spacing w:after="0"/>
        <w:ind w:left="0"/>
        <w:jc w:val="left"/>
      </w:pPr>
      <w:r>
        <w:rPr>
          <w:rFonts w:ascii="Times New Roman"/>
          <w:b/>
          <w:i w:val="false"/>
          <w:color w:val="000000"/>
        </w:rPr>
        <w:t xml:space="preserve"> Report on the volume of pension savings and the number of individual pension accounts (sub-accounts) of depositors (recipients) by region of the Republic of Kazakhstan (by place of residence of the depositor (recipient))</w:t>
      </w:r>
    </w:p>
    <w:p>
      <w:pPr>
        <w:spacing w:after="0"/>
        <w:ind w:left="0"/>
        <w:jc w:val="both"/>
      </w:pPr>
      <w:r>
        <w:rPr>
          <w:rFonts w:ascii="Times New Roman"/>
          <w:b w:val="false"/>
          <w:i w:val="false"/>
          <w:color w:val="ff0000"/>
          <w:sz w:val="28"/>
        </w:rPr>
        <w:t>
      Footnote. Appendix 6 is in the wording of the resolution of the Board of the National Bank of the Republic of Kazakhstan dated 24.12.2024 № 78 ( shall be enforced upon expiry of ten calendar days after the date of its first official publication ).</w:t>
      </w:r>
    </w:p>
    <w:bookmarkStart w:name="z4392" w:id="74"/>
    <w:p>
      <w:pPr>
        <w:spacing w:after="0"/>
        <w:ind w:left="0"/>
        <w:jc w:val="both"/>
      </w:pPr>
      <w:r>
        <w:rPr>
          <w:rFonts w:ascii="Times New Roman"/>
          <w:b w:val="false"/>
          <w:i w:val="false"/>
          <w:color w:val="000000"/>
          <w:sz w:val="28"/>
        </w:rPr>
        <w:t>
      Index of the form intended for collecting administrative data free of charge: 1-ENPF_PV_OBL</w:t>
      </w:r>
    </w:p>
    <w:bookmarkEnd w:id="74"/>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 ________ 20 ___</w:t>
      </w:r>
    </w:p>
    <w:p>
      <w:pPr>
        <w:spacing w:after="0"/>
        <w:ind w:left="0"/>
        <w:jc w:val="both"/>
      </w:pPr>
      <w:r>
        <w:rPr>
          <w:rFonts w:ascii="Times New Roman"/>
          <w:b w:val="false"/>
          <w:i w:val="false"/>
          <w:color w:val="000000"/>
          <w:sz w:val="28"/>
        </w:rPr>
        <w:t>
      The circle of persons submitting the form intended for collecting administrative data free of charge: the unified accumulative pension fund</w:t>
      </w:r>
    </w:p>
    <w:p>
      <w:pPr>
        <w:spacing w:after="0"/>
        <w:ind w:left="0"/>
        <w:jc w:val="both"/>
      </w:pPr>
      <w:r>
        <w:rPr>
          <w:rFonts w:ascii="Times New Roman"/>
          <w:b w:val="false"/>
          <w:i w:val="false"/>
          <w:color w:val="000000"/>
          <w:sz w:val="28"/>
        </w:rPr>
        <w:t>
      Deadline for submitting the form intended for collecting administrative data free of charge: monthly, no later than the 7th (seventh) working day of the month following the reporting month</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electronically</w:t>
      </w:r>
    </w:p>
    <w:p>
      <w:pPr>
        <w:spacing w:after="0"/>
        <w:ind w:left="0"/>
        <w:jc w:val="both"/>
      </w:pPr>
      <w:r>
        <w:rPr>
          <w:rFonts w:ascii="Times New Roman"/>
          <w:b w:val="false"/>
          <w:i w:val="false"/>
          <w:color w:val="000000"/>
          <w:sz w:val="28"/>
        </w:rPr>
        <w:t>
      For pension savings under trust management</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(name of the pension asset manager)</w:t>
      </w:r>
    </w:p>
    <w:p>
      <w:pPr>
        <w:spacing w:after="0"/>
        <w:ind w:left="0"/>
        <w:jc w:val="both"/>
      </w:pPr>
      <w:r>
        <w:rPr>
          <w:rFonts w:ascii="Times New Roman"/>
          <w:b w:val="false"/>
          <w:i w:val="false"/>
          <w:color w:val="000000"/>
          <w:sz w:val="28"/>
        </w:rPr>
        <w:t>
      (in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or city of republican significance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(recipients)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the classifier of administrative-territorial objects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accounting of mandatory pension contributions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accounting of mandatory professional pension contributions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not specified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(recipients)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Notional pension accounts of individuals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of voluntary pension contributions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accounting of mandatory pension contributions of the employer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pension accounts of individuals with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pension accounts of individuals without savings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The amount of pension savings for unidentified contributors is ________ thousand tenge.</w:t>
      </w:r>
    </w:p>
    <w:p>
      <w:pPr>
        <w:spacing w:after="0"/>
        <w:ind w:left="0"/>
        <w:jc w:val="both"/>
      </w:pPr>
      <w:r>
        <w:rPr>
          <w:rFonts w:ascii="Times New Roman"/>
          <w:b w:val="false"/>
          <w:i w:val="false"/>
          <w:color w:val="000000"/>
          <w:sz w:val="28"/>
        </w:rPr>
        <w:t>
      The amount of money in the reserve fund accounts is ________ thousand tenge.</w:t>
      </w:r>
    </w:p>
    <w:p>
      <w:pPr>
        <w:spacing w:after="0"/>
        <w:ind w:left="0"/>
        <w:jc w:val="both"/>
      </w:pPr>
      <w:r>
        <w:rPr>
          <w:rFonts w:ascii="Times New Roman"/>
          <w:b w:val="false"/>
          <w:i w:val="false"/>
          <w:color w:val="000000"/>
          <w:sz w:val="28"/>
        </w:rPr>
        <w:t>
      Name 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xml:space="preserve">
      Performer ______________________________________ ________________ </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xml:space="preserve">
      Manager or person assigned the function of signing the report _______________________________________ _____________ </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 ______________ 20__</w:t>
      </w:r>
    </w:p>
    <w:p>
      <w:pPr>
        <w:spacing w:after="0"/>
        <w:ind w:left="0"/>
        <w:jc w:val="both"/>
      </w:pPr>
      <w:r>
        <w:rPr>
          <w:rFonts w:ascii="Times New Roman"/>
          <w:b w:val="false"/>
          <w:i w:val="false"/>
          <w:color w:val="000000"/>
          <w:sz w:val="28"/>
        </w:rPr>
        <w:t>
      Note: the form is completed in accordance with the explanation for completing the form intended for collecting administrative data free of charge “Report on the volume of pension savings and the number of individual pension accounts (sub-accounts) of contributors (recipients) by region of the Republic of Kazakhstan (by place of residence of the contributor (recipient)).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intended for collecting </w:t>
            </w:r>
            <w:r>
              <w:br/>
            </w:r>
            <w:r>
              <w:rPr>
                <w:rFonts w:ascii="Times New Roman"/>
                <w:b w:val="false"/>
                <w:i w:val="false"/>
                <w:color w:val="000000"/>
                <w:sz w:val="20"/>
              </w:rPr>
              <w:t xml:space="preserve">administrative data free of charge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"Report on the volume of pension </w:t>
            </w:r>
            <w:r>
              <w:br/>
            </w:r>
            <w:r>
              <w:rPr>
                <w:rFonts w:ascii="Times New Roman"/>
                <w:b w:val="false"/>
                <w:i w:val="false"/>
                <w:color w:val="000000"/>
                <w:sz w:val="20"/>
              </w:rPr>
              <w:t xml:space="preserve">savings and the number of individual pension accounts  (sub-accounts) of depositors (recipients) by region of the Republic of Kazakhstan (by place of residence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depositor (recipient))"</w:t>
            </w:r>
          </w:p>
        </w:tc>
      </w:tr>
    </w:tbl>
    <w:p>
      <w:pPr>
        <w:spacing w:after="0"/>
        <w:ind w:left="0"/>
        <w:jc w:val="left"/>
      </w:pPr>
      <w:r>
        <w:rPr>
          <w:rFonts w:ascii="Times New Roman"/>
          <w:b/>
          <w:i w:val="false"/>
          <w:color w:val="000000"/>
        </w:rPr>
        <w:t xml:space="preserve"> Explanation on completing the form intended for collecting administrative data free of charge "Report on the volume of pension savings and the number of individual pension accounts (sub-accounts) of contributors (recipients) by region of the Republic of Kazakhstan (by place of residence of the contributor (recipient))" (index - 1-ENPF_PV_OBL, frequency - monthly)  Chapter 1. General provisions</w:t>
      </w:r>
    </w:p>
    <w:p>
      <w:pPr>
        <w:spacing w:after="0"/>
        <w:ind w:left="0"/>
        <w:jc w:val="both"/>
      </w:pPr>
      <w:r>
        <w:rPr>
          <w:rFonts w:ascii="Times New Roman"/>
          <w:b w:val="false"/>
          <w:i w:val="false"/>
          <w:color w:val="000000"/>
          <w:sz w:val="28"/>
        </w:rPr>
        <w:t>
      1. This explanation shall determine the unified requirements for completing the form intended for collecting administrative data free of charge, “Report on the volume of pension savings and the number of individual pension accounts (sub-accounts) of contributors (recipients) by region of the Republic of Kazakhstan (by place of residence of the contributor (recipient))” (hereinafter - the Form).</w:t>
      </w:r>
    </w:p>
    <w:p>
      <w:pPr>
        <w:spacing w:after="0"/>
        <w:ind w:left="0"/>
        <w:jc w:val="both"/>
      </w:pPr>
      <w:r>
        <w:rPr>
          <w:rFonts w:ascii="Times New Roman"/>
          <w:b w:val="false"/>
          <w:i w:val="false"/>
          <w:color w:val="000000"/>
          <w:sz w:val="28"/>
        </w:rPr>
        <w:t xml:space="preserve">
      2. The form has been developed in accordance with </w:t>
      </w:r>
      <w:r>
        <w:rPr>
          <w:rFonts w:ascii="Times New Roman"/>
          <w:b w:val="false"/>
          <w:i w:val="false"/>
          <w:color w:val="000000"/>
          <w:sz w:val="28"/>
          <w:u w:val="single"/>
        </w:rPr>
        <w:t xml:space="preserve">subparagraph 65-2)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u w:val="single"/>
        </w:rPr>
        <w:t xml:space="preserve">subparagraph 2) </w:t>
      </w:r>
      <w:r>
        <w:rPr>
          <w:rFonts w:ascii="Times New Roman"/>
          <w:b w:val="false"/>
          <w:i w:val="false"/>
          <w:color w:val="000000"/>
          <w:sz w:val="28"/>
        </w:rPr>
        <w:t>of paragraph 3 of Article 16 of the Law of the Republic of Kazakhstan “On State Statistics”.</w:t>
      </w:r>
    </w:p>
    <w:p>
      <w:pPr>
        <w:spacing w:after="0"/>
        <w:ind w:left="0"/>
        <w:jc w:val="both"/>
      </w:pPr>
      <w:r>
        <w:rPr>
          <w:rFonts w:ascii="Times New Roman"/>
          <w:b w:val="false"/>
          <w:i w:val="false"/>
          <w:color w:val="000000"/>
          <w:sz w:val="28"/>
        </w:rPr>
        <w:t>
      3. The form is completed monthly by the unified accumulative pension fund separately for pension savings held in trust by the National Bank of the Republic of Kazakhstan and for pension savings held in trust by the investment portfolio manager, as of the end of the reporting period. The data in the form are indicated in thousands of tenge. An amount less than 500 (five hundred) tenge is rounded to 0 (zero), and an amount equal to 500 (five hundred) tenge and above is rounded to 1000 (one thousand) tenge.</w:t>
      </w:r>
    </w:p>
    <w:p>
      <w:pPr>
        <w:spacing w:after="0"/>
        <w:ind w:left="0"/>
        <w:jc w:val="both"/>
      </w:pPr>
      <w:r>
        <w:rPr>
          <w:rFonts w:ascii="Times New Roman"/>
          <w:b w:val="false"/>
          <w:i w:val="false"/>
          <w:color w:val="000000"/>
          <w:sz w:val="28"/>
        </w:rPr>
        <w:t>
      4. The form is signed by the manager or the person assigned the function of signing the report, and the performer.</w:t>
      </w:r>
    </w:p>
    <w:p>
      <w:pPr>
        <w:spacing w:after="0"/>
        <w:ind w:left="0"/>
        <w:jc w:val="left"/>
      </w:pPr>
      <w:r>
        <w:rPr>
          <w:rFonts w:ascii="Times New Roman"/>
          <w:b/>
          <w:i w:val="false"/>
          <w:color w:val="000000"/>
        </w:rPr>
        <w:t xml:space="preserve"> Chapter 2. Explanation on completing the Form</w:t>
      </w:r>
    </w:p>
    <w:p>
      <w:pPr>
        <w:spacing w:after="0"/>
        <w:ind w:left="0"/>
        <w:jc w:val="both"/>
      </w:pPr>
      <w:r>
        <w:rPr>
          <w:rFonts w:ascii="Times New Roman"/>
          <w:b w:val="false"/>
          <w:i w:val="false"/>
          <w:color w:val="000000"/>
          <w:sz w:val="28"/>
        </w:rPr>
        <w:t>
      5. Column 2 indicates the code of the region (city of republican significance) in accordance with the classifier of administrative-territorial objects (CATO), posted on the official Internet resource of the Bureau of National Statistics of the Agency for Strategic Planning and Reforms of the Republic of Kazakhstan.</w:t>
      </w:r>
    </w:p>
    <w:p>
      <w:pPr>
        <w:spacing w:after="0"/>
        <w:ind w:left="0"/>
        <w:jc w:val="both"/>
      </w:pPr>
      <w:r>
        <w:rPr>
          <w:rFonts w:ascii="Times New Roman"/>
          <w:b w:val="false"/>
          <w:i w:val="false"/>
          <w:color w:val="000000"/>
          <w:sz w:val="28"/>
        </w:rPr>
        <w:t>
      6. Columns 4, 7 and 10 indicate the number of individual pension accounts of depositors (recipients) with pension savings held in trust by the National Bank of the Republic of Kazakhstan, and the number of sub-accounts of depositors (recipients) opened as part of an individual pension account and intended to record pension savings transferred to the trust management of an investment portfolio manager, broken down depending on the place of residence of the depositor (recipient).</w:t>
      </w:r>
    </w:p>
    <w:p>
      <w:pPr>
        <w:spacing w:after="0"/>
        <w:ind w:left="0"/>
        <w:jc w:val="both"/>
      </w:pPr>
      <w:r>
        <w:rPr>
          <w:rFonts w:ascii="Times New Roman"/>
          <w:b w:val="false"/>
          <w:i w:val="false"/>
          <w:color w:val="000000"/>
          <w:sz w:val="28"/>
        </w:rPr>
        <w:t>
      7. Columns 5, 8 and 11 indicate the amount of pension savings in individual pension accounts of depositors (recipients) who have pension savings under the trust management of the National Bank of the Republic of Kazakhstan, and the amount of pension savings in sub-accounts of depositors (recipients) opened as part of an individual pension account and intended to record pension savings transferred to the trust management of an investment portfolio manager, broken down depending on the place of residence of the depositor (recipient).</w:t>
      </w:r>
    </w:p>
    <w:p>
      <w:pPr>
        <w:spacing w:after="0"/>
        <w:ind w:left="0"/>
        <w:jc w:val="both"/>
      </w:pPr>
      <w:r>
        <w:rPr>
          <w:rFonts w:ascii="Times New Roman"/>
          <w:b w:val="false"/>
          <w:i w:val="false"/>
          <w:color w:val="000000"/>
          <w:sz w:val="28"/>
        </w:rPr>
        <w:t>
      8. Columns 6, 9 and 12 indicate the number of individual pension accounts of contributors (recipients), excluding pension savings, held in trust by the National Bank of the Republic of Kazakhstan, and the number of sub-accounts of contributors (recipients), opened as part of an individual pension account and intended to record pension savings transferred to the trust management of an investment portfolio manager, excluding pension savings, broken down depending on the place of residence of the contributor (recipient).</w:t>
      </w:r>
    </w:p>
    <w:p>
      <w:pPr>
        <w:spacing w:after="0"/>
        <w:ind w:left="0"/>
        <w:jc w:val="both"/>
      </w:pPr>
      <w:r>
        <w:rPr>
          <w:rFonts w:ascii="Times New Roman"/>
          <w:b w:val="false"/>
          <w:i w:val="false"/>
          <w:color w:val="000000"/>
          <w:sz w:val="28"/>
        </w:rPr>
        <w:t>
      9. Columns 13 and 15 indicate the number of notional pension accounts of individuals, with and without savings, held in trust by the National Bank of the Republic of Kazakhstan, broken down depending on the place of residence of the individual.</w:t>
      </w:r>
    </w:p>
    <w:p>
      <w:pPr>
        <w:spacing w:after="0"/>
        <w:ind w:left="0"/>
        <w:jc w:val="both"/>
      </w:pPr>
      <w:r>
        <w:rPr>
          <w:rFonts w:ascii="Times New Roman"/>
          <w:b w:val="false"/>
          <w:i w:val="false"/>
          <w:color w:val="000000"/>
          <w:sz w:val="28"/>
        </w:rPr>
        <w:t>
      10. Column 14 indicates the amount listed in the notional pension accounts.</w:t>
      </w:r>
    </w:p>
    <w:p>
      <w:pPr>
        <w:spacing w:after="0"/>
        <w:ind w:left="0"/>
        <w:jc w:val="both"/>
      </w:pPr>
      <w:r>
        <w:rPr>
          <w:rFonts w:ascii="Times New Roman"/>
          <w:b w:val="false"/>
          <w:i w:val="false"/>
          <w:color w:val="000000"/>
          <w:sz w:val="28"/>
        </w:rPr>
        <w:t>
      11. The amount of pension savings for unidentified contributors and the amount of money in reserve fund accounts are indicated in the note to the Form provided in the information system.</w:t>
      </w:r>
    </w:p>
    <w:p>
      <w:pPr>
        <w:spacing w:after="0"/>
        <w:ind w:left="0"/>
        <w:jc w:val="both"/>
      </w:pPr>
      <w:r>
        <w:rPr>
          <w:rFonts w:ascii="Times New Roman"/>
          <w:b w:val="false"/>
          <w:i w:val="false"/>
          <w:color w:val="000000"/>
          <w:sz w:val="28"/>
        </w:rPr>
        <w:t>
      12. If there is no information, the Form shall be submitted without completing.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147" w:id="75"/>
    <w:p>
      <w:pPr>
        <w:spacing w:after="0"/>
        <w:ind w:left="0"/>
        <w:jc w:val="left"/>
      </w:pPr>
      <w:r>
        <w:rPr>
          <w:rFonts w:ascii="Times New Roman"/>
          <w:b/>
          <w:i w:val="false"/>
          <w:color w:val="000000"/>
        </w:rPr>
        <w:t xml:space="preserve"> Report on the volume of pension savings and the number of individual pension accounts of contributors (recipients) of voluntary pension contributions</w:t>
      </w:r>
    </w:p>
    <w:bookmarkEnd w:id="75"/>
    <w:p>
      <w:pPr>
        <w:spacing w:after="0"/>
        <w:ind w:left="0"/>
        <w:jc w:val="both"/>
      </w:pPr>
      <w:r>
        <w:rPr>
          <w:rFonts w:ascii="Times New Roman"/>
          <w:b w:val="false"/>
          <w:i w:val="false"/>
          <w:color w:val="ff0000"/>
          <w:sz w:val="28"/>
        </w:rPr>
        <w:t>
      Footnote. Annex 7 was excluded by the Resolution of the Board of the National Bank of the Republic of Kazakhstan dated 22.02.2021 № 10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986" w:id="76"/>
    <w:p>
      <w:pPr>
        <w:spacing w:after="0"/>
        <w:ind w:left="0"/>
        <w:jc w:val="left"/>
      </w:pPr>
      <w:r>
        <w:rPr>
          <w:rFonts w:ascii="Times New Roman"/>
          <w:b/>
          <w:i w:val="false"/>
          <w:color w:val="000000"/>
        </w:rPr>
        <w:t xml:space="preserve"> The form for administrative data</w:t>
      </w:r>
    </w:p>
    <w:bookmarkEnd w:id="76"/>
    <w:bookmarkStart w:name="z3987" w:id="77"/>
    <w:p>
      <w:pPr>
        <w:spacing w:after="0"/>
        <w:ind w:left="0"/>
        <w:jc w:val="both"/>
      </w:pPr>
      <w:r>
        <w:rPr>
          <w:rFonts w:ascii="Times New Roman"/>
          <w:b w:val="false"/>
          <w:i w:val="false"/>
          <w:color w:val="000000"/>
          <w:sz w:val="28"/>
        </w:rPr>
        <w:t xml:space="preserve">
      Submitted to: the National Bank of the Republic of Kazakhstan </w:t>
      </w:r>
    </w:p>
    <w:bookmarkEnd w:id="77"/>
    <w:p>
      <w:pPr>
        <w:spacing w:after="0"/>
        <w:ind w:left="0"/>
        <w:jc w:val="both"/>
      </w:pPr>
      <w:r>
        <w:rPr>
          <w:rFonts w:ascii="Times New Roman"/>
          <w:b w:val="false"/>
          <w:i w:val="false"/>
          <w:color w:val="000000"/>
          <w:sz w:val="28"/>
        </w:rPr>
        <w:t>
      The form for administrative data shall be posted on the Internet resource: www.nationalbank.kz</w:t>
      </w:r>
    </w:p>
    <w:bookmarkStart w:name="z3988" w:id="78"/>
    <w:p>
      <w:pPr>
        <w:spacing w:after="0"/>
        <w:ind w:left="0"/>
        <w:jc w:val="left"/>
      </w:pPr>
      <w:r>
        <w:rPr>
          <w:rFonts w:ascii="Times New Roman"/>
          <w:b/>
          <w:i w:val="false"/>
          <w:color w:val="000000"/>
        </w:rPr>
        <w:t xml:space="preserve"> Report on pension payments for mandatory pension contributions, </w:t>
      </w:r>
      <w:r>
        <w:br/>
      </w:r>
      <w:r>
        <w:rPr>
          <w:rFonts w:ascii="Times New Roman"/>
          <w:b/>
          <w:i w:val="false"/>
          <w:color w:val="000000"/>
        </w:rPr>
        <w:t>mandatory professional pension contributions, voluntary pension contributions</w:t>
      </w:r>
    </w:p>
    <w:bookmarkEnd w:id="78"/>
    <w:p>
      <w:pPr>
        <w:spacing w:after="0"/>
        <w:ind w:left="0"/>
        <w:jc w:val="both"/>
      </w:pPr>
      <w:r>
        <w:rPr>
          <w:rFonts w:ascii="Times New Roman"/>
          <w:b w:val="false"/>
          <w:i w:val="false"/>
          <w:color w:val="ff0000"/>
          <w:sz w:val="28"/>
        </w:rPr>
        <w:t>
      Footnote. Annex 13 - as amended by the Resolution of the Board of the National Bank of the Republic of Kazakhstan dated 29.06.2023 № 42 (shall come into effect ten calendar days after the day of its first official publication).</w:t>
      </w:r>
    </w:p>
    <w:bookmarkStart w:name="z3989" w:id="79"/>
    <w:p>
      <w:pPr>
        <w:spacing w:after="0"/>
        <w:ind w:left="0"/>
        <w:jc w:val="both"/>
      </w:pPr>
      <w:r>
        <w:rPr>
          <w:rFonts w:ascii="Times New Roman"/>
          <w:b w:val="false"/>
          <w:i w:val="false"/>
          <w:color w:val="000000"/>
          <w:sz w:val="28"/>
        </w:rPr>
        <w:t xml:space="preserve">
      Form for administrative data index: 1-ENPF_Vyplaty </w:t>
      </w:r>
    </w:p>
    <w:bookmarkEnd w:id="79"/>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3990" w:id="80"/>
    <w:p>
      <w:pPr>
        <w:spacing w:after="0"/>
        <w:ind w:left="0"/>
        <w:jc w:val="both"/>
      </w:pPr>
      <w:r>
        <w:rPr>
          <w:rFonts w:ascii="Times New Roman"/>
          <w:b w:val="false"/>
          <w:i w:val="false"/>
          <w:color w:val="000000"/>
          <w:sz w:val="28"/>
        </w:rPr>
        <w:t>
      Form</w:t>
      </w:r>
    </w:p>
    <w:bookmarkEnd w:id="80"/>
    <w:bookmarkStart w:name="z3991" w:id="81"/>
    <w:p>
      <w:pPr>
        <w:spacing w:after="0"/>
        <w:ind w:left="0"/>
        <w:jc w:val="left"/>
      </w:pPr>
      <w:r>
        <w:rPr>
          <w:rFonts w:ascii="Times New Roman"/>
          <w:b/>
          <w:i w:val="false"/>
          <w:color w:val="000000"/>
        </w:rPr>
        <w:t xml:space="preserve"> Table. Pension payments for mandatory pension contributions, mandatory </w:t>
      </w:r>
      <w:r>
        <w:br/>
      </w:r>
      <w:r>
        <w:rPr>
          <w:rFonts w:ascii="Times New Roman"/>
          <w:b/>
          <w:i w:val="false"/>
          <w:color w:val="000000"/>
        </w:rPr>
        <w:t>professional pension contributions, voluntary pension contributions</w:t>
      </w:r>
    </w:p>
    <w:bookmarkEnd w:id="81"/>
    <w:bookmarkStart w:name="z3992" w:id="82"/>
    <w:p>
      <w:pPr>
        <w:spacing w:after="0"/>
        <w:ind w:left="0"/>
        <w:jc w:val="both"/>
      </w:pPr>
      <w:r>
        <w:rPr>
          <w:rFonts w:ascii="Times New Roman"/>
          <w:b w:val="false"/>
          <w:i w:val="false"/>
          <w:color w:val="000000"/>
          <w:sz w:val="28"/>
        </w:rPr>
        <w:t>
      (in thousands of tenge)</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articles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since the beginning of this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of the previous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of pension savings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countries of the Eurasian Economic Union (hereinafter referred to as the EAEU):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departure from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burial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improve living conditions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pay for treatment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departure from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burial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improve living conditions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pay for treatment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reaching the age of fifty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departure from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burial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pension savings to an insurance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concluding a pension annuity agreement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concluding a pension annuity agreement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pension benefits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3" w:id="83"/>
    <w:p>
      <w:pPr>
        <w:spacing w:after="0"/>
        <w:ind w:left="0"/>
        <w:jc w:val="both"/>
      </w:pPr>
      <w:r>
        <w:rPr>
          <w:rFonts w:ascii="Times New Roman"/>
          <w:b w:val="false"/>
          <w:i w:val="false"/>
          <w:color w:val="000000"/>
          <w:sz w:val="28"/>
        </w:rPr>
        <w:t>
      Name _____________________________________________</w:t>
      </w:r>
    </w:p>
    <w:bookmarkEnd w:id="83"/>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pension </w:t>
            </w:r>
            <w:r>
              <w:br/>
            </w:r>
            <w:r>
              <w:rPr>
                <w:rFonts w:ascii="Times New Roman"/>
                <w:b w:val="false"/>
                <w:i w:val="false"/>
                <w:color w:val="000000"/>
                <w:sz w:val="20"/>
              </w:rPr>
              <w:t xml:space="preserve">payments for mandatory pension contributions, </w:t>
            </w:r>
            <w:r>
              <w:br/>
            </w:r>
            <w:r>
              <w:rPr>
                <w:rFonts w:ascii="Times New Roman"/>
                <w:b w:val="false"/>
                <w:i w:val="false"/>
                <w:color w:val="000000"/>
                <w:sz w:val="20"/>
              </w:rPr>
              <w:t xml:space="preserve">mandatory professional pension contributions, </w:t>
            </w:r>
            <w:r>
              <w:br/>
            </w:r>
            <w:r>
              <w:rPr>
                <w:rFonts w:ascii="Times New Roman"/>
                <w:b w:val="false"/>
                <w:i w:val="false"/>
                <w:color w:val="000000"/>
                <w:sz w:val="20"/>
              </w:rPr>
              <w:t>voluntary pension contributions</w:t>
            </w:r>
          </w:p>
        </w:tc>
      </w:tr>
    </w:tbl>
    <w:bookmarkStart w:name="z3995" w:id="84"/>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pension payments for mandatory pension contributions, mandatory professional pension contributions, </w:t>
      </w:r>
      <w:r>
        <w:br/>
      </w:r>
      <w:r>
        <w:rPr>
          <w:rFonts w:ascii="Times New Roman"/>
          <w:b/>
          <w:i w:val="false"/>
          <w:color w:val="000000"/>
        </w:rPr>
        <w:t>voluntary pension contributions" (index – 1-ENPF_Vyplaty, frequency – monthly)</w:t>
      </w:r>
    </w:p>
    <w:bookmarkEnd w:id="84"/>
    <w:bookmarkStart w:name="z3996" w:id="85"/>
    <w:p>
      <w:pPr>
        <w:spacing w:after="0"/>
        <w:ind w:left="0"/>
        <w:jc w:val="left"/>
      </w:pPr>
      <w:r>
        <w:rPr>
          <w:rFonts w:ascii="Times New Roman"/>
          <w:b/>
          <w:i w:val="false"/>
          <w:color w:val="000000"/>
        </w:rPr>
        <w:t xml:space="preserve"> Chapter 1. General provisions</w:t>
      </w:r>
    </w:p>
    <w:bookmarkEnd w:id="85"/>
    <w:bookmarkStart w:name="z3997" w:id="86"/>
    <w:p>
      <w:pPr>
        <w:spacing w:after="0"/>
        <w:ind w:left="0"/>
        <w:jc w:val="both"/>
      </w:pPr>
      <w:r>
        <w:rPr>
          <w:rFonts w:ascii="Times New Roman"/>
          <w:b w:val="false"/>
          <w:i w:val="false"/>
          <w:color w:val="000000"/>
          <w:sz w:val="28"/>
        </w:rPr>
        <w:t>
      1. This explanation shall define uniform requirements for filling in the form for administrative data "Report on pension payments for mandatory pension contributions, mandatory professional pension contributions, voluntary pension contributions" (hereinafter referred to as the Form).</w:t>
      </w:r>
    </w:p>
    <w:bookmarkEnd w:id="86"/>
    <w:bookmarkStart w:name="z3998" w:id="87"/>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87"/>
    <w:bookmarkStart w:name="z3999" w:id="88"/>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88"/>
    <w:bookmarkStart w:name="z4000" w:id="89"/>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89"/>
    <w:bookmarkStart w:name="z4001" w:id="90"/>
    <w:p>
      <w:pPr>
        <w:spacing w:after="0"/>
        <w:ind w:left="0"/>
        <w:jc w:val="left"/>
      </w:pPr>
      <w:r>
        <w:rPr>
          <w:rFonts w:ascii="Times New Roman"/>
          <w:b/>
          <w:i w:val="false"/>
          <w:color w:val="000000"/>
        </w:rPr>
        <w:t xml:space="preserve"> Chapter 2. Explanation for completion of the form</w:t>
      </w:r>
    </w:p>
    <w:bookmarkEnd w:id="90"/>
    <w:bookmarkStart w:name="z4002" w:id="91"/>
    <w:p>
      <w:pPr>
        <w:spacing w:after="0"/>
        <w:ind w:left="0"/>
        <w:jc w:val="both"/>
      </w:pPr>
      <w:r>
        <w:rPr>
          <w:rFonts w:ascii="Times New Roman"/>
          <w:b w:val="false"/>
          <w:i w:val="false"/>
          <w:color w:val="000000"/>
          <w:sz w:val="28"/>
        </w:rPr>
        <w:t>
      5. Column 3 shall indicate the number of contributors (recipients) from whose accounts payments have been made for the period since the beginning of the year (cumulative total).</w:t>
      </w:r>
    </w:p>
    <w:bookmarkEnd w:id="91"/>
    <w:bookmarkStart w:name="z4003" w:id="92"/>
    <w:p>
      <w:pPr>
        <w:spacing w:after="0"/>
        <w:ind w:left="0"/>
        <w:jc w:val="both"/>
      </w:pPr>
      <w:r>
        <w:rPr>
          <w:rFonts w:ascii="Times New Roman"/>
          <w:b w:val="false"/>
          <w:i w:val="false"/>
          <w:color w:val="000000"/>
          <w:sz w:val="28"/>
        </w:rPr>
        <w:t>
      6. Column 4 shall indicate the number of payments made to contributors (recipients) for the period since the beginning of the year (cumulative total). Information on the number of payments shall be reflected based on payments (transactions) made to contributors (recipients).</w:t>
      </w:r>
    </w:p>
    <w:bookmarkEnd w:id="92"/>
    <w:bookmarkStart w:name="z4004" w:id="93"/>
    <w:p>
      <w:pPr>
        <w:spacing w:after="0"/>
        <w:ind w:left="0"/>
        <w:jc w:val="both"/>
      </w:pPr>
      <w:r>
        <w:rPr>
          <w:rFonts w:ascii="Times New Roman"/>
          <w:b w:val="false"/>
          <w:i w:val="false"/>
          <w:color w:val="000000"/>
          <w:sz w:val="28"/>
        </w:rPr>
        <w:t>
      7. Column 5 shall indicate the amount of payments for the period since the beginning of the year (cumulative total).</w:t>
      </w:r>
    </w:p>
    <w:bookmarkEnd w:id="93"/>
    <w:bookmarkStart w:name="z4005" w:id="94"/>
    <w:p>
      <w:pPr>
        <w:spacing w:after="0"/>
        <w:ind w:left="0"/>
        <w:jc w:val="both"/>
      </w:pPr>
      <w:r>
        <w:rPr>
          <w:rFonts w:ascii="Times New Roman"/>
          <w:b w:val="false"/>
          <w:i w:val="false"/>
          <w:color w:val="000000"/>
          <w:sz w:val="28"/>
        </w:rPr>
        <w:t>
      8. Column 6 shall indicate the number of contributors (recipients) from whose accounts payments have been made for the same period of the previous year.</w:t>
      </w:r>
    </w:p>
    <w:bookmarkEnd w:id="94"/>
    <w:bookmarkStart w:name="z4006" w:id="95"/>
    <w:p>
      <w:pPr>
        <w:spacing w:after="0"/>
        <w:ind w:left="0"/>
        <w:jc w:val="both"/>
      </w:pPr>
      <w:r>
        <w:rPr>
          <w:rFonts w:ascii="Times New Roman"/>
          <w:b w:val="false"/>
          <w:i w:val="false"/>
          <w:color w:val="000000"/>
          <w:sz w:val="28"/>
        </w:rPr>
        <w:t>
      9. Column 7 shall indicate the number of payments made to contributors (recipients) for the same period of the previous year. Information on the number of payments shall be reflected based on payments (transactions) made to contributors (recipients).</w:t>
      </w:r>
    </w:p>
    <w:bookmarkEnd w:id="95"/>
    <w:bookmarkStart w:name="z4007" w:id="96"/>
    <w:p>
      <w:pPr>
        <w:spacing w:after="0"/>
        <w:ind w:left="0"/>
        <w:jc w:val="both"/>
      </w:pPr>
      <w:r>
        <w:rPr>
          <w:rFonts w:ascii="Times New Roman"/>
          <w:b w:val="false"/>
          <w:i w:val="false"/>
          <w:color w:val="000000"/>
          <w:sz w:val="28"/>
        </w:rPr>
        <w:t>
      10. Column 8 shall indicate the amount of payments for the same period of the previous year.</w:t>
      </w:r>
    </w:p>
    <w:bookmarkEnd w:id="96"/>
    <w:bookmarkStart w:name="z4008" w:id="97"/>
    <w:p>
      <w:pPr>
        <w:spacing w:after="0"/>
        <w:ind w:left="0"/>
        <w:jc w:val="both"/>
      </w:pPr>
      <w:r>
        <w:rPr>
          <w:rFonts w:ascii="Times New Roman"/>
          <w:b w:val="false"/>
          <w:i w:val="false"/>
          <w:color w:val="000000"/>
          <w:sz w:val="28"/>
        </w:rPr>
        <w:t>
      11. In lines with codes 405, 504, 603 and 604, the number of contributors (recipients) shall be reflected for reference and shall not be summed up in lines with codes 401, 500 and 600.</w:t>
      </w:r>
    </w:p>
    <w:bookmarkEnd w:id="97"/>
    <w:bookmarkStart w:name="z4009" w:id="98"/>
    <w:p>
      <w:pPr>
        <w:spacing w:after="0"/>
        <w:ind w:left="0"/>
        <w:jc w:val="both"/>
      </w:pPr>
      <w:r>
        <w:rPr>
          <w:rFonts w:ascii="Times New Roman"/>
          <w:b w:val="false"/>
          <w:i w:val="false"/>
          <w:color w:val="000000"/>
          <w:sz w:val="28"/>
        </w:rPr>
        <w:t>
      12. If information is missing, the form shall be submitted without completion.</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161" w:id="99"/>
    <w:p>
      <w:pPr>
        <w:spacing w:after="0"/>
        <w:ind w:left="0"/>
        <w:jc w:val="left"/>
      </w:pPr>
      <w:r>
        <w:rPr>
          <w:rFonts w:ascii="Times New Roman"/>
          <w:b/>
          <w:i w:val="false"/>
          <w:color w:val="000000"/>
        </w:rPr>
        <w:t xml:space="preserve"> Report on the volume of pension savings and the number of individual pension accounts of contributors (recipients) of mandatory professional pension contributions</w:t>
      </w:r>
    </w:p>
    <w:bookmarkEnd w:id="99"/>
    <w:bookmarkStart w:name="z773" w:id="100"/>
    <w:p>
      <w:pPr>
        <w:spacing w:after="0"/>
        <w:ind w:left="0"/>
        <w:jc w:val="both"/>
      </w:pPr>
      <w:r>
        <w:rPr>
          <w:rFonts w:ascii="Times New Roman"/>
          <w:b w:val="false"/>
          <w:i w:val="false"/>
          <w:color w:val="ff0000"/>
          <w:sz w:val="28"/>
        </w:rPr>
        <w:t>
      Footnote. Annex 8 was excluded by the Resolution of the Board of the National Bank of the Republic of Kazakhstan dated 22.02.2021 № 10 (shall come into effect ten calendar days after the day of its first official publication).</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4010" w:id="101"/>
    <w:p>
      <w:pPr>
        <w:spacing w:after="0"/>
        <w:ind w:left="0"/>
        <w:jc w:val="left"/>
      </w:pPr>
      <w:r>
        <w:rPr>
          <w:rFonts w:ascii="Times New Roman"/>
          <w:b/>
          <w:i w:val="false"/>
          <w:color w:val="000000"/>
        </w:rPr>
        <w:t xml:space="preserve"> The form for administrative data</w:t>
      </w:r>
    </w:p>
    <w:bookmarkEnd w:id="101"/>
    <w:bookmarkStart w:name="z4011" w:id="102"/>
    <w:p>
      <w:pPr>
        <w:spacing w:after="0"/>
        <w:ind w:left="0"/>
        <w:jc w:val="both"/>
      </w:pPr>
      <w:r>
        <w:rPr>
          <w:rFonts w:ascii="Times New Roman"/>
          <w:b w:val="false"/>
          <w:i w:val="false"/>
          <w:color w:val="000000"/>
          <w:sz w:val="28"/>
        </w:rPr>
        <w:t xml:space="preserve">
      Submitted to: the National Bank of the Republic of Kazakhstan </w:t>
      </w:r>
    </w:p>
    <w:bookmarkEnd w:id="102"/>
    <w:p>
      <w:pPr>
        <w:spacing w:after="0"/>
        <w:ind w:left="0"/>
        <w:jc w:val="both"/>
      </w:pPr>
      <w:r>
        <w:rPr>
          <w:rFonts w:ascii="Times New Roman"/>
          <w:b w:val="false"/>
          <w:i w:val="false"/>
          <w:color w:val="000000"/>
          <w:sz w:val="28"/>
        </w:rPr>
        <w:t>
      The form for administrative data shall be posted on the Internet resource: www.nationalbank.kz</w:t>
      </w:r>
    </w:p>
    <w:bookmarkStart w:name="z4012" w:id="103"/>
    <w:p>
      <w:pPr>
        <w:spacing w:after="0"/>
        <w:ind w:left="0"/>
        <w:jc w:val="left"/>
      </w:pPr>
      <w:r>
        <w:rPr>
          <w:rFonts w:ascii="Times New Roman"/>
          <w:b/>
          <w:i w:val="false"/>
          <w:color w:val="000000"/>
        </w:rPr>
        <w:t xml:space="preserve"> Report on the volume of pension payments and pension savings to workers </w:t>
      </w:r>
      <w:r>
        <w:br/>
      </w:r>
      <w:r>
        <w:rPr>
          <w:rFonts w:ascii="Times New Roman"/>
          <w:b/>
          <w:i w:val="false"/>
          <w:color w:val="000000"/>
        </w:rPr>
        <w:t>(family members) of the member states of the Eurasian Economic Union on the territory of the Republic of Kazakhstan</w:t>
      </w:r>
    </w:p>
    <w:bookmarkEnd w:id="103"/>
    <w:p>
      <w:pPr>
        <w:spacing w:after="0"/>
        <w:ind w:left="0"/>
        <w:jc w:val="both"/>
      </w:pPr>
      <w:r>
        <w:rPr>
          <w:rFonts w:ascii="Times New Roman"/>
          <w:b w:val="false"/>
          <w:i w:val="false"/>
          <w:color w:val="ff0000"/>
          <w:sz w:val="28"/>
        </w:rPr>
        <w:t>
      Footnote. The Resolution has been supplemented with Annex 13-1 in accordance with the Resolution of the Board of the National Bank of the Republic of Kazakhstan dated 21.06.2021 № 60 (shall come into effect upon the expiration of ten calendar days after the day of its first official publication); as amended by the Resolution of the Board of the National Bank of the Republic of Kazakhstan dated 29.06.2023 № 42 (shall come into effect upon the expiration of ten calendar days after the day of its first official publication).</w:t>
      </w:r>
    </w:p>
    <w:bookmarkStart w:name="z4013" w:id="104"/>
    <w:p>
      <w:pPr>
        <w:spacing w:after="0"/>
        <w:ind w:left="0"/>
        <w:jc w:val="both"/>
      </w:pPr>
      <w:r>
        <w:rPr>
          <w:rFonts w:ascii="Times New Roman"/>
          <w:b w:val="false"/>
          <w:i w:val="false"/>
          <w:color w:val="000000"/>
          <w:sz w:val="28"/>
        </w:rPr>
        <w:t xml:space="preserve">
      Form for administrative data index: 1-ENPF_Vyplaty_EEK </w:t>
      </w:r>
    </w:p>
    <w:bookmarkEnd w:id="104"/>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submitting information: unified pension savings fund </w:t>
      </w:r>
    </w:p>
    <w:p>
      <w:pPr>
        <w:spacing w:after="0"/>
        <w:ind w:left="0"/>
        <w:jc w:val="both"/>
      </w:pPr>
      <w:r>
        <w:rPr>
          <w:rFonts w:ascii="Times New Roman"/>
          <w:b w:val="false"/>
          <w:i w:val="false"/>
          <w:color w:val="000000"/>
          <w:sz w:val="28"/>
        </w:rPr>
        <w:t>
      Deadline for submitting the form for administrative data: quarterly, no later than the 7 (seventh) working day of the following month for the reporting quarter</w:t>
      </w:r>
    </w:p>
    <w:bookmarkStart w:name="z4014" w:id="105"/>
    <w:p>
      <w:pPr>
        <w:spacing w:after="0"/>
        <w:ind w:left="0"/>
        <w:jc w:val="both"/>
      </w:pPr>
      <w:r>
        <w:rPr>
          <w:rFonts w:ascii="Times New Roman"/>
          <w:b w:val="false"/>
          <w:i w:val="false"/>
          <w:color w:val="000000"/>
          <w:sz w:val="28"/>
        </w:rPr>
        <w:t>
      Form</w:t>
      </w:r>
    </w:p>
    <w:bookmarkEnd w:id="105"/>
    <w:bookmarkStart w:name="z4015" w:id="106"/>
    <w:p>
      <w:pPr>
        <w:spacing w:after="0"/>
        <w:ind w:left="0"/>
        <w:jc w:val="left"/>
      </w:pPr>
      <w:r>
        <w:rPr>
          <w:rFonts w:ascii="Times New Roman"/>
          <w:b/>
          <w:i w:val="false"/>
          <w:color w:val="000000"/>
        </w:rPr>
        <w:t xml:space="preserve"> Table. Volumes of pension payments and pension savings to workers (family members) of member states  of the Eurasian Economic Union on the territory of the Republic of Kazakhstan</w:t>
      </w:r>
    </w:p>
    <w:bookmarkEnd w:id="106"/>
    <w:bookmarkStart w:name="z4016" w:id="107"/>
    <w:p>
      <w:pPr>
        <w:spacing w:after="0"/>
        <w:ind w:left="0"/>
        <w:jc w:val="both"/>
      </w:pPr>
      <w:r>
        <w:rPr>
          <w:rFonts w:ascii="Times New Roman"/>
          <w:b w:val="false"/>
          <w:i w:val="false"/>
          <w:color w:val="000000"/>
          <w:sz w:val="28"/>
        </w:rPr>
        <w:t>
      (in thousands of tenge)</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articles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since the beginning of this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of the previous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of pension savings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countries of the Eurasian Economic Union (hereinafter referred to as the EAEU):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pension payments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7" w:id="108"/>
    <w:p>
      <w:pPr>
        <w:spacing w:after="0"/>
        <w:ind w:left="0"/>
        <w:jc w:val="both"/>
      </w:pPr>
      <w:r>
        <w:rPr>
          <w:rFonts w:ascii="Times New Roman"/>
          <w:b w:val="false"/>
          <w:i w:val="false"/>
          <w:color w:val="000000"/>
          <w:sz w:val="28"/>
        </w:rPr>
        <w:t>
      Name _____________________________________________</w:t>
      </w:r>
    </w:p>
    <w:bookmarkEnd w:id="108"/>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the volume of payments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pensions and pension savings to workers </w:t>
            </w:r>
            <w:r>
              <w:br/>
            </w:r>
            <w:r>
              <w:rPr>
                <w:rFonts w:ascii="Times New Roman"/>
                <w:b w:val="false"/>
                <w:i w:val="false"/>
                <w:color w:val="000000"/>
                <w:sz w:val="20"/>
              </w:rPr>
              <w:t xml:space="preserve">(family members) of the member states </w:t>
            </w:r>
            <w:r>
              <w:br/>
            </w:r>
            <w:r>
              <w:rPr>
                <w:rFonts w:ascii="Times New Roman"/>
                <w:b w:val="false"/>
                <w:i w:val="false"/>
                <w:color w:val="000000"/>
                <w:sz w:val="20"/>
              </w:rPr>
              <w:t xml:space="preserve">of the Eurasian Economic Union on the territory </w:t>
            </w:r>
            <w:r>
              <w:br/>
            </w:r>
            <w:r>
              <w:rPr>
                <w:rFonts w:ascii="Times New Roman"/>
                <w:b w:val="false"/>
                <w:i w:val="false"/>
                <w:color w:val="000000"/>
                <w:sz w:val="20"/>
              </w:rPr>
              <w:t>of the Republic of Kazakhstan</w:t>
            </w:r>
          </w:p>
        </w:tc>
      </w:tr>
    </w:tbl>
    <w:bookmarkStart w:name="z4019" w:id="109"/>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the volume of pension payments and pension savings to workers (family members) of the member states </w:t>
      </w:r>
      <w:r>
        <w:br/>
      </w:r>
      <w:r>
        <w:rPr>
          <w:rFonts w:ascii="Times New Roman"/>
          <w:b/>
          <w:i w:val="false"/>
          <w:color w:val="000000"/>
        </w:rPr>
        <w:t>of the Eurasian Economic Union on the territory of the Republic of Kazakhstan" (index – 1-ENPF_Vyplaty_EEK, frequency – quarterly)</w:t>
      </w:r>
    </w:p>
    <w:bookmarkEnd w:id="109"/>
    <w:bookmarkStart w:name="z4020" w:id="110"/>
    <w:p>
      <w:pPr>
        <w:spacing w:after="0"/>
        <w:ind w:left="0"/>
        <w:jc w:val="left"/>
      </w:pPr>
      <w:r>
        <w:rPr>
          <w:rFonts w:ascii="Times New Roman"/>
          <w:b/>
          <w:i w:val="false"/>
          <w:color w:val="000000"/>
        </w:rPr>
        <w:t xml:space="preserve"> Chapter 1. General provisions</w:t>
      </w:r>
    </w:p>
    <w:bookmarkEnd w:id="110"/>
    <w:bookmarkStart w:name="z4021" w:id="111"/>
    <w:p>
      <w:pPr>
        <w:spacing w:after="0"/>
        <w:ind w:left="0"/>
        <w:jc w:val="both"/>
      </w:pPr>
      <w:r>
        <w:rPr>
          <w:rFonts w:ascii="Times New Roman"/>
          <w:b w:val="false"/>
          <w:i w:val="false"/>
          <w:color w:val="000000"/>
          <w:sz w:val="28"/>
        </w:rPr>
        <w:t>
      1. This explanation shall define uniform requirements for filling in the form for administrative data "Report on the volume of payments of pensions and pension savings to workers (family members) of the member states of the Eurasian Economic Union on the territory of the Republic of Kazakhstan" (hereinafter referred to as the Form).</w:t>
      </w:r>
    </w:p>
    <w:bookmarkEnd w:id="111"/>
    <w:bookmarkStart w:name="z4022" w:id="112"/>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112"/>
    <w:bookmarkStart w:name="z4023" w:id="113"/>
    <w:p>
      <w:pPr>
        <w:spacing w:after="0"/>
        <w:ind w:left="0"/>
        <w:jc w:val="both"/>
      </w:pPr>
      <w:r>
        <w:rPr>
          <w:rFonts w:ascii="Times New Roman"/>
          <w:b w:val="false"/>
          <w:i w:val="false"/>
          <w:color w:val="000000"/>
          <w:sz w:val="28"/>
        </w:rPr>
        <w:t>
      3. The form shall be filled out quarterly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113"/>
    <w:bookmarkStart w:name="z4024" w:id="114"/>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114"/>
    <w:bookmarkStart w:name="z4025" w:id="115"/>
    <w:p>
      <w:pPr>
        <w:spacing w:after="0"/>
        <w:ind w:left="0"/>
        <w:jc w:val="left"/>
      </w:pPr>
      <w:r>
        <w:rPr>
          <w:rFonts w:ascii="Times New Roman"/>
          <w:b/>
          <w:i w:val="false"/>
          <w:color w:val="000000"/>
        </w:rPr>
        <w:t xml:space="preserve"> Chapter 2. Explanation for completion of the form</w:t>
      </w:r>
    </w:p>
    <w:bookmarkEnd w:id="115"/>
    <w:bookmarkStart w:name="z4026" w:id="116"/>
    <w:p>
      <w:pPr>
        <w:spacing w:after="0"/>
        <w:ind w:left="0"/>
        <w:jc w:val="both"/>
      </w:pPr>
      <w:r>
        <w:rPr>
          <w:rFonts w:ascii="Times New Roman"/>
          <w:b w:val="false"/>
          <w:i w:val="false"/>
          <w:color w:val="000000"/>
          <w:sz w:val="28"/>
        </w:rPr>
        <w:t>
      5. Column 3 shall indicate the number of contributors (recipients) to whom payments have been made for the period since the beginning of the year (cumulative total).</w:t>
      </w:r>
    </w:p>
    <w:bookmarkEnd w:id="116"/>
    <w:bookmarkStart w:name="z4027" w:id="117"/>
    <w:p>
      <w:pPr>
        <w:spacing w:after="0"/>
        <w:ind w:left="0"/>
        <w:jc w:val="both"/>
      </w:pPr>
      <w:r>
        <w:rPr>
          <w:rFonts w:ascii="Times New Roman"/>
          <w:b w:val="false"/>
          <w:i w:val="false"/>
          <w:color w:val="000000"/>
          <w:sz w:val="28"/>
        </w:rPr>
        <w:t>
      6. Column 4 shall indicate the number of payments made to contributors (recipients) for the period since the beginning of the year (cumulative total). Information on the number of payments shall be reflected based on payments (transactions) made to contributors (recipients).</w:t>
      </w:r>
    </w:p>
    <w:bookmarkEnd w:id="117"/>
    <w:bookmarkStart w:name="z4028" w:id="118"/>
    <w:p>
      <w:pPr>
        <w:spacing w:after="0"/>
        <w:ind w:left="0"/>
        <w:jc w:val="both"/>
      </w:pPr>
      <w:r>
        <w:rPr>
          <w:rFonts w:ascii="Times New Roman"/>
          <w:b w:val="false"/>
          <w:i w:val="false"/>
          <w:color w:val="000000"/>
          <w:sz w:val="28"/>
        </w:rPr>
        <w:t>
      7. Column 5 shall indicate the amount of payments for the period since the beginning of the year (cumulative total).</w:t>
      </w:r>
    </w:p>
    <w:bookmarkEnd w:id="118"/>
    <w:bookmarkStart w:name="z4029" w:id="119"/>
    <w:p>
      <w:pPr>
        <w:spacing w:after="0"/>
        <w:ind w:left="0"/>
        <w:jc w:val="both"/>
      </w:pPr>
      <w:r>
        <w:rPr>
          <w:rFonts w:ascii="Times New Roman"/>
          <w:b w:val="false"/>
          <w:i w:val="false"/>
          <w:color w:val="000000"/>
          <w:sz w:val="28"/>
        </w:rPr>
        <w:t>
      8. Column 6 shall indicate the number of contributors (recipients) to whom payments have been made for the same period of the previous year.</w:t>
      </w:r>
    </w:p>
    <w:bookmarkEnd w:id="119"/>
    <w:bookmarkStart w:name="z4030" w:id="120"/>
    <w:p>
      <w:pPr>
        <w:spacing w:after="0"/>
        <w:ind w:left="0"/>
        <w:jc w:val="both"/>
      </w:pPr>
      <w:r>
        <w:rPr>
          <w:rFonts w:ascii="Times New Roman"/>
          <w:b w:val="false"/>
          <w:i w:val="false"/>
          <w:color w:val="000000"/>
          <w:sz w:val="28"/>
        </w:rPr>
        <w:t>
      9. Column 7 shall indicate the number of payments made to contributors (recipients) for the same period of the previous year. Information on the number of payments shall be reflected based on payments (transactions) made to contributors (recipients).</w:t>
      </w:r>
    </w:p>
    <w:bookmarkEnd w:id="120"/>
    <w:bookmarkStart w:name="z4031" w:id="121"/>
    <w:p>
      <w:pPr>
        <w:spacing w:after="0"/>
        <w:ind w:left="0"/>
        <w:jc w:val="both"/>
      </w:pPr>
      <w:r>
        <w:rPr>
          <w:rFonts w:ascii="Times New Roman"/>
          <w:b w:val="false"/>
          <w:i w:val="false"/>
          <w:color w:val="000000"/>
          <w:sz w:val="28"/>
        </w:rPr>
        <w:t>
      10. Column 8 shall indicate the amount of payments for the same period of the previous year.</w:t>
      </w:r>
    </w:p>
    <w:bookmarkEnd w:id="121"/>
    <w:bookmarkStart w:name="z4032" w:id="122"/>
    <w:p>
      <w:pPr>
        <w:spacing w:after="0"/>
        <w:ind w:left="0"/>
        <w:jc w:val="both"/>
      </w:pPr>
      <w:r>
        <w:rPr>
          <w:rFonts w:ascii="Times New Roman"/>
          <w:b w:val="false"/>
          <w:i w:val="false"/>
          <w:color w:val="000000"/>
          <w:sz w:val="28"/>
        </w:rPr>
        <w:t>
      11. If information is missing, the form shall be submitted without completion.</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to the Resolution of the Board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National Bank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August 28, 2017 № 167</w:t>
            </w:r>
          </w:p>
        </w:tc>
      </w:tr>
    </w:tbl>
    <w:bookmarkStart w:name="z4035" w:id="123"/>
    <w:p>
      <w:pPr>
        <w:spacing w:after="0"/>
        <w:ind w:left="0"/>
        <w:jc w:val="left"/>
      </w:pPr>
      <w:r>
        <w:rPr>
          <w:rFonts w:ascii="Times New Roman"/>
          <w:b/>
          <w:i w:val="false"/>
          <w:color w:val="000000"/>
        </w:rPr>
        <w:t xml:space="preserve"> Formintende for collecting administrative data</w:t>
      </w:r>
    </w:p>
    <w:bookmarkEnd w:id="123"/>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intended for collecting administrative data free of charge is posted on the Internet resource: www.nationalbank.kz</w:t>
      </w:r>
    </w:p>
    <w:p>
      <w:pPr>
        <w:spacing w:after="0"/>
        <w:ind w:left="0"/>
        <w:jc w:val="left"/>
      </w:pPr>
      <w:r>
        <w:rPr>
          <w:rFonts w:ascii="Times New Roman"/>
          <w:b/>
          <w:i w:val="false"/>
          <w:color w:val="000000"/>
        </w:rPr>
        <w:t xml:space="preserve"> Report on securities acquired using own assets</w:t>
      </w:r>
    </w:p>
    <w:p>
      <w:pPr>
        <w:spacing w:after="0"/>
        <w:ind w:left="0"/>
        <w:jc w:val="both"/>
      </w:pPr>
      <w:r>
        <w:rPr>
          <w:rFonts w:ascii="Times New Roman"/>
          <w:b w:val="false"/>
          <w:i w:val="false"/>
          <w:color w:val="ff0000"/>
          <w:sz w:val="28"/>
        </w:rPr>
        <w:t>
      Footnote. Appendix 9 is in the wording of the resolution of the Board of the National Bank of the Republic of Kazakhstan dated 24.12.2024 № 78 (shall be enforced upon expiry of ten calendar days after the date of its first official publication ).</w:t>
      </w:r>
    </w:p>
    <w:bookmarkStart w:name="z4068" w:id="124"/>
    <w:p>
      <w:pPr>
        <w:spacing w:after="0"/>
        <w:ind w:left="0"/>
        <w:jc w:val="both"/>
      </w:pPr>
      <w:r>
        <w:rPr>
          <w:rFonts w:ascii="Times New Roman"/>
          <w:b w:val="false"/>
          <w:i w:val="false"/>
          <w:color w:val="000000"/>
          <w:sz w:val="28"/>
        </w:rPr>
        <w:t>
      Index of the form intended for collecting administrative data free of charge: 1-ENPF_CBSA</w:t>
      </w:r>
    </w:p>
    <w:bookmarkEnd w:id="124"/>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 ________ 20 ___</w:t>
      </w:r>
    </w:p>
    <w:p>
      <w:pPr>
        <w:spacing w:after="0"/>
        <w:ind w:left="0"/>
        <w:jc w:val="both"/>
      </w:pPr>
      <w:r>
        <w:rPr>
          <w:rFonts w:ascii="Times New Roman"/>
          <w:b w:val="false"/>
          <w:i w:val="false"/>
          <w:color w:val="000000"/>
          <w:sz w:val="28"/>
        </w:rPr>
        <w:t>
      The circle of persons submitting the form intended for collecting administrative data free of charge: the unified accumulative pension fund</w:t>
      </w:r>
    </w:p>
    <w:p>
      <w:pPr>
        <w:spacing w:after="0"/>
        <w:ind w:left="0"/>
        <w:jc w:val="both"/>
      </w:pPr>
      <w:r>
        <w:rPr>
          <w:rFonts w:ascii="Times New Roman"/>
          <w:b w:val="false"/>
          <w:i w:val="false"/>
          <w:color w:val="000000"/>
          <w:sz w:val="28"/>
        </w:rPr>
        <w:t>
      Deadline for submitting the form intended for collecting administrative data free of charge: monthly, no later than the 7th (seventh) working day of the month following the reporting month</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electronically</w:t>
      </w:r>
    </w:p>
    <w:p>
      <w:pPr>
        <w:spacing w:after="0"/>
        <w:ind w:left="0"/>
        <w:jc w:val="both"/>
      </w:pPr>
      <w:r>
        <w:rPr>
          <w:rFonts w:ascii="Times New Roman"/>
          <w:b w:val="false"/>
          <w:i w:val="false"/>
          <w:color w:val="000000"/>
          <w:sz w:val="28"/>
        </w:rPr>
        <w:t>
      (in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country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encumbered securities and securities that are the subject of repo transactions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securities that are the subject of repo transactions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securities of organizations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second-tier banks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legal entities, with the exception of second-tier banks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foreign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securities of non-resident issuers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Mutual fund units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of a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security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rating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encumbered securities and securities that are the subject of repo transactions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formed reserves (provisions)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category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reporting date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premium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remuneration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(negative) adjustment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securities that are the subject of repo transactions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Name 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Performer ______________________________________ 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The manager or person assigned the function of signing the report</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 ______________ 20__</w:t>
      </w:r>
    </w:p>
    <w:p>
      <w:pPr>
        <w:spacing w:after="0"/>
        <w:ind w:left="0"/>
        <w:jc w:val="both"/>
      </w:pPr>
      <w:r>
        <w:rPr>
          <w:rFonts w:ascii="Times New Roman"/>
          <w:b w:val="false"/>
          <w:i w:val="false"/>
          <w:color w:val="000000"/>
          <w:sz w:val="28"/>
        </w:rPr>
        <w:t>
      Note: the form is completed in accordance with the explanation for completing the form intended for collecting administrative data free of charge, “Report on securities acquired using own assets”.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intended for collecting </w:t>
            </w:r>
            <w:r>
              <w:br/>
            </w:r>
            <w:r>
              <w:rPr>
                <w:rFonts w:ascii="Times New Roman"/>
                <w:b w:val="false"/>
                <w:i w:val="false"/>
                <w:color w:val="000000"/>
                <w:sz w:val="20"/>
              </w:rPr>
              <w:t xml:space="preserve">administrative data free of charge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"Report on securities acquired using own assets"</w:t>
            </w:r>
          </w:p>
        </w:tc>
      </w:tr>
    </w:tbl>
    <w:p>
      <w:pPr>
        <w:spacing w:after="0"/>
        <w:ind w:left="0"/>
        <w:jc w:val="left"/>
      </w:pPr>
      <w:r>
        <w:rPr>
          <w:rFonts w:ascii="Times New Roman"/>
          <w:b/>
          <w:i w:val="false"/>
          <w:color w:val="000000"/>
        </w:rPr>
        <w:t xml:space="preserve"> Explanation on completing the form intended for collecting administrative data free of charge “Report on securities acquired using own assets” (index – 1-ENPF_CBSA, frequency – monthly) Chapter 1. General provisions</w:t>
      </w:r>
    </w:p>
    <w:p>
      <w:pPr>
        <w:spacing w:after="0"/>
        <w:ind w:left="0"/>
        <w:jc w:val="both"/>
      </w:pPr>
      <w:r>
        <w:rPr>
          <w:rFonts w:ascii="Times New Roman"/>
          <w:b w:val="false"/>
          <w:i w:val="false"/>
          <w:color w:val="000000"/>
          <w:sz w:val="28"/>
        </w:rPr>
        <w:t>
      1. This explanation shall determine the unified requirements for completing the form intended for collecting administrative data free of charge, “Report on securities acquired using own assets” (hereinafter- the Form).</w:t>
      </w:r>
    </w:p>
    <w:p>
      <w:pPr>
        <w:spacing w:after="0"/>
        <w:ind w:left="0"/>
        <w:jc w:val="both"/>
      </w:pPr>
      <w:r>
        <w:rPr>
          <w:rFonts w:ascii="Times New Roman"/>
          <w:b w:val="false"/>
          <w:i w:val="false"/>
          <w:color w:val="000000"/>
          <w:sz w:val="28"/>
        </w:rPr>
        <w:t xml:space="preserve">
      2. The form has been developed in accordance with </w:t>
      </w:r>
      <w:r>
        <w:rPr>
          <w:rFonts w:ascii="Times New Roman"/>
          <w:b w:val="false"/>
          <w:i w:val="false"/>
          <w:color w:val="000000"/>
          <w:sz w:val="28"/>
          <w:u w:val="single"/>
        </w:rPr>
        <w:t xml:space="preserve">subparagraph 65-2)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u w:val="single"/>
        </w:rPr>
        <w:t xml:space="preserve">subparagraph 2) </w:t>
      </w:r>
      <w:r>
        <w:rPr>
          <w:rFonts w:ascii="Times New Roman"/>
          <w:b w:val="false"/>
          <w:i w:val="false"/>
          <w:color w:val="000000"/>
          <w:sz w:val="28"/>
        </w:rPr>
        <w:t>of paragraph 3 of Article 16 of the Law of the Republic of Kazakhstan “On State Statistics”.</w:t>
      </w:r>
    </w:p>
    <w:p>
      <w:pPr>
        <w:spacing w:after="0"/>
        <w:ind w:left="0"/>
        <w:jc w:val="both"/>
      </w:pPr>
      <w:r>
        <w:rPr>
          <w:rFonts w:ascii="Times New Roman"/>
          <w:b w:val="false"/>
          <w:i w:val="false"/>
          <w:color w:val="000000"/>
          <w:sz w:val="28"/>
        </w:rPr>
        <w:t>
      3. The form is completed monthly by the unified accumulative pension fund as of the end of the reporting period. The data in the form are indicated in thousands of tenge. An amount less than 500 (five hundred) tenge is rounded to 0 (zero), and an amount equal to 500 (five hundred) tenge and above is rounded to 1000 (one thousand) tenge.</w:t>
      </w:r>
    </w:p>
    <w:p>
      <w:pPr>
        <w:spacing w:after="0"/>
        <w:ind w:left="0"/>
        <w:jc w:val="both"/>
      </w:pPr>
      <w:r>
        <w:rPr>
          <w:rFonts w:ascii="Times New Roman"/>
          <w:b w:val="false"/>
          <w:i w:val="false"/>
          <w:color w:val="000000"/>
          <w:sz w:val="28"/>
        </w:rPr>
        <w:t>
      4. The form is signed by the manager or the person assigned the function of signing the report, and the performer.</w:t>
      </w:r>
    </w:p>
    <w:p>
      <w:pPr>
        <w:spacing w:after="0"/>
        <w:ind w:left="0"/>
        <w:jc w:val="left"/>
      </w:pPr>
      <w:r>
        <w:rPr>
          <w:rFonts w:ascii="Times New Roman"/>
          <w:b/>
          <w:i w:val="false"/>
          <w:color w:val="000000"/>
        </w:rPr>
        <w:t xml:space="preserve"> Chapter 2. Explanation on completing the Form</w:t>
      </w:r>
    </w:p>
    <w:p>
      <w:pPr>
        <w:spacing w:after="0"/>
        <w:ind w:left="0"/>
        <w:jc w:val="both"/>
      </w:pPr>
      <w:r>
        <w:rPr>
          <w:rFonts w:ascii="Times New Roman"/>
          <w:b w:val="false"/>
          <w:i w:val="false"/>
          <w:color w:val="000000"/>
          <w:sz w:val="28"/>
        </w:rPr>
        <w:t>
      5. The Form indicates the data on securities and rights of claim for the issuer's obligations under the issued securities. For depositary receipts, information on its underlying asset shall be indicated.</w:t>
      </w:r>
    </w:p>
    <w:p>
      <w:pPr>
        <w:spacing w:after="0"/>
        <w:ind w:left="0"/>
        <w:jc w:val="both"/>
      </w:pPr>
      <w:r>
        <w:rPr>
          <w:rFonts w:ascii="Times New Roman"/>
          <w:b w:val="false"/>
          <w:i w:val="false"/>
          <w:color w:val="000000"/>
          <w:sz w:val="28"/>
        </w:rPr>
        <w:t>
      6. Columns 2 and 3 indicate the name of the issuer of the security and its country of residence.</w:t>
      </w:r>
    </w:p>
    <w:p>
      <w:pPr>
        <w:spacing w:after="0"/>
        <w:ind w:left="0"/>
        <w:jc w:val="both"/>
      </w:pPr>
      <w:r>
        <w:rPr>
          <w:rFonts w:ascii="Times New Roman"/>
          <w:b w:val="false"/>
          <w:i w:val="false"/>
          <w:color w:val="000000"/>
          <w:sz w:val="28"/>
        </w:rPr>
        <w:t>
      7. Column 4 indicates the type of security acquired, indicating its type.</w:t>
      </w:r>
    </w:p>
    <w:p>
      <w:pPr>
        <w:spacing w:after="0"/>
        <w:ind w:left="0"/>
        <w:jc w:val="both"/>
      </w:pPr>
      <w:r>
        <w:rPr>
          <w:rFonts w:ascii="Times New Roman"/>
          <w:b w:val="false"/>
          <w:i w:val="false"/>
          <w:color w:val="000000"/>
          <w:sz w:val="28"/>
        </w:rPr>
        <w:t>
      8. Column 5 indicates the international identification number (ISIN code) or other identifier of the security, in relation to the rights of claim for the issuer’s obligations under the securities whose circulation period has expired and the issuer has not fulfilled the obligations to repay them – the identifier of the rights of claim.</w:t>
      </w:r>
    </w:p>
    <w:p>
      <w:pPr>
        <w:spacing w:after="0"/>
        <w:ind w:left="0"/>
        <w:jc w:val="both"/>
      </w:pPr>
      <w:r>
        <w:rPr>
          <w:rFonts w:ascii="Times New Roman"/>
          <w:b w:val="false"/>
          <w:i w:val="false"/>
          <w:color w:val="000000"/>
          <w:sz w:val="28"/>
        </w:rPr>
        <w:t>
      9. Column 6 indicates the number of securities purchased.</w:t>
      </w:r>
    </w:p>
    <w:p>
      <w:pPr>
        <w:spacing w:after="0"/>
        <w:ind w:left="0"/>
        <w:jc w:val="both"/>
      </w:pPr>
      <w:r>
        <w:rPr>
          <w:rFonts w:ascii="Times New Roman"/>
          <w:b w:val="false"/>
          <w:i w:val="false"/>
          <w:color w:val="000000"/>
          <w:sz w:val="28"/>
        </w:rPr>
        <w:t>
      10. Columns 9 and 11 indicate currency codes in accordance with the national classifier of the Republic of Kazakhstan NK RK 07 ISO 4217 “Codes for the representation of currencies and funds”.</w:t>
      </w:r>
    </w:p>
    <w:p>
      <w:pPr>
        <w:spacing w:after="0"/>
        <w:ind w:left="0"/>
        <w:jc w:val="both"/>
      </w:pPr>
      <w:r>
        <w:rPr>
          <w:rFonts w:ascii="Times New Roman"/>
          <w:b w:val="false"/>
          <w:i w:val="false"/>
          <w:color w:val="000000"/>
          <w:sz w:val="28"/>
        </w:rPr>
        <w:t>
      11. Column 10 indicates the monetary value of the bond, determined upon its issue, on which the interest on the coupon bond is accrued as a percentage, as well as the amount payable to the bondholder upon its redemption. The amount is indicated in the currency of the issue. Column 10 is completed for debt securities.</w:t>
      </w:r>
    </w:p>
    <w:p>
      <w:pPr>
        <w:spacing w:after="0"/>
        <w:ind w:left="0"/>
        <w:jc w:val="both"/>
      </w:pPr>
      <w:r>
        <w:rPr>
          <w:rFonts w:ascii="Times New Roman"/>
          <w:b w:val="false"/>
          <w:i w:val="false"/>
          <w:color w:val="000000"/>
          <w:sz w:val="28"/>
        </w:rPr>
        <w:t>
      12. Column 12 indicates the price reflected in the primary document that confirms the transaction (stock exchange certificate, broker and/or dealer report, confirmation received via the international interbank system for transferring information and making payments SWIFT).</w:t>
      </w:r>
    </w:p>
    <w:p>
      <w:pPr>
        <w:spacing w:after="0"/>
        <w:ind w:left="0"/>
        <w:jc w:val="both"/>
      </w:pPr>
      <w:r>
        <w:rPr>
          <w:rFonts w:ascii="Times New Roman"/>
          <w:b w:val="false"/>
          <w:i w:val="false"/>
          <w:color w:val="000000"/>
          <w:sz w:val="28"/>
        </w:rPr>
        <w:t>
      13. Column 13 indicates the date of initial recognition in accounting, in the format “dd.mm.yyyy”.</w:t>
      </w:r>
    </w:p>
    <w:p>
      <w:pPr>
        <w:spacing w:after="0"/>
        <w:ind w:left="0"/>
        <w:jc w:val="both"/>
      </w:pPr>
      <w:r>
        <w:rPr>
          <w:rFonts w:ascii="Times New Roman"/>
          <w:b w:val="false"/>
          <w:i w:val="false"/>
          <w:color w:val="000000"/>
          <w:sz w:val="28"/>
        </w:rPr>
        <w:t>
      14. Column 14 indicates the maturity date of the debt securities, in the format “dd.mm.yyyy”.</w:t>
      </w:r>
    </w:p>
    <w:p>
      <w:pPr>
        <w:spacing w:after="0"/>
        <w:ind w:left="0"/>
        <w:jc w:val="both"/>
      </w:pPr>
      <w:r>
        <w:rPr>
          <w:rFonts w:ascii="Times New Roman"/>
          <w:b w:val="false"/>
          <w:i w:val="false"/>
          <w:color w:val="000000"/>
          <w:sz w:val="28"/>
        </w:rPr>
        <w:t xml:space="preserve">
      15. Column 15 indicates the purchase price of the securities, including expenses directly related to the acquisition, including fees and commissions paid to agents, consultants, brokers (dealers), stock exchange fees, as well as bank transfer services, and reduced by the amount of interest paid by the buyer to the seller (if any). </w:t>
      </w:r>
    </w:p>
    <w:p>
      <w:pPr>
        <w:spacing w:after="0"/>
        <w:ind w:left="0"/>
        <w:jc w:val="both"/>
      </w:pPr>
      <w:r>
        <w:rPr>
          <w:rFonts w:ascii="Times New Roman"/>
          <w:b w:val="false"/>
          <w:i w:val="false"/>
          <w:color w:val="000000"/>
          <w:sz w:val="28"/>
        </w:rPr>
        <w:t>
      16. Column 16 indicates the value of securities reflected in accounting.</w:t>
      </w:r>
    </w:p>
    <w:p>
      <w:pPr>
        <w:spacing w:after="0"/>
        <w:ind w:left="0"/>
        <w:jc w:val="both"/>
      </w:pPr>
      <w:r>
        <w:rPr>
          <w:rFonts w:ascii="Times New Roman"/>
          <w:b w:val="false"/>
          <w:i w:val="false"/>
          <w:color w:val="000000"/>
          <w:sz w:val="28"/>
        </w:rPr>
        <w:t>
      17. Column 20 indicates the value of encumbered securities and securities that are the subject of repo transactions, in thousands of tenge, as indicated in accounting.</w:t>
      </w:r>
    </w:p>
    <w:p>
      <w:pPr>
        <w:spacing w:after="0"/>
        <w:ind w:left="0"/>
        <w:jc w:val="both"/>
      </w:pPr>
      <w:r>
        <w:rPr>
          <w:rFonts w:ascii="Times New Roman"/>
          <w:b w:val="false"/>
          <w:i w:val="false"/>
          <w:color w:val="000000"/>
          <w:sz w:val="28"/>
        </w:rPr>
        <w:t>
      18. Column 21 indicates the value of the securities that are the subject of repo transactions, in thousands of tenge, as indicated in accounting.</w:t>
      </w:r>
    </w:p>
    <w:p>
      <w:pPr>
        <w:spacing w:after="0"/>
        <w:ind w:left="0"/>
        <w:jc w:val="both"/>
      </w:pPr>
      <w:r>
        <w:rPr>
          <w:rFonts w:ascii="Times New Roman"/>
          <w:b w:val="false"/>
          <w:i w:val="false"/>
          <w:color w:val="000000"/>
          <w:sz w:val="28"/>
        </w:rPr>
        <w:t>
      19. Column 22 indicates the amount of reserves (provisions) formed in accordance with international financial reporting standards. The amount of reserves (provisions) is indicated in absolute terms with a plus sign.</w:t>
      </w:r>
    </w:p>
    <w:p>
      <w:pPr>
        <w:spacing w:after="0"/>
        <w:ind w:left="0"/>
        <w:jc w:val="both"/>
      </w:pPr>
      <w:r>
        <w:rPr>
          <w:rFonts w:ascii="Times New Roman"/>
          <w:b w:val="false"/>
          <w:i w:val="false"/>
          <w:color w:val="000000"/>
          <w:sz w:val="28"/>
        </w:rPr>
        <w:t>
      20. Column 23 indicates the symbol as the category of the security: 1 – “available for sale”, 2 – “accounted for at fair value through profit or loss”, 3 – “held to maturity ”.</w:t>
      </w:r>
    </w:p>
    <w:p>
      <w:pPr>
        <w:spacing w:after="0"/>
        <w:ind w:left="0"/>
        <w:jc w:val="both"/>
      </w:pPr>
      <w:r>
        <w:rPr>
          <w:rFonts w:ascii="Times New Roman"/>
          <w:b w:val="false"/>
          <w:i w:val="false"/>
          <w:color w:val="000000"/>
          <w:sz w:val="28"/>
        </w:rPr>
        <w:t xml:space="preserve">
      21. When completing columns 24 and 25, the rating of the security for bonds, the issuer rating for shares, the country rating for state securities assigned by one of the rating agencies specified in </w:t>
      </w:r>
      <w:r>
        <w:rPr>
          <w:rFonts w:ascii="Times New Roman"/>
          <w:b w:val="false"/>
          <w:i w:val="false"/>
          <w:color w:val="000000"/>
          <w:sz w:val="28"/>
          <w:u w:val="single"/>
        </w:rPr>
        <w:t xml:space="preserve">paragraph 3 </w:t>
      </w:r>
      <w:r>
        <w:rPr>
          <w:rFonts w:ascii="Times New Roman"/>
          <w:b w:val="false"/>
          <w:i w:val="false"/>
          <w:color w:val="000000"/>
          <w:sz w:val="28"/>
        </w:rPr>
        <w:t xml:space="preserve">of the Resolution of the Board of the National Bank of the Republic of Kazakhstan dated December 24, 2012 № 385 "On establishing a minimum rating for legal entities and countries, the need for which is required in accordance with the legislation of the Republic of Kazakhstan regulating the activities of financial organizations, branches of non-resident banks of the Republic of Kazakhstan, branches of insurance (reinsurance) organizations non-residents of the Republic of Kazakhstan, the list of rating agencies assigning this rating", registered in the Register of state registration of regulatory legal acts under </w:t>
      </w:r>
      <w:r>
        <w:rPr>
          <w:rFonts w:ascii="Times New Roman"/>
          <w:b w:val="false"/>
          <w:i w:val="false"/>
          <w:color w:val="000000"/>
          <w:sz w:val="28"/>
          <w:u w:val="single"/>
        </w:rPr>
        <w:t>№</w:t>
      </w:r>
      <w:r>
        <w:rPr>
          <w:rFonts w:ascii="Times New Roman"/>
          <w:b w:val="false"/>
          <w:i w:val="false"/>
          <w:color w:val="000000"/>
          <w:sz w:val="28"/>
          <w:u w:val="single"/>
        </w:rPr>
        <w:t xml:space="preserve"> 8318 , shall be indicated </w:t>
      </w:r>
      <w:r>
        <w:rPr>
          <w:rFonts w:ascii="Times New Roman"/>
          <w:b w:val="false"/>
          <w:i w:val="false"/>
          <w:color w:val="000000"/>
          <w:sz w:val="28"/>
        </w:rPr>
        <w:t>. In the absence of a rating in columns 24 and 25, "no rating" shall be indicated. These columns shall not be completed for state securities of the Republic of Kazakhstan.</w:t>
      </w:r>
    </w:p>
    <w:p>
      <w:pPr>
        <w:spacing w:after="0"/>
        <w:ind w:left="0"/>
        <w:jc w:val="both"/>
      </w:pPr>
      <w:r>
        <w:rPr>
          <w:rFonts w:ascii="Times New Roman"/>
          <w:b w:val="false"/>
          <w:i w:val="false"/>
          <w:color w:val="000000"/>
          <w:sz w:val="28"/>
        </w:rPr>
        <w:t>
      22. If there is no information, the Form shall be submitted without completing.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3189" w:id="125"/>
    <w:p>
      <w:pPr>
        <w:spacing w:after="0"/>
        <w:ind w:left="0"/>
        <w:jc w:val="left"/>
      </w:pPr>
      <w:r>
        <w:rPr>
          <w:rFonts w:ascii="Times New Roman"/>
          <w:b/>
          <w:i w:val="false"/>
          <w:color w:val="000000"/>
        </w:rPr>
        <w:t xml:space="preserve"> Report on the volume of mandatory pension contributions of the employer </w:t>
      </w:r>
      <w:r>
        <w:br/>
      </w:r>
      <w:r>
        <w:rPr>
          <w:rFonts w:ascii="Times New Roman"/>
          <w:b/>
          <w:i w:val="false"/>
          <w:color w:val="000000"/>
        </w:rPr>
        <w:t xml:space="preserve">and the number of conditional pension accounts of individuals by region </w:t>
      </w:r>
      <w:r>
        <w:br/>
      </w:r>
      <w:r>
        <w:rPr>
          <w:rFonts w:ascii="Times New Roman"/>
          <w:b/>
          <w:i w:val="false"/>
          <w:color w:val="000000"/>
        </w:rPr>
        <w:t>of the Republic of Kazakhstan (at the place of residence of the individual)</w:t>
      </w:r>
    </w:p>
    <w:bookmarkEnd w:id="125"/>
    <w:bookmarkStart w:name="z817" w:id="126"/>
    <w:p>
      <w:pPr>
        <w:spacing w:after="0"/>
        <w:ind w:left="0"/>
        <w:jc w:val="both"/>
      </w:pPr>
      <w:r>
        <w:rPr>
          <w:rFonts w:ascii="Times New Roman"/>
          <w:b w:val="false"/>
          <w:i w:val="false"/>
          <w:color w:val="ff0000"/>
          <w:sz w:val="28"/>
        </w:rPr>
        <w:t>
      Footnote. Appendix 10 was excluded by the Resolution of the Board of the National Bank of the Republic of Kazakhstan dated 02.22.2021 № 10 (shall come into effect ten calendar days after the day of its first official publication).</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069" w:id="127"/>
    <w:p>
      <w:pPr>
        <w:spacing w:after="0"/>
        <w:ind w:left="0"/>
        <w:jc w:val="left"/>
      </w:pPr>
      <w:r>
        <w:rPr>
          <w:rFonts w:ascii="Times New Roman"/>
          <w:b/>
          <w:i w:val="false"/>
          <w:color w:val="000000"/>
        </w:rPr>
        <w:t xml:space="preserve"> The form for administrative data</w:t>
      </w:r>
    </w:p>
    <w:bookmarkEnd w:id="127"/>
    <w:bookmarkStart w:name="z4070" w:id="128"/>
    <w:p>
      <w:pPr>
        <w:spacing w:after="0"/>
        <w:ind w:left="0"/>
        <w:jc w:val="both"/>
      </w:pPr>
      <w:r>
        <w:rPr>
          <w:rFonts w:ascii="Times New Roman"/>
          <w:b w:val="false"/>
          <w:i w:val="false"/>
          <w:color w:val="000000"/>
          <w:sz w:val="28"/>
        </w:rPr>
        <w:t xml:space="preserve">
      Submitted to: the National Bank of the Republic of Kazakhstan </w:t>
      </w:r>
    </w:p>
    <w:bookmarkEnd w:id="128"/>
    <w:p>
      <w:pPr>
        <w:spacing w:after="0"/>
        <w:ind w:left="0"/>
        <w:jc w:val="both"/>
      </w:pPr>
      <w:r>
        <w:rPr>
          <w:rFonts w:ascii="Times New Roman"/>
          <w:b w:val="false"/>
          <w:i w:val="false"/>
          <w:color w:val="000000"/>
          <w:sz w:val="28"/>
        </w:rPr>
        <w:t>
      The form for administrative data shall be posted on the Internet resource: www.nationalbank.kz</w:t>
      </w:r>
    </w:p>
    <w:bookmarkStart w:name="z4071" w:id="129"/>
    <w:p>
      <w:pPr>
        <w:spacing w:after="0"/>
        <w:ind w:left="0"/>
        <w:jc w:val="left"/>
      </w:pPr>
      <w:r>
        <w:rPr>
          <w:rFonts w:ascii="Times New Roman"/>
          <w:b/>
          <w:i w:val="false"/>
          <w:color w:val="000000"/>
        </w:rPr>
        <w:t xml:space="preserve"> Report on "reverse repo" and repo transactions performed at the expense of own assets</w:t>
      </w:r>
    </w:p>
    <w:bookmarkEnd w:id="129"/>
    <w:p>
      <w:pPr>
        <w:spacing w:after="0"/>
        <w:ind w:left="0"/>
        <w:jc w:val="both"/>
      </w:pPr>
      <w:r>
        <w:rPr>
          <w:rFonts w:ascii="Times New Roman"/>
          <w:b w:val="false"/>
          <w:i w:val="false"/>
          <w:color w:val="ff0000"/>
          <w:sz w:val="28"/>
        </w:rPr>
        <w:t>
      Footnote. Annex 16 - as amended by the Resolution of the Board of the National Bank of the Republic of Kazakhstan dated June 29, 2023 № 42 (shall come into effect upon the expiration of ten calendar days after the day of its first official publication).</w:t>
      </w:r>
    </w:p>
    <w:bookmarkStart w:name="z4072" w:id="130"/>
    <w:p>
      <w:pPr>
        <w:spacing w:after="0"/>
        <w:ind w:left="0"/>
        <w:jc w:val="both"/>
      </w:pPr>
      <w:r>
        <w:rPr>
          <w:rFonts w:ascii="Times New Roman"/>
          <w:b w:val="false"/>
          <w:i w:val="false"/>
          <w:color w:val="000000"/>
          <w:sz w:val="28"/>
        </w:rPr>
        <w:t xml:space="preserve">
      Form for administrative data index: 1-ENPF_REPO_SA </w:t>
      </w:r>
    </w:p>
    <w:bookmarkEnd w:id="130"/>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073" w:id="131"/>
    <w:p>
      <w:pPr>
        <w:spacing w:after="0"/>
        <w:ind w:left="0"/>
        <w:jc w:val="both"/>
      </w:pPr>
      <w:r>
        <w:rPr>
          <w:rFonts w:ascii="Times New Roman"/>
          <w:b w:val="false"/>
          <w:i w:val="false"/>
          <w:color w:val="000000"/>
          <w:sz w:val="28"/>
        </w:rPr>
        <w:t>
      Form</w:t>
      </w:r>
    </w:p>
    <w:bookmarkEnd w:id="131"/>
    <w:bookmarkStart w:name="z4074" w:id="132"/>
    <w:p>
      <w:pPr>
        <w:spacing w:after="0"/>
        <w:ind w:left="0"/>
        <w:jc w:val="left"/>
      </w:pPr>
      <w:r>
        <w:rPr>
          <w:rFonts w:ascii="Times New Roman"/>
          <w:b/>
          <w:i w:val="false"/>
          <w:color w:val="000000"/>
        </w:rPr>
        <w:t xml:space="preserve"> Table. "Reverse repo" and repo operations performed at the expense of own assets</w:t>
      </w:r>
    </w:p>
    <w:bookmarkEnd w:id="132"/>
    <w:bookmarkStart w:name="z4075" w:id="133"/>
    <w:p>
      <w:pPr>
        <w:spacing w:after="0"/>
        <w:ind w:left="0"/>
        <w:jc w:val="both"/>
      </w:pPr>
      <w:r>
        <w:rPr>
          <w:rFonts w:ascii="Times New Roman"/>
          <w:b w:val="false"/>
          <w:i w:val="false"/>
          <w:color w:val="000000"/>
          <w:sz w:val="28"/>
        </w:rPr>
        <w:t>
      (in thousands of tenge)</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the issuer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 value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opening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closing date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6" w:id="134"/>
    <w:p>
      <w:pPr>
        <w:spacing w:after="0"/>
        <w:ind w:left="0"/>
        <w:jc w:val="both"/>
      </w:pPr>
      <w:r>
        <w:rPr>
          <w:rFonts w:ascii="Times New Roman"/>
          <w:b w:val="false"/>
          <w:i w:val="false"/>
          <w:color w:val="000000"/>
          <w:sz w:val="28"/>
        </w:rPr>
        <w:t>
      Table continuation:</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operation in days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formed reserves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 List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the transaction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the transaction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4077" w:id="135"/>
    <w:p>
      <w:pPr>
        <w:spacing w:after="0"/>
        <w:ind w:left="0"/>
        <w:jc w:val="both"/>
      </w:pPr>
      <w:r>
        <w:rPr>
          <w:rFonts w:ascii="Times New Roman"/>
          <w:b w:val="false"/>
          <w:i w:val="false"/>
          <w:color w:val="000000"/>
          <w:sz w:val="28"/>
        </w:rPr>
        <w:t>
      Name _____________________________________________</w:t>
      </w:r>
    </w:p>
    <w:bookmarkEnd w:id="135"/>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"reverse repo" </w:t>
            </w:r>
            <w:r>
              <w:br/>
            </w:r>
            <w:r>
              <w:rPr>
                <w:rFonts w:ascii="Times New Roman"/>
                <w:b w:val="false"/>
                <w:i w:val="false"/>
                <w:color w:val="000000"/>
                <w:sz w:val="20"/>
              </w:rPr>
              <w:t xml:space="preserve">and repo transactions performed </w:t>
            </w:r>
            <w:r>
              <w:br/>
            </w:r>
            <w:r>
              <w:rPr>
                <w:rFonts w:ascii="Times New Roman"/>
                <w:b w:val="false"/>
                <w:i w:val="false"/>
                <w:color w:val="000000"/>
                <w:sz w:val="20"/>
              </w:rPr>
              <w:t>at the expense of own assets</w:t>
            </w:r>
          </w:p>
        </w:tc>
      </w:tr>
    </w:tbl>
    <w:bookmarkStart w:name="z4079" w:id="136"/>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"reverse repo" and repo transactions made at the expense of own assets" </w:t>
      </w:r>
      <w:r>
        <w:br/>
      </w:r>
      <w:r>
        <w:rPr>
          <w:rFonts w:ascii="Times New Roman"/>
          <w:b/>
          <w:i w:val="false"/>
          <w:color w:val="000000"/>
        </w:rPr>
        <w:t>(index - 1-ENPF_REPO_SA, frequency - monthly)</w:t>
      </w:r>
    </w:p>
    <w:bookmarkEnd w:id="136"/>
    <w:bookmarkStart w:name="z4080" w:id="137"/>
    <w:p>
      <w:pPr>
        <w:spacing w:after="0"/>
        <w:ind w:left="0"/>
        <w:jc w:val="left"/>
      </w:pPr>
      <w:r>
        <w:rPr>
          <w:rFonts w:ascii="Times New Roman"/>
          <w:b/>
          <w:i w:val="false"/>
          <w:color w:val="000000"/>
        </w:rPr>
        <w:t xml:space="preserve"> Chapter 1. General provisions</w:t>
      </w:r>
    </w:p>
    <w:bookmarkEnd w:id="137"/>
    <w:bookmarkStart w:name="z4081" w:id="138"/>
    <w:p>
      <w:pPr>
        <w:spacing w:after="0"/>
        <w:ind w:left="0"/>
        <w:jc w:val="both"/>
      </w:pPr>
      <w:r>
        <w:rPr>
          <w:rFonts w:ascii="Times New Roman"/>
          <w:b w:val="false"/>
          <w:i w:val="false"/>
          <w:color w:val="000000"/>
          <w:sz w:val="28"/>
        </w:rPr>
        <w:t>
      1. This clarification shall define uniform requirements for filling in the form for administrative data "Report on reverse repo and repo transactions performed at the expense of own assets" (hereinafter referred to as the Form).</w:t>
      </w:r>
    </w:p>
    <w:bookmarkEnd w:id="138"/>
    <w:bookmarkStart w:name="z4082" w:id="139"/>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139"/>
    <w:bookmarkStart w:name="z4083" w:id="140"/>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140"/>
    <w:bookmarkStart w:name="z4084" w:id="141"/>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141"/>
    <w:bookmarkStart w:name="z4085" w:id="142"/>
    <w:p>
      <w:pPr>
        <w:spacing w:after="0"/>
        <w:ind w:left="0"/>
        <w:jc w:val="left"/>
      </w:pPr>
      <w:r>
        <w:rPr>
          <w:rFonts w:ascii="Times New Roman"/>
          <w:b/>
          <w:i w:val="false"/>
          <w:color w:val="000000"/>
        </w:rPr>
        <w:t xml:space="preserve"> Chapter 2. Explanation for completion of the form</w:t>
      </w:r>
    </w:p>
    <w:bookmarkEnd w:id="142"/>
    <w:bookmarkStart w:name="z4086" w:id="143"/>
    <w:p>
      <w:pPr>
        <w:spacing w:after="0"/>
        <w:ind w:left="0"/>
        <w:jc w:val="both"/>
      </w:pPr>
      <w:r>
        <w:rPr>
          <w:rFonts w:ascii="Times New Roman"/>
          <w:b w:val="false"/>
          <w:i w:val="false"/>
          <w:color w:val="000000"/>
          <w:sz w:val="28"/>
        </w:rPr>
        <w:t>
      5. Column 4 shall indicate the type of security transferred and (or) acquired under repo and (or) "reverse repo" transactions, indicating its type.</w:t>
      </w:r>
    </w:p>
    <w:bookmarkEnd w:id="143"/>
    <w:bookmarkStart w:name="z4087" w:id="144"/>
    <w:p>
      <w:pPr>
        <w:spacing w:after="0"/>
        <w:ind w:left="0"/>
        <w:jc w:val="both"/>
      </w:pPr>
      <w:r>
        <w:rPr>
          <w:rFonts w:ascii="Times New Roman"/>
          <w:b w:val="false"/>
          <w:i w:val="false"/>
          <w:color w:val="000000"/>
          <w:sz w:val="28"/>
        </w:rPr>
        <w:t>
      6. Column 5 shall indicate the national identification number (NIN) international identification number (ISIN code) or other security identifier.</w:t>
      </w:r>
    </w:p>
    <w:bookmarkEnd w:id="144"/>
    <w:bookmarkStart w:name="z4088" w:id="145"/>
    <w:p>
      <w:pPr>
        <w:spacing w:after="0"/>
        <w:ind w:left="0"/>
        <w:jc w:val="both"/>
      </w:pPr>
      <w:r>
        <w:rPr>
          <w:rFonts w:ascii="Times New Roman"/>
          <w:b w:val="false"/>
          <w:i w:val="false"/>
          <w:color w:val="000000"/>
          <w:sz w:val="28"/>
        </w:rPr>
        <w:t>
      7. Column 6 shall indicate the number of securities transferred and (or) acquired under repo and (or) "reverse repo" transactions.</w:t>
      </w:r>
    </w:p>
    <w:bookmarkEnd w:id="145"/>
    <w:bookmarkStart w:name="z4089" w:id="146"/>
    <w:p>
      <w:pPr>
        <w:spacing w:after="0"/>
        <w:ind w:left="0"/>
        <w:jc w:val="both"/>
      </w:pPr>
      <w:r>
        <w:rPr>
          <w:rFonts w:ascii="Times New Roman"/>
          <w:b w:val="false"/>
          <w:i w:val="false"/>
          <w:color w:val="000000"/>
          <w:sz w:val="28"/>
        </w:rPr>
        <w:t>
      8. In column 7, currency codes shall be indicated in accordance with the national classifier of the Republic of Kazakhstan NK RK 07 ISO 4217 "Codes for representing currencies and funds."</w:t>
      </w:r>
    </w:p>
    <w:bookmarkEnd w:id="146"/>
    <w:bookmarkStart w:name="z4090" w:id="147"/>
    <w:p>
      <w:pPr>
        <w:spacing w:after="0"/>
        <w:ind w:left="0"/>
        <w:jc w:val="both"/>
      </w:pPr>
      <w:r>
        <w:rPr>
          <w:rFonts w:ascii="Times New Roman"/>
          <w:b w:val="false"/>
          <w:i w:val="false"/>
          <w:color w:val="000000"/>
          <w:sz w:val="28"/>
        </w:rPr>
        <w:t>
      9. When filling out columns 14 and 15, the security rating for bonds, the issuer rating for shares, and the country rating for government securities assigned by one of the rating agencies specified in paragraph 3 of the Resolution of the Board of the National Bank of the Republic of Kazakhstan dated December 24, 2012 № 385 shall be reflected. "On establishing a minimum rating for legal entities and countries, the need for which is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 registered in the State Register of Normative Legal Acts under № 8318. In case of absence of rating, "no rating" shall be indicated in columns 14 and 15. These columns shall not be filled in for government securities of the Republic of Kazakhstan. Column 14 shall reflect the rating as of the date of initial recognition in accounting.</w:t>
      </w:r>
    </w:p>
    <w:bookmarkEnd w:id="147"/>
    <w:bookmarkStart w:name="z4091" w:id="148"/>
    <w:p>
      <w:pPr>
        <w:spacing w:after="0"/>
        <w:ind w:left="0"/>
        <w:jc w:val="both"/>
      </w:pPr>
      <w:r>
        <w:rPr>
          <w:rFonts w:ascii="Times New Roman"/>
          <w:b w:val="false"/>
          <w:i w:val="false"/>
          <w:color w:val="000000"/>
          <w:sz w:val="28"/>
        </w:rPr>
        <w:t>
      10. Columns 16 and 17 indicate the category of securities of residents of the Republic of Kazakhstan according to the official list of the stock exchange of the Republic of Kazakhstan. If there is no category of the list of the stock exchange of the Republic of Kazakhstan, "no listing" shall be indicated in columns 16 and 17. These columns shall not be filled in for securities of non-residents of the Republic of Kazakhstan and government securities of the Republic of Kazakhstan.</w:t>
      </w:r>
    </w:p>
    <w:bookmarkEnd w:id="148"/>
    <w:bookmarkStart w:name="z4092" w:id="149"/>
    <w:p>
      <w:pPr>
        <w:spacing w:after="0"/>
        <w:ind w:left="0"/>
        <w:jc w:val="both"/>
      </w:pPr>
      <w:r>
        <w:rPr>
          <w:rFonts w:ascii="Times New Roman"/>
          <w:b w:val="false"/>
          <w:i w:val="false"/>
          <w:color w:val="000000"/>
          <w:sz w:val="28"/>
        </w:rPr>
        <w:t>
      11. If information is missing, the form shall be submitted without completion.</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3202" w:id="150"/>
    <w:p>
      <w:pPr>
        <w:spacing w:after="0"/>
        <w:ind w:left="0"/>
        <w:jc w:val="left"/>
      </w:pPr>
      <w:r>
        <w:rPr>
          <w:rFonts w:ascii="Times New Roman"/>
          <w:b/>
          <w:i w:val="false"/>
          <w:color w:val="000000"/>
        </w:rPr>
        <w:t xml:space="preserve"> Report on the volume of pension savings </w:t>
      </w:r>
      <w:r>
        <w:br/>
      </w:r>
      <w:r>
        <w:rPr>
          <w:rFonts w:ascii="Times New Roman"/>
          <w:b/>
          <w:i w:val="false"/>
          <w:color w:val="000000"/>
        </w:rPr>
        <w:t xml:space="preserve">and the number of individual pension accounts of contributors (recipients) </w:t>
      </w:r>
      <w:r>
        <w:br/>
      </w:r>
      <w:r>
        <w:rPr>
          <w:rFonts w:ascii="Times New Roman"/>
          <w:b/>
          <w:i w:val="false"/>
          <w:color w:val="000000"/>
        </w:rPr>
        <w:t xml:space="preserve">of voluntary pension contributions by region of the Republic of Kazakhstan </w:t>
      </w:r>
      <w:r>
        <w:br/>
      </w:r>
      <w:r>
        <w:rPr>
          <w:rFonts w:ascii="Times New Roman"/>
          <w:b/>
          <w:i w:val="false"/>
          <w:color w:val="000000"/>
        </w:rPr>
        <w:t>(at the place of residence of the contributor (recipient))</w:t>
      </w:r>
    </w:p>
    <w:bookmarkEnd w:id="150"/>
    <w:p>
      <w:pPr>
        <w:spacing w:after="0"/>
        <w:ind w:left="0"/>
        <w:jc w:val="both"/>
      </w:pPr>
      <w:r>
        <w:rPr>
          <w:rFonts w:ascii="Times New Roman"/>
          <w:b w:val="false"/>
          <w:i w:val="false"/>
          <w:color w:val="ff0000"/>
          <w:sz w:val="28"/>
        </w:rPr>
        <w:t>
      Footnote. Annex 11 was excluded by the Resolution of the Board of the National Bank of the Republic of Kazakhstan dated 02.22.2021 № 10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093" w:id="151"/>
    <w:p>
      <w:pPr>
        <w:spacing w:after="0"/>
        <w:ind w:left="0"/>
        <w:jc w:val="left"/>
      </w:pPr>
      <w:r>
        <w:rPr>
          <w:rFonts w:ascii="Times New Roman"/>
          <w:b/>
          <w:i w:val="false"/>
          <w:color w:val="000000"/>
        </w:rPr>
        <w:t xml:space="preserve"> The form for administrative data</w:t>
      </w:r>
    </w:p>
    <w:bookmarkEnd w:id="151"/>
    <w:bookmarkStart w:name="z4094" w:id="152"/>
    <w:p>
      <w:pPr>
        <w:spacing w:after="0"/>
        <w:ind w:left="0"/>
        <w:jc w:val="both"/>
      </w:pPr>
      <w:r>
        <w:rPr>
          <w:rFonts w:ascii="Times New Roman"/>
          <w:b w:val="false"/>
          <w:i w:val="false"/>
          <w:color w:val="000000"/>
          <w:sz w:val="28"/>
        </w:rPr>
        <w:t xml:space="preserve">
      Submitted to: the National Bank of the Republic of Kazakhstan </w:t>
      </w:r>
    </w:p>
    <w:bookmarkEnd w:id="152"/>
    <w:p>
      <w:pPr>
        <w:spacing w:after="0"/>
        <w:ind w:left="0"/>
        <w:jc w:val="both"/>
      </w:pPr>
      <w:r>
        <w:rPr>
          <w:rFonts w:ascii="Times New Roman"/>
          <w:b w:val="false"/>
          <w:i w:val="false"/>
          <w:color w:val="000000"/>
          <w:sz w:val="28"/>
        </w:rPr>
        <w:t>
      The form for administrative data shall be posted on the Internet resource: www.nationalbank.kz</w:t>
      </w:r>
    </w:p>
    <w:bookmarkStart w:name="z4095" w:id="153"/>
    <w:p>
      <w:pPr>
        <w:spacing w:after="0"/>
        <w:ind w:left="0"/>
        <w:jc w:val="left"/>
      </w:pPr>
      <w:r>
        <w:rPr>
          <w:rFonts w:ascii="Times New Roman"/>
          <w:b/>
          <w:i w:val="false"/>
          <w:color w:val="000000"/>
        </w:rPr>
        <w:t xml:space="preserve"> Report on deposits, cash and cash equivalents placed at the expense of own assets</w:t>
      </w:r>
    </w:p>
    <w:bookmarkEnd w:id="153"/>
    <w:p>
      <w:pPr>
        <w:spacing w:after="0"/>
        <w:ind w:left="0"/>
        <w:jc w:val="both"/>
      </w:pPr>
      <w:r>
        <w:rPr>
          <w:rFonts w:ascii="Times New Roman"/>
          <w:b w:val="false"/>
          <w:i w:val="false"/>
          <w:color w:val="ff0000"/>
          <w:sz w:val="28"/>
        </w:rPr>
        <w:t>
      Footnote. Annex 17 - as amended by the Resolution of the Board of the National Bank of the Republic of Kazakhstan dated June 29, 2023 ; 42 (shall come into effect upon the expiration of ten calendar days after the day of its first official publication).</w:t>
      </w:r>
    </w:p>
    <w:bookmarkStart w:name="z4096" w:id="154"/>
    <w:p>
      <w:pPr>
        <w:spacing w:after="0"/>
        <w:ind w:left="0"/>
        <w:jc w:val="both"/>
      </w:pPr>
      <w:r>
        <w:rPr>
          <w:rFonts w:ascii="Times New Roman"/>
          <w:b w:val="false"/>
          <w:i w:val="false"/>
          <w:color w:val="000000"/>
          <w:sz w:val="28"/>
        </w:rPr>
        <w:t xml:space="preserve">
      Form for administrative data index: 1-ENPF_Vklady_SA </w:t>
      </w:r>
    </w:p>
    <w:bookmarkEnd w:id="154"/>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form for administrative data: monthly, no later than the 7th (seventh) working day of the month following the reporting month</w:t>
      </w:r>
    </w:p>
    <w:bookmarkStart w:name="z4097" w:id="155"/>
    <w:p>
      <w:pPr>
        <w:spacing w:after="0"/>
        <w:ind w:left="0"/>
        <w:jc w:val="both"/>
      </w:pPr>
      <w:r>
        <w:rPr>
          <w:rFonts w:ascii="Times New Roman"/>
          <w:b w:val="false"/>
          <w:i w:val="false"/>
          <w:color w:val="000000"/>
          <w:sz w:val="28"/>
        </w:rPr>
        <w:t>
      Form</w:t>
      </w:r>
    </w:p>
    <w:bookmarkEnd w:id="155"/>
    <w:bookmarkStart w:name="z4098" w:id="156"/>
    <w:p>
      <w:pPr>
        <w:spacing w:after="0"/>
        <w:ind w:left="0"/>
        <w:jc w:val="left"/>
      </w:pPr>
      <w:r>
        <w:rPr>
          <w:rFonts w:ascii="Times New Roman"/>
          <w:b/>
          <w:i w:val="false"/>
          <w:color w:val="000000"/>
        </w:rPr>
        <w:t xml:space="preserve"> Table. Deposits, cash and cash equivalents placed at the expense of own assets</w:t>
      </w:r>
    </w:p>
    <w:bookmarkEnd w:id="156"/>
    <w:bookmarkStart w:name="z4099" w:id="157"/>
    <w:p>
      <w:pPr>
        <w:spacing w:after="0"/>
        <w:ind w:left="0"/>
        <w:jc w:val="both"/>
      </w:pPr>
      <w:r>
        <w:rPr>
          <w:rFonts w:ascii="Times New Roman"/>
          <w:b w:val="false"/>
          <w:i w:val="false"/>
          <w:color w:val="000000"/>
          <w:sz w:val="28"/>
        </w:rPr>
        <w:t>
      (in thousands of tenge)</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(organization) rating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and number of the bank deposit agreement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term (in days)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placement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the cash register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transit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accounts in second-tier banks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accounts in organizations carrying out certain types of banking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and cash equivalents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cash and cash equivalents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deposits in second-tier banks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deposits in non-resident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0" w:id="158"/>
    <w:p>
      <w:pPr>
        <w:spacing w:after="0"/>
        <w:ind w:left="0"/>
        <w:jc w:val="both"/>
      </w:pPr>
      <w:r>
        <w:rPr>
          <w:rFonts w:ascii="Times New Roman"/>
          <w:b w:val="false"/>
          <w:i w:val="false"/>
          <w:color w:val="000000"/>
          <w:sz w:val="28"/>
        </w:rPr>
        <w:t>
      Table continuation:</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interest rate on deposit (in percent per annum)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deposited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formed reserves (provisions)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interest on the deposit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4101" w:id="159"/>
    <w:p>
      <w:pPr>
        <w:spacing w:after="0"/>
        <w:ind w:left="0"/>
        <w:jc w:val="both"/>
      </w:pPr>
      <w:r>
        <w:rPr>
          <w:rFonts w:ascii="Times New Roman"/>
          <w:b w:val="false"/>
          <w:i w:val="false"/>
          <w:color w:val="000000"/>
          <w:sz w:val="28"/>
        </w:rPr>
        <w:t>
      Name _____________________________________________</w:t>
      </w:r>
    </w:p>
    <w:bookmarkEnd w:id="159"/>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deposits, </w:t>
            </w:r>
            <w:r>
              <w:br/>
            </w:r>
            <w:r>
              <w:rPr>
                <w:rFonts w:ascii="Times New Roman"/>
                <w:b w:val="false"/>
                <w:i w:val="false"/>
                <w:color w:val="000000"/>
                <w:sz w:val="20"/>
              </w:rPr>
              <w:t xml:space="preserve">cash and cash equivalents placed </w:t>
            </w:r>
            <w:r>
              <w:br/>
            </w:r>
            <w:r>
              <w:rPr>
                <w:rFonts w:ascii="Times New Roman"/>
                <w:b w:val="false"/>
                <w:i w:val="false"/>
                <w:color w:val="000000"/>
                <w:sz w:val="20"/>
              </w:rPr>
              <w:t>at the expense of own assets</w:t>
            </w:r>
          </w:p>
        </w:tc>
      </w:tr>
    </w:tbl>
    <w:bookmarkStart w:name="z4103" w:id="160"/>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deposits, money and cash equivalents placed at the expense of own assets" (index – 1-ENPF_Vklady_SA, frequency – monthly)</w:t>
      </w:r>
    </w:p>
    <w:bookmarkEnd w:id="160"/>
    <w:bookmarkStart w:name="z4104" w:id="161"/>
    <w:p>
      <w:pPr>
        <w:spacing w:after="0"/>
        <w:ind w:left="0"/>
        <w:jc w:val="left"/>
      </w:pPr>
      <w:r>
        <w:rPr>
          <w:rFonts w:ascii="Times New Roman"/>
          <w:b/>
          <w:i w:val="false"/>
          <w:color w:val="000000"/>
        </w:rPr>
        <w:t xml:space="preserve"> Chapter 1. General provisions</w:t>
      </w:r>
    </w:p>
    <w:bookmarkEnd w:id="161"/>
    <w:bookmarkStart w:name="z4105" w:id="162"/>
    <w:p>
      <w:pPr>
        <w:spacing w:after="0"/>
        <w:ind w:left="0"/>
        <w:jc w:val="both"/>
      </w:pPr>
      <w:r>
        <w:rPr>
          <w:rFonts w:ascii="Times New Roman"/>
          <w:b w:val="false"/>
          <w:i w:val="false"/>
          <w:color w:val="000000"/>
          <w:sz w:val="28"/>
        </w:rPr>
        <w:t>
      1. This explanation shall define uniform requirements for filling in the form for administrative data "Report on deposits, cash and cash equivalents placed at the expense of own assets" (hereinafter referred to as the Form).</w:t>
      </w:r>
    </w:p>
    <w:bookmarkEnd w:id="162"/>
    <w:bookmarkStart w:name="z4106" w:id="163"/>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163"/>
    <w:bookmarkStart w:name="z4107" w:id="164"/>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164"/>
    <w:bookmarkStart w:name="z4108" w:id="165"/>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165"/>
    <w:bookmarkStart w:name="z4109" w:id="166"/>
    <w:p>
      <w:pPr>
        <w:spacing w:after="0"/>
        <w:ind w:left="0"/>
        <w:jc w:val="left"/>
      </w:pPr>
      <w:r>
        <w:rPr>
          <w:rFonts w:ascii="Times New Roman"/>
          <w:b/>
          <w:i w:val="false"/>
          <w:color w:val="000000"/>
        </w:rPr>
        <w:t xml:space="preserve"> Chapter 2. Explanation for completion of the form</w:t>
      </w:r>
    </w:p>
    <w:bookmarkEnd w:id="166"/>
    <w:bookmarkStart w:name="z4110" w:id="167"/>
    <w:p>
      <w:pPr>
        <w:spacing w:after="0"/>
        <w:ind w:left="0"/>
        <w:jc w:val="both"/>
      </w:pPr>
      <w:r>
        <w:rPr>
          <w:rFonts w:ascii="Times New Roman"/>
          <w:b w:val="false"/>
          <w:i w:val="false"/>
          <w:color w:val="000000"/>
          <w:sz w:val="28"/>
        </w:rPr>
        <w:t>
      5. When filling out columns 3 and 4, the following shall be indicated: the rating of the bank or organization assigned by one of the rating agencies specified in paragraph 3 of the Resolution of the Board of the National Bank of the Republic of Kazakhstan dated December 24, 2012, № 385 "On establishing a minimum rating for legal entities and countries, the need for which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 registered in the State Register of Normative Legal Acts under № 8318. In case of absence of rating, columns 4 and 5 shall indicate "no rating." These columns shall not be filled in for the National Bank of the Republic of Kazakhstan.</w:t>
      </w:r>
    </w:p>
    <w:bookmarkEnd w:id="167"/>
    <w:bookmarkStart w:name="z4111" w:id="168"/>
    <w:p>
      <w:pPr>
        <w:spacing w:after="0"/>
        <w:ind w:left="0"/>
        <w:jc w:val="both"/>
      </w:pPr>
      <w:r>
        <w:rPr>
          <w:rFonts w:ascii="Times New Roman"/>
          <w:b w:val="false"/>
          <w:i w:val="false"/>
          <w:color w:val="000000"/>
          <w:sz w:val="28"/>
        </w:rPr>
        <w:t>
      6. Column 5 shall indicate currency codes in accordance with the national classifier of the Republic of Kazakhstan NK RK 07 ISO 4217 "Codes for representing currencies and funds".</w:t>
      </w:r>
    </w:p>
    <w:bookmarkEnd w:id="168"/>
    <w:bookmarkStart w:name="z4112" w:id="169"/>
    <w:p>
      <w:pPr>
        <w:spacing w:after="0"/>
        <w:ind w:left="0"/>
        <w:jc w:val="both"/>
      </w:pPr>
      <w:r>
        <w:rPr>
          <w:rFonts w:ascii="Times New Roman"/>
          <w:b w:val="false"/>
          <w:i w:val="false"/>
          <w:color w:val="000000"/>
          <w:sz w:val="28"/>
        </w:rPr>
        <w:t>
      7. In columns 5 and 13, lines 1, 2, 3, 4, 5 and 6 shall be filled in.</w:t>
      </w:r>
    </w:p>
    <w:bookmarkEnd w:id="169"/>
    <w:bookmarkStart w:name="z4113" w:id="170"/>
    <w:p>
      <w:pPr>
        <w:spacing w:after="0"/>
        <w:ind w:left="0"/>
        <w:jc w:val="both"/>
      </w:pPr>
      <w:r>
        <w:rPr>
          <w:rFonts w:ascii="Times New Roman"/>
          <w:b w:val="false"/>
          <w:i w:val="false"/>
          <w:color w:val="000000"/>
          <w:sz w:val="28"/>
        </w:rPr>
        <w:t>
      8. Column 8 shall indicate the term of the deposit under the bank deposit agreement; when extending the deposit, the term shall be indicated taking into account the extension.</w:t>
      </w:r>
    </w:p>
    <w:bookmarkEnd w:id="170"/>
    <w:bookmarkStart w:name="z4114" w:id="171"/>
    <w:p>
      <w:pPr>
        <w:spacing w:after="0"/>
        <w:ind w:left="0"/>
        <w:jc w:val="both"/>
      </w:pPr>
      <w:r>
        <w:rPr>
          <w:rFonts w:ascii="Times New Roman"/>
          <w:b w:val="false"/>
          <w:i w:val="false"/>
          <w:color w:val="000000"/>
          <w:sz w:val="28"/>
        </w:rPr>
        <w:t>
      9. Columns 11 and 12 indicate the amount of placement of own assets into the deposit. If assets are placed on deposit in tenge, column 11 shall be filled in. If assets are placed on deposit in foreign currency, column 12 shall be filled in, while the equivalent in tenge shall be reflected in column 11. Column 11 shall be filled in in thousands of tenge, and column 12 in thousands of foreign currency units.</w:t>
      </w:r>
    </w:p>
    <w:bookmarkEnd w:id="171"/>
    <w:bookmarkStart w:name="z4115" w:id="172"/>
    <w:p>
      <w:pPr>
        <w:spacing w:after="0"/>
        <w:ind w:left="0"/>
        <w:jc w:val="both"/>
      </w:pPr>
      <w:r>
        <w:rPr>
          <w:rFonts w:ascii="Times New Roman"/>
          <w:b w:val="false"/>
          <w:i w:val="false"/>
          <w:color w:val="000000"/>
          <w:sz w:val="28"/>
        </w:rPr>
        <w:t>
      10. The form shall be drawn up indicating the amount of deposits and money separately for each currency, bank and organization, as well as for each account and deposit.</w:t>
      </w:r>
    </w:p>
    <w:bookmarkEnd w:id="172"/>
    <w:bookmarkStart w:name="z4116" w:id="173"/>
    <w:p>
      <w:pPr>
        <w:spacing w:after="0"/>
        <w:ind w:left="0"/>
        <w:jc w:val="both"/>
      </w:pPr>
      <w:r>
        <w:rPr>
          <w:rFonts w:ascii="Times New Roman"/>
          <w:b w:val="false"/>
          <w:i w:val="false"/>
          <w:color w:val="000000"/>
          <w:sz w:val="28"/>
        </w:rPr>
        <w:t>
      11. If information is missing, the form shall be submitted without completion.</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3216" w:id="174"/>
    <w:p>
      <w:pPr>
        <w:spacing w:after="0"/>
        <w:ind w:left="0"/>
        <w:jc w:val="left"/>
      </w:pPr>
      <w:r>
        <w:rPr>
          <w:rFonts w:ascii="Times New Roman"/>
          <w:b/>
          <w:i w:val="false"/>
          <w:color w:val="000000"/>
        </w:rPr>
        <w:t xml:space="preserve"> Report on the volume of pension savings </w:t>
      </w:r>
      <w:r>
        <w:br/>
      </w:r>
      <w:r>
        <w:rPr>
          <w:rFonts w:ascii="Times New Roman"/>
          <w:b/>
          <w:i w:val="false"/>
          <w:color w:val="000000"/>
        </w:rPr>
        <w:t xml:space="preserve">and the number of individual pension accounts of contributors (recipients) </w:t>
      </w:r>
      <w:r>
        <w:br/>
      </w:r>
      <w:r>
        <w:rPr>
          <w:rFonts w:ascii="Times New Roman"/>
          <w:b/>
          <w:i w:val="false"/>
          <w:color w:val="000000"/>
        </w:rPr>
        <w:t xml:space="preserve">of mandatory professional pension contributions by region of the Republic of Kazakhstan </w:t>
      </w:r>
      <w:r>
        <w:br/>
      </w:r>
      <w:r>
        <w:rPr>
          <w:rFonts w:ascii="Times New Roman"/>
          <w:b/>
          <w:i w:val="false"/>
          <w:color w:val="000000"/>
        </w:rPr>
        <w:t>(at the place of residence of the contributor (recipient))</w:t>
      </w:r>
    </w:p>
    <w:bookmarkEnd w:id="174"/>
    <w:p>
      <w:pPr>
        <w:spacing w:after="0"/>
        <w:ind w:left="0"/>
        <w:jc w:val="both"/>
      </w:pPr>
      <w:r>
        <w:rPr>
          <w:rFonts w:ascii="Times New Roman"/>
          <w:b w:val="false"/>
          <w:i w:val="false"/>
          <w:color w:val="ff0000"/>
          <w:sz w:val="28"/>
        </w:rPr>
        <w:t>
      Footnote. Annex 12 was excluded by the Resolution of the Board of the National Bank of the Republic of Kazakhstan dated 02.22.2021 № 10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117" w:id="175"/>
    <w:p>
      <w:pPr>
        <w:spacing w:after="0"/>
        <w:ind w:left="0"/>
        <w:jc w:val="left"/>
      </w:pPr>
      <w:r>
        <w:rPr>
          <w:rFonts w:ascii="Times New Roman"/>
          <w:b/>
          <w:i w:val="false"/>
          <w:color w:val="000000"/>
        </w:rPr>
        <w:t xml:space="preserve"> The form for administrative data</w:t>
      </w:r>
    </w:p>
    <w:bookmarkEnd w:id="175"/>
    <w:bookmarkStart w:name="z4118" w:id="176"/>
    <w:p>
      <w:pPr>
        <w:spacing w:after="0"/>
        <w:ind w:left="0"/>
        <w:jc w:val="both"/>
      </w:pPr>
      <w:r>
        <w:rPr>
          <w:rFonts w:ascii="Times New Roman"/>
          <w:b w:val="false"/>
          <w:i w:val="false"/>
          <w:color w:val="000000"/>
          <w:sz w:val="28"/>
        </w:rPr>
        <w:t xml:space="preserve">
      Submitted to: the National Bank of the Republic of Kazakhstan </w:t>
      </w:r>
    </w:p>
    <w:bookmarkEnd w:id="176"/>
    <w:p>
      <w:pPr>
        <w:spacing w:after="0"/>
        <w:ind w:left="0"/>
        <w:jc w:val="both"/>
      </w:pPr>
      <w:r>
        <w:rPr>
          <w:rFonts w:ascii="Times New Roman"/>
          <w:b w:val="false"/>
          <w:i w:val="false"/>
          <w:color w:val="000000"/>
          <w:sz w:val="28"/>
        </w:rPr>
        <w:t>
      The form for administrative data shall be posted on the Internet resource: www.nationalbank.kz</w:t>
      </w:r>
    </w:p>
    <w:bookmarkStart w:name="z4119" w:id="177"/>
    <w:p>
      <w:pPr>
        <w:spacing w:after="0"/>
        <w:ind w:left="0"/>
        <w:jc w:val="left"/>
      </w:pPr>
      <w:r>
        <w:rPr>
          <w:rFonts w:ascii="Times New Roman"/>
          <w:b/>
          <w:i w:val="false"/>
          <w:color w:val="000000"/>
        </w:rPr>
        <w:t xml:space="preserve"> Report on investments in the capital of other legal entities</w:t>
      </w:r>
    </w:p>
    <w:bookmarkEnd w:id="177"/>
    <w:p>
      <w:pPr>
        <w:spacing w:after="0"/>
        <w:ind w:left="0"/>
        <w:jc w:val="both"/>
      </w:pPr>
      <w:r>
        <w:rPr>
          <w:rFonts w:ascii="Times New Roman"/>
          <w:b w:val="false"/>
          <w:i w:val="false"/>
          <w:color w:val="ff0000"/>
          <w:sz w:val="28"/>
        </w:rPr>
        <w:t>
      Footnote. Annex 18 - as amended by the Resolution of the Board of the National Bank of the Republic of Kazakhstan dated 06.29.2023 № 42 (shall come into effect upon the expiration of ten calendar days after the day of its first official publication).</w:t>
      </w:r>
    </w:p>
    <w:bookmarkStart w:name="z4120" w:id="178"/>
    <w:p>
      <w:pPr>
        <w:spacing w:after="0"/>
        <w:ind w:left="0"/>
        <w:jc w:val="both"/>
      </w:pPr>
      <w:r>
        <w:rPr>
          <w:rFonts w:ascii="Times New Roman"/>
          <w:b w:val="false"/>
          <w:i w:val="false"/>
          <w:color w:val="000000"/>
          <w:sz w:val="28"/>
        </w:rPr>
        <w:t xml:space="preserve">
      Form for administrative data index: 1-ENPF_IKDU </w:t>
      </w:r>
    </w:p>
    <w:bookmarkEnd w:id="178"/>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121" w:id="179"/>
    <w:p>
      <w:pPr>
        <w:spacing w:after="0"/>
        <w:ind w:left="0"/>
        <w:jc w:val="both"/>
      </w:pPr>
      <w:r>
        <w:rPr>
          <w:rFonts w:ascii="Times New Roman"/>
          <w:b w:val="false"/>
          <w:i w:val="false"/>
          <w:color w:val="000000"/>
          <w:sz w:val="28"/>
        </w:rPr>
        <w:t>
      Form</w:t>
      </w:r>
    </w:p>
    <w:bookmarkEnd w:id="179"/>
    <w:bookmarkStart w:name="z4122" w:id="180"/>
    <w:p>
      <w:pPr>
        <w:spacing w:after="0"/>
        <w:ind w:left="0"/>
        <w:jc w:val="left"/>
      </w:pPr>
      <w:r>
        <w:rPr>
          <w:rFonts w:ascii="Times New Roman"/>
          <w:b/>
          <w:i w:val="false"/>
          <w:color w:val="000000"/>
        </w:rPr>
        <w:t xml:space="preserve"> Table. Investments in the capital of other legal entities</w:t>
      </w:r>
    </w:p>
    <w:bookmarkEnd w:id="180"/>
    <w:bookmarkStart w:name="z4123" w:id="181"/>
    <w:p>
      <w:pPr>
        <w:spacing w:after="0"/>
        <w:ind w:left="0"/>
        <w:jc w:val="both"/>
      </w:pPr>
      <w:r>
        <w:rPr>
          <w:rFonts w:ascii="Times New Roman"/>
          <w:b w:val="false"/>
          <w:i w:val="false"/>
          <w:color w:val="000000"/>
          <w:sz w:val="28"/>
        </w:rPr>
        <w:t>
      (in thousands of tenge)</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the authorized capital (in percent)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purchase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dividends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4" w:id="182"/>
    <w:p>
      <w:pPr>
        <w:spacing w:after="0"/>
        <w:ind w:left="0"/>
        <w:jc w:val="both"/>
      </w:pPr>
      <w:r>
        <w:rPr>
          <w:rFonts w:ascii="Times New Roman"/>
          <w:b w:val="false"/>
          <w:i w:val="false"/>
          <w:color w:val="000000"/>
          <w:sz w:val="28"/>
        </w:rPr>
        <w:t>
      Name _____________________________________________</w:t>
      </w:r>
    </w:p>
    <w:bookmarkEnd w:id="182"/>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investments </w:t>
            </w:r>
            <w:r>
              <w:br/>
            </w:r>
            <w:r>
              <w:rPr>
                <w:rFonts w:ascii="Times New Roman"/>
                <w:b w:val="false"/>
                <w:i w:val="false"/>
                <w:color w:val="000000"/>
                <w:sz w:val="20"/>
              </w:rPr>
              <w:t>in the capital of other legal entities</w:t>
            </w:r>
          </w:p>
        </w:tc>
      </w:tr>
    </w:tbl>
    <w:bookmarkStart w:name="z4126" w:id="183"/>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investments in the capital of other legal entities" (index – 1-ENPF_IKDU, frequency – monthly)</w:t>
      </w:r>
    </w:p>
    <w:bookmarkEnd w:id="183"/>
    <w:bookmarkStart w:name="z4127" w:id="184"/>
    <w:p>
      <w:pPr>
        <w:spacing w:after="0"/>
        <w:ind w:left="0"/>
        <w:jc w:val="left"/>
      </w:pPr>
      <w:r>
        <w:rPr>
          <w:rFonts w:ascii="Times New Roman"/>
          <w:b/>
          <w:i w:val="false"/>
          <w:color w:val="000000"/>
        </w:rPr>
        <w:t xml:space="preserve"> Chapter 1. General provisions</w:t>
      </w:r>
    </w:p>
    <w:bookmarkEnd w:id="184"/>
    <w:bookmarkStart w:name="z4128" w:id="185"/>
    <w:p>
      <w:pPr>
        <w:spacing w:after="0"/>
        <w:ind w:left="0"/>
        <w:jc w:val="both"/>
      </w:pPr>
      <w:r>
        <w:rPr>
          <w:rFonts w:ascii="Times New Roman"/>
          <w:b w:val="false"/>
          <w:i w:val="false"/>
          <w:color w:val="000000"/>
          <w:sz w:val="28"/>
        </w:rPr>
        <w:t>
      1. This explanation shall define uniform requirements for filling in the form for administrative data "Report on investments in the capital of other legal entities" (hereinafter referred to as the Form).</w:t>
      </w:r>
    </w:p>
    <w:bookmarkEnd w:id="185"/>
    <w:bookmarkStart w:name="z4129" w:id="186"/>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186"/>
    <w:bookmarkStart w:name="z4130" w:id="187"/>
    <w:p>
      <w:pPr>
        <w:spacing w:after="0"/>
        <w:ind w:left="0"/>
        <w:jc w:val="both"/>
      </w:pPr>
      <w:r>
        <w:rPr>
          <w:rFonts w:ascii="Times New Roman"/>
          <w:b w:val="false"/>
          <w:i w:val="false"/>
          <w:color w:val="000000"/>
          <w:sz w:val="28"/>
        </w:rPr>
        <w:t>
      3. The form shall be filled out monthly by the unified pension fund as of the end of the reporting period. Data in the form shall be filled in thousands of tenge. An amount less than 500 (five hundred) tenge shall be rounded up to 0 (zero), and an amount equal to 500 (five hundred) tenge and above shall be rounded up to 1000 (thousand) tenge.</w:t>
      </w:r>
    </w:p>
    <w:bookmarkEnd w:id="187"/>
    <w:bookmarkStart w:name="z4131" w:id="188"/>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188"/>
    <w:bookmarkStart w:name="z4132" w:id="189"/>
    <w:p>
      <w:pPr>
        <w:spacing w:after="0"/>
        <w:ind w:left="0"/>
        <w:jc w:val="left"/>
      </w:pPr>
      <w:r>
        <w:rPr>
          <w:rFonts w:ascii="Times New Roman"/>
          <w:b/>
          <w:i w:val="false"/>
          <w:color w:val="000000"/>
        </w:rPr>
        <w:t xml:space="preserve"> Chapter 2. Explanation for completion of the form</w:t>
      </w:r>
    </w:p>
    <w:bookmarkEnd w:id="189"/>
    <w:bookmarkStart w:name="z4133" w:id="190"/>
    <w:p>
      <w:pPr>
        <w:spacing w:after="0"/>
        <w:ind w:left="0"/>
        <w:jc w:val="both"/>
      </w:pPr>
      <w:r>
        <w:rPr>
          <w:rFonts w:ascii="Times New Roman"/>
          <w:b w:val="false"/>
          <w:i w:val="false"/>
          <w:color w:val="000000"/>
          <w:sz w:val="28"/>
        </w:rPr>
        <w:t>
      5. The form shall reflect information on the amount of investment of the unified accumulative pension fund in the capital of associated organizations, as well as other legal entities.</w:t>
      </w:r>
    </w:p>
    <w:bookmarkEnd w:id="190"/>
    <w:bookmarkStart w:name="z4134" w:id="191"/>
    <w:p>
      <w:pPr>
        <w:spacing w:after="0"/>
        <w:ind w:left="0"/>
        <w:jc w:val="both"/>
      </w:pPr>
      <w:r>
        <w:rPr>
          <w:rFonts w:ascii="Times New Roman"/>
          <w:b w:val="false"/>
          <w:i w:val="false"/>
          <w:color w:val="000000"/>
          <w:sz w:val="28"/>
        </w:rPr>
        <w:t>
      6. Column 3 shall reflect the purchase price of the shares as of the date of acquisition.</w:t>
      </w:r>
    </w:p>
    <w:bookmarkEnd w:id="191"/>
    <w:bookmarkStart w:name="z4135" w:id="192"/>
    <w:p>
      <w:pPr>
        <w:spacing w:after="0"/>
        <w:ind w:left="0"/>
        <w:jc w:val="both"/>
      </w:pPr>
      <w:r>
        <w:rPr>
          <w:rFonts w:ascii="Times New Roman"/>
          <w:b w:val="false"/>
          <w:i w:val="false"/>
          <w:color w:val="000000"/>
          <w:sz w:val="28"/>
        </w:rPr>
        <w:t>
      7. Column 4 shall indicate the book value of investments in the capital of other legal entities, reflected in the accounting records.</w:t>
      </w:r>
    </w:p>
    <w:bookmarkEnd w:id="192"/>
    <w:bookmarkStart w:name="z4136" w:id="193"/>
    <w:p>
      <w:pPr>
        <w:spacing w:after="0"/>
        <w:ind w:left="0"/>
        <w:jc w:val="both"/>
      </w:pPr>
      <w:r>
        <w:rPr>
          <w:rFonts w:ascii="Times New Roman"/>
          <w:b w:val="false"/>
          <w:i w:val="false"/>
          <w:color w:val="000000"/>
          <w:sz w:val="28"/>
        </w:rPr>
        <w:t>
      8. Column 5 shall indicate the amount of dividends accrued on investments in the capital of other legal entities.</w:t>
      </w:r>
    </w:p>
    <w:bookmarkEnd w:id="193"/>
    <w:bookmarkStart w:name="z4137" w:id="194"/>
    <w:p>
      <w:pPr>
        <w:spacing w:after="0"/>
        <w:ind w:left="0"/>
        <w:jc w:val="both"/>
      </w:pPr>
      <w:r>
        <w:rPr>
          <w:rFonts w:ascii="Times New Roman"/>
          <w:b w:val="false"/>
          <w:i w:val="false"/>
          <w:color w:val="000000"/>
          <w:sz w:val="28"/>
        </w:rPr>
        <w:t>
      9. Column 7 shall reflect the date of initial recognition in accounting.</w:t>
      </w:r>
    </w:p>
    <w:bookmarkEnd w:id="194"/>
    <w:bookmarkStart w:name="z4138" w:id="195"/>
    <w:p>
      <w:pPr>
        <w:spacing w:after="0"/>
        <w:ind w:left="0"/>
        <w:jc w:val="both"/>
      </w:pPr>
      <w:r>
        <w:rPr>
          <w:rFonts w:ascii="Times New Roman"/>
          <w:b w:val="false"/>
          <w:i w:val="false"/>
          <w:color w:val="000000"/>
          <w:sz w:val="28"/>
        </w:rPr>
        <w:t>
      10. If information is missing, the form shall be submitted without completion.</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resolution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Board of the National Bank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August 28, 2017 № 167</w:t>
            </w:r>
          </w:p>
        </w:tc>
      </w:tr>
    </w:tbl>
    <w:bookmarkStart w:name="z4141" w:id="196"/>
    <w:p>
      <w:pPr>
        <w:spacing w:after="0"/>
        <w:ind w:left="0"/>
        <w:jc w:val="left"/>
      </w:pPr>
      <w:r>
        <w:rPr>
          <w:rFonts w:ascii="Times New Roman"/>
          <w:b/>
          <w:i w:val="false"/>
          <w:color w:val="000000"/>
        </w:rPr>
        <w:t xml:space="preserve"> Form intended for collecting administrative data</w:t>
      </w:r>
    </w:p>
    <w:bookmarkEnd w:id="196"/>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intended for collecting administrative data free of charge is posted on the Internet resource: www.nationalbank.kz</w:t>
      </w:r>
    </w:p>
    <w:p>
      <w:pPr>
        <w:spacing w:after="0"/>
        <w:ind w:left="0"/>
        <w:jc w:val="left"/>
      </w:pPr>
      <w:r>
        <w:rPr>
          <w:rFonts w:ascii="Times New Roman"/>
          <w:b/>
          <w:i w:val="false"/>
          <w:color w:val="000000"/>
        </w:rPr>
        <w:t xml:space="preserve"> Report on completed transactions for investing own assets</w:t>
      </w:r>
    </w:p>
    <w:p>
      <w:pPr>
        <w:spacing w:after="0"/>
        <w:ind w:left="0"/>
        <w:jc w:val="both"/>
      </w:pPr>
      <w:r>
        <w:rPr>
          <w:rFonts w:ascii="Times New Roman"/>
          <w:b w:val="false"/>
          <w:i w:val="false"/>
          <w:color w:val="ff0000"/>
          <w:sz w:val="28"/>
        </w:rPr>
        <w:t>
      Footnote. Appendix 13 is in the wording of the resolution of the Board of the National Bank of the Republic of Kazakhstan from 2 4.12.2024 № 78 ( shall be enforced upon expiry of ten calendar days after the date of its first official publication ).</w:t>
      </w:r>
    </w:p>
    <w:bookmarkStart w:name="z4201" w:id="197"/>
    <w:p>
      <w:pPr>
        <w:spacing w:after="0"/>
        <w:ind w:left="0"/>
        <w:jc w:val="both"/>
      </w:pPr>
      <w:r>
        <w:rPr>
          <w:rFonts w:ascii="Times New Roman"/>
          <w:b w:val="false"/>
          <w:i w:val="false"/>
          <w:color w:val="000000"/>
          <w:sz w:val="28"/>
        </w:rPr>
        <w:t>
      Index of the form intended for collecting administrative data free of charge: 1-ENP F_DEALINGS_SA</w:t>
      </w:r>
    </w:p>
    <w:bookmarkEnd w:id="197"/>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 ________ 20 ___</w:t>
      </w:r>
    </w:p>
    <w:p>
      <w:pPr>
        <w:spacing w:after="0"/>
        <w:ind w:left="0"/>
        <w:jc w:val="both"/>
      </w:pPr>
      <w:r>
        <w:rPr>
          <w:rFonts w:ascii="Times New Roman"/>
          <w:b w:val="false"/>
          <w:i w:val="false"/>
          <w:color w:val="000000"/>
          <w:sz w:val="28"/>
        </w:rPr>
        <w:t>
      The circle of persons submitting the form intended for collecting administrative data free of charge: the unified accumulative pension fund</w:t>
      </w:r>
    </w:p>
    <w:p>
      <w:pPr>
        <w:spacing w:after="0"/>
        <w:ind w:left="0"/>
        <w:jc w:val="both"/>
      </w:pPr>
      <w:r>
        <w:rPr>
          <w:rFonts w:ascii="Times New Roman"/>
          <w:b w:val="false"/>
          <w:i w:val="false"/>
          <w:color w:val="000000"/>
          <w:sz w:val="28"/>
        </w:rPr>
        <w:t>
      Deadline for submitting the form intended for collecting administrative data free of charge: monthly, no later than the 7th (seventh) working day of the month following the reporting month</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electronically</w:t>
      </w:r>
    </w:p>
    <w:p>
      <w:pPr>
        <w:spacing w:after="0"/>
        <w:ind w:left="0"/>
        <w:jc w:val="both"/>
      </w:pPr>
      <w:r>
        <w:rPr>
          <w:rFonts w:ascii="Times New Roman"/>
          <w:b w:val="false"/>
          <w:i w:val="false"/>
          <w:color w:val="000000"/>
          <w:sz w:val="28"/>
        </w:rPr>
        <w:t>
      Table 1. Securities acquired using own assets</w:t>
      </w:r>
    </w:p>
    <w:p>
      <w:pPr>
        <w:spacing w:after="0"/>
        <w:ind w:left="0"/>
        <w:jc w:val="both"/>
      </w:pPr>
      <w:r>
        <w:rPr>
          <w:rFonts w:ascii="Times New Roman"/>
          <w:b w:val="false"/>
          <w:i w:val="false"/>
          <w:color w:val="000000"/>
          <w:sz w:val="28"/>
        </w:rPr>
        <w:t>
      (in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 conclusion (registration of operation)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date for settlement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settlement date for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broker and/or dealer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 and name of its issuer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of nominal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nominal value of one security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(sale) price for one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price for one security on the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price for one security on the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market price for one security on the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on securities (in percent)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counterparty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Counterpartner rating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Table 2. Deposits in the National Bank of the Republic of Kazakhstan and in second-tier banks</w:t>
      </w:r>
    </w:p>
    <w:p>
      <w:pPr>
        <w:spacing w:after="0"/>
        <w:ind w:left="0"/>
        <w:jc w:val="both"/>
      </w:pPr>
      <w:r>
        <w:rPr>
          <w:rFonts w:ascii="Times New Roman"/>
          <w:b w:val="false"/>
          <w:i w:val="false"/>
          <w:color w:val="000000"/>
          <w:sz w:val="28"/>
        </w:rPr>
        <w:t>
      (in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money transfer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operations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and number of the bank deposit 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term (in days)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(in percent per annum)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currency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3. Refined precious metals acquired from own assets</w:t>
      </w:r>
    </w:p>
    <w:p>
      <w:pPr>
        <w:spacing w:after="0"/>
        <w:ind w:left="0"/>
        <w:jc w:val="both"/>
      </w:pPr>
      <w:r>
        <w:rPr>
          <w:rFonts w:ascii="Times New Roman"/>
          <w:b w:val="false"/>
          <w:i w:val="false"/>
          <w:color w:val="000000"/>
          <w:sz w:val="28"/>
        </w:rPr>
        <w:t>
      (in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Counterparty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type of refined precious metal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volume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per unit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w:t>
            </w:r>
          </w:p>
          <w:p>
            <w:pPr>
              <w:spacing w:after="20"/>
              <w:ind w:left="20"/>
              <w:jc w:val="both"/>
            </w:pPr>
            <w:r>
              <w:rPr>
                <w:rFonts w:ascii="Times New Roman"/>
                <w:b w:val="false"/>
                <w:i w:val="false"/>
                <w:color w:val="000000"/>
                <w:sz w:val="20"/>
              </w:rPr>
              <w:t>
tion 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4. Derivative financial instruments acquired using own assets</w:t>
      </w:r>
    </w:p>
    <w:p>
      <w:pPr>
        <w:spacing w:after="0"/>
        <w:ind w:left="0"/>
        <w:jc w:val="both"/>
      </w:pPr>
      <w:r>
        <w:rPr>
          <w:rFonts w:ascii="Times New Roman"/>
          <w:b w:val="false"/>
          <w:i w:val="false"/>
          <w:color w:val="000000"/>
          <w:sz w:val="28"/>
        </w:rPr>
        <w:t>
      (in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broker and/or dealer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financial 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date for the transaction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derivative financial instrument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Underly</w:t>
            </w:r>
          </w:p>
          <w:p>
            <w:pPr>
              <w:spacing w:after="20"/>
              <w:ind w:left="20"/>
              <w:jc w:val="both"/>
            </w:pPr>
            <w:r>
              <w:rPr>
                <w:rFonts w:ascii="Times New Roman"/>
                <w:b w:val="false"/>
                <w:i w:val="false"/>
                <w:color w:val="000000"/>
                <w:sz w:val="20"/>
              </w:rPr>
              <w:t>
ing asset and its rating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Counterparty and its rating</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terms of the transaction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Hedging object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decision number and date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Variation margin on the date of the transaction, tenge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margin on the date of the transaction, percent</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Trading mode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financial instruments, pieces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price,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w:t>
            </w:r>
          </w:p>
          <w:p>
            <w:pPr>
              <w:spacing w:after="20"/>
              <w:ind w:left="20"/>
              <w:jc w:val="both"/>
            </w:pPr>
            <w:r>
              <w:rPr>
                <w:rFonts w:ascii="Times New Roman"/>
                <w:b w:val="false"/>
                <w:i w:val="false"/>
                <w:color w:val="000000"/>
                <w:sz w:val="20"/>
              </w:rPr>
              <w:t>
tion currency code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Name 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xml:space="preserve">
      Performer ______________________________________ ________________ </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xml:space="preserve">
      Manager or person assigned the function of signing the report _______________________________________ _____________ </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 ______________ 20__</w:t>
      </w:r>
    </w:p>
    <w:p>
      <w:pPr>
        <w:spacing w:after="0"/>
        <w:ind w:left="0"/>
        <w:jc w:val="both"/>
      </w:pPr>
      <w:r>
        <w:rPr>
          <w:rFonts w:ascii="Times New Roman"/>
          <w:b w:val="false"/>
          <w:i w:val="false"/>
          <w:color w:val="000000"/>
          <w:sz w:val="28"/>
        </w:rPr>
        <w:t>
      Note: the form is completed in accordance with the explanation for completing the form intended for collecting administrative data free of charge, “Report on completed transactions for investing own assets”.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intended for collecting </w:t>
            </w:r>
            <w:r>
              <w:br/>
            </w:r>
            <w:r>
              <w:rPr>
                <w:rFonts w:ascii="Times New Roman"/>
                <w:b w:val="false"/>
                <w:i w:val="false"/>
                <w:color w:val="000000"/>
                <w:sz w:val="20"/>
              </w:rPr>
              <w:t xml:space="preserve">administrative data free of charge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"Report on completed transactions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 investing own assets"</w:t>
            </w:r>
          </w:p>
        </w:tc>
      </w:tr>
    </w:tbl>
    <w:p>
      <w:pPr>
        <w:spacing w:after="0"/>
        <w:ind w:left="0"/>
        <w:jc w:val="left"/>
      </w:pPr>
      <w:r>
        <w:rPr>
          <w:rFonts w:ascii="Times New Roman"/>
          <w:b/>
          <w:i w:val="false"/>
          <w:color w:val="000000"/>
        </w:rPr>
        <w:t xml:space="preserve"> Explanation on completing the form intended for collecting administrative data free of charge “Report on completed transactions for investing own assets” (index – 1-ENPF_DEALINGS_SA, frequency – monthly)  Chapter 1. General provisions</w:t>
      </w:r>
    </w:p>
    <w:p>
      <w:pPr>
        <w:spacing w:after="0"/>
        <w:ind w:left="0"/>
        <w:jc w:val="both"/>
      </w:pPr>
      <w:r>
        <w:rPr>
          <w:rFonts w:ascii="Times New Roman"/>
          <w:b w:val="false"/>
          <w:i w:val="false"/>
          <w:color w:val="000000"/>
          <w:sz w:val="28"/>
        </w:rPr>
        <w:t>
      1. This explanation shall determine the unified requirements for completing the form intended for collecting administrative data free of charge, “Report on completed transactions for investing own assets” (hereinafter - the Form).</w:t>
      </w:r>
    </w:p>
    <w:p>
      <w:pPr>
        <w:spacing w:after="0"/>
        <w:ind w:left="0"/>
        <w:jc w:val="both"/>
      </w:pPr>
      <w:r>
        <w:rPr>
          <w:rFonts w:ascii="Times New Roman"/>
          <w:b w:val="false"/>
          <w:i w:val="false"/>
          <w:color w:val="000000"/>
          <w:sz w:val="28"/>
        </w:rPr>
        <w:t xml:space="preserve">
      2. The form has been developed in accordance with </w:t>
      </w:r>
      <w:r>
        <w:rPr>
          <w:rFonts w:ascii="Times New Roman"/>
          <w:b w:val="false"/>
          <w:i w:val="false"/>
          <w:color w:val="000000"/>
          <w:sz w:val="28"/>
          <w:u w:val="single"/>
        </w:rPr>
        <w:t xml:space="preserve">subparagraph 65-2)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u w:val="single"/>
        </w:rPr>
        <w:t xml:space="preserve">subparagraph 2) </w:t>
      </w:r>
      <w:r>
        <w:rPr>
          <w:rFonts w:ascii="Times New Roman"/>
          <w:b w:val="false"/>
          <w:i w:val="false"/>
          <w:color w:val="000000"/>
          <w:sz w:val="28"/>
        </w:rPr>
        <w:t>of paragraph 3 of Article 16 of the Law of the Republic of Kazakhstan “On State Statistics”.</w:t>
      </w:r>
    </w:p>
    <w:p>
      <w:pPr>
        <w:spacing w:after="0"/>
        <w:ind w:left="0"/>
        <w:jc w:val="both"/>
      </w:pPr>
      <w:r>
        <w:rPr>
          <w:rFonts w:ascii="Times New Roman"/>
          <w:b w:val="false"/>
          <w:i w:val="false"/>
          <w:color w:val="000000"/>
          <w:sz w:val="28"/>
        </w:rPr>
        <w:t>
      3. The form is completed monthly by the unified accumulative pension fund for the reporting period (month). The data in the form are indicated in tenge.</w:t>
      </w:r>
    </w:p>
    <w:p>
      <w:pPr>
        <w:spacing w:after="0"/>
        <w:ind w:left="0"/>
        <w:jc w:val="both"/>
      </w:pPr>
      <w:r>
        <w:rPr>
          <w:rFonts w:ascii="Times New Roman"/>
          <w:b w:val="false"/>
          <w:i w:val="false"/>
          <w:color w:val="000000"/>
          <w:sz w:val="28"/>
        </w:rPr>
        <w:t>
      4. The form is signed by the manager or the person assigned the function of signing the report, and the performer.</w:t>
      </w:r>
    </w:p>
    <w:p>
      <w:pPr>
        <w:spacing w:after="0"/>
        <w:ind w:left="0"/>
        <w:jc w:val="left"/>
      </w:pPr>
      <w:r>
        <w:rPr>
          <w:rFonts w:ascii="Times New Roman"/>
          <w:b/>
          <w:i w:val="false"/>
          <w:color w:val="000000"/>
        </w:rPr>
        <w:t xml:space="preserve"> Chapter 2. Explanation on completing the Form</w:t>
      </w:r>
    </w:p>
    <w:p>
      <w:pPr>
        <w:spacing w:after="0"/>
        <w:ind w:left="0"/>
        <w:jc w:val="both"/>
      </w:pPr>
      <w:r>
        <w:rPr>
          <w:rFonts w:ascii="Times New Roman"/>
          <w:b w:val="false"/>
          <w:i w:val="false"/>
          <w:color w:val="000000"/>
          <w:sz w:val="28"/>
        </w:rPr>
        <w:t>
      5. According to Table 1:</w:t>
      </w:r>
    </w:p>
    <w:p>
      <w:pPr>
        <w:spacing w:after="0"/>
        <w:ind w:left="0"/>
        <w:jc w:val="both"/>
      </w:pPr>
      <w:r>
        <w:rPr>
          <w:rFonts w:ascii="Times New Roman"/>
          <w:b w:val="false"/>
          <w:i w:val="false"/>
          <w:color w:val="000000"/>
          <w:sz w:val="28"/>
        </w:rPr>
        <w:t>
      1) column 6 indicates the type of transaction (purchase, sale, redemption, coupon redemption, dividend payment, “reverse repo” operation – opening (closing), etc.);</w:t>
      </w:r>
    </w:p>
    <w:p>
      <w:pPr>
        <w:spacing w:after="0"/>
        <w:ind w:left="0"/>
        <w:jc w:val="both"/>
      </w:pPr>
      <w:r>
        <w:rPr>
          <w:rFonts w:ascii="Times New Roman"/>
          <w:b w:val="false"/>
          <w:i w:val="false"/>
          <w:color w:val="000000"/>
          <w:sz w:val="28"/>
        </w:rPr>
        <w:t>
      2) column 7 indicates the organizer of the trades in whose trading system the transaction was carried out, or that the transaction was carried out on an unorganized market;</w:t>
      </w:r>
    </w:p>
    <w:p>
      <w:pPr>
        <w:spacing w:after="0"/>
        <w:ind w:left="0"/>
        <w:jc w:val="both"/>
      </w:pPr>
      <w:r>
        <w:rPr>
          <w:rFonts w:ascii="Times New Roman"/>
          <w:b w:val="false"/>
          <w:i w:val="false"/>
          <w:color w:val="000000"/>
          <w:sz w:val="28"/>
        </w:rPr>
        <w:t>
      3) column 8 indicates the name of the issuer and the type of securities admitted to trading on the trading platforms of the organizers of securities trading;</w:t>
      </w:r>
    </w:p>
    <w:p>
      <w:pPr>
        <w:spacing w:after="0"/>
        <w:ind w:left="0"/>
        <w:jc w:val="both"/>
      </w:pPr>
      <w:r>
        <w:rPr>
          <w:rFonts w:ascii="Times New Roman"/>
          <w:b w:val="false"/>
          <w:i w:val="false"/>
          <w:color w:val="000000"/>
          <w:sz w:val="28"/>
        </w:rPr>
        <w:t>
      4) column 9 indicates the international identification number (ISIN code) or other identifier of the security;</w:t>
      </w:r>
    </w:p>
    <w:p>
      <w:pPr>
        <w:spacing w:after="0"/>
        <w:ind w:left="0"/>
        <w:jc w:val="both"/>
      </w:pPr>
      <w:r>
        <w:rPr>
          <w:rFonts w:ascii="Times New Roman"/>
          <w:b w:val="false"/>
          <w:i w:val="false"/>
          <w:color w:val="000000"/>
          <w:sz w:val="28"/>
        </w:rPr>
        <w:t>
      5) columns 10 and 13 indicate currency codes in accordance with the national classifier of the Republic of Kazakhstan NK RK 07 ISO 4217 “Codes for the representation of currencies and funds”;</w:t>
      </w:r>
    </w:p>
    <w:p>
      <w:pPr>
        <w:spacing w:after="0"/>
        <w:ind w:left="0"/>
        <w:jc w:val="both"/>
      </w:pPr>
      <w:r>
        <w:rPr>
          <w:rFonts w:ascii="Times New Roman"/>
          <w:b w:val="false"/>
          <w:i w:val="false"/>
          <w:color w:val="000000"/>
          <w:sz w:val="28"/>
        </w:rPr>
        <w:t>
      6) Column 14 indicates the price in the payment currency with an accuracy of up to four decimal places, reflected in the primary document that confirms the transaction (stock exchange certificate, broker and/or dealer report, confirmation received via the international interbank system for transferring information and making payments SWIFT), taking into account the remuneration paid to the seller. In the absence of a price expressed in the currency in the primary document, the price expressed as a percentage of the nominal value shall be indicated;</w:t>
      </w:r>
    </w:p>
    <w:p>
      <w:pPr>
        <w:spacing w:after="0"/>
        <w:ind w:left="0"/>
        <w:jc w:val="both"/>
      </w:pPr>
      <w:r>
        <w:rPr>
          <w:rFonts w:ascii="Times New Roman"/>
          <w:b w:val="false"/>
          <w:i w:val="false"/>
          <w:color w:val="000000"/>
          <w:sz w:val="28"/>
        </w:rPr>
        <w:t>
      7) columns 15 and 16 indicate prices for transactions for the purchase (sale) of shares (depositary receipts) concluded on international (foreign) stock exchanges on which the given financial instrument is traded, according to data from the Bloomberg or REUTERS information and analytical systems in the currency of the nominal value;</w:t>
      </w:r>
    </w:p>
    <w:p>
      <w:pPr>
        <w:spacing w:after="0"/>
        <w:ind w:left="0"/>
        <w:jc w:val="both"/>
      </w:pPr>
      <w:r>
        <w:rPr>
          <w:rFonts w:ascii="Times New Roman"/>
          <w:b w:val="false"/>
          <w:i w:val="false"/>
          <w:color w:val="000000"/>
          <w:sz w:val="28"/>
        </w:rPr>
        <w:t>
      8) column 18 indicates the yield on securities as a percentage (for a bond transaction – the yield resulting from the alienation or acquisition in the trading system of the organizer of securities trading; for reverse repo transactions – the yield resulting from the execution of a transaction in the automatic repo sector);</w:t>
      </w:r>
    </w:p>
    <w:p>
      <w:pPr>
        <w:spacing w:after="0"/>
        <w:ind w:left="0"/>
        <w:jc w:val="both"/>
      </w:pPr>
      <w:r>
        <w:rPr>
          <w:rFonts w:ascii="Times New Roman"/>
          <w:b w:val="false"/>
          <w:i w:val="false"/>
          <w:color w:val="000000"/>
          <w:sz w:val="28"/>
        </w:rPr>
        <w:t>
      9) column 19 indicates the amount with an accuracy of two decimal places;</w:t>
      </w:r>
    </w:p>
    <w:p>
      <w:pPr>
        <w:spacing w:after="0"/>
        <w:ind w:left="0"/>
        <w:jc w:val="both"/>
      </w:pPr>
      <w:r>
        <w:rPr>
          <w:rFonts w:ascii="Times New Roman"/>
          <w:b w:val="false"/>
          <w:i w:val="false"/>
          <w:color w:val="000000"/>
          <w:sz w:val="28"/>
        </w:rPr>
        <w:t>
      10) columns 20 and 21 are completed for transactions concluded on international (foreign) securities markets.</w:t>
      </w:r>
    </w:p>
    <w:p>
      <w:pPr>
        <w:spacing w:after="0"/>
        <w:ind w:left="0"/>
        <w:jc w:val="both"/>
      </w:pPr>
      <w:r>
        <w:rPr>
          <w:rFonts w:ascii="Times New Roman"/>
          <w:b w:val="false"/>
          <w:i w:val="false"/>
          <w:color w:val="000000"/>
          <w:sz w:val="28"/>
        </w:rPr>
        <w:t>
      6. According to Table 2:</w:t>
      </w:r>
    </w:p>
    <w:p>
      <w:pPr>
        <w:spacing w:after="0"/>
        <w:ind w:left="0"/>
        <w:jc w:val="both"/>
      </w:pPr>
      <w:r>
        <w:rPr>
          <w:rFonts w:ascii="Times New Roman"/>
          <w:b w:val="false"/>
          <w:i w:val="false"/>
          <w:color w:val="000000"/>
          <w:sz w:val="28"/>
        </w:rPr>
        <w:t xml:space="preserve">
      1) column 2 in the case of making a deposit indicates the date of transfer of money from the investment account of the unified accumulative pension fund to the current account in the National Bank of the Republic of Kazakhstan or a second-tier bank, or the date of early return, or in the case of termination of the agreement - the date of return of money to the investment account; </w:t>
      </w:r>
    </w:p>
    <w:p>
      <w:pPr>
        <w:spacing w:after="0"/>
        <w:ind w:left="0"/>
        <w:jc w:val="both"/>
      </w:pPr>
      <w:r>
        <w:rPr>
          <w:rFonts w:ascii="Times New Roman"/>
          <w:b w:val="false"/>
          <w:i w:val="false"/>
          <w:color w:val="000000"/>
          <w:sz w:val="28"/>
        </w:rPr>
        <w:t>
      2) column 4 indicates transactions on the deposit (depositing money into the deposit, payment of interest on the deposit, early return of the deposit or return of the deposit upon expiration of the bank deposit agreement);</w:t>
      </w:r>
    </w:p>
    <w:p>
      <w:pPr>
        <w:spacing w:after="0"/>
        <w:ind w:left="0"/>
        <w:jc w:val="both"/>
      </w:pPr>
      <w:r>
        <w:rPr>
          <w:rFonts w:ascii="Times New Roman"/>
          <w:b w:val="false"/>
          <w:i w:val="false"/>
          <w:color w:val="000000"/>
          <w:sz w:val="28"/>
        </w:rPr>
        <w:t>
      3) column 10 indicates the amount with an accuracy of two decimal places.</w:t>
      </w:r>
    </w:p>
    <w:p>
      <w:pPr>
        <w:spacing w:after="0"/>
        <w:ind w:left="0"/>
        <w:jc w:val="both"/>
      </w:pPr>
      <w:r>
        <w:rPr>
          <w:rFonts w:ascii="Times New Roman"/>
          <w:b w:val="false"/>
          <w:i w:val="false"/>
          <w:color w:val="000000"/>
          <w:sz w:val="28"/>
        </w:rPr>
        <w:t>
      7. According to Table 3:</w:t>
      </w:r>
    </w:p>
    <w:p>
      <w:pPr>
        <w:spacing w:after="0"/>
        <w:ind w:left="0"/>
        <w:jc w:val="both"/>
      </w:pPr>
      <w:r>
        <w:rPr>
          <w:rFonts w:ascii="Times New Roman"/>
          <w:b w:val="false"/>
          <w:i w:val="false"/>
          <w:color w:val="000000"/>
          <w:sz w:val="28"/>
        </w:rPr>
        <w:t>
      1) column 2 indicates the date of the transaction (trade date);</w:t>
      </w:r>
    </w:p>
    <w:p>
      <w:pPr>
        <w:spacing w:after="0"/>
        <w:ind w:left="0"/>
        <w:jc w:val="both"/>
      </w:pPr>
      <w:r>
        <w:rPr>
          <w:rFonts w:ascii="Times New Roman"/>
          <w:b w:val="false"/>
          <w:i w:val="false"/>
          <w:color w:val="000000"/>
          <w:sz w:val="28"/>
        </w:rPr>
        <w:t>
      2) column 5 indicates the type of transaction (purchase, sale, etc.);</w:t>
      </w:r>
    </w:p>
    <w:p>
      <w:pPr>
        <w:spacing w:after="0"/>
        <w:ind w:left="0"/>
        <w:jc w:val="both"/>
      </w:pPr>
      <w:r>
        <w:rPr>
          <w:rFonts w:ascii="Times New Roman"/>
          <w:b w:val="false"/>
          <w:i w:val="false"/>
          <w:color w:val="000000"/>
          <w:sz w:val="28"/>
        </w:rPr>
        <w:t>
      3) column 6 indicates the names of the types of refined precious metals;</w:t>
      </w:r>
    </w:p>
    <w:p>
      <w:pPr>
        <w:spacing w:after="0"/>
        <w:ind w:left="0"/>
        <w:jc w:val="both"/>
      </w:pPr>
      <w:r>
        <w:rPr>
          <w:rFonts w:ascii="Times New Roman"/>
          <w:b w:val="false"/>
          <w:i w:val="false"/>
          <w:color w:val="000000"/>
          <w:sz w:val="28"/>
        </w:rPr>
        <w:t>
      4) column 8 indicates currency codes in accordance with the national classifier of the Republic of Kazakhstan NK RK 07 ISO 4217 “Codes for the representation of currencies and funds”;</w:t>
      </w:r>
    </w:p>
    <w:p>
      <w:pPr>
        <w:spacing w:after="0"/>
        <w:ind w:left="0"/>
        <w:jc w:val="both"/>
      </w:pPr>
      <w:r>
        <w:rPr>
          <w:rFonts w:ascii="Times New Roman"/>
          <w:b w:val="false"/>
          <w:i w:val="false"/>
          <w:color w:val="000000"/>
          <w:sz w:val="28"/>
        </w:rPr>
        <w:t>
      5) column 10 indicates the amount with an accuracy of two decimal places.</w:t>
      </w:r>
    </w:p>
    <w:p>
      <w:pPr>
        <w:spacing w:after="0"/>
        <w:ind w:left="0"/>
        <w:jc w:val="both"/>
      </w:pPr>
      <w:r>
        <w:rPr>
          <w:rFonts w:ascii="Times New Roman"/>
          <w:b w:val="false"/>
          <w:i w:val="false"/>
          <w:color w:val="000000"/>
          <w:sz w:val="28"/>
        </w:rPr>
        <w:t>
      8. According to Table 4:</w:t>
      </w:r>
    </w:p>
    <w:p>
      <w:pPr>
        <w:spacing w:after="0"/>
        <w:ind w:left="0"/>
        <w:jc w:val="both"/>
      </w:pPr>
      <w:r>
        <w:rPr>
          <w:rFonts w:ascii="Times New Roman"/>
          <w:b w:val="false"/>
          <w:i w:val="false"/>
          <w:color w:val="000000"/>
          <w:sz w:val="28"/>
        </w:rPr>
        <w:t>
      1) column 2 indicates the date of the transaction in the format “dd.mm.yyyy”;</w:t>
      </w:r>
    </w:p>
    <w:p>
      <w:pPr>
        <w:spacing w:after="0"/>
        <w:ind w:left="0"/>
        <w:jc w:val="both"/>
      </w:pPr>
      <w:r>
        <w:rPr>
          <w:rFonts w:ascii="Times New Roman"/>
          <w:b w:val="false"/>
          <w:i w:val="false"/>
          <w:color w:val="000000"/>
          <w:sz w:val="28"/>
        </w:rPr>
        <w:t>
      2) column 4 indicates the date of initial recognition of financial instruments in accounting in the format “dd.mm.yyyy”;</w:t>
      </w:r>
    </w:p>
    <w:p>
      <w:pPr>
        <w:spacing w:after="0"/>
        <w:ind w:left="0"/>
        <w:jc w:val="both"/>
      </w:pPr>
      <w:r>
        <w:rPr>
          <w:rFonts w:ascii="Times New Roman"/>
          <w:b w:val="false"/>
          <w:i w:val="false"/>
          <w:color w:val="000000"/>
          <w:sz w:val="28"/>
        </w:rPr>
        <w:t>
      3) column 5 indicates the settlement date for the transaction in the format “dd.mm.yyyy”;</w:t>
      </w:r>
    </w:p>
    <w:p>
      <w:pPr>
        <w:spacing w:after="0"/>
        <w:ind w:left="0"/>
        <w:jc w:val="both"/>
      </w:pPr>
      <w:r>
        <w:rPr>
          <w:rFonts w:ascii="Times New Roman"/>
          <w:b w:val="false"/>
          <w:i w:val="false"/>
          <w:color w:val="000000"/>
          <w:sz w:val="28"/>
        </w:rPr>
        <w:t>
      4) column 6 indicates the type of derivative financial instrument (option, futures, forward, swap and other derivative financial instruments);</w:t>
      </w:r>
    </w:p>
    <w:p>
      <w:pPr>
        <w:spacing w:after="0"/>
        <w:ind w:left="0"/>
        <w:jc w:val="both"/>
      </w:pPr>
      <w:r>
        <w:rPr>
          <w:rFonts w:ascii="Times New Roman"/>
          <w:b w:val="false"/>
          <w:i w:val="false"/>
          <w:color w:val="000000"/>
          <w:sz w:val="28"/>
        </w:rPr>
        <w:t>
      5) column 7 indicates the international identification number (ISIN code) or other identifier of the security if the underlying asset of the derivative financial instrument is a security;</w:t>
      </w:r>
    </w:p>
    <w:p>
      <w:pPr>
        <w:spacing w:after="0"/>
        <w:ind w:left="0"/>
        <w:jc w:val="both"/>
      </w:pPr>
      <w:r>
        <w:rPr>
          <w:rFonts w:ascii="Times New Roman"/>
          <w:b w:val="false"/>
          <w:i w:val="false"/>
          <w:color w:val="000000"/>
          <w:sz w:val="28"/>
        </w:rPr>
        <w:t>
      6) column 8 indicates the name of the trading organizer in whose trading system the transaction was carried out and its country of residence in the format “name of the stock exchange (country)” or the fact that the transaction was not carried out on a stock exchange in the format “unorganized market”;</w:t>
      </w:r>
    </w:p>
    <w:p>
      <w:pPr>
        <w:spacing w:after="0"/>
        <w:ind w:left="0"/>
        <w:jc w:val="both"/>
      </w:pPr>
      <w:r>
        <w:rPr>
          <w:rFonts w:ascii="Times New Roman"/>
          <w:b w:val="false"/>
          <w:i w:val="false"/>
          <w:color w:val="000000"/>
          <w:sz w:val="28"/>
        </w:rPr>
        <w:t>
      7) column 9 indicates the underlying asset of the derivative financial instrument (name of the security and its issuer, currency, interest rate, commodity and other underlying assets) and the rating of the underlying asset assigned by the rating agency (if any) in the format “underlying asset (rating) (rating agency)”. If the underlying asset has no ratings, then the underlying asset and an indication that there is no rating in the format “underlying asset (no rating)” shall be indicated;</w:t>
      </w:r>
    </w:p>
    <w:p>
      <w:pPr>
        <w:spacing w:after="0"/>
        <w:ind w:left="0"/>
        <w:jc w:val="both"/>
      </w:pPr>
      <w:r>
        <w:rPr>
          <w:rFonts w:ascii="Times New Roman"/>
          <w:b w:val="false"/>
          <w:i w:val="false"/>
          <w:color w:val="000000"/>
          <w:sz w:val="28"/>
        </w:rPr>
        <w:t>
      8) column 10 indicates the counterparty, its country of residence, and the rating assigned to this counterparty in the format “counterparty/country/rating (rating agency)” if the transaction is not concluded on a stock exchange. If the counterparty does not have a rating, the information is indicated in the format “counterparty/country/no rating”;</w:t>
      </w:r>
    </w:p>
    <w:p>
      <w:pPr>
        <w:spacing w:after="0"/>
        <w:ind w:left="0"/>
        <w:jc w:val="both"/>
      </w:pPr>
      <w:r>
        <w:rPr>
          <w:rFonts w:ascii="Times New Roman"/>
          <w:b w:val="false"/>
          <w:i w:val="false"/>
          <w:color w:val="000000"/>
          <w:sz w:val="28"/>
        </w:rPr>
        <w:t>
      9) column 11 indicates the type of transaction (purchase, sale, etc.);</w:t>
      </w:r>
    </w:p>
    <w:p>
      <w:pPr>
        <w:spacing w:after="0"/>
        <w:ind w:left="0"/>
        <w:jc w:val="both"/>
      </w:pPr>
      <w:r>
        <w:rPr>
          <w:rFonts w:ascii="Times New Roman"/>
          <w:b w:val="false"/>
          <w:i w:val="false"/>
          <w:color w:val="000000"/>
          <w:sz w:val="28"/>
        </w:rPr>
        <w:t>
      10) column 16 indicates the words “yes” and the details of the hedging object (international identification number (ISIN code) or other security identifier, quantity, cost, volume, currency) in the format “yes/details of the hedging object” if the transaction is concluded for the purpose of hedging. If the transaction is not concluded for the purpose of hedging, the word “no” is indicated;</w:t>
      </w:r>
    </w:p>
    <w:p>
      <w:pPr>
        <w:spacing w:after="0"/>
        <w:ind w:left="0"/>
        <w:jc w:val="both"/>
      </w:pPr>
      <w:r>
        <w:rPr>
          <w:rFonts w:ascii="Times New Roman"/>
          <w:b w:val="false"/>
          <w:i w:val="false"/>
          <w:color w:val="000000"/>
          <w:sz w:val="28"/>
        </w:rPr>
        <w:t>
      11) column 17 indicates the number and date of the investment decision on the transaction by the investment committee;</w:t>
      </w:r>
    </w:p>
    <w:p>
      <w:pPr>
        <w:spacing w:after="0"/>
        <w:ind w:left="0"/>
        <w:jc w:val="both"/>
      </w:pPr>
      <w:r>
        <w:rPr>
          <w:rFonts w:ascii="Times New Roman"/>
          <w:b w:val="false"/>
          <w:i w:val="false"/>
          <w:color w:val="000000"/>
          <w:sz w:val="28"/>
        </w:rPr>
        <w:t>
      12) column 18 indicates the variation margin if available – the monetary expression of the change in the obligations of the trading participant, calculated by the stock exchange and taking into account the change in the quotation of the futures contract;</w:t>
      </w:r>
    </w:p>
    <w:p>
      <w:pPr>
        <w:spacing w:after="0"/>
        <w:ind w:left="0"/>
        <w:jc w:val="both"/>
      </w:pPr>
      <w:r>
        <w:rPr>
          <w:rFonts w:ascii="Times New Roman"/>
          <w:b w:val="false"/>
          <w:i w:val="false"/>
          <w:color w:val="000000"/>
          <w:sz w:val="28"/>
        </w:rPr>
        <w:t>
      13) column 19 indicates the initial margin if available – a share of the total market value of the underlying asset, determined by the stock exchange, which the client must contribute for each open position;</w:t>
      </w:r>
    </w:p>
    <w:p>
      <w:pPr>
        <w:spacing w:after="0"/>
        <w:ind w:left="0"/>
        <w:jc w:val="both"/>
      </w:pPr>
      <w:r>
        <w:rPr>
          <w:rFonts w:ascii="Times New Roman"/>
          <w:b w:val="false"/>
          <w:i w:val="false"/>
          <w:color w:val="000000"/>
          <w:sz w:val="28"/>
        </w:rPr>
        <w:t>
      14) column 20 indicates the trading mode in the format T+0 or T+n, or describes another trading mode provided for by the rules of the stock exchange;</w:t>
      </w:r>
    </w:p>
    <w:p>
      <w:pPr>
        <w:spacing w:after="0"/>
        <w:ind w:left="0"/>
        <w:jc w:val="both"/>
      </w:pPr>
      <w:r>
        <w:rPr>
          <w:rFonts w:ascii="Times New Roman"/>
          <w:b w:val="false"/>
          <w:i w:val="false"/>
          <w:color w:val="000000"/>
          <w:sz w:val="28"/>
        </w:rPr>
        <w:t>
      15) column 21 indicates the conditions for the emergence of claims and obligations of the parties to the transaction.</w:t>
      </w:r>
    </w:p>
    <w:p>
      <w:pPr>
        <w:spacing w:after="0"/>
        <w:ind w:left="0"/>
        <w:jc w:val="both"/>
      </w:pPr>
      <w:r>
        <w:rPr>
          <w:rFonts w:ascii="Times New Roman"/>
          <w:b w:val="false"/>
          <w:i w:val="false"/>
          <w:color w:val="000000"/>
          <w:sz w:val="28"/>
        </w:rPr>
        <w:t>
      9. If there is no information, the Form shall be submitted without completing.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to the resolution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Board of the National Bank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dated August 28, 2017 № 167</w:t>
            </w:r>
          </w:p>
        </w:tc>
      </w:tr>
    </w:tbl>
    <w:bookmarkStart w:name="z4204" w:id="198"/>
    <w:p>
      <w:pPr>
        <w:spacing w:after="0"/>
        <w:ind w:left="0"/>
        <w:jc w:val="left"/>
      </w:pPr>
      <w:r>
        <w:rPr>
          <w:rFonts w:ascii="Times New Roman"/>
          <w:b/>
          <w:i w:val="false"/>
          <w:color w:val="000000"/>
        </w:rPr>
        <w:t xml:space="preserve"> Form intended for collecting administrative data</w:t>
      </w:r>
    </w:p>
    <w:bookmarkEnd w:id="198"/>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intended for collecting administrative data free of charge is posted on the Internet resource: www.nationalbank.kz</w:t>
      </w:r>
    </w:p>
    <w:p>
      <w:pPr>
        <w:spacing w:after="0"/>
        <w:ind w:left="0"/>
        <w:jc w:val="left"/>
      </w:pPr>
      <w:r>
        <w:rPr>
          <w:rFonts w:ascii="Times New Roman"/>
          <w:b/>
          <w:i w:val="false"/>
          <w:color w:val="000000"/>
        </w:rPr>
        <w:t xml:space="preserve"> Report on financial instruments of defaulting issuers acquired using pension assets</w:t>
      </w:r>
    </w:p>
    <w:p>
      <w:pPr>
        <w:spacing w:after="0"/>
        <w:ind w:left="0"/>
        <w:jc w:val="both"/>
      </w:pPr>
      <w:r>
        <w:rPr>
          <w:rFonts w:ascii="Times New Roman"/>
          <w:b w:val="false"/>
          <w:i w:val="false"/>
          <w:color w:val="ff0000"/>
          <w:sz w:val="28"/>
        </w:rPr>
        <w:t>
      Footnote. Appendix 14 is in the wording of  resolution of the Board of the National Bank of the Republic of Kazakhstan from 24.12.2024 № 78 ( shall be enforced upon expiry of ten calendar days after the date of its first official publication ).</w:t>
      </w:r>
    </w:p>
    <w:bookmarkStart w:name="z4230" w:id="199"/>
    <w:p>
      <w:pPr>
        <w:spacing w:after="0"/>
        <w:ind w:left="0"/>
        <w:jc w:val="both"/>
      </w:pPr>
      <w:r>
        <w:rPr>
          <w:rFonts w:ascii="Times New Roman"/>
          <w:b w:val="false"/>
          <w:i w:val="false"/>
          <w:color w:val="000000"/>
          <w:sz w:val="28"/>
        </w:rPr>
        <w:t>
      Index of the form intended for collecting administrative data free of charge: 1-ENPF_DEFAULT_PA</w:t>
      </w:r>
    </w:p>
    <w:bookmarkEnd w:id="199"/>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 ________ 20 ___</w:t>
      </w:r>
    </w:p>
    <w:p>
      <w:pPr>
        <w:spacing w:after="0"/>
        <w:ind w:left="0"/>
        <w:jc w:val="both"/>
      </w:pPr>
      <w:r>
        <w:rPr>
          <w:rFonts w:ascii="Times New Roman"/>
          <w:b w:val="false"/>
          <w:i w:val="false"/>
          <w:color w:val="000000"/>
          <w:sz w:val="28"/>
        </w:rPr>
        <w:t>
      The circle of persons submitting the form intended for collecting administrative data free of charge: the unified accumulative pension fund</w:t>
      </w:r>
    </w:p>
    <w:p>
      <w:pPr>
        <w:spacing w:after="0"/>
        <w:ind w:left="0"/>
        <w:jc w:val="both"/>
      </w:pPr>
      <w:r>
        <w:rPr>
          <w:rFonts w:ascii="Times New Roman"/>
          <w:b w:val="false"/>
          <w:i w:val="false"/>
          <w:color w:val="000000"/>
          <w:sz w:val="28"/>
        </w:rPr>
        <w:t>
      Deadline for submitting the form intended for collecting administrative data free of charge: quarterly, no later than the 7th (seventh) working day of the month following the reporting quarter</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electronically</w:t>
      </w:r>
    </w:p>
    <w:p>
      <w:pPr>
        <w:spacing w:after="0"/>
        <w:ind w:left="0"/>
        <w:jc w:val="both"/>
      </w:pPr>
      <w:r>
        <w:rPr>
          <w:rFonts w:ascii="Times New Roman"/>
          <w:b w:val="false"/>
          <w:i w:val="false"/>
          <w:color w:val="000000"/>
          <w:sz w:val="28"/>
        </w:rPr>
        <w:t>
      Pension assets formed at the expense of ____________________________</w:t>
      </w:r>
    </w:p>
    <w:p>
      <w:pPr>
        <w:spacing w:after="0"/>
        <w:ind w:left="0"/>
        <w:jc w:val="both"/>
      </w:pPr>
      <w:r>
        <w:rPr>
          <w:rFonts w:ascii="Times New Roman"/>
          <w:b w:val="false"/>
          <w:i w:val="false"/>
          <w:color w:val="000000"/>
          <w:sz w:val="28"/>
        </w:rPr>
        <w:t>
      (in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 or deposit agreement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 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de-recognition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debt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settlement and amounts of debt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principal debt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remuneration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on principal debt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on remuneration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Name 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Performer ______________________________________ 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The manager or person assigned the function of signing the report</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 ______________ 20__</w:t>
      </w:r>
    </w:p>
    <w:p>
      <w:pPr>
        <w:spacing w:after="0"/>
        <w:ind w:left="0"/>
        <w:jc w:val="both"/>
      </w:pPr>
      <w:r>
        <w:rPr>
          <w:rFonts w:ascii="Times New Roman"/>
          <w:b w:val="false"/>
          <w:i w:val="false"/>
          <w:color w:val="000000"/>
          <w:sz w:val="28"/>
        </w:rPr>
        <w:t>
      Note: the form is completed in accordance with the explanation for completing the form intended for collecting administrative data free of charge “Report on financial instruments of defaulting issuers acquired using pension assets”.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intended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collecting  administrative data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free of charge "Report on financial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Instruments of defaulting issuers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purchased using pension assets"</w:t>
            </w:r>
          </w:p>
        </w:tc>
      </w:tr>
    </w:tbl>
    <w:p>
      <w:pPr>
        <w:spacing w:after="0"/>
        <w:ind w:left="0"/>
        <w:jc w:val="left"/>
      </w:pPr>
      <w:r>
        <w:rPr>
          <w:rFonts w:ascii="Times New Roman"/>
          <w:b/>
          <w:i w:val="false"/>
          <w:color w:val="000000"/>
        </w:rPr>
        <w:t xml:space="preserve"> Explanation on completing the form intended for collecting administrative data free of charge “Report on financial instruments of defaulting issuers acquired using pension assets” (index – 1-ENPF_DEFAULT_PA, frequency – quarterly)  Chapter 1. General provisions</w:t>
      </w:r>
    </w:p>
    <w:p>
      <w:pPr>
        <w:spacing w:after="0"/>
        <w:ind w:left="0"/>
        <w:jc w:val="both"/>
      </w:pPr>
      <w:r>
        <w:rPr>
          <w:rFonts w:ascii="Times New Roman"/>
          <w:b w:val="false"/>
          <w:i w:val="false"/>
          <w:color w:val="000000"/>
          <w:sz w:val="28"/>
        </w:rPr>
        <w:t>
      1. This explanation shall determine the unified requirements for completing the form intended for collecting administrative data free of charge, “Report on financial instruments of defaulting issuers acquired using pension assets” (hereinafter - the Form).</w:t>
      </w:r>
    </w:p>
    <w:p>
      <w:pPr>
        <w:spacing w:after="0"/>
        <w:ind w:left="0"/>
        <w:jc w:val="both"/>
      </w:pPr>
      <w:r>
        <w:rPr>
          <w:rFonts w:ascii="Times New Roman"/>
          <w:b w:val="false"/>
          <w:i w:val="false"/>
          <w:color w:val="000000"/>
          <w:sz w:val="28"/>
        </w:rPr>
        <w:t xml:space="preserve">
      2. The form has been developed in accordance with </w:t>
      </w:r>
      <w:r>
        <w:rPr>
          <w:rFonts w:ascii="Times New Roman"/>
          <w:b w:val="false"/>
          <w:i w:val="false"/>
          <w:color w:val="000000"/>
          <w:sz w:val="28"/>
          <w:u w:val="single"/>
        </w:rPr>
        <w:t xml:space="preserve">subparagraph 65-2)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u w:val="single"/>
        </w:rPr>
        <w:t xml:space="preserve">subparagraph 2) </w:t>
      </w:r>
      <w:r>
        <w:rPr>
          <w:rFonts w:ascii="Times New Roman"/>
          <w:b w:val="false"/>
          <w:i w:val="false"/>
          <w:color w:val="000000"/>
          <w:sz w:val="28"/>
        </w:rPr>
        <w:t>of paragraph 3 of Article 16 of the Law of the Republic of Kazakhstan “On State Statistics”.</w:t>
      </w:r>
    </w:p>
    <w:p>
      <w:pPr>
        <w:spacing w:after="0"/>
        <w:ind w:left="0"/>
        <w:jc w:val="both"/>
      </w:pPr>
      <w:r>
        <w:rPr>
          <w:rFonts w:ascii="Times New Roman"/>
          <w:b w:val="false"/>
          <w:i w:val="false"/>
          <w:color w:val="000000"/>
          <w:sz w:val="28"/>
        </w:rPr>
        <w:t>
      3. The form is completed quarterly by the unified accumulative pension fund as of the end of the reporting period. The data in the form are indicated in tenge.</w:t>
      </w:r>
    </w:p>
    <w:p>
      <w:pPr>
        <w:spacing w:after="0"/>
        <w:ind w:left="0"/>
        <w:jc w:val="both"/>
      </w:pPr>
      <w:r>
        <w:rPr>
          <w:rFonts w:ascii="Times New Roman"/>
          <w:b w:val="false"/>
          <w:i w:val="false"/>
          <w:color w:val="000000"/>
          <w:sz w:val="28"/>
        </w:rPr>
        <w:t>
      4. The form is signed by the manager or the person assigned the function of signing the report, and the performer.</w:t>
      </w:r>
    </w:p>
    <w:p>
      <w:pPr>
        <w:spacing w:after="0"/>
        <w:ind w:left="0"/>
        <w:jc w:val="left"/>
      </w:pPr>
      <w:r>
        <w:rPr>
          <w:rFonts w:ascii="Times New Roman"/>
          <w:b/>
          <w:i w:val="false"/>
          <w:color w:val="000000"/>
        </w:rPr>
        <w:t xml:space="preserve"> Chapter 2. Explanation on completing the Form</w:t>
      </w:r>
    </w:p>
    <w:p>
      <w:pPr>
        <w:spacing w:after="0"/>
        <w:ind w:left="0"/>
        <w:jc w:val="both"/>
      </w:pPr>
      <w:r>
        <w:rPr>
          <w:rFonts w:ascii="Times New Roman"/>
          <w:b w:val="false"/>
          <w:i w:val="false"/>
          <w:color w:val="000000"/>
          <w:sz w:val="28"/>
        </w:rPr>
        <w:t>
      5. The form is presented separately for pension assets formed from mandatory pension contributions, mandatory professional pension contributions and voluntary pension contributions, and for pension assets formed from mandatory pension contributions of the employer.</w:t>
      </w:r>
    </w:p>
    <w:p>
      <w:pPr>
        <w:spacing w:after="0"/>
        <w:ind w:left="0"/>
        <w:jc w:val="both"/>
      </w:pPr>
      <w:r>
        <w:rPr>
          <w:rFonts w:ascii="Times New Roman"/>
          <w:b w:val="false"/>
          <w:i w:val="false"/>
          <w:color w:val="000000"/>
          <w:sz w:val="28"/>
        </w:rPr>
        <w:t>
      The line “Pension assets formed at the expense of” indicates information on pension assets formed depending on pension contributions: “mandatory pension contributions, mandatory professional pension contributions and voluntary pension contributions” or “mandatory pension contributions of the employer”.</w:t>
      </w:r>
    </w:p>
    <w:p>
      <w:pPr>
        <w:spacing w:after="0"/>
        <w:ind w:left="0"/>
        <w:jc w:val="both"/>
      </w:pPr>
      <w:r>
        <w:rPr>
          <w:rFonts w:ascii="Times New Roman"/>
          <w:b w:val="false"/>
          <w:i w:val="false"/>
          <w:color w:val="000000"/>
          <w:sz w:val="28"/>
        </w:rPr>
        <w:t>
      6. Column 3 indicates the type of security acquired, indicating its type or deposit agreement number.</w:t>
      </w:r>
    </w:p>
    <w:p>
      <w:pPr>
        <w:spacing w:after="0"/>
        <w:ind w:left="0"/>
        <w:jc w:val="both"/>
      </w:pPr>
      <w:r>
        <w:rPr>
          <w:rFonts w:ascii="Times New Roman"/>
          <w:b w:val="false"/>
          <w:i w:val="false"/>
          <w:color w:val="000000"/>
          <w:sz w:val="28"/>
        </w:rPr>
        <w:t>
      7. Column 4 indicates the international identification number (ISIN code) or other identifier of the security.</w:t>
      </w:r>
    </w:p>
    <w:p>
      <w:pPr>
        <w:spacing w:after="0"/>
        <w:ind w:left="0"/>
        <w:jc w:val="both"/>
      </w:pPr>
      <w:r>
        <w:rPr>
          <w:rFonts w:ascii="Times New Roman"/>
          <w:b w:val="false"/>
          <w:i w:val="false"/>
          <w:color w:val="000000"/>
          <w:sz w:val="28"/>
        </w:rPr>
        <w:t>
      8. Column 5 indicates the identifier of the right of claim, if any.</w:t>
      </w:r>
    </w:p>
    <w:p>
      <w:pPr>
        <w:spacing w:after="0"/>
        <w:ind w:left="0"/>
        <w:jc w:val="both"/>
      </w:pPr>
      <w:r>
        <w:rPr>
          <w:rFonts w:ascii="Times New Roman"/>
          <w:b w:val="false"/>
          <w:i w:val="false"/>
          <w:color w:val="000000"/>
          <w:sz w:val="28"/>
        </w:rPr>
        <w:t>
      9. Column 6 indicates the number of securities purchased.</w:t>
      </w:r>
    </w:p>
    <w:p>
      <w:pPr>
        <w:spacing w:after="0"/>
        <w:ind w:left="0"/>
        <w:jc w:val="both"/>
      </w:pPr>
      <w:r>
        <w:rPr>
          <w:rFonts w:ascii="Times New Roman"/>
          <w:b w:val="false"/>
          <w:i w:val="false"/>
          <w:color w:val="000000"/>
          <w:sz w:val="28"/>
        </w:rPr>
        <w:t>
      10. Column 7 indicates the maturity date of the financial instrument.</w:t>
      </w:r>
    </w:p>
    <w:p>
      <w:pPr>
        <w:spacing w:after="0"/>
        <w:ind w:left="0"/>
        <w:jc w:val="both"/>
      </w:pPr>
      <w:r>
        <w:rPr>
          <w:rFonts w:ascii="Times New Roman"/>
          <w:b w:val="false"/>
          <w:i w:val="false"/>
          <w:color w:val="000000"/>
          <w:sz w:val="28"/>
        </w:rPr>
        <w:t>
      11. Column 8 reflects the date of de-recognition of the financial instrument in accounting.</w:t>
      </w:r>
    </w:p>
    <w:p>
      <w:pPr>
        <w:spacing w:after="0"/>
        <w:ind w:left="0"/>
        <w:jc w:val="both"/>
      </w:pPr>
      <w:r>
        <w:rPr>
          <w:rFonts w:ascii="Times New Roman"/>
          <w:b w:val="false"/>
          <w:i w:val="false"/>
          <w:color w:val="000000"/>
          <w:sz w:val="28"/>
        </w:rPr>
        <w:t>
      12. Column 13 is the sum of columns 9, 10, 11 and 12.</w:t>
      </w:r>
    </w:p>
    <w:p>
      <w:pPr>
        <w:spacing w:after="0"/>
        <w:ind w:left="0"/>
        <w:jc w:val="both"/>
      </w:pPr>
      <w:r>
        <w:rPr>
          <w:rFonts w:ascii="Times New Roman"/>
          <w:b w:val="false"/>
          <w:i w:val="false"/>
          <w:color w:val="000000"/>
          <w:sz w:val="28"/>
        </w:rPr>
        <w:t>
      13. Column 14 indicates the type of debt settlement: rehabilitation (restructuring, bankruptcy, enforcement proceedings, out-of-court settlement), as well as the amounts of debt determined by a court decision, in accordance with concluded debt repayment agreements, recognized in the register of creditors' claims.</w:t>
      </w:r>
    </w:p>
    <w:p>
      <w:pPr>
        <w:spacing w:after="0"/>
        <w:ind w:left="0"/>
        <w:jc w:val="both"/>
      </w:pPr>
      <w:r>
        <w:rPr>
          <w:rFonts w:ascii="Times New Roman"/>
          <w:b w:val="false"/>
          <w:i w:val="false"/>
          <w:color w:val="000000"/>
          <w:sz w:val="28"/>
        </w:rPr>
        <w:t>
      14. If there is no information, the Form shall be submitted without completing.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15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231" w:id="200"/>
    <w:p>
      <w:pPr>
        <w:spacing w:after="0"/>
        <w:ind w:left="0"/>
        <w:jc w:val="left"/>
      </w:pPr>
      <w:r>
        <w:rPr>
          <w:rFonts w:ascii="Times New Roman"/>
          <w:b/>
          <w:i w:val="false"/>
          <w:color w:val="000000"/>
        </w:rPr>
        <w:t xml:space="preserve"> The form for administrative data</w:t>
      </w:r>
    </w:p>
    <w:bookmarkEnd w:id="200"/>
    <w:bookmarkStart w:name="z4232" w:id="201"/>
    <w:p>
      <w:pPr>
        <w:spacing w:after="0"/>
        <w:ind w:left="0"/>
        <w:jc w:val="both"/>
      </w:pPr>
      <w:r>
        <w:rPr>
          <w:rFonts w:ascii="Times New Roman"/>
          <w:b w:val="false"/>
          <w:i w:val="false"/>
          <w:color w:val="000000"/>
          <w:sz w:val="28"/>
        </w:rPr>
        <w:t xml:space="preserve">
      Submitted to: the National Bank of the Republic of Kazakhstan </w:t>
      </w:r>
    </w:p>
    <w:bookmarkEnd w:id="201"/>
    <w:p>
      <w:pPr>
        <w:spacing w:after="0"/>
        <w:ind w:left="0"/>
        <w:jc w:val="both"/>
      </w:pPr>
      <w:r>
        <w:rPr>
          <w:rFonts w:ascii="Times New Roman"/>
          <w:b w:val="false"/>
          <w:i w:val="false"/>
          <w:color w:val="000000"/>
          <w:sz w:val="28"/>
        </w:rPr>
        <w:t>
      The form for administrative data shall be posted on the Internet resource: www.nationalbank.kz</w:t>
      </w:r>
    </w:p>
    <w:bookmarkStart w:name="z4233" w:id="202"/>
    <w:p>
      <w:pPr>
        <w:spacing w:after="0"/>
        <w:ind w:left="0"/>
        <w:jc w:val="left"/>
      </w:pPr>
      <w:r>
        <w:rPr>
          <w:rFonts w:ascii="Times New Roman"/>
          <w:b/>
          <w:i w:val="false"/>
          <w:color w:val="000000"/>
        </w:rPr>
        <w:t xml:space="preserve"> Report on the cost of one conventional unit of pension assets formed </w:t>
      </w:r>
      <w:r>
        <w:br/>
      </w:r>
      <w:r>
        <w:rPr>
          <w:rFonts w:ascii="Times New Roman"/>
          <w:b/>
          <w:i w:val="false"/>
          <w:color w:val="000000"/>
        </w:rPr>
        <w:t>from mandatory pension contributions, mandatory professional pension contributions and voluntary pension contributions</w:t>
      </w:r>
    </w:p>
    <w:bookmarkEnd w:id="202"/>
    <w:p>
      <w:pPr>
        <w:spacing w:after="0"/>
        <w:ind w:left="0"/>
        <w:jc w:val="both"/>
      </w:pPr>
      <w:r>
        <w:rPr>
          <w:rFonts w:ascii="Times New Roman"/>
          <w:b w:val="false"/>
          <w:i w:val="false"/>
          <w:color w:val="ff0000"/>
          <w:sz w:val="28"/>
        </w:rPr>
        <w:t>
      Footnote. The Resolution has been supplemented with Annex 20-1 in accordance with the Resolution of the Board of the National Bank of the Republic of Kazakhstan dated March 19, 2020 № 34 (shall come into effect upon the expiration of ten calendar days after the day of its first official publication); as amended by the Resolution of the Board of the National Bank of the Republic of Kazakhstan dated June 29, 2023 № 42 (shall come into effect upon the expiration of ten calendar days after the day of its first official publication).</w:t>
      </w:r>
    </w:p>
    <w:bookmarkStart w:name="z4234" w:id="203"/>
    <w:p>
      <w:pPr>
        <w:spacing w:after="0"/>
        <w:ind w:left="0"/>
        <w:jc w:val="both"/>
      </w:pPr>
      <w:r>
        <w:rPr>
          <w:rFonts w:ascii="Times New Roman"/>
          <w:b w:val="false"/>
          <w:i w:val="false"/>
          <w:color w:val="000000"/>
          <w:sz w:val="28"/>
        </w:rPr>
        <w:t xml:space="preserve">
      Form for administrative data index: 1-ENPF_UEA </w:t>
      </w:r>
    </w:p>
    <w:bookmarkEnd w:id="203"/>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235" w:id="204"/>
    <w:p>
      <w:pPr>
        <w:spacing w:after="0"/>
        <w:ind w:left="0"/>
        <w:jc w:val="both"/>
      </w:pPr>
      <w:r>
        <w:rPr>
          <w:rFonts w:ascii="Times New Roman"/>
          <w:b w:val="false"/>
          <w:i w:val="false"/>
          <w:color w:val="000000"/>
          <w:sz w:val="28"/>
        </w:rPr>
        <w:t>
      Form</w:t>
      </w:r>
    </w:p>
    <w:bookmarkEnd w:id="204"/>
    <w:bookmarkStart w:name="z4236" w:id="205"/>
    <w:p>
      <w:pPr>
        <w:spacing w:after="0"/>
        <w:ind w:left="0"/>
        <w:jc w:val="left"/>
      </w:pPr>
      <w:r>
        <w:rPr>
          <w:rFonts w:ascii="Times New Roman"/>
          <w:b/>
          <w:i w:val="false"/>
          <w:color w:val="000000"/>
        </w:rPr>
        <w:t xml:space="preserve"> Table. The cost of one conventional unit of pension assets </w:t>
      </w:r>
      <w:r>
        <w:br/>
      </w:r>
      <w:r>
        <w:rPr>
          <w:rFonts w:ascii="Times New Roman"/>
          <w:b/>
          <w:i w:val="false"/>
          <w:color w:val="000000"/>
        </w:rPr>
        <w:t>formed from mandatory pension contributions, mandatory professional pension contributions and voluntary pension contributions</w:t>
      </w:r>
    </w:p>
    <w:bookmarkEnd w:id="205"/>
    <w:bookmarkStart w:name="z4237" w:id="206"/>
    <w:p>
      <w:pPr>
        <w:spacing w:after="0"/>
        <w:ind w:left="0"/>
        <w:jc w:val="both"/>
      </w:pPr>
      <w:r>
        <w:rPr>
          <w:rFonts w:ascii="Times New Roman"/>
          <w:b w:val="false"/>
          <w:i w:val="false"/>
          <w:color w:val="000000"/>
          <w:sz w:val="28"/>
        </w:rPr>
        <w:t>
      Pension assets held in trust _____________</w:t>
      </w:r>
    </w:p>
    <w:bookmarkEnd w:id="206"/>
    <w:bookmarkStart w:name="z4238" w:id="207"/>
    <w:p>
      <w:pPr>
        <w:spacing w:after="0"/>
        <w:ind w:left="0"/>
        <w:jc w:val="both"/>
      </w:pPr>
      <w:r>
        <w:rPr>
          <w:rFonts w:ascii="Times New Roman"/>
          <w:b w:val="false"/>
          <w:i w:val="false"/>
          <w:color w:val="000000"/>
          <w:sz w:val="28"/>
        </w:rPr>
        <w:t>
      (in tenge)</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contributions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voluntary savings pension funds, trust management from investment portfolio managers and the National Bank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received for late transfer of pension contributions and for late investment of pension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 withdrawals for improving housing conditions and (or) payment for treatment, including transfers to the trust management of the investment portfolio manager and the National Bank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return pension contributions and (or) penalties received for late transfer of pension contributions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9" w:id="208"/>
    <w:p>
      <w:pPr>
        <w:spacing w:after="0"/>
        <w:ind w:left="0"/>
        <w:jc w:val="both"/>
      </w:pPr>
      <w:r>
        <w:rPr>
          <w:rFonts w:ascii="Times New Roman"/>
          <w:b w:val="false"/>
          <w:i w:val="false"/>
          <w:color w:val="000000"/>
          <w:sz w:val="28"/>
        </w:rPr>
        <w:t>
      Table continuation:</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Retained earnings (uncovered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"net" pension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conventional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conventional unit of pension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from pension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on investment income (loss)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income (loss) on pension assets accrued per day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240" w:id="209"/>
    <w:p>
      <w:pPr>
        <w:spacing w:after="0"/>
        <w:ind w:left="0"/>
        <w:jc w:val="both"/>
      </w:pPr>
      <w:r>
        <w:rPr>
          <w:rFonts w:ascii="Times New Roman"/>
          <w:b w:val="false"/>
          <w:i w:val="false"/>
          <w:color w:val="000000"/>
          <w:sz w:val="28"/>
        </w:rPr>
        <w:t>
      Name _____________________________________________</w:t>
      </w:r>
    </w:p>
    <w:bookmarkEnd w:id="209"/>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the cost of one conventional </w:t>
            </w:r>
            <w:r>
              <w:br/>
            </w:r>
            <w:r>
              <w:rPr>
                <w:rFonts w:ascii="Times New Roman"/>
                <w:b w:val="false"/>
                <w:i w:val="false"/>
                <w:color w:val="000000"/>
                <w:sz w:val="20"/>
              </w:rPr>
              <w:t xml:space="preserve">unit of pension assets formed from mandatory </w:t>
            </w:r>
            <w:r>
              <w:br/>
            </w:r>
            <w:r>
              <w:rPr>
                <w:rFonts w:ascii="Times New Roman"/>
                <w:b w:val="false"/>
                <w:i w:val="false"/>
                <w:color w:val="000000"/>
                <w:sz w:val="20"/>
              </w:rPr>
              <w:t xml:space="preserve">pension contributions, mandatory professional </w:t>
            </w:r>
            <w:r>
              <w:br/>
            </w:r>
            <w:r>
              <w:rPr>
                <w:rFonts w:ascii="Times New Roman"/>
                <w:b w:val="false"/>
                <w:i w:val="false"/>
                <w:color w:val="000000"/>
                <w:sz w:val="20"/>
              </w:rPr>
              <w:t xml:space="preserve">pension contributions and voluntary pension </w:t>
            </w:r>
            <w:r>
              <w:br/>
            </w:r>
            <w:r>
              <w:rPr>
                <w:rFonts w:ascii="Times New Roman"/>
                <w:b w:val="false"/>
                <w:i w:val="false"/>
                <w:color w:val="000000"/>
                <w:sz w:val="20"/>
              </w:rPr>
              <w:t>contributions</w:t>
            </w:r>
          </w:p>
        </w:tc>
      </w:tr>
    </w:tbl>
    <w:bookmarkStart w:name="z4242" w:id="210"/>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the value of one conventional unit of pension assets formed through mandatory pension contributions, </w:t>
      </w:r>
      <w:r>
        <w:br/>
      </w:r>
      <w:r>
        <w:rPr>
          <w:rFonts w:ascii="Times New Roman"/>
          <w:b/>
          <w:i w:val="false"/>
          <w:color w:val="000000"/>
        </w:rPr>
        <w:t>mandatory professional pension contributions and voluntary pension contributions" (index – 1-ENPF_UEA, frequency – monthly)</w:t>
      </w:r>
    </w:p>
    <w:bookmarkEnd w:id="210"/>
    <w:bookmarkStart w:name="z4243" w:id="211"/>
    <w:p>
      <w:pPr>
        <w:spacing w:after="0"/>
        <w:ind w:left="0"/>
        <w:jc w:val="left"/>
      </w:pPr>
      <w:r>
        <w:rPr>
          <w:rFonts w:ascii="Times New Roman"/>
          <w:b/>
          <w:i w:val="false"/>
          <w:color w:val="000000"/>
        </w:rPr>
        <w:t xml:space="preserve"> Chapter 1. General provisions</w:t>
      </w:r>
    </w:p>
    <w:bookmarkEnd w:id="211"/>
    <w:bookmarkStart w:name="z4244" w:id="212"/>
    <w:p>
      <w:pPr>
        <w:spacing w:after="0"/>
        <w:ind w:left="0"/>
        <w:jc w:val="both"/>
      </w:pPr>
      <w:r>
        <w:rPr>
          <w:rFonts w:ascii="Times New Roman"/>
          <w:b w:val="false"/>
          <w:i w:val="false"/>
          <w:color w:val="000000"/>
          <w:sz w:val="28"/>
        </w:rPr>
        <w:t>
      1. This explanation shall define uniform requirements for filling in the form for administrative data "Report on the value of one conventional unit of pension assets formed from mandatory pension contributions, mandatory professional pension contributions and voluntary pension contributions" (hereinafter referred to as the Form).</w:t>
      </w:r>
    </w:p>
    <w:bookmarkEnd w:id="212"/>
    <w:bookmarkStart w:name="z4245" w:id="213"/>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13"/>
    <w:bookmarkStart w:name="z4246" w:id="214"/>
    <w:p>
      <w:pPr>
        <w:spacing w:after="0"/>
        <w:ind w:left="0"/>
        <w:jc w:val="both"/>
      </w:pPr>
      <w:r>
        <w:rPr>
          <w:rFonts w:ascii="Times New Roman"/>
          <w:b w:val="false"/>
          <w:i w:val="false"/>
          <w:color w:val="000000"/>
          <w:sz w:val="28"/>
        </w:rPr>
        <w:t>
      3. The form shall be filled out monthly by the unified pension savings fund separately for pension assets under trust management of the National Bank of the Republic of Kazakhstan, and for pension assets under trust management of the investment portfolio manager. The data in the form shall be indicated in tenge.</w:t>
      </w:r>
    </w:p>
    <w:bookmarkEnd w:id="214"/>
    <w:bookmarkStart w:name="z4247" w:id="215"/>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15"/>
    <w:bookmarkStart w:name="z4248" w:id="216"/>
    <w:p>
      <w:pPr>
        <w:spacing w:after="0"/>
        <w:ind w:left="0"/>
        <w:jc w:val="left"/>
      </w:pPr>
      <w:r>
        <w:rPr>
          <w:rFonts w:ascii="Times New Roman"/>
          <w:b/>
          <w:i w:val="false"/>
          <w:color w:val="000000"/>
        </w:rPr>
        <w:t xml:space="preserve"> Chapter 2. Explanation for completion of the form</w:t>
      </w:r>
    </w:p>
    <w:bookmarkEnd w:id="216"/>
    <w:bookmarkStart w:name="z4249" w:id="217"/>
    <w:p>
      <w:pPr>
        <w:spacing w:after="0"/>
        <w:ind w:left="0"/>
        <w:jc w:val="both"/>
      </w:pPr>
      <w:r>
        <w:rPr>
          <w:rFonts w:ascii="Times New Roman"/>
          <w:b w:val="false"/>
          <w:i w:val="false"/>
          <w:color w:val="000000"/>
          <w:sz w:val="28"/>
        </w:rPr>
        <w:t>
      5. Column 1 shall indicate the date in the format " dd.mm.yyyy ".</w:t>
      </w:r>
    </w:p>
    <w:bookmarkEnd w:id="217"/>
    <w:bookmarkStart w:name="z4250" w:id="218"/>
    <w:p>
      <w:pPr>
        <w:spacing w:after="0"/>
        <w:ind w:left="0"/>
        <w:jc w:val="both"/>
      </w:pPr>
      <w:r>
        <w:rPr>
          <w:rFonts w:ascii="Times New Roman"/>
          <w:b w:val="false"/>
          <w:i w:val="false"/>
          <w:color w:val="000000"/>
          <w:sz w:val="28"/>
        </w:rPr>
        <w:t>
      6. Column 7 shall indicate the amount of retained profit (uncovered loss) at the end of the first working day of the week and at the end of the last calendar day of the month, to be included in the calculation of the cost of one conventional unit of pension assets, in the manner established by the legislation of the Republic of Kazakhstan on accounting and financial reporting.</w:t>
      </w:r>
    </w:p>
    <w:bookmarkEnd w:id="218"/>
    <w:bookmarkStart w:name="z4251" w:id="219"/>
    <w:p>
      <w:pPr>
        <w:spacing w:after="0"/>
        <w:ind w:left="0"/>
        <w:jc w:val="both"/>
      </w:pPr>
      <w:r>
        <w:rPr>
          <w:rFonts w:ascii="Times New Roman"/>
          <w:b w:val="false"/>
          <w:i w:val="false"/>
          <w:color w:val="000000"/>
          <w:sz w:val="28"/>
        </w:rPr>
        <w:t>
      7. Column 9 shall indicate the number of conventional units with an accuracy of three decimal places.</w:t>
      </w:r>
    </w:p>
    <w:bookmarkEnd w:id="219"/>
    <w:bookmarkStart w:name="z4252" w:id="220"/>
    <w:p>
      <w:pPr>
        <w:spacing w:after="0"/>
        <w:ind w:left="0"/>
        <w:jc w:val="both"/>
      </w:pPr>
      <w:r>
        <w:rPr>
          <w:rFonts w:ascii="Times New Roman"/>
          <w:b w:val="false"/>
          <w:i w:val="false"/>
          <w:color w:val="000000"/>
          <w:sz w:val="28"/>
        </w:rPr>
        <w:t>
      8. Column 10 shall indicate the cost of one conventional unit of pension assets with an accuracy of seven decimal places.</w:t>
      </w:r>
    </w:p>
    <w:bookmarkEnd w:id="220"/>
    <w:bookmarkStart w:name="z4253" w:id="221"/>
    <w:p>
      <w:pPr>
        <w:spacing w:after="0"/>
        <w:ind w:left="0"/>
        <w:jc w:val="both"/>
      </w:pPr>
      <w:r>
        <w:rPr>
          <w:rFonts w:ascii="Times New Roman"/>
          <w:b w:val="false"/>
          <w:i w:val="false"/>
          <w:color w:val="000000"/>
          <w:sz w:val="28"/>
        </w:rPr>
        <w:t>
      9. Columns 11, 12 and 13 shall be filled in for reference.</w:t>
      </w:r>
    </w:p>
    <w:bookmarkEnd w:id="221"/>
    <w:bookmarkStart w:name="z4254" w:id="222"/>
    <w:p>
      <w:pPr>
        <w:spacing w:after="0"/>
        <w:ind w:left="0"/>
        <w:jc w:val="both"/>
      </w:pPr>
      <w:r>
        <w:rPr>
          <w:rFonts w:ascii="Times New Roman"/>
          <w:b w:val="false"/>
          <w:i w:val="false"/>
          <w:color w:val="000000"/>
          <w:sz w:val="28"/>
        </w:rPr>
        <w:t>
      10. If information is missing, the form shall be submitted without completion.</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of the Republic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Kazakhstan dated August 28, 2017 № 167</w:t>
            </w:r>
          </w:p>
        </w:tc>
      </w:tr>
    </w:tbl>
    <w:bookmarkStart w:name="z4440" w:id="223"/>
    <w:p>
      <w:pPr>
        <w:spacing w:after="0"/>
        <w:ind w:left="0"/>
        <w:jc w:val="left"/>
      </w:pPr>
      <w:r>
        <w:rPr>
          <w:rFonts w:ascii="Times New Roman"/>
          <w:b/>
          <w:i w:val="false"/>
          <w:color w:val="000000"/>
        </w:rPr>
        <w:t xml:space="preserve"> Form intended for collecting administrative data</w:t>
      </w:r>
    </w:p>
    <w:bookmarkEnd w:id="223"/>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intended for collecting administrative data free of charge is posted on the Internet resource: www.nationalbank.kz</w:t>
      </w:r>
    </w:p>
    <w:p>
      <w:pPr>
        <w:spacing w:after="0"/>
        <w:ind w:left="0"/>
        <w:jc w:val="left"/>
      </w:pPr>
      <w:r>
        <w:rPr>
          <w:rFonts w:ascii="Times New Roman"/>
          <w:b/>
          <w:i w:val="false"/>
          <w:color w:val="000000"/>
        </w:rPr>
        <w:t xml:space="preserve"> Report of the value of one notional unit of contingent pension liabilities</w:t>
      </w:r>
    </w:p>
    <w:p>
      <w:pPr>
        <w:spacing w:after="0"/>
        <w:ind w:left="0"/>
        <w:jc w:val="both"/>
      </w:pPr>
      <w:r>
        <w:rPr>
          <w:rFonts w:ascii="Times New Roman"/>
          <w:b w:val="false"/>
          <w:i w:val="false"/>
          <w:color w:val="ff0000"/>
          <w:sz w:val="28"/>
        </w:rPr>
        <w:t>
      Footnote. Appendix 16 is in the wording of the resolution of the Board of the National Bank of the Republic of Kazakhstan dated 24.12.2024 № 78 ( shall be enforced upon expiry of ten calendar days after the date of its first official publication ).</w:t>
      </w:r>
    </w:p>
    <w:bookmarkStart w:name="z4455" w:id="224"/>
    <w:p>
      <w:pPr>
        <w:spacing w:after="0"/>
        <w:ind w:left="0"/>
        <w:jc w:val="both"/>
      </w:pPr>
      <w:r>
        <w:rPr>
          <w:rFonts w:ascii="Times New Roman"/>
          <w:b w:val="false"/>
          <w:i w:val="false"/>
          <w:color w:val="000000"/>
          <w:sz w:val="28"/>
        </w:rPr>
        <w:t>
      Index of the form intended for collecting administrative data free of charge: 1-ENPF_UEO</w:t>
      </w:r>
    </w:p>
    <w:bookmarkEnd w:id="224"/>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 ________ 20 ___</w:t>
      </w:r>
    </w:p>
    <w:p>
      <w:pPr>
        <w:spacing w:after="0"/>
        <w:ind w:left="0"/>
        <w:jc w:val="both"/>
      </w:pPr>
      <w:r>
        <w:rPr>
          <w:rFonts w:ascii="Times New Roman"/>
          <w:b w:val="false"/>
          <w:i w:val="false"/>
          <w:color w:val="000000"/>
          <w:sz w:val="28"/>
        </w:rPr>
        <w:t>
      The circle of persons submitting the form intended for collecting administrative data free of charge: the unified accumulative pension fund</w:t>
      </w:r>
    </w:p>
    <w:p>
      <w:pPr>
        <w:spacing w:after="0"/>
        <w:ind w:left="0"/>
        <w:jc w:val="both"/>
      </w:pPr>
      <w:r>
        <w:rPr>
          <w:rFonts w:ascii="Times New Roman"/>
          <w:b w:val="false"/>
          <w:i w:val="false"/>
          <w:color w:val="000000"/>
          <w:sz w:val="28"/>
        </w:rPr>
        <w:t>
      Deadline for submitting the form intended for collecting administrative data free of charge: monthly, no later than the 7th (seventh) working day of the month following the reporting month</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electronically</w:t>
      </w:r>
    </w:p>
    <w:p>
      <w:pPr>
        <w:spacing w:after="0"/>
        <w:ind w:left="0"/>
        <w:jc w:val="both"/>
      </w:pPr>
      <w:r>
        <w:rPr>
          <w:rFonts w:ascii="Times New Roman"/>
          <w:b w:val="false"/>
          <w:i w:val="false"/>
          <w:color w:val="000000"/>
          <w:sz w:val="28"/>
        </w:rPr>
        <w:t>
      (in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contributions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for late transfer of pension contributions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accrued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to return pension contributions and (or) penalties received for late transfer of pension contributions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from investment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value of contingent pension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notional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one notional unit of contingent pension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income on contingent pension liabilities accrued per day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Retained earnings (uncovered loss)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Name 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Performer ______________________________________ 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The manager or person assigned the function of signing the report</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 ______________ 20__</w:t>
      </w:r>
    </w:p>
    <w:p>
      <w:pPr>
        <w:spacing w:after="0"/>
        <w:ind w:left="0"/>
        <w:jc w:val="both"/>
      </w:pPr>
      <w:r>
        <w:rPr>
          <w:rFonts w:ascii="Times New Roman"/>
          <w:b w:val="false"/>
          <w:i w:val="false"/>
          <w:color w:val="000000"/>
          <w:sz w:val="28"/>
        </w:rPr>
        <w:t>
      Note: the form is completed in accordance with the explanation for completing the form intended for collecting administrative data free of charge, “Report on the cost of one notional unit of contingent pension liabilities”.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intended for collecting </w:t>
            </w:r>
            <w:r>
              <w:br/>
            </w:r>
            <w:r>
              <w:rPr>
                <w:rFonts w:ascii="Times New Roman"/>
                <w:b w:val="false"/>
                <w:i w:val="false"/>
                <w:color w:val="000000"/>
                <w:sz w:val="20"/>
              </w:rPr>
              <w:t xml:space="preserve">administrative data free of charge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"Report on the cost of one notional unit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contingent pension liabilities"</w:t>
            </w:r>
          </w:p>
        </w:tc>
      </w:tr>
    </w:tbl>
    <w:p>
      <w:pPr>
        <w:spacing w:after="0"/>
        <w:ind w:left="0"/>
        <w:jc w:val="left"/>
      </w:pPr>
      <w:r>
        <w:rPr>
          <w:rFonts w:ascii="Times New Roman"/>
          <w:b/>
          <w:i w:val="false"/>
          <w:color w:val="000000"/>
        </w:rPr>
        <w:t xml:space="preserve"> Explanation on completing the form intended for collecting administrative data free of charge “Report on the cost of one notional unit of contingent pension liabilities” (index – 1-ENPF_UEO, frequency – monthly)  Chapter 1. General provisions</w:t>
      </w:r>
    </w:p>
    <w:p>
      <w:pPr>
        <w:spacing w:after="0"/>
        <w:ind w:left="0"/>
        <w:jc w:val="both"/>
      </w:pPr>
      <w:r>
        <w:rPr>
          <w:rFonts w:ascii="Times New Roman"/>
          <w:b w:val="false"/>
          <w:i w:val="false"/>
          <w:color w:val="000000"/>
          <w:sz w:val="28"/>
        </w:rPr>
        <w:t>
      1. This explanation shall determine the unified requirements for completing the form intended for collecting administrative data free of charge, “Report on the cost of one notional unit of contingent pension liabilities” (hereinafter - the Form).</w:t>
      </w:r>
    </w:p>
    <w:p>
      <w:pPr>
        <w:spacing w:after="0"/>
        <w:ind w:left="0"/>
        <w:jc w:val="both"/>
      </w:pPr>
      <w:r>
        <w:rPr>
          <w:rFonts w:ascii="Times New Roman"/>
          <w:b w:val="false"/>
          <w:i w:val="false"/>
          <w:color w:val="000000"/>
          <w:sz w:val="28"/>
        </w:rPr>
        <w:t xml:space="preserve">
      2. The form has been developed in accordance with </w:t>
      </w:r>
      <w:r>
        <w:rPr>
          <w:rFonts w:ascii="Times New Roman"/>
          <w:b w:val="false"/>
          <w:i w:val="false"/>
          <w:color w:val="000000"/>
          <w:sz w:val="28"/>
          <w:u w:val="single"/>
        </w:rPr>
        <w:t xml:space="preserve">subparagraph 65-2)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u w:val="single"/>
        </w:rPr>
        <w:t xml:space="preserve">subparagraph 2) </w:t>
      </w:r>
      <w:r>
        <w:rPr>
          <w:rFonts w:ascii="Times New Roman"/>
          <w:b w:val="false"/>
          <w:i w:val="false"/>
          <w:color w:val="000000"/>
          <w:sz w:val="28"/>
        </w:rPr>
        <w:t>of paragraph 3 of Article 16 of the Law of the Republic of Kazakhstan “On State Statistics”.</w:t>
      </w:r>
    </w:p>
    <w:p>
      <w:pPr>
        <w:spacing w:after="0"/>
        <w:ind w:left="0"/>
        <w:jc w:val="both"/>
      </w:pPr>
      <w:r>
        <w:rPr>
          <w:rFonts w:ascii="Times New Roman"/>
          <w:b w:val="false"/>
          <w:i w:val="false"/>
          <w:color w:val="000000"/>
          <w:sz w:val="28"/>
        </w:rPr>
        <w:t>
      3. The form is completed monthly by the unified accumulative pension fund. The data in the form are indicated in tenge.</w:t>
      </w:r>
    </w:p>
    <w:p>
      <w:pPr>
        <w:spacing w:after="0"/>
        <w:ind w:left="0"/>
        <w:jc w:val="both"/>
      </w:pPr>
      <w:r>
        <w:rPr>
          <w:rFonts w:ascii="Times New Roman"/>
          <w:b w:val="false"/>
          <w:i w:val="false"/>
          <w:color w:val="000000"/>
          <w:sz w:val="28"/>
        </w:rPr>
        <w:t>
      4. The form is signed by the manager or the person assigned the function of signing the report, and the performer.</w:t>
      </w:r>
    </w:p>
    <w:p>
      <w:pPr>
        <w:spacing w:after="0"/>
        <w:ind w:left="0"/>
        <w:jc w:val="left"/>
      </w:pPr>
      <w:r>
        <w:rPr>
          <w:rFonts w:ascii="Times New Roman"/>
          <w:b/>
          <w:i w:val="false"/>
          <w:color w:val="000000"/>
        </w:rPr>
        <w:t xml:space="preserve"> Chapter 2. Explanation on completing the Form</w:t>
      </w:r>
    </w:p>
    <w:p>
      <w:pPr>
        <w:spacing w:after="0"/>
        <w:ind w:left="0"/>
        <w:jc w:val="both"/>
      </w:pPr>
      <w:r>
        <w:rPr>
          <w:rFonts w:ascii="Times New Roman"/>
          <w:b w:val="false"/>
          <w:i w:val="false"/>
          <w:color w:val="000000"/>
          <w:sz w:val="28"/>
        </w:rPr>
        <w:t>
      5. Column 1 indicates the date in the format “dd.mm.yyyy” .</w:t>
      </w:r>
    </w:p>
    <w:p>
      <w:pPr>
        <w:spacing w:after="0"/>
        <w:ind w:left="0"/>
        <w:jc w:val="both"/>
      </w:pPr>
      <w:r>
        <w:rPr>
          <w:rFonts w:ascii="Times New Roman"/>
          <w:b w:val="false"/>
          <w:i w:val="false"/>
          <w:color w:val="000000"/>
          <w:sz w:val="28"/>
        </w:rPr>
        <w:t>
      6. Column 8 indicates the number of notional units with an accuracy of up to three decimal places.</w:t>
      </w:r>
    </w:p>
    <w:p>
      <w:pPr>
        <w:spacing w:after="0"/>
        <w:ind w:left="0"/>
        <w:jc w:val="both"/>
      </w:pPr>
      <w:r>
        <w:rPr>
          <w:rFonts w:ascii="Times New Roman"/>
          <w:b w:val="false"/>
          <w:i w:val="false"/>
          <w:color w:val="000000"/>
          <w:sz w:val="28"/>
        </w:rPr>
        <w:t>
      7. Column 9 indicates the value of one notional unit of contingent pension liabilities with an accuracy of up to seven decimal places.</w:t>
      </w:r>
    </w:p>
    <w:p>
      <w:pPr>
        <w:spacing w:after="0"/>
        <w:ind w:left="0"/>
        <w:jc w:val="both"/>
      </w:pPr>
      <w:r>
        <w:rPr>
          <w:rFonts w:ascii="Times New Roman"/>
          <w:b w:val="false"/>
          <w:i w:val="false"/>
          <w:color w:val="000000"/>
          <w:sz w:val="28"/>
        </w:rPr>
        <w:t>
      8. If there is no information, the Form shall be submitted without completing.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17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256" w:id="225"/>
    <w:p>
      <w:pPr>
        <w:spacing w:after="0"/>
        <w:ind w:left="0"/>
        <w:jc w:val="left"/>
      </w:pPr>
      <w:r>
        <w:rPr>
          <w:rFonts w:ascii="Times New Roman"/>
          <w:b/>
          <w:i w:val="false"/>
          <w:color w:val="000000"/>
        </w:rPr>
        <w:t xml:space="preserve"> The form for administrative data</w:t>
      </w:r>
    </w:p>
    <w:bookmarkEnd w:id="225"/>
    <w:bookmarkStart w:name="z4257" w:id="226"/>
    <w:p>
      <w:pPr>
        <w:spacing w:after="0"/>
        <w:ind w:left="0"/>
        <w:jc w:val="both"/>
      </w:pPr>
      <w:r>
        <w:rPr>
          <w:rFonts w:ascii="Times New Roman"/>
          <w:b w:val="false"/>
          <w:i w:val="false"/>
          <w:color w:val="000000"/>
          <w:sz w:val="28"/>
        </w:rPr>
        <w:t xml:space="preserve">
      Submitted to: the National Bank of the Republic of Kazakhstan </w:t>
      </w:r>
    </w:p>
    <w:bookmarkEnd w:id="226"/>
    <w:p>
      <w:pPr>
        <w:spacing w:after="0"/>
        <w:ind w:left="0"/>
        <w:jc w:val="both"/>
      </w:pPr>
      <w:r>
        <w:rPr>
          <w:rFonts w:ascii="Times New Roman"/>
          <w:b w:val="false"/>
          <w:i w:val="false"/>
          <w:color w:val="000000"/>
          <w:sz w:val="28"/>
        </w:rPr>
        <w:t>
      The form for administrative data shall be posted on the Internet resource: www.nationalbank.kz</w:t>
      </w:r>
    </w:p>
    <w:bookmarkStart w:name="z4258" w:id="227"/>
    <w:p>
      <w:pPr>
        <w:spacing w:after="0"/>
        <w:ind w:left="0"/>
        <w:jc w:val="left"/>
      </w:pPr>
      <w:r>
        <w:rPr>
          <w:rFonts w:ascii="Times New Roman"/>
          <w:b/>
          <w:i w:val="false"/>
          <w:color w:val="000000"/>
        </w:rPr>
        <w:t xml:space="preserve"> Report on assets and liabilities classified by economic sectors </w:t>
      </w:r>
      <w:r>
        <w:br/>
      </w:r>
      <w:r>
        <w:rPr>
          <w:rFonts w:ascii="Times New Roman"/>
          <w:b/>
          <w:i w:val="false"/>
          <w:color w:val="000000"/>
        </w:rPr>
        <w:t>(according to the assets of the unified accumulative pension fund)</w:t>
      </w:r>
    </w:p>
    <w:bookmarkEnd w:id="227"/>
    <w:p>
      <w:pPr>
        <w:spacing w:after="0"/>
        <w:ind w:left="0"/>
        <w:jc w:val="both"/>
      </w:pPr>
      <w:r>
        <w:rPr>
          <w:rFonts w:ascii="Times New Roman"/>
          <w:b w:val="false"/>
          <w:i w:val="false"/>
          <w:color w:val="ff0000"/>
          <w:sz w:val="28"/>
        </w:rPr>
        <w:t>
      Footnote. The Resolution has been supplemented with Annex 17 in accordance with the Resolution of the Board of the National Bank of the Republic of Kazakhstan dated 29.06.2023 № 42 (shall come into effect upon the expiration of ten calendar days after the day of its first official publication).</w:t>
      </w:r>
    </w:p>
    <w:bookmarkStart w:name="z4259" w:id="228"/>
    <w:p>
      <w:pPr>
        <w:spacing w:after="0"/>
        <w:ind w:left="0"/>
        <w:jc w:val="both"/>
      </w:pPr>
      <w:r>
        <w:rPr>
          <w:rFonts w:ascii="Times New Roman"/>
          <w:b w:val="false"/>
          <w:i w:val="false"/>
          <w:color w:val="000000"/>
          <w:sz w:val="28"/>
        </w:rPr>
        <w:t xml:space="preserve">
      Form for administrative data index: 1-ENPF-AL(OA) </w:t>
      </w:r>
    </w:p>
    <w:bookmarkEnd w:id="228"/>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presenting information: unified accumulative pension fund </w:t>
      </w:r>
    </w:p>
    <w:p>
      <w:pPr>
        <w:spacing w:after="0"/>
        <w:ind w:left="0"/>
        <w:jc w:val="both"/>
      </w:pPr>
      <w:r>
        <w:rPr>
          <w:rFonts w:ascii="Times New Roman"/>
          <w:b w:val="false"/>
          <w:i w:val="false"/>
          <w:color w:val="000000"/>
          <w:sz w:val="28"/>
        </w:rPr>
        <w:t>
      Deadline for submitting the form for administrative data: quarterly, no later than 25 (twenty-fifth) the day of the month following the reporting quarter</w:t>
      </w:r>
    </w:p>
    <w:bookmarkStart w:name="z4260" w:id="229"/>
    <w:p>
      <w:pPr>
        <w:spacing w:after="0"/>
        <w:ind w:left="0"/>
        <w:jc w:val="both"/>
      </w:pPr>
      <w:r>
        <w:rPr>
          <w:rFonts w:ascii="Times New Roman"/>
          <w:b w:val="false"/>
          <w:i w:val="false"/>
          <w:color w:val="000000"/>
          <w:sz w:val="28"/>
        </w:rPr>
        <w:t>
      Form</w:t>
      </w:r>
    </w:p>
    <w:bookmarkEnd w:id="229"/>
    <w:bookmarkStart w:name="z4261" w:id="230"/>
    <w:p>
      <w:pPr>
        <w:spacing w:after="0"/>
        <w:ind w:left="0"/>
        <w:jc w:val="left"/>
      </w:pPr>
      <w:r>
        <w:rPr>
          <w:rFonts w:ascii="Times New Roman"/>
          <w:b/>
          <w:i w:val="false"/>
          <w:color w:val="000000"/>
        </w:rPr>
        <w:t xml:space="preserve"> Table 1. Assets</w:t>
      </w:r>
    </w:p>
    <w:bookmarkEnd w:id="230"/>
    <w:bookmarkStart w:name="z4262" w:id="231"/>
    <w:p>
      <w:pPr>
        <w:spacing w:after="0"/>
        <w:ind w:left="0"/>
        <w:jc w:val="both"/>
      </w:pPr>
      <w:r>
        <w:rPr>
          <w:rFonts w:ascii="Times New Roman"/>
          <w:b w:val="false"/>
          <w:i w:val="false"/>
          <w:color w:val="000000"/>
          <w:sz w:val="28"/>
        </w:rPr>
        <w:t>
      (in thousands of tenge)</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p>
            <w:pPr>
              <w:spacing w:after="20"/>
              <w:ind w:left="20"/>
              <w:jc w:val="both"/>
            </w:pPr>
            <w:r>
              <w:rPr>
                <w:rFonts w:ascii="Times New Roman"/>
                <w:b w:val="false"/>
                <w:i w:val="false"/>
                <w:color w:val="000000"/>
                <w:sz w:val="20"/>
              </w:rPr>
              <w:t>(at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Money in the till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transit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current accounts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current accounts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current accounts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savings accounts at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savings accounts at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savings accounts of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in transit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placed in metal accounts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overnight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overnight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with non-residents for one night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demand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demand deposits placed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demand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conditional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conditional deposits placed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conditional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conditional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conditional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conditional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fair value through profit or loss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contributory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financial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government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non-governmental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non-profit organizations serving households,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non-residents,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financial derivatives with non-profit institutions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derivative financial instruments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fair value through other comprehensive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contributory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financial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government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non-governmental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non-profit organizations serving households,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non-residents,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the Government of the Republic of Kazakhstan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by regional and local governments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other contributory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other financial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government non-financial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non-governmental non-financial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non-profit organizations serving households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households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non-residents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(losses) from investment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from pension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legal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buyers and customers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subsidiaries (dependent) organizations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subsidiaries (dependent) organizations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and local government lease arrears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from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rent arrears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Non-residents' rent arrears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Non-current assets (disposal groups) held for 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Right-of-use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tax asset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asset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into trust management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into trust management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for trust management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for trust management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for trust management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penalties (fine, penalty) to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employees and other 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employees and other non-resident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household receivables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3" w:id="232"/>
    <w:p>
      <w:pPr>
        <w:spacing w:after="0"/>
        <w:ind w:left="0"/>
        <w:jc w:val="left"/>
      </w:pPr>
      <w:r>
        <w:rPr>
          <w:rFonts w:ascii="Times New Roman"/>
          <w:b/>
          <w:i w:val="false"/>
          <w:color w:val="000000"/>
        </w:rPr>
        <w:t xml:space="preserve"> Table 2. Liabilities</w:t>
      </w:r>
    </w:p>
    <w:bookmarkEnd w:id="232"/>
    <w:bookmarkStart w:name="z4264" w:id="233"/>
    <w:p>
      <w:pPr>
        <w:spacing w:after="0"/>
        <w:ind w:left="0"/>
        <w:jc w:val="both"/>
      </w:pPr>
      <w:r>
        <w:rPr>
          <w:rFonts w:ascii="Times New Roman"/>
          <w:b w:val="false"/>
          <w:i w:val="false"/>
          <w:color w:val="000000"/>
          <w:sz w:val="28"/>
        </w:rPr>
        <w:t>
      (in thousands of tenge)</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financial derivatives with non-profit institutions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derivative financial instruments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liabilities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liabilities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obligations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liabilities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subsidiaries (dependent) organizations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subsidiaries (dependent) organizations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employees and other 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employees and other non-resident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debt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debt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Remunerations payable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portion of accounts payable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portion of accounts payable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portion of accounts payable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share of accounts payable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deposits placed in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liabilities for employee benefits (resident)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liabilities for employee benefits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claims-related work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claims-related work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obligations to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for settlements with shareholders on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income of participants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participants' income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 income with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participants' income with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participants' income with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income of participants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 income with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 of dividends and income of participants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 of dividends and income of participants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for settlements with personnel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staff (residents) for wages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personnel (non-residents) for wages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of the future periods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liability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corporate income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 to the budget for taxes and other obligatory payments to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5" w:id="234"/>
    <w:p>
      <w:pPr>
        <w:spacing w:after="0"/>
        <w:ind w:left="0"/>
        <w:jc w:val="both"/>
      </w:pPr>
      <w:r>
        <w:rPr>
          <w:rFonts w:ascii="Times New Roman"/>
          <w:b w:val="false"/>
          <w:i w:val="false"/>
          <w:color w:val="000000"/>
          <w:sz w:val="28"/>
        </w:rPr>
        <w:t>
      Name _____________________________________________</w:t>
      </w:r>
    </w:p>
    <w:bookmarkEnd w:id="234"/>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assets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liabilities classified by economic </w:t>
            </w:r>
            <w:r>
              <w:br/>
            </w:r>
            <w:r>
              <w:rPr>
                <w:rFonts w:ascii="Times New Roman"/>
                <w:b w:val="false"/>
                <w:i w:val="false"/>
                <w:color w:val="000000"/>
                <w:sz w:val="20"/>
              </w:rPr>
              <w:t xml:space="preserve">sectors (according to the own assets </w:t>
            </w:r>
            <w:r>
              <w:br/>
            </w:r>
            <w:r>
              <w:rPr>
                <w:rFonts w:ascii="Times New Roman"/>
                <w:b w:val="false"/>
                <w:i w:val="false"/>
                <w:color w:val="000000"/>
                <w:sz w:val="20"/>
              </w:rPr>
              <w:t xml:space="preserve">of the copper accumulative </w:t>
            </w:r>
            <w:r>
              <w:br/>
            </w:r>
            <w:r>
              <w:rPr>
                <w:rFonts w:ascii="Times New Roman"/>
                <w:b w:val="false"/>
                <w:i w:val="false"/>
                <w:color w:val="000000"/>
                <w:sz w:val="20"/>
              </w:rPr>
              <w:t>pension fund)</w:t>
            </w:r>
          </w:p>
        </w:tc>
      </w:tr>
    </w:tbl>
    <w:bookmarkStart w:name="z4267" w:id="235"/>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assets and liabilities classified by economic sectors (according to the own assets </w:t>
      </w:r>
      <w:r>
        <w:br/>
      </w:r>
      <w:r>
        <w:rPr>
          <w:rFonts w:ascii="Times New Roman"/>
          <w:b/>
          <w:i w:val="false"/>
          <w:color w:val="000000"/>
        </w:rPr>
        <w:t>of the unified pension savings fund)" (index – 1-ENPF-AL(OA), frequency – quarterly)</w:t>
      </w:r>
    </w:p>
    <w:bookmarkEnd w:id="235"/>
    <w:bookmarkStart w:name="z4268" w:id="236"/>
    <w:p>
      <w:pPr>
        <w:spacing w:after="0"/>
        <w:ind w:left="0"/>
        <w:jc w:val="left"/>
      </w:pPr>
      <w:r>
        <w:rPr>
          <w:rFonts w:ascii="Times New Roman"/>
          <w:b/>
          <w:i w:val="false"/>
          <w:color w:val="000000"/>
        </w:rPr>
        <w:t xml:space="preserve"> Chapter 1. General Provisions</w:t>
      </w:r>
    </w:p>
    <w:bookmarkEnd w:id="236"/>
    <w:bookmarkStart w:name="z4269" w:id="237"/>
    <w:p>
      <w:pPr>
        <w:spacing w:after="0"/>
        <w:ind w:left="0"/>
        <w:jc w:val="both"/>
      </w:pPr>
      <w:r>
        <w:rPr>
          <w:rFonts w:ascii="Times New Roman"/>
          <w:b w:val="false"/>
          <w:i w:val="false"/>
          <w:color w:val="000000"/>
          <w:sz w:val="28"/>
        </w:rPr>
        <w:t>
      1. This explanation shall define uniform requirements for filling in the form for administrative data "Report on assets and liabilities classified by economic sectors (according to the own assets of the unified pension savings fund)" (hereinafter referred to as the Form).</w:t>
      </w:r>
    </w:p>
    <w:bookmarkEnd w:id="237"/>
    <w:bookmarkStart w:name="z4270" w:id="238"/>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38"/>
    <w:bookmarkStart w:name="z4271" w:id="239"/>
    <w:p>
      <w:pPr>
        <w:spacing w:after="0"/>
        <w:ind w:left="0"/>
        <w:jc w:val="both"/>
      </w:pPr>
      <w:r>
        <w:rPr>
          <w:rFonts w:ascii="Times New Roman"/>
          <w:b w:val="false"/>
          <w:i w:val="false"/>
          <w:color w:val="000000"/>
          <w:sz w:val="28"/>
        </w:rPr>
        <w:t>
      3. The form shall be filled out quarterly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239"/>
    <w:bookmarkStart w:name="z4272" w:id="240"/>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40"/>
    <w:bookmarkStart w:name="z4273" w:id="241"/>
    <w:p>
      <w:pPr>
        <w:spacing w:after="0"/>
        <w:ind w:left="0"/>
        <w:jc w:val="left"/>
      </w:pPr>
      <w:r>
        <w:rPr>
          <w:rFonts w:ascii="Times New Roman"/>
          <w:b/>
          <w:i w:val="false"/>
          <w:color w:val="000000"/>
        </w:rPr>
        <w:t xml:space="preserve"> Chapter 2. Explanation for completion of the form</w:t>
      </w:r>
    </w:p>
    <w:bookmarkEnd w:id="241"/>
    <w:bookmarkStart w:name="z4274" w:id="242"/>
    <w:p>
      <w:pPr>
        <w:spacing w:after="0"/>
        <w:ind w:left="0"/>
        <w:jc w:val="both"/>
      </w:pPr>
      <w:r>
        <w:rPr>
          <w:rFonts w:ascii="Times New Roman"/>
          <w:b w:val="false"/>
          <w:i w:val="false"/>
          <w:color w:val="000000"/>
          <w:sz w:val="28"/>
        </w:rPr>
        <w:t>
      5. The form contains data on all items of the "Assets" and "Liabilities" sections of the balance sheet of the unified accumulative pension fund on its assets as of the reporting date.</w:t>
      </w:r>
    </w:p>
    <w:bookmarkEnd w:id="242"/>
    <w:bookmarkStart w:name="z4275" w:id="243"/>
    <w:p>
      <w:pPr>
        <w:spacing w:after="0"/>
        <w:ind w:left="0"/>
        <w:jc w:val="both"/>
      </w:pPr>
      <w:r>
        <w:rPr>
          <w:rFonts w:ascii="Times New Roman"/>
          <w:b w:val="false"/>
          <w:i w:val="false"/>
          <w:color w:val="000000"/>
          <w:sz w:val="28"/>
        </w:rPr>
        <w:t>
      The total assets reflected in Table 1 shall correspond to the total assets of the balance sheet for own assets at the same reporting date.</w:t>
      </w:r>
    </w:p>
    <w:bookmarkEnd w:id="243"/>
    <w:bookmarkStart w:name="z4276" w:id="244"/>
    <w:p>
      <w:pPr>
        <w:spacing w:after="0"/>
        <w:ind w:left="0"/>
        <w:jc w:val="both"/>
      </w:pPr>
      <w:r>
        <w:rPr>
          <w:rFonts w:ascii="Times New Roman"/>
          <w:b w:val="false"/>
          <w:i w:val="false"/>
          <w:color w:val="000000"/>
          <w:sz w:val="28"/>
        </w:rPr>
        <w:t>
      The total amount of liabilities reflected in Table 2 corresponds to the total amount of liabilities of the balance sheet for own assets at the same reporting date.</w:t>
      </w:r>
    </w:p>
    <w:bookmarkEnd w:id="244"/>
    <w:bookmarkStart w:name="z4277" w:id="245"/>
    <w:p>
      <w:pPr>
        <w:spacing w:after="0"/>
        <w:ind w:left="0"/>
        <w:jc w:val="both"/>
      </w:pPr>
      <w:r>
        <w:rPr>
          <w:rFonts w:ascii="Times New Roman"/>
          <w:b w:val="false"/>
          <w:i w:val="false"/>
          <w:color w:val="000000"/>
          <w:sz w:val="28"/>
        </w:rPr>
        <w:t>
      6. The line (indicator) code of Tables 1 and 2 of the form is determined according to the following structure:</w:t>
      </w:r>
    </w:p>
    <w:bookmarkEnd w:id="245"/>
    <w:bookmarkStart w:name="z4278" w:id="246"/>
    <w:p>
      <w:pPr>
        <w:spacing w:after="0"/>
        <w:ind w:left="0"/>
        <w:jc w:val="both"/>
      </w:pPr>
      <w:r>
        <w:rPr>
          <w:rFonts w:ascii="Times New Roman"/>
          <w:b w:val="false"/>
          <w:i w:val="false"/>
          <w:color w:val="000000"/>
          <w:sz w:val="28"/>
        </w:rPr>
        <w:t>
      1) the first part corresponds to the number of the main item of the balance sheet;</w:t>
      </w:r>
    </w:p>
    <w:bookmarkEnd w:id="246"/>
    <w:bookmarkStart w:name="z4279" w:id="247"/>
    <w:p>
      <w:pPr>
        <w:spacing w:after="0"/>
        <w:ind w:left="0"/>
        <w:jc w:val="both"/>
      </w:pPr>
      <w:r>
        <w:rPr>
          <w:rFonts w:ascii="Times New Roman"/>
          <w:b w:val="false"/>
          <w:i w:val="false"/>
          <w:color w:val="000000"/>
          <w:sz w:val="28"/>
        </w:rPr>
        <w:t>
      2) the second part consists of two digits – the residence attribute code and the economic sector code;</w:t>
      </w:r>
    </w:p>
    <w:bookmarkEnd w:id="247"/>
    <w:bookmarkStart w:name="z4280" w:id="248"/>
    <w:p>
      <w:pPr>
        <w:spacing w:after="0"/>
        <w:ind w:left="0"/>
        <w:jc w:val="both"/>
      </w:pPr>
      <w:r>
        <w:rPr>
          <w:rFonts w:ascii="Times New Roman"/>
          <w:b w:val="false"/>
          <w:i w:val="false"/>
          <w:color w:val="000000"/>
          <w:sz w:val="28"/>
        </w:rPr>
        <w:t>
      3) the third part is the serial number of the indicator.</w:t>
      </w:r>
    </w:p>
    <w:bookmarkEnd w:id="248"/>
    <w:bookmarkStart w:name="z4281" w:id="249"/>
    <w:p>
      <w:pPr>
        <w:spacing w:after="0"/>
        <w:ind w:left="0"/>
        <w:jc w:val="both"/>
      </w:pPr>
      <w:r>
        <w:rPr>
          <w:rFonts w:ascii="Times New Roman"/>
          <w:b w:val="false"/>
          <w:i w:val="false"/>
          <w:color w:val="000000"/>
          <w:sz w:val="28"/>
        </w:rPr>
        <w:t>
      Codes for the attribute of residence and economic sector shall be indicated in accordance with the Rules for the application of codes for economic sectors and purposes of payments, approved by Resolution of the Board of the National Bank of the Republic of Kazakhstan dated August 31, 2016 № 203 "On approval of the Rules for the application of codes for economic sectors and purposes of payments", registered in the State Register of Normative Legal Acts under № 14365.</w:t>
      </w:r>
    </w:p>
    <w:bookmarkEnd w:id="249"/>
    <w:bookmarkStart w:name="z4282" w:id="250"/>
    <w:p>
      <w:pPr>
        <w:spacing w:after="0"/>
        <w:ind w:left="0"/>
        <w:jc w:val="both"/>
      </w:pPr>
      <w:r>
        <w:rPr>
          <w:rFonts w:ascii="Times New Roman"/>
          <w:b w:val="false"/>
          <w:i w:val="false"/>
          <w:color w:val="000000"/>
          <w:sz w:val="28"/>
        </w:rPr>
        <w:t>
      The assets and liabilities of the unified accumulative pension fund concerning non-residents are not divided by economic sector. In this case, the code of the economic sector concerning a non-resident shall be indicated as "0".</w:t>
      </w:r>
    </w:p>
    <w:bookmarkEnd w:id="250"/>
    <w:bookmarkStart w:name="z4283" w:id="251"/>
    <w:p>
      <w:pPr>
        <w:spacing w:after="0"/>
        <w:ind w:left="0"/>
        <w:jc w:val="both"/>
      </w:pPr>
      <w:r>
        <w:rPr>
          <w:rFonts w:ascii="Times New Roman"/>
          <w:b w:val="false"/>
          <w:i w:val="false"/>
          <w:color w:val="000000"/>
          <w:sz w:val="28"/>
        </w:rPr>
        <w:t>
      Example: line code 15.15.08, where the first digit "15" is the number of the main balance sheet item, the second digit "15" is the resident, other financial organizations and the third digit "08" is the serial number.</w:t>
      </w:r>
    </w:p>
    <w:bookmarkEnd w:id="251"/>
    <w:bookmarkStart w:name="z4284" w:id="252"/>
    <w:p>
      <w:pPr>
        <w:spacing w:after="0"/>
        <w:ind w:left="0"/>
        <w:jc w:val="both"/>
      </w:pPr>
      <w:r>
        <w:rPr>
          <w:rFonts w:ascii="Times New Roman"/>
          <w:b w:val="false"/>
          <w:i w:val="false"/>
          <w:color w:val="000000"/>
          <w:sz w:val="28"/>
        </w:rPr>
        <w:t>
      7. Arithmetic-logical control:</w:t>
      </w:r>
    </w:p>
    <w:bookmarkEnd w:id="252"/>
    <w:bookmarkStart w:name="z4285" w:id="253"/>
    <w:p>
      <w:pPr>
        <w:spacing w:after="0"/>
        <w:ind w:left="0"/>
        <w:jc w:val="both"/>
      </w:pPr>
      <w:r>
        <w:rPr>
          <w:rFonts w:ascii="Times New Roman"/>
          <w:b w:val="false"/>
          <w:i w:val="false"/>
          <w:color w:val="000000"/>
          <w:sz w:val="28"/>
        </w:rPr>
        <w:t>
      1) the data in column 3 for all lines is equal to the sum of the data in columns 4 and 5;</w:t>
      </w:r>
    </w:p>
    <w:bookmarkEnd w:id="253"/>
    <w:bookmarkStart w:name="z4286" w:id="254"/>
    <w:p>
      <w:pPr>
        <w:spacing w:after="0"/>
        <w:ind w:left="0"/>
        <w:jc w:val="both"/>
      </w:pPr>
      <w:r>
        <w:rPr>
          <w:rFonts w:ascii="Times New Roman"/>
          <w:b w:val="false"/>
          <w:i w:val="false"/>
          <w:color w:val="000000"/>
          <w:sz w:val="28"/>
        </w:rPr>
        <w:t>
      2) the indicator "total assets" for the line with code "24" is equal to the sum of the indicators for lines with codes "1", "2", "3", "4", "5", "6", "7", " 8", "9", "10", "11", "12", "13", "14", "15", "16", "17", "18", "19", "20", "21", "22" and "23";</w:t>
      </w:r>
    </w:p>
    <w:bookmarkEnd w:id="254"/>
    <w:bookmarkStart w:name="z4287" w:id="255"/>
    <w:p>
      <w:pPr>
        <w:spacing w:after="0"/>
        <w:ind w:left="0"/>
        <w:jc w:val="both"/>
      </w:pPr>
      <w:r>
        <w:rPr>
          <w:rFonts w:ascii="Times New Roman"/>
          <w:b w:val="false"/>
          <w:i w:val="false"/>
          <w:color w:val="000000"/>
          <w:sz w:val="28"/>
        </w:rPr>
        <w:t>
      3) the "total liabilities" indicator for the line with code "38" is equal to the sum of the indicators for lines with codes "25", "26", "27", "28", "29", "30", "31", " 32", "33", "34", "35", "36" and "37".</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18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288" w:id="256"/>
    <w:p>
      <w:pPr>
        <w:spacing w:after="0"/>
        <w:ind w:left="0"/>
        <w:jc w:val="left"/>
      </w:pPr>
      <w:r>
        <w:rPr>
          <w:rFonts w:ascii="Times New Roman"/>
          <w:b/>
          <w:i w:val="false"/>
          <w:color w:val="000000"/>
        </w:rPr>
        <w:t xml:space="preserve"> The form for administrative data</w:t>
      </w:r>
    </w:p>
    <w:bookmarkEnd w:id="256"/>
    <w:bookmarkStart w:name="z4289" w:id="257"/>
    <w:p>
      <w:pPr>
        <w:spacing w:after="0"/>
        <w:ind w:left="0"/>
        <w:jc w:val="both"/>
      </w:pPr>
      <w:r>
        <w:rPr>
          <w:rFonts w:ascii="Times New Roman"/>
          <w:b w:val="false"/>
          <w:i w:val="false"/>
          <w:color w:val="000000"/>
          <w:sz w:val="28"/>
        </w:rPr>
        <w:t xml:space="preserve">
      Submitted to: the National Bank of the Republic of Kazakhstan </w:t>
      </w:r>
    </w:p>
    <w:bookmarkEnd w:id="257"/>
    <w:p>
      <w:pPr>
        <w:spacing w:after="0"/>
        <w:ind w:left="0"/>
        <w:jc w:val="both"/>
      </w:pPr>
      <w:r>
        <w:rPr>
          <w:rFonts w:ascii="Times New Roman"/>
          <w:b w:val="false"/>
          <w:i w:val="false"/>
          <w:color w:val="000000"/>
          <w:sz w:val="28"/>
        </w:rPr>
        <w:t>
      The form for administrative data shall be posted on the Internet resource: www.nationalbank.kz</w:t>
      </w:r>
    </w:p>
    <w:bookmarkStart w:name="z4290" w:id="258"/>
    <w:p>
      <w:pPr>
        <w:spacing w:after="0"/>
        <w:ind w:left="0"/>
        <w:jc w:val="left"/>
      </w:pPr>
      <w:r>
        <w:rPr>
          <w:rFonts w:ascii="Times New Roman"/>
          <w:b/>
          <w:i w:val="false"/>
          <w:color w:val="000000"/>
        </w:rPr>
        <w:t xml:space="preserve"> Report on assets and liabilities classified by economic sectors </w:t>
      </w:r>
      <w:r>
        <w:br/>
      </w:r>
      <w:r>
        <w:rPr>
          <w:rFonts w:ascii="Times New Roman"/>
          <w:b/>
          <w:i w:val="false"/>
          <w:color w:val="000000"/>
        </w:rPr>
        <w:t>(for pension assets of the unified accumulative pension fund)</w:t>
      </w:r>
    </w:p>
    <w:bookmarkEnd w:id="258"/>
    <w:p>
      <w:pPr>
        <w:spacing w:after="0"/>
        <w:ind w:left="0"/>
        <w:jc w:val="both"/>
      </w:pPr>
      <w:r>
        <w:rPr>
          <w:rFonts w:ascii="Times New Roman"/>
          <w:b w:val="false"/>
          <w:i w:val="false"/>
          <w:color w:val="ff0000"/>
          <w:sz w:val="28"/>
        </w:rPr>
        <w:t>
      Footnote. The Resolution has been supplemented with Annex 18 in accordance with the Resolution of the Board of the National Bank of the Republic of Kazakhstan dated 29.06.2023 № 42 (shall come into effect ten calendar days after the day of its first official publication).</w:t>
      </w:r>
    </w:p>
    <w:bookmarkStart w:name="z4291" w:id="259"/>
    <w:p>
      <w:pPr>
        <w:spacing w:after="0"/>
        <w:ind w:left="0"/>
        <w:jc w:val="both"/>
      </w:pPr>
      <w:r>
        <w:rPr>
          <w:rFonts w:ascii="Times New Roman"/>
          <w:b w:val="false"/>
          <w:i w:val="false"/>
          <w:color w:val="000000"/>
          <w:sz w:val="28"/>
        </w:rPr>
        <w:t xml:space="preserve">
      Form for administrative data index: 2-ENPF-AL(PA) </w:t>
      </w:r>
    </w:p>
    <w:bookmarkEnd w:id="259"/>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presenting information: unified accumulative pension fund </w:t>
      </w:r>
    </w:p>
    <w:p>
      <w:pPr>
        <w:spacing w:after="0"/>
        <w:ind w:left="0"/>
        <w:jc w:val="both"/>
      </w:pPr>
      <w:r>
        <w:rPr>
          <w:rFonts w:ascii="Times New Roman"/>
          <w:b w:val="false"/>
          <w:i w:val="false"/>
          <w:color w:val="000000"/>
          <w:sz w:val="28"/>
        </w:rPr>
        <w:t>
      Deadline for submitting the form for administrative data: quarterly, no later than 25 (twenty-fifth) the day of the month following the reporting quarter</w:t>
      </w:r>
    </w:p>
    <w:bookmarkStart w:name="z4292" w:id="260"/>
    <w:p>
      <w:pPr>
        <w:spacing w:after="0"/>
        <w:ind w:left="0"/>
        <w:jc w:val="both"/>
      </w:pPr>
      <w:r>
        <w:rPr>
          <w:rFonts w:ascii="Times New Roman"/>
          <w:b w:val="false"/>
          <w:i w:val="false"/>
          <w:color w:val="000000"/>
          <w:sz w:val="28"/>
        </w:rPr>
        <w:t>
      Form</w:t>
      </w:r>
    </w:p>
    <w:bookmarkEnd w:id="260"/>
    <w:bookmarkStart w:name="z4293" w:id="261"/>
    <w:p>
      <w:pPr>
        <w:spacing w:after="0"/>
        <w:ind w:left="0"/>
        <w:jc w:val="left"/>
      </w:pPr>
      <w:r>
        <w:rPr>
          <w:rFonts w:ascii="Times New Roman"/>
          <w:b/>
          <w:i w:val="false"/>
          <w:color w:val="000000"/>
        </w:rPr>
        <w:t xml:space="preserve"> Table 1. Assets</w:t>
      </w:r>
    </w:p>
    <w:bookmarkEnd w:id="261"/>
    <w:bookmarkStart w:name="z4294" w:id="262"/>
    <w:p>
      <w:pPr>
        <w:spacing w:after="0"/>
        <w:ind w:left="0"/>
        <w:jc w:val="both"/>
      </w:pPr>
      <w:r>
        <w:rPr>
          <w:rFonts w:ascii="Times New Roman"/>
          <w:b w:val="false"/>
          <w:i w:val="false"/>
          <w:color w:val="000000"/>
          <w:sz w:val="28"/>
        </w:rPr>
        <w:t>
      (in thousands of tenge)</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on current accounts (contribution account) in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on current accounts (investment account)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(investment account)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(investment accounts)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on current accounts (payment account) in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(payment account)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(benefits account)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placed in metal accounts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placed in metal accounts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the National Bank of the Republic of Kazakhstan and second-tier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fair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contributory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financial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government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non-governmental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non-residents,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 operations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 operations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for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for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for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under external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obtaining a negative difference between the nominal yield indicator and the minimum yield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for compensation of negative commissions from investment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valued at amortized cost,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5" w:id="263"/>
    <w:p>
      <w:pPr>
        <w:spacing w:after="0"/>
        <w:ind w:left="0"/>
        <w:jc w:val="left"/>
      </w:pPr>
      <w:r>
        <w:rPr>
          <w:rFonts w:ascii="Times New Roman"/>
          <w:b/>
          <w:i w:val="false"/>
          <w:color w:val="000000"/>
        </w:rPr>
        <w:t xml:space="preserve"> Table 2. Liabilities</w:t>
      </w:r>
    </w:p>
    <w:bookmarkEnd w:id="263"/>
    <w:bookmarkStart w:name="z4296" w:id="264"/>
    <w:p>
      <w:pPr>
        <w:spacing w:after="0"/>
        <w:ind w:left="0"/>
        <w:jc w:val="both"/>
      </w:pPr>
      <w:r>
        <w:rPr>
          <w:rFonts w:ascii="Times New Roman"/>
          <w:b w:val="false"/>
          <w:i w:val="false"/>
          <w:color w:val="000000"/>
          <w:sz w:val="28"/>
        </w:rPr>
        <w:t>
      (in thousands of tenge)</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pension payments, one-time withdrawals to improve living conditions and (or) treatment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pay pension savings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transfer pension savings to other pension savings funds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transfer pension savings to insurance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one-time withdrawals to improve living conditions and (or) pay for treatment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 for commission fees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commissions from investment income (loss)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commissions from pension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 for individual income tax on pension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for repo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return erroneously credited amounts of pension contributions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amounts pending clarification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7" w:id="265"/>
    <w:p>
      <w:pPr>
        <w:spacing w:after="0"/>
        <w:ind w:left="0"/>
        <w:jc w:val="both"/>
      </w:pPr>
      <w:r>
        <w:rPr>
          <w:rFonts w:ascii="Times New Roman"/>
          <w:b w:val="false"/>
          <w:i w:val="false"/>
          <w:color w:val="000000"/>
          <w:sz w:val="28"/>
        </w:rPr>
        <w:t>
      Name _____________________________________________</w:t>
      </w:r>
    </w:p>
    <w:bookmarkEnd w:id="265"/>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assets and </w:t>
            </w:r>
            <w:r>
              <w:br/>
            </w:r>
            <w:r>
              <w:rPr>
                <w:rFonts w:ascii="Times New Roman"/>
                <w:b w:val="false"/>
                <w:i w:val="false"/>
                <w:color w:val="000000"/>
                <w:sz w:val="20"/>
              </w:rPr>
              <w:t xml:space="preserve">liabilities classified by economic sector </w:t>
            </w:r>
            <w:r>
              <w:br/>
            </w:r>
            <w:r>
              <w:rPr>
                <w:rFonts w:ascii="Times New Roman"/>
                <w:b w:val="false"/>
                <w:i w:val="false"/>
                <w:color w:val="000000"/>
                <w:sz w:val="20"/>
              </w:rPr>
              <w:t xml:space="preserve">(by pension assets of the medical </w:t>
            </w:r>
            <w:r>
              <w:br/>
            </w:r>
            <w:r>
              <w:rPr>
                <w:rFonts w:ascii="Times New Roman"/>
                <w:b w:val="false"/>
                <w:i w:val="false"/>
                <w:color w:val="000000"/>
                <w:sz w:val="20"/>
              </w:rPr>
              <w:t>accumulative pension fund)</w:t>
            </w:r>
          </w:p>
        </w:tc>
      </w:tr>
    </w:tbl>
    <w:bookmarkStart w:name="z4299" w:id="266"/>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assets and liabilities classified by economic sector (by pension assets of the unified </w:t>
      </w:r>
      <w:r>
        <w:br/>
      </w:r>
      <w:r>
        <w:rPr>
          <w:rFonts w:ascii="Times New Roman"/>
          <w:b/>
          <w:i w:val="false"/>
          <w:color w:val="000000"/>
        </w:rPr>
        <w:t>pension savings fund)" (index – 2-ENPF-AL(PA), frequency – quarterly)</w:t>
      </w:r>
    </w:p>
    <w:bookmarkEnd w:id="266"/>
    <w:bookmarkStart w:name="z4300" w:id="267"/>
    <w:p>
      <w:pPr>
        <w:spacing w:after="0"/>
        <w:ind w:left="0"/>
        <w:jc w:val="left"/>
      </w:pPr>
      <w:r>
        <w:rPr>
          <w:rFonts w:ascii="Times New Roman"/>
          <w:b/>
          <w:i w:val="false"/>
          <w:color w:val="000000"/>
        </w:rPr>
        <w:t xml:space="preserve"> Chapter 1. General Provisions</w:t>
      </w:r>
    </w:p>
    <w:bookmarkEnd w:id="267"/>
    <w:bookmarkStart w:name="z4301" w:id="268"/>
    <w:p>
      <w:pPr>
        <w:spacing w:after="0"/>
        <w:ind w:left="0"/>
        <w:jc w:val="both"/>
      </w:pPr>
      <w:r>
        <w:rPr>
          <w:rFonts w:ascii="Times New Roman"/>
          <w:b w:val="false"/>
          <w:i w:val="false"/>
          <w:color w:val="000000"/>
          <w:sz w:val="28"/>
        </w:rPr>
        <w:t>
      1. This explanation shall define uniform requirements for filling in the form for administrative data "Report on assets and liabilities classified by economic sectors (on pension assets of the unified accumulative pension fund)" (hereinafter referred to as the Form).</w:t>
      </w:r>
    </w:p>
    <w:bookmarkEnd w:id="268"/>
    <w:bookmarkStart w:name="z4302" w:id="269"/>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69"/>
    <w:bookmarkStart w:name="z4303" w:id="270"/>
    <w:p>
      <w:pPr>
        <w:spacing w:after="0"/>
        <w:ind w:left="0"/>
        <w:jc w:val="both"/>
      </w:pPr>
      <w:r>
        <w:rPr>
          <w:rFonts w:ascii="Times New Roman"/>
          <w:b w:val="false"/>
          <w:i w:val="false"/>
          <w:color w:val="000000"/>
          <w:sz w:val="28"/>
        </w:rPr>
        <w:t>
      3. The form shall be filled out quarterly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270"/>
    <w:bookmarkStart w:name="z4304" w:id="271"/>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71"/>
    <w:bookmarkStart w:name="z4305" w:id="272"/>
    <w:p>
      <w:pPr>
        <w:spacing w:after="0"/>
        <w:ind w:left="0"/>
        <w:jc w:val="left"/>
      </w:pPr>
      <w:r>
        <w:rPr>
          <w:rFonts w:ascii="Times New Roman"/>
          <w:b/>
          <w:i w:val="false"/>
          <w:color w:val="000000"/>
        </w:rPr>
        <w:t xml:space="preserve"> Chapter 2. Explanation for completion of the form</w:t>
      </w:r>
    </w:p>
    <w:bookmarkEnd w:id="272"/>
    <w:bookmarkStart w:name="z4306" w:id="273"/>
    <w:p>
      <w:pPr>
        <w:spacing w:after="0"/>
        <w:ind w:left="0"/>
        <w:jc w:val="both"/>
      </w:pPr>
      <w:r>
        <w:rPr>
          <w:rFonts w:ascii="Times New Roman"/>
          <w:b w:val="false"/>
          <w:i w:val="false"/>
          <w:color w:val="000000"/>
          <w:sz w:val="28"/>
        </w:rPr>
        <w:t>
      5. The form shall contain data on all items of the "Assets" and "Liabilities" sections of the report on the net pension assets of the unified pension savings fund as of the reporting date.</w:t>
      </w:r>
    </w:p>
    <w:bookmarkEnd w:id="273"/>
    <w:bookmarkStart w:name="z4307" w:id="274"/>
    <w:p>
      <w:pPr>
        <w:spacing w:after="0"/>
        <w:ind w:left="0"/>
        <w:jc w:val="both"/>
      </w:pPr>
      <w:r>
        <w:rPr>
          <w:rFonts w:ascii="Times New Roman"/>
          <w:b w:val="false"/>
          <w:i w:val="false"/>
          <w:color w:val="000000"/>
          <w:sz w:val="28"/>
        </w:rPr>
        <w:t>
      The total assets shown in Table 1 shall correspond to the total assets in the statement of net pension assets at the same reporting date.</w:t>
      </w:r>
    </w:p>
    <w:bookmarkEnd w:id="274"/>
    <w:bookmarkStart w:name="z4308" w:id="275"/>
    <w:p>
      <w:pPr>
        <w:spacing w:after="0"/>
        <w:ind w:left="0"/>
        <w:jc w:val="both"/>
      </w:pPr>
      <w:r>
        <w:rPr>
          <w:rFonts w:ascii="Times New Roman"/>
          <w:b w:val="false"/>
          <w:i w:val="false"/>
          <w:color w:val="000000"/>
          <w:sz w:val="28"/>
        </w:rPr>
        <w:t>
      The total liabilities shown in Table 2 shall correspond to the total liabilities in the statement of net pension assets at the same reporting date.</w:t>
      </w:r>
    </w:p>
    <w:bookmarkEnd w:id="275"/>
    <w:bookmarkStart w:name="z4309" w:id="276"/>
    <w:p>
      <w:pPr>
        <w:spacing w:after="0"/>
        <w:ind w:left="0"/>
        <w:jc w:val="both"/>
      </w:pPr>
      <w:r>
        <w:rPr>
          <w:rFonts w:ascii="Times New Roman"/>
          <w:b w:val="false"/>
          <w:i w:val="false"/>
          <w:color w:val="000000"/>
          <w:sz w:val="28"/>
        </w:rPr>
        <w:t>
      The amount of the "total net assets" item shall correspond to the amount of the "total net assets" item of the statement of net pension assets as of the same reporting date.</w:t>
      </w:r>
    </w:p>
    <w:bookmarkEnd w:id="276"/>
    <w:bookmarkStart w:name="z4310" w:id="277"/>
    <w:p>
      <w:pPr>
        <w:spacing w:after="0"/>
        <w:ind w:left="0"/>
        <w:jc w:val="both"/>
      </w:pPr>
      <w:r>
        <w:rPr>
          <w:rFonts w:ascii="Times New Roman"/>
          <w:b w:val="false"/>
          <w:i w:val="false"/>
          <w:color w:val="000000"/>
          <w:sz w:val="28"/>
        </w:rPr>
        <w:t>
      6. Line (indicator) code of Tables 1 and 2 of the form shall be determined according to the following structure:</w:t>
      </w:r>
    </w:p>
    <w:bookmarkEnd w:id="277"/>
    <w:bookmarkStart w:name="z4311" w:id="278"/>
    <w:p>
      <w:pPr>
        <w:spacing w:after="0"/>
        <w:ind w:left="0"/>
        <w:jc w:val="both"/>
      </w:pPr>
      <w:r>
        <w:rPr>
          <w:rFonts w:ascii="Times New Roman"/>
          <w:b w:val="false"/>
          <w:i w:val="false"/>
          <w:color w:val="000000"/>
          <w:sz w:val="28"/>
        </w:rPr>
        <w:t>
      1) the first part shall correspond to the number of the main article of the report on net pension assets;</w:t>
      </w:r>
    </w:p>
    <w:bookmarkEnd w:id="278"/>
    <w:bookmarkStart w:name="z4312" w:id="279"/>
    <w:p>
      <w:pPr>
        <w:spacing w:after="0"/>
        <w:ind w:left="0"/>
        <w:jc w:val="both"/>
      </w:pPr>
      <w:r>
        <w:rPr>
          <w:rFonts w:ascii="Times New Roman"/>
          <w:b w:val="false"/>
          <w:i w:val="false"/>
          <w:color w:val="000000"/>
          <w:sz w:val="28"/>
        </w:rPr>
        <w:t>
      2) the second part shall consist of two digits – the residence attribute code and the economic sector code;</w:t>
      </w:r>
    </w:p>
    <w:bookmarkEnd w:id="279"/>
    <w:bookmarkStart w:name="z4313" w:id="280"/>
    <w:p>
      <w:pPr>
        <w:spacing w:after="0"/>
        <w:ind w:left="0"/>
        <w:jc w:val="both"/>
      </w:pPr>
      <w:r>
        <w:rPr>
          <w:rFonts w:ascii="Times New Roman"/>
          <w:b w:val="false"/>
          <w:i w:val="false"/>
          <w:color w:val="000000"/>
          <w:sz w:val="28"/>
        </w:rPr>
        <w:t>
      3) the third part shall be the serial number of the indicator.</w:t>
      </w:r>
    </w:p>
    <w:bookmarkEnd w:id="280"/>
    <w:bookmarkStart w:name="z4314" w:id="281"/>
    <w:p>
      <w:pPr>
        <w:spacing w:after="0"/>
        <w:ind w:left="0"/>
        <w:jc w:val="both"/>
      </w:pPr>
      <w:r>
        <w:rPr>
          <w:rFonts w:ascii="Times New Roman"/>
          <w:b w:val="false"/>
          <w:i w:val="false"/>
          <w:color w:val="000000"/>
          <w:sz w:val="28"/>
        </w:rPr>
        <w:t>
      Codes for the attribute of residence and economic sector shall be indicated in accordance with the Rules for the application of codes for economic sectors and purposes of payments, approved by Resolution of the Board of the National Bank of the Republic of Kazakhstan dated August 31, 2016 № 203 "On approval of the Rules for the application of codes for economic sectors and purposes of payments", registered in the State Register of Normative Legal Acts under № 14365.</w:t>
      </w:r>
    </w:p>
    <w:bookmarkEnd w:id="281"/>
    <w:bookmarkStart w:name="z4315" w:id="282"/>
    <w:p>
      <w:pPr>
        <w:spacing w:after="0"/>
        <w:ind w:left="0"/>
        <w:jc w:val="both"/>
      </w:pPr>
      <w:r>
        <w:rPr>
          <w:rFonts w:ascii="Times New Roman"/>
          <w:b w:val="false"/>
          <w:i w:val="false"/>
          <w:color w:val="000000"/>
          <w:sz w:val="28"/>
        </w:rPr>
        <w:t>
      The assets and liabilities of the unified accumulative pension fund concerning non-residents shall not be divided by economic sector. In this case, the code of the economic sector concerning a non-resident shall be indicated as "0".</w:t>
      </w:r>
    </w:p>
    <w:bookmarkEnd w:id="282"/>
    <w:bookmarkStart w:name="z4316" w:id="283"/>
    <w:p>
      <w:pPr>
        <w:spacing w:after="0"/>
        <w:ind w:left="0"/>
        <w:jc w:val="both"/>
      </w:pPr>
      <w:r>
        <w:rPr>
          <w:rFonts w:ascii="Times New Roman"/>
          <w:b w:val="false"/>
          <w:i w:val="false"/>
          <w:color w:val="000000"/>
          <w:sz w:val="28"/>
        </w:rPr>
        <w:t>
      Example: line code 15.15.08, where the first digit "15" shall be the number of the main item of the report on net pension assets, the second digit "15" shall be the resident, other financial organizations and the third digit "08" shall be the serial number.</w:t>
      </w:r>
    </w:p>
    <w:bookmarkEnd w:id="283"/>
    <w:bookmarkStart w:name="z4317" w:id="284"/>
    <w:p>
      <w:pPr>
        <w:spacing w:after="0"/>
        <w:ind w:left="0"/>
        <w:jc w:val="both"/>
      </w:pPr>
      <w:r>
        <w:rPr>
          <w:rFonts w:ascii="Times New Roman"/>
          <w:b w:val="false"/>
          <w:i w:val="false"/>
          <w:color w:val="000000"/>
          <w:sz w:val="28"/>
        </w:rPr>
        <w:t>
      9. Arithmetic-logical control:</w:t>
      </w:r>
    </w:p>
    <w:bookmarkEnd w:id="284"/>
    <w:bookmarkStart w:name="z4318" w:id="285"/>
    <w:p>
      <w:pPr>
        <w:spacing w:after="0"/>
        <w:ind w:left="0"/>
        <w:jc w:val="both"/>
      </w:pPr>
      <w:r>
        <w:rPr>
          <w:rFonts w:ascii="Times New Roman"/>
          <w:b w:val="false"/>
          <w:i w:val="false"/>
          <w:color w:val="000000"/>
          <w:sz w:val="28"/>
        </w:rPr>
        <w:t>
      1) the data in column 3 for all lines shall be equal to the sum of the data in columns 4 and 5;</w:t>
      </w:r>
    </w:p>
    <w:bookmarkEnd w:id="285"/>
    <w:bookmarkStart w:name="z4319" w:id="286"/>
    <w:p>
      <w:pPr>
        <w:spacing w:after="0"/>
        <w:ind w:left="0"/>
        <w:jc w:val="both"/>
      </w:pPr>
      <w:r>
        <w:rPr>
          <w:rFonts w:ascii="Times New Roman"/>
          <w:b w:val="false"/>
          <w:i w:val="false"/>
          <w:color w:val="000000"/>
          <w:sz w:val="28"/>
        </w:rPr>
        <w:t>
      2) the indicator "total assets" for the line with code "12" shall be equal to the sum of the indicators for lines with codes "1", "2", "3", "4", "5", "6", "7", " 8", "9", "10" and "11";</w:t>
      </w:r>
    </w:p>
    <w:bookmarkEnd w:id="286"/>
    <w:bookmarkStart w:name="z4320" w:id="287"/>
    <w:p>
      <w:pPr>
        <w:spacing w:after="0"/>
        <w:ind w:left="0"/>
        <w:jc w:val="both"/>
      </w:pPr>
      <w:r>
        <w:rPr>
          <w:rFonts w:ascii="Times New Roman"/>
          <w:b w:val="false"/>
          <w:i w:val="false"/>
          <w:color w:val="000000"/>
          <w:sz w:val="28"/>
        </w:rPr>
        <w:t>
      3) the "total liabilities" indicator for the line with code "18" shall be equal to the sum of the indicators for lines with codes "13", "14", "15", "16" and "17";</w:t>
      </w:r>
    </w:p>
    <w:bookmarkEnd w:id="287"/>
    <w:bookmarkStart w:name="z4321" w:id="288"/>
    <w:p>
      <w:pPr>
        <w:spacing w:after="0"/>
        <w:ind w:left="0"/>
        <w:jc w:val="both"/>
      </w:pPr>
      <w:r>
        <w:rPr>
          <w:rFonts w:ascii="Times New Roman"/>
          <w:b w:val="false"/>
          <w:i w:val="false"/>
          <w:color w:val="000000"/>
          <w:sz w:val="28"/>
        </w:rPr>
        <w:t>
      4) the indicator "total net assets" for the line with code "19" shall be equal to the difference in the indicators for lines with codes "12" and "18".</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19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393" w:id="289"/>
    <w:p>
      <w:pPr>
        <w:spacing w:after="0"/>
        <w:ind w:left="0"/>
        <w:jc w:val="left"/>
      </w:pPr>
      <w:r>
        <w:rPr>
          <w:rFonts w:ascii="Times New Roman"/>
          <w:b/>
          <w:i w:val="false"/>
          <w:color w:val="000000"/>
        </w:rPr>
        <w:t xml:space="preserve"> The form for administrative data</w:t>
      </w:r>
    </w:p>
    <w:bookmarkEnd w:id="289"/>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for administrative data shall be posted on the Internet resource: www.nationalbank.kz</w:t>
      </w:r>
    </w:p>
    <w:bookmarkStart w:name="z4394" w:id="290"/>
    <w:p>
      <w:pPr>
        <w:spacing w:after="0"/>
        <w:ind w:left="0"/>
        <w:jc w:val="left"/>
      </w:pPr>
      <w:r>
        <w:rPr>
          <w:rFonts w:ascii="Times New Roman"/>
          <w:b/>
          <w:i w:val="false"/>
          <w:color w:val="000000"/>
        </w:rPr>
        <w:t xml:space="preserve"> Report on payments and return of target savings</w:t>
      </w:r>
    </w:p>
    <w:bookmarkEnd w:id="290"/>
    <w:p>
      <w:pPr>
        <w:spacing w:after="0"/>
        <w:ind w:left="0"/>
        <w:jc w:val="both"/>
      </w:pPr>
      <w:r>
        <w:rPr>
          <w:rFonts w:ascii="Times New Roman"/>
          <w:b w:val="false"/>
          <w:i w:val="false"/>
          <w:color w:val="ff0000"/>
          <w:sz w:val="28"/>
        </w:rPr>
        <w:t>
      Footnote. Annex 19 - as amended by the Resolution of the Board of the National Bank of the Republic of Kazakhstan dated 25.12.2023 № 97 (shall come into effect from 01.01.2024).</w:t>
      </w:r>
    </w:p>
    <w:p>
      <w:pPr>
        <w:spacing w:after="0"/>
        <w:ind w:left="0"/>
        <w:jc w:val="both"/>
      </w:pPr>
      <w:r>
        <w:rPr>
          <w:rFonts w:ascii="Times New Roman"/>
          <w:b w:val="false"/>
          <w:i w:val="false"/>
          <w:color w:val="000000"/>
          <w:sz w:val="28"/>
        </w:rPr>
        <w:t xml:space="preserve">
      Form for administrative data index: 1-ENPF_VVCN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395" w:id="291"/>
    <w:p>
      <w:pPr>
        <w:spacing w:after="0"/>
        <w:ind w:left="0"/>
        <w:jc w:val="both"/>
      </w:pPr>
      <w:r>
        <w:rPr>
          <w:rFonts w:ascii="Times New Roman"/>
          <w:b w:val="false"/>
          <w:i w:val="false"/>
          <w:color w:val="000000"/>
          <w:sz w:val="28"/>
        </w:rPr>
        <w:t>
      Form</w:t>
      </w:r>
    </w:p>
    <w:bookmarkEnd w:id="291"/>
    <w:bookmarkStart w:name="z4396" w:id="292"/>
    <w:p>
      <w:pPr>
        <w:spacing w:after="0"/>
        <w:ind w:left="0"/>
        <w:jc w:val="left"/>
      </w:pPr>
      <w:r>
        <w:rPr>
          <w:rFonts w:ascii="Times New Roman"/>
          <w:b/>
          <w:i w:val="false"/>
          <w:color w:val="000000"/>
        </w:rPr>
        <w:t xml:space="preserve"> Table. Payments and return of target savings</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articles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month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since the beginning of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recipients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recipients (persons)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of target savings, </w:t>
            </w:r>
          </w:p>
          <w:p>
            <w:pPr>
              <w:spacing w:after="20"/>
              <w:ind w:left="20"/>
              <w:jc w:val="both"/>
            </w:pPr>
            <w:r>
              <w:rPr>
                <w:rFonts w:ascii="Times New Roman"/>
                <w:b w:val="false"/>
                <w:i w:val="false"/>
                <w:color w:val="000000"/>
                <w:sz w:val="20"/>
              </w:rPr>
              <w:t>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improve living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pay for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target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Name _____________________________________________</w:t>
      </w:r>
    </w:p>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payments </w:t>
            </w:r>
            <w:r>
              <w:br/>
            </w:r>
            <w:r>
              <w:rPr>
                <w:rFonts w:ascii="Times New Roman"/>
                <w:b w:val="false"/>
                <w:i w:val="false"/>
                <w:color w:val="000000"/>
                <w:sz w:val="20"/>
              </w:rPr>
              <w:t>and return of target savings</w:t>
            </w:r>
          </w:p>
        </w:tc>
      </w:tr>
    </w:tbl>
    <w:bookmarkStart w:name="z4398" w:id="293"/>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payments and return of target savings" (index – 1-ENPF_VVCN, frequency – monthly)</w:t>
      </w:r>
    </w:p>
    <w:bookmarkEnd w:id="293"/>
    <w:bookmarkStart w:name="z4399" w:id="294"/>
    <w:p>
      <w:pPr>
        <w:spacing w:after="0"/>
        <w:ind w:left="0"/>
        <w:jc w:val="left"/>
      </w:pPr>
      <w:r>
        <w:rPr>
          <w:rFonts w:ascii="Times New Roman"/>
          <w:b/>
          <w:i w:val="false"/>
          <w:color w:val="000000"/>
        </w:rPr>
        <w:t xml:space="preserve"> Chapter 1. General Provisions</w:t>
      </w:r>
    </w:p>
    <w:bookmarkEnd w:id="294"/>
    <w:bookmarkStart w:name="z4400" w:id="295"/>
    <w:p>
      <w:pPr>
        <w:spacing w:after="0"/>
        <w:ind w:left="0"/>
        <w:jc w:val="both"/>
      </w:pPr>
      <w:r>
        <w:rPr>
          <w:rFonts w:ascii="Times New Roman"/>
          <w:b w:val="false"/>
          <w:i w:val="false"/>
          <w:color w:val="000000"/>
          <w:sz w:val="28"/>
        </w:rPr>
        <w:t>
      1. This explanation shall define uniform requirements for filling in the form for administrative data "Report on payments and return of target savings" (hereinafter referred to as the Form).</w:t>
      </w:r>
    </w:p>
    <w:bookmarkEnd w:id="295"/>
    <w:bookmarkStart w:name="z4401" w:id="296"/>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96"/>
    <w:bookmarkStart w:name="z4402" w:id="297"/>
    <w:p>
      <w:pPr>
        <w:spacing w:after="0"/>
        <w:ind w:left="0"/>
        <w:jc w:val="both"/>
      </w:pPr>
      <w:r>
        <w:rPr>
          <w:rFonts w:ascii="Times New Roman"/>
          <w:b w:val="false"/>
          <w:i w:val="false"/>
          <w:color w:val="000000"/>
          <w:sz w:val="28"/>
        </w:rPr>
        <w:t>
      3. The form shall be filled out monthly by the unified pension fund as of the end of the reporting period.</w:t>
      </w:r>
    </w:p>
    <w:bookmarkEnd w:id="297"/>
    <w:bookmarkStart w:name="z4403" w:id="298"/>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98"/>
    <w:bookmarkStart w:name="z4404" w:id="299"/>
    <w:p>
      <w:pPr>
        <w:spacing w:after="0"/>
        <w:ind w:left="0"/>
        <w:jc w:val="left"/>
      </w:pPr>
      <w:r>
        <w:rPr>
          <w:rFonts w:ascii="Times New Roman"/>
          <w:b/>
          <w:i w:val="false"/>
          <w:color w:val="000000"/>
        </w:rPr>
        <w:t xml:space="preserve"> Chapter 2. Explanation for completion of the form</w:t>
      </w:r>
    </w:p>
    <w:bookmarkEnd w:id="299"/>
    <w:bookmarkStart w:name="z4405" w:id="300"/>
    <w:p>
      <w:pPr>
        <w:spacing w:after="0"/>
        <w:ind w:left="0"/>
        <w:jc w:val="both"/>
      </w:pPr>
      <w:r>
        <w:rPr>
          <w:rFonts w:ascii="Times New Roman"/>
          <w:b w:val="false"/>
          <w:i w:val="false"/>
          <w:color w:val="000000"/>
          <w:sz w:val="28"/>
        </w:rPr>
        <w:t>
      5. Column 3 shall indicate the number of recipients to whom target savings payments have been made for the reporting month, in units.</w:t>
      </w:r>
    </w:p>
    <w:bookmarkEnd w:id="300"/>
    <w:bookmarkStart w:name="z4406" w:id="301"/>
    <w:p>
      <w:pPr>
        <w:spacing w:after="0"/>
        <w:ind w:left="0"/>
        <w:jc w:val="both"/>
      </w:pPr>
      <w:r>
        <w:rPr>
          <w:rFonts w:ascii="Times New Roman"/>
          <w:b w:val="false"/>
          <w:i w:val="false"/>
          <w:color w:val="000000"/>
          <w:sz w:val="28"/>
        </w:rPr>
        <w:t>
      6. Column 4 shall indicate the number of payments of target savings made to recipients during the reporting month, in units. Information on the number of payments of target savings shall be reflected based on the payments of target savings (transactions) to recipients.</w:t>
      </w:r>
    </w:p>
    <w:bookmarkEnd w:id="301"/>
    <w:bookmarkStart w:name="z4407" w:id="302"/>
    <w:p>
      <w:pPr>
        <w:spacing w:after="0"/>
        <w:ind w:left="0"/>
        <w:jc w:val="both"/>
      </w:pPr>
      <w:r>
        <w:rPr>
          <w:rFonts w:ascii="Times New Roman"/>
          <w:b w:val="false"/>
          <w:i w:val="false"/>
          <w:color w:val="000000"/>
          <w:sz w:val="28"/>
        </w:rPr>
        <w:t>
      7. Column 5 shall indicate the amount of payments or return of target savings for the reporting month in United States dollars.</w:t>
      </w:r>
    </w:p>
    <w:bookmarkEnd w:id="302"/>
    <w:bookmarkStart w:name="z4408" w:id="303"/>
    <w:p>
      <w:pPr>
        <w:spacing w:after="0"/>
        <w:ind w:left="0"/>
        <w:jc w:val="both"/>
      </w:pPr>
      <w:r>
        <w:rPr>
          <w:rFonts w:ascii="Times New Roman"/>
          <w:b w:val="false"/>
          <w:i w:val="false"/>
          <w:color w:val="000000"/>
          <w:sz w:val="28"/>
        </w:rPr>
        <w:t>
      8. Column 6 shall indicate the number of recipients to whom target savings payments have been made for the period from the beginning of the year (cumulative total), in units.</w:t>
      </w:r>
    </w:p>
    <w:bookmarkEnd w:id="303"/>
    <w:bookmarkStart w:name="z4409" w:id="304"/>
    <w:p>
      <w:pPr>
        <w:spacing w:after="0"/>
        <w:ind w:left="0"/>
        <w:jc w:val="both"/>
      </w:pPr>
      <w:r>
        <w:rPr>
          <w:rFonts w:ascii="Times New Roman"/>
          <w:b w:val="false"/>
          <w:i w:val="false"/>
          <w:color w:val="000000"/>
          <w:sz w:val="28"/>
        </w:rPr>
        <w:t>
      9. If information is missing, the form shall be submitted without completion.</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20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411" w:id="305"/>
    <w:p>
      <w:pPr>
        <w:spacing w:after="0"/>
        <w:ind w:left="0"/>
        <w:jc w:val="left"/>
      </w:pPr>
      <w:r>
        <w:rPr>
          <w:rFonts w:ascii="Times New Roman"/>
          <w:b/>
          <w:i w:val="false"/>
          <w:color w:val="000000"/>
        </w:rPr>
        <w:t xml:space="preserve"> The form for administrative data</w:t>
      </w:r>
    </w:p>
    <w:bookmarkEnd w:id="305"/>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The form for administrative data shall be posted on the Internet resource: www.nationalbank.kz</w:t>
      </w:r>
    </w:p>
    <w:bookmarkStart w:name="z4412" w:id="306"/>
    <w:p>
      <w:pPr>
        <w:spacing w:after="0"/>
        <w:ind w:left="0"/>
        <w:jc w:val="left"/>
      </w:pPr>
      <w:r>
        <w:rPr>
          <w:rFonts w:ascii="Times New Roman"/>
          <w:b/>
          <w:i w:val="false"/>
          <w:color w:val="000000"/>
        </w:rPr>
        <w:t xml:space="preserve"> Target Requirements Report</w:t>
      </w:r>
    </w:p>
    <w:bookmarkEnd w:id="306"/>
    <w:p>
      <w:pPr>
        <w:spacing w:after="0"/>
        <w:ind w:left="0"/>
        <w:jc w:val="both"/>
      </w:pPr>
      <w:r>
        <w:rPr>
          <w:rFonts w:ascii="Times New Roman"/>
          <w:b w:val="false"/>
          <w:i w:val="false"/>
          <w:color w:val="ff0000"/>
          <w:sz w:val="28"/>
        </w:rPr>
        <w:t>
      Footnote. The Resolution has been supplemented with Annex 20 in accordance with the Resolution of the Board of the National Bank of the Republic of Kazakhstan dated 25.12.2023 № 97 (shall come into effect from 01.01.2024).</w:t>
      </w:r>
    </w:p>
    <w:p>
      <w:pPr>
        <w:spacing w:after="0"/>
        <w:ind w:left="0"/>
        <w:jc w:val="both"/>
      </w:pPr>
      <w:r>
        <w:rPr>
          <w:rFonts w:ascii="Times New Roman"/>
          <w:b w:val="false"/>
          <w:i w:val="false"/>
          <w:color w:val="000000"/>
          <w:sz w:val="28"/>
        </w:rPr>
        <w:t xml:space="preserve">
      Form for administrative data index: 1-ENPF_CT </w:t>
      </w:r>
    </w:p>
    <w:p>
      <w:pPr>
        <w:spacing w:after="0"/>
        <w:ind w:left="0"/>
        <w:jc w:val="both"/>
      </w:pPr>
      <w:r>
        <w:rPr>
          <w:rFonts w:ascii="Times New Roman"/>
          <w:b w:val="false"/>
          <w:i w:val="false"/>
          <w:color w:val="000000"/>
          <w:sz w:val="28"/>
        </w:rPr>
        <w:t xml:space="preserve">
      Frequency: annual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form for administrative data: annually, no later than April 30 (thirtieth) of the year following the reporting year</w:t>
      </w:r>
    </w:p>
    <w:bookmarkStart w:name="z4413" w:id="307"/>
    <w:p>
      <w:pPr>
        <w:spacing w:after="0"/>
        <w:ind w:left="0"/>
        <w:jc w:val="both"/>
      </w:pPr>
      <w:r>
        <w:rPr>
          <w:rFonts w:ascii="Times New Roman"/>
          <w:b w:val="false"/>
          <w:i w:val="false"/>
          <w:color w:val="000000"/>
          <w:sz w:val="28"/>
        </w:rPr>
        <w:t>
      Form</w:t>
      </w:r>
    </w:p>
    <w:bookmarkEnd w:id="307"/>
    <w:bookmarkStart w:name="z4414" w:id="308"/>
    <w:p>
      <w:pPr>
        <w:spacing w:after="0"/>
        <w:ind w:left="0"/>
        <w:jc w:val="left"/>
      </w:pPr>
      <w:r>
        <w:rPr>
          <w:rFonts w:ascii="Times New Roman"/>
          <w:b/>
          <w:i w:val="false"/>
          <w:color w:val="000000"/>
        </w:rPr>
        <w:t xml:space="preserve"> Table. Target Requirements</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 of participants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target claims at the end of the year preceding the reporting year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income accrued on the amount of target requirements at the end of the year preceding the reporting year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target requirements from the amount of fifty percent of the average investment income of the National Fund of the Republic of Kazakhstan in the reporting year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target claims as of the end of the reporting year (in US dollars)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amount of fifty percent of the average investment income </w:t>
      </w:r>
    </w:p>
    <w:p>
      <w:pPr>
        <w:spacing w:after="0"/>
        <w:ind w:left="0"/>
        <w:jc w:val="both"/>
      </w:pPr>
      <w:r>
        <w:rPr>
          <w:rFonts w:ascii="Times New Roman"/>
          <w:b w:val="false"/>
          <w:i w:val="false"/>
          <w:color w:val="000000"/>
          <w:sz w:val="28"/>
        </w:rPr>
        <w:t xml:space="preserve">
      of the National Fund of the Republic of Kazakhstan is ________ US dollars. </w:t>
      </w:r>
    </w:p>
    <w:p>
      <w:pPr>
        <w:spacing w:after="0"/>
        <w:ind w:left="0"/>
        <w:jc w:val="both"/>
      </w:pPr>
      <w:r>
        <w:rPr>
          <w:rFonts w:ascii="Times New Roman"/>
          <w:b w:val="false"/>
          <w:i w:val="false"/>
          <w:color w:val="000000"/>
          <w:sz w:val="28"/>
        </w:rPr>
        <w:t xml:space="preserve">
      The amount of income accrued on previously formed target claims of participants in target claims is ________ US dollars. </w:t>
      </w:r>
    </w:p>
    <w:p>
      <w:pPr>
        <w:spacing w:after="0"/>
        <w:ind w:left="0"/>
        <w:jc w:val="both"/>
      </w:pPr>
      <w:r>
        <w:rPr>
          <w:rFonts w:ascii="Times New Roman"/>
          <w:b w:val="false"/>
          <w:i w:val="false"/>
          <w:color w:val="000000"/>
          <w:sz w:val="28"/>
        </w:rPr>
        <w:t xml:space="preserve">
      The amount of fifty percent of the average investment income of the National Fund of the Republic of Kazakhstan, taking into account adjustments, is ________ US dollars. </w:t>
      </w:r>
    </w:p>
    <w:p>
      <w:pPr>
        <w:spacing w:after="0"/>
        <w:ind w:left="0"/>
        <w:jc w:val="both"/>
      </w:pPr>
      <w:r>
        <w:rPr>
          <w:rFonts w:ascii="Times New Roman"/>
          <w:b w:val="false"/>
          <w:i w:val="false"/>
          <w:color w:val="000000"/>
          <w:sz w:val="28"/>
        </w:rPr>
        <w:t xml:space="preserve">
      The rate average investment income is ________ percent. </w:t>
      </w:r>
    </w:p>
    <w:p>
      <w:pPr>
        <w:spacing w:after="0"/>
        <w:ind w:left="0"/>
        <w:jc w:val="both"/>
      </w:pPr>
      <w:r>
        <w:rPr>
          <w:rFonts w:ascii="Times New Roman"/>
          <w:b w:val="false"/>
          <w:i w:val="false"/>
          <w:color w:val="000000"/>
          <w:sz w:val="28"/>
        </w:rPr>
        <w:t xml:space="preserve">
      The total number of participants in target claims at the end of the reporting year is ________ persons. </w:t>
      </w:r>
    </w:p>
    <w:p>
      <w:pPr>
        <w:spacing w:after="0"/>
        <w:ind w:left="0"/>
        <w:jc w:val="both"/>
      </w:pPr>
      <w:r>
        <w:rPr>
          <w:rFonts w:ascii="Times New Roman"/>
          <w:b w:val="false"/>
          <w:i w:val="false"/>
          <w:color w:val="000000"/>
          <w:sz w:val="28"/>
        </w:rPr>
        <w:t>
      Name _____________________________________________</w:t>
      </w:r>
    </w:p>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target requirements </w:t>
            </w:r>
            <w:r>
              <w:br/>
            </w:r>
            <w:r>
              <w:rPr>
                <w:rFonts w:ascii="Times New Roman"/>
                <w:b w:val="false"/>
                <w:i w:val="false"/>
                <w:color w:val="000000"/>
                <w:sz w:val="20"/>
              </w:rPr>
              <w:t>report form</w:t>
            </w:r>
          </w:p>
        </w:tc>
      </w:tr>
    </w:tbl>
    <w:bookmarkStart w:name="z4416" w:id="309"/>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Target Requirements" (index – 1-ENPF_CT, frequency – annual)</w:t>
      </w:r>
    </w:p>
    <w:bookmarkEnd w:id="309"/>
    <w:bookmarkStart w:name="z4417" w:id="310"/>
    <w:p>
      <w:pPr>
        <w:spacing w:after="0"/>
        <w:ind w:left="0"/>
        <w:jc w:val="left"/>
      </w:pPr>
      <w:r>
        <w:rPr>
          <w:rFonts w:ascii="Times New Roman"/>
          <w:b/>
          <w:i w:val="false"/>
          <w:color w:val="000000"/>
        </w:rPr>
        <w:t xml:space="preserve"> Chapter 1. General Provisions</w:t>
      </w:r>
    </w:p>
    <w:bookmarkEnd w:id="310"/>
    <w:bookmarkStart w:name="z4418" w:id="311"/>
    <w:p>
      <w:pPr>
        <w:spacing w:after="0"/>
        <w:ind w:left="0"/>
        <w:jc w:val="both"/>
      </w:pPr>
      <w:r>
        <w:rPr>
          <w:rFonts w:ascii="Times New Roman"/>
          <w:b w:val="false"/>
          <w:i w:val="false"/>
          <w:color w:val="000000"/>
          <w:sz w:val="28"/>
        </w:rPr>
        <w:t>
      1. This explanation shall define uniform requirements for filling in the form for administrative data "Report on Target Requirements" (hereinafter referred to as the Form).</w:t>
      </w:r>
    </w:p>
    <w:bookmarkEnd w:id="311"/>
    <w:bookmarkStart w:name="z4419" w:id="312"/>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312"/>
    <w:bookmarkStart w:name="z4420" w:id="313"/>
    <w:p>
      <w:pPr>
        <w:spacing w:after="0"/>
        <w:ind w:left="0"/>
        <w:jc w:val="both"/>
      </w:pPr>
      <w:r>
        <w:rPr>
          <w:rFonts w:ascii="Times New Roman"/>
          <w:b w:val="false"/>
          <w:i w:val="false"/>
          <w:color w:val="000000"/>
          <w:sz w:val="28"/>
        </w:rPr>
        <w:t>
      3. The form shall be filled out annually by the unified pension savings fund as of the end of the reporting period.</w:t>
      </w:r>
    </w:p>
    <w:bookmarkEnd w:id="313"/>
    <w:bookmarkStart w:name="z4421" w:id="314"/>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314"/>
    <w:bookmarkStart w:name="z4422" w:id="315"/>
    <w:p>
      <w:pPr>
        <w:spacing w:after="0"/>
        <w:ind w:left="0"/>
        <w:jc w:val="left"/>
      </w:pPr>
      <w:r>
        <w:rPr>
          <w:rFonts w:ascii="Times New Roman"/>
          <w:b/>
          <w:i w:val="false"/>
          <w:color w:val="000000"/>
        </w:rPr>
        <w:t xml:space="preserve"> Chapter 2. Explanation for completion of the form</w:t>
      </w:r>
    </w:p>
    <w:bookmarkEnd w:id="315"/>
    <w:bookmarkStart w:name="z4423" w:id="316"/>
    <w:p>
      <w:pPr>
        <w:spacing w:after="0"/>
        <w:ind w:left="0"/>
        <w:jc w:val="both"/>
      </w:pPr>
      <w:r>
        <w:rPr>
          <w:rFonts w:ascii="Times New Roman"/>
          <w:b w:val="false"/>
          <w:i w:val="false"/>
          <w:color w:val="000000"/>
          <w:sz w:val="28"/>
        </w:rPr>
        <w:t>
      5. Column 1 shall indicate the years of birth of the participants in the target requirements.</w:t>
      </w:r>
    </w:p>
    <w:bookmarkEnd w:id="316"/>
    <w:bookmarkStart w:name="z4424" w:id="317"/>
    <w:p>
      <w:pPr>
        <w:spacing w:after="0"/>
        <w:ind w:left="0"/>
        <w:jc w:val="both"/>
      </w:pPr>
      <w:r>
        <w:rPr>
          <w:rFonts w:ascii="Times New Roman"/>
          <w:b w:val="false"/>
          <w:i w:val="false"/>
          <w:color w:val="000000"/>
          <w:sz w:val="28"/>
        </w:rPr>
        <w:t>
      6. Column 2 shall indicate the number of participants in the target requirements of the corresponding year of birth in units.</w:t>
      </w:r>
    </w:p>
    <w:bookmarkEnd w:id="317"/>
    <w:bookmarkStart w:name="z4425" w:id="318"/>
    <w:p>
      <w:pPr>
        <w:spacing w:after="0"/>
        <w:ind w:left="0"/>
        <w:jc w:val="both"/>
      </w:pPr>
      <w:r>
        <w:rPr>
          <w:rFonts w:ascii="Times New Roman"/>
          <w:b w:val="false"/>
          <w:i w:val="false"/>
          <w:color w:val="000000"/>
          <w:sz w:val="28"/>
        </w:rPr>
        <w:t>
      7. Column 3 shall indicate the amount of target requirements at the end of the year preceding the reporting year, in United States dollars (hereinafter referred to as US dollars).</w:t>
      </w:r>
    </w:p>
    <w:bookmarkEnd w:id="318"/>
    <w:bookmarkStart w:name="z4426" w:id="319"/>
    <w:p>
      <w:pPr>
        <w:spacing w:after="0"/>
        <w:ind w:left="0"/>
        <w:jc w:val="both"/>
      </w:pPr>
      <w:r>
        <w:rPr>
          <w:rFonts w:ascii="Times New Roman"/>
          <w:b w:val="false"/>
          <w:i w:val="false"/>
          <w:color w:val="000000"/>
          <w:sz w:val="28"/>
        </w:rPr>
        <w:t>
      8. Column 4 shall indicate the amount of income accrued on the amount of target claims at the end of the year preceding the reporting year, in US dollars.</w:t>
      </w:r>
    </w:p>
    <w:bookmarkEnd w:id="319"/>
    <w:bookmarkStart w:name="z4427" w:id="320"/>
    <w:p>
      <w:pPr>
        <w:spacing w:after="0"/>
        <w:ind w:left="0"/>
        <w:jc w:val="both"/>
      </w:pPr>
      <w:r>
        <w:rPr>
          <w:rFonts w:ascii="Times New Roman"/>
          <w:b w:val="false"/>
          <w:i w:val="false"/>
          <w:color w:val="000000"/>
          <w:sz w:val="28"/>
        </w:rPr>
        <w:t>
      9. Column 5 shall indicate the number of target requirements from the amount of fifty percent of the average investment income of the National Fund of the Republic of Kazakhstan for the reporting period, in US dollars.</w:t>
      </w:r>
    </w:p>
    <w:bookmarkEnd w:id="320"/>
    <w:bookmarkStart w:name="z4428" w:id="321"/>
    <w:p>
      <w:pPr>
        <w:spacing w:after="0"/>
        <w:ind w:left="0"/>
        <w:jc w:val="both"/>
      </w:pPr>
      <w:r>
        <w:rPr>
          <w:rFonts w:ascii="Times New Roman"/>
          <w:b w:val="false"/>
          <w:i w:val="false"/>
          <w:color w:val="000000"/>
          <w:sz w:val="28"/>
        </w:rPr>
        <w:t>
      10. Column 6 shall indicate the number of target requirements as of the end of the reporting year, equal to the sum of the values of columns 3, 4 and 5, in US dollars.</w:t>
      </w:r>
    </w:p>
    <w:bookmarkEnd w:id="321"/>
    <w:bookmarkStart w:name="z4429" w:id="322"/>
    <w:p>
      <w:pPr>
        <w:spacing w:after="0"/>
        <w:ind w:left="0"/>
        <w:jc w:val="both"/>
      </w:pPr>
      <w:r>
        <w:rPr>
          <w:rFonts w:ascii="Times New Roman"/>
          <w:b w:val="false"/>
          <w:i w:val="false"/>
          <w:color w:val="000000"/>
          <w:sz w:val="28"/>
        </w:rPr>
        <w:t>
      11. The amount of fifty percent of the average investment income of the National Fund of the Republic of Kazakhstan, the amount of income accrued on previously formed target claims of participants in target claims, the amount of fifty percent of the average investment income of the National Fund of the Republic of Kazakhstan, taking into account adjustments, the rate of average investment income and the total number of participants target requirements at the end of the reporting year shall be indicated in the note to the form provided in the information system.</w:t>
      </w:r>
    </w:p>
    <w:bookmarkEnd w:id="322"/>
    <w:bookmarkStart w:name="z4430" w:id="323"/>
    <w:p>
      <w:pPr>
        <w:spacing w:after="0"/>
        <w:ind w:left="0"/>
        <w:jc w:val="both"/>
      </w:pPr>
      <w:r>
        <w:rPr>
          <w:rFonts w:ascii="Times New Roman"/>
          <w:b w:val="false"/>
          <w:i w:val="false"/>
          <w:color w:val="000000"/>
          <w:sz w:val="28"/>
        </w:rPr>
        <w:t>
      12. If information is missing, the form shall be submitted without completion.</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21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432" w:id="324"/>
    <w:p>
      <w:pPr>
        <w:spacing w:after="0"/>
        <w:ind w:left="0"/>
        <w:jc w:val="left"/>
      </w:pPr>
      <w:r>
        <w:rPr>
          <w:rFonts w:ascii="Times New Roman"/>
          <w:b/>
          <w:i w:val="false"/>
          <w:color w:val="000000"/>
        </w:rPr>
        <w:t xml:space="preserve"> The Rules for reporting by the Unified Pension Savings Fund</w:t>
      </w:r>
    </w:p>
    <w:bookmarkEnd w:id="324"/>
    <w:p>
      <w:pPr>
        <w:spacing w:after="0"/>
        <w:ind w:left="0"/>
        <w:jc w:val="both"/>
      </w:pPr>
      <w:r>
        <w:rPr>
          <w:rFonts w:ascii="Times New Roman"/>
          <w:b w:val="false"/>
          <w:i w:val="false"/>
          <w:color w:val="ff0000"/>
          <w:sz w:val="28"/>
        </w:rPr>
        <w:t>
      Footnote. The Resolution has been supplemented with Annex 21 in accordance with the Resolution of the Board of the National Bank of the Republic of Kazakhstan dated 25.12.2023 № 97 (shall come into effect from 01.01.2024).</w:t>
      </w:r>
    </w:p>
    <w:bookmarkStart w:name="z4433" w:id="325"/>
    <w:p>
      <w:pPr>
        <w:spacing w:after="0"/>
        <w:ind w:left="0"/>
        <w:jc w:val="both"/>
      </w:pPr>
      <w:r>
        <w:rPr>
          <w:rFonts w:ascii="Times New Roman"/>
          <w:b w:val="false"/>
          <w:i w:val="false"/>
          <w:color w:val="000000"/>
          <w:sz w:val="28"/>
        </w:rPr>
        <w:t>
      1. The Rules for reporting by the unified accumulative pension fund (hereinafter referred to as the Rules) have been developed in accordance with subparagraph 65-2) of part two of Article 15 of the Law of the Republic of Kazakhstan "On the National Bank of the Republic of Kazakhstan" and subparagraph 2) of paragraph 3 of article 16 of the Law of the Republic of Kazakhstan "On state statistics" and shall determine the procedure for submitting reports by the unified accumulative pension fund (hereinafter referred to as the Fund) to the National Bank of the Republic of Kazakhstan (hereinafter referred to as the National Bank).</w:t>
      </w:r>
    </w:p>
    <w:bookmarkEnd w:id="325"/>
    <w:bookmarkStart w:name="z4434" w:id="326"/>
    <w:p>
      <w:pPr>
        <w:spacing w:after="0"/>
        <w:ind w:left="0"/>
        <w:jc w:val="both"/>
      </w:pPr>
      <w:r>
        <w:rPr>
          <w:rFonts w:ascii="Times New Roman"/>
          <w:b w:val="false"/>
          <w:i w:val="false"/>
          <w:color w:val="000000"/>
          <w:sz w:val="28"/>
        </w:rPr>
        <w:t>
      2. Reporting shall be submitted by the Fund in electronic form through the use of the information system "Web portal of the National Bank of the Republic of Kazakhstan".</w:t>
      </w:r>
    </w:p>
    <w:bookmarkEnd w:id="326"/>
    <w:bookmarkStart w:name="z4435" w:id="327"/>
    <w:p>
      <w:pPr>
        <w:spacing w:after="0"/>
        <w:ind w:left="0"/>
        <w:jc w:val="both"/>
      </w:pPr>
      <w:r>
        <w:rPr>
          <w:rFonts w:ascii="Times New Roman"/>
          <w:b w:val="false"/>
          <w:i w:val="false"/>
          <w:color w:val="000000"/>
          <w:sz w:val="28"/>
        </w:rPr>
        <w:t>
      3. Reporting certified through an electronic digital signature by the head of the Fund or the person entrusted with the function of signing the report, and the executor, shall be stored in electronic format.</w:t>
      </w:r>
    </w:p>
    <w:bookmarkEnd w:id="327"/>
    <w:bookmarkStart w:name="z4436" w:id="328"/>
    <w:p>
      <w:pPr>
        <w:spacing w:after="0"/>
        <w:ind w:left="0"/>
        <w:jc w:val="both"/>
      </w:pPr>
      <w:r>
        <w:rPr>
          <w:rFonts w:ascii="Times New Roman"/>
          <w:b w:val="false"/>
          <w:i w:val="false"/>
          <w:color w:val="000000"/>
          <w:sz w:val="28"/>
        </w:rPr>
        <w:t>
      4. The completeness and reliability of the data in the reporting shall be ensured by the head of the Fund or the person entrusted with the function of signing the report.</w:t>
      </w:r>
    </w:p>
    <w:bookmarkEnd w:id="328"/>
    <w:bookmarkStart w:name="z4437" w:id="329"/>
    <w:p>
      <w:pPr>
        <w:spacing w:after="0"/>
        <w:ind w:left="0"/>
        <w:jc w:val="both"/>
      </w:pPr>
      <w:r>
        <w:rPr>
          <w:rFonts w:ascii="Times New Roman"/>
          <w:b w:val="false"/>
          <w:i w:val="false"/>
          <w:color w:val="000000"/>
          <w:sz w:val="28"/>
        </w:rPr>
        <w:t>
      5. Data in the reporting shall be indicated in the national currency of the Republic of Kazakhstan - tenge, as well as in United States dollars.</w:t>
      </w:r>
    </w:p>
    <w:bookmarkEnd w:id="329"/>
    <w:bookmarkStart w:name="z4438" w:id="330"/>
    <w:p>
      <w:pPr>
        <w:spacing w:after="0"/>
        <w:ind w:left="0"/>
        <w:jc w:val="both"/>
      </w:pPr>
      <w:r>
        <w:rPr>
          <w:rFonts w:ascii="Times New Roman"/>
          <w:b w:val="false"/>
          <w:i w:val="false"/>
          <w:color w:val="000000"/>
          <w:sz w:val="28"/>
        </w:rPr>
        <w:t>
      6. For reporting, assets in foreign currency shall be indicated in terms of the market exchange rate, determined in accordance with the procedure established by Resolution of the Board of the National Bank of the Republic of Kazakhstan dated January 25, 2013 № 15 and the order of the Minister of Finance of the Republic of Kazakhstan dated February 22, 2013 № 99 "On the procedure for determining the market currency exchange rate", registered in the State Register of Normative Legal Acts under № 8378.</w:t>
      </w:r>
    </w:p>
    <w:bookmarkEnd w:id="330"/>
    <w:p>
      <w:pPr>
        <w:spacing w:after="0"/>
        <w:ind w:left="0"/>
        <w:jc w:val="both"/>
      </w:pPr>
      <w:r>
        <w:rPr>
          <w:rFonts w:ascii="Times New Roman"/>
          <w:b w:val="false"/>
          <w:i w:val="false"/>
          <w:color w:val="000000"/>
          <w:sz w:val="28"/>
        </w:rPr>
        <w:t>
      7. The concepts "resident" and "non-resident" shall be used in the meanings defined by the Law of the Republic of Kazakhstan "On Currency Regulation and Currency Control".</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