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8c4c" w14:textId="d308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Catering in the National Security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order of the acting Chairman of the National Security Committee of the Republic of Kazakhstan dated August 24, 2017 No. 68 ns. Registered in the Ministry of Justice of the Republic of Kazakhstan on September 28, 2017 No. 15796.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compliance with </w:t>
      </w:r>
      <w:r>
        <w:rPr>
          <w:rFonts w:ascii="Times New Roman"/>
          <w:b w:val="false"/>
          <w:i w:val="false"/>
          <w:color w:val="000000"/>
          <w:sz w:val="28"/>
        </w:rPr>
        <w:t>paragraph 7</w:t>
      </w:r>
      <w:r>
        <w:rPr>
          <w:rFonts w:ascii="Times New Roman"/>
          <w:b w:val="false"/>
          <w:i w:val="false"/>
          <w:color w:val="000000"/>
          <w:sz w:val="28"/>
        </w:rPr>
        <w:t xml:space="preserve"> of Article 44 of the Republic of Kazakhstan of February 16, 2012 “On Military Service and the Status of Military Servants” </w:t>
      </w:r>
      <w:r>
        <w:rPr>
          <w:rFonts w:ascii="Times New Roman"/>
          <w:b/>
          <w:i w:val="false"/>
          <w:color w:val="000000"/>
          <w:sz w:val="28"/>
        </w:rPr>
        <w:t>I DO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That the attached Rules of Catering in the National Security Bodies of the Republic of Kazakhstan shall be approved. </w:t>
      </w:r>
    </w:p>
    <w:p>
      <w:pPr>
        <w:spacing w:after="0"/>
        <w:ind w:left="0"/>
        <w:jc w:val="both"/>
      </w:pPr>
      <w:r>
        <w:rPr>
          <w:rFonts w:ascii="Times New Roman"/>
          <w:b w:val="false"/>
          <w:i w:val="false"/>
          <w:color w:val="000000"/>
          <w:sz w:val="28"/>
        </w:rPr>
        <w:t>
      2. In the manner prescribed by the legislation of the Republic of Kazakhstan, the frontier service of the National Security Committee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send a copy hereof both in paper and electronic copies in Kazakh and Russian to Republican State Enterprise on the Right of Economic Management “Republican Center of Legal Information” of the Ministry of Justice of the Republic of Kazakhstan for official publication and inclusion to the Reference Control Bank of Regulatory Legal Acts of the Republic of Kazakhstan.</w:t>
      </w:r>
    </w:p>
    <w:p>
      <w:pPr>
        <w:spacing w:after="0"/>
        <w:ind w:left="0"/>
        <w:jc w:val="both"/>
      </w:pPr>
      <w:r>
        <w:rPr>
          <w:rFonts w:ascii="Times New Roman"/>
          <w:b w:val="false"/>
          <w:i w:val="false"/>
          <w:color w:val="000000"/>
          <w:sz w:val="28"/>
        </w:rPr>
        <w:t>
      3. This order shall become effective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Interim Chairman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National Security Committee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National Security Lieutenant General</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Abish</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of the Chairman of the</w:t>
            </w:r>
            <w:r>
              <w:br/>
            </w:r>
            <w:r>
              <w:rPr>
                <w:rFonts w:ascii="Times New Roman"/>
                <w:b w:val="false"/>
                <w:i w:val="false"/>
                <w:color w:val="000000"/>
                <w:sz w:val="20"/>
              </w:rPr>
              <w:t>National Security Committee of</w:t>
            </w:r>
            <w:r>
              <w:br/>
            </w:r>
            <w:r>
              <w:rPr>
                <w:rFonts w:ascii="Times New Roman"/>
                <w:b w:val="false"/>
                <w:i w:val="false"/>
                <w:color w:val="000000"/>
                <w:sz w:val="20"/>
              </w:rPr>
              <w:t>the Republic of Kazakhstan</w:t>
            </w:r>
            <w:r>
              <w:br/>
            </w:r>
            <w:r>
              <w:rPr>
                <w:rFonts w:ascii="Times New Roman"/>
                <w:b w:val="false"/>
                <w:i w:val="false"/>
                <w:color w:val="000000"/>
                <w:sz w:val="20"/>
              </w:rPr>
              <w:t>№ 68 ns of August 24, 2017</w:t>
            </w:r>
          </w:p>
        </w:tc>
      </w:tr>
    </w:tbl>
    <w:p>
      <w:pPr>
        <w:spacing w:after="0"/>
        <w:ind w:left="0"/>
        <w:jc w:val="left"/>
      </w:pPr>
      <w:r>
        <w:rPr>
          <w:rFonts w:ascii="Times New Roman"/>
          <w:b/>
          <w:i w:val="false"/>
          <w:color w:val="000000"/>
        </w:rPr>
        <w:t xml:space="preserve"> Rules of catering in the national security bodies of the Republic of Kazakhstan</w:t>
      </w:r>
    </w:p>
    <w:p>
      <w:pPr>
        <w:spacing w:after="0"/>
        <w:ind w:left="0"/>
        <w:jc w:val="both"/>
      </w:pPr>
      <w:r>
        <w:rPr>
          <w:rFonts w:ascii="Times New Roman"/>
          <w:b w:val="false"/>
          <w:i w:val="false"/>
          <w:color w:val="ff0000"/>
          <w:sz w:val="28"/>
        </w:rPr>
        <w:t>
      Footnote. Rules - as amended by the order of the Chairman of the National Security Committee of the Republic of Kazakhstan dated 05.05.2022 № 18/қе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of catering in the national security bodies of the Republic of Kazakhstan establish the procedure for catering in the national security bodies of the Republic of Kazakhstan (hereinafter referred to as the NSB).</w:t>
      </w:r>
    </w:p>
    <w:p>
      <w:pPr>
        <w:spacing w:after="0"/>
        <w:ind w:left="0"/>
        <w:jc w:val="both"/>
      </w:pPr>
      <w:r>
        <w:rPr>
          <w:rFonts w:ascii="Times New Roman"/>
          <w:b w:val="false"/>
          <w:i w:val="false"/>
          <w:color w:val="000000"/>
          <w:sz w:val="28"/>
        </w:rPr>
        <w:t>
      2. The following basic terms shall be used in these Rules:</w:t>
      </w:r>
    </w:p>
    <w:p>
      <w:pPr>
        <w:spacing w:after="0"/>
        <w:ind w:left="0"/>
        <w:jc w:val="both"/>
      </w:pPr>
      <w:r>
        <w:rPr>
          <w:rFonts w:ascii="Times New Roman"/>
          <w:b w:val="false"/>
          <w:i w:val="false"/>
          <w:color w:val="000000"/>
          <w:sz w:val="28"/>
        </w:rPr>
        <w:t>
      1) food supply - a set of measures for providing food for military personnel and service animals, timely and complete provision of the NSB with food, fodder, equipment and property  of the food service, managing their storage;</w:t>
      </w:r>
    </w:p>
    <w:p>
      <w:pPr>
        <w:spacing w:after="0"/>
        <w:ind w:left="0"/>
        <w:jc w:val="both"/>
      </w:pPr>
      <w:r>
        <w:rPr>
          <w:rFonts w:ascii="Times New Roman"/>
          <w:b w:val="false"/>
          <w:i w:val="false"/>
          <w:color w:val="000000"/>
          <w:sz w:val="28"/>
        </w:rPr>
        <w:t>
      2) daily ration (per day ration) - the amount of food provided for nutrition of one person per day;</w:t>
      </w:r>
    </w:p>
    <w:p>
      <w:pPr>
        <w:spacing w:after="0"/>
        <w:ind w:left="0"/>
        <w:jc w:val="both"/>
      </w:pPr>
      <w:r>
        <w:rPr>
          <w:rFonts w:ascii="Times New Roman"/>
          <w:b w:val="false"/>
          <w:i w:val="false"/>
          <w:color w:val="000000"/>
          <w:sz w:val="28"/>
        </w:rPr>
        <w:t>
      3) carry-over stock – the food stock  in the NSB food warehouse with groceries of the current allowance, intended for uninterrupted provision of food until new arrivals;</w:t>
      </w:r>
    </w:p>
    <w:p>
      <w:pPr>
        <w:spacing w:after="0"/>
        <w:ind w:left="0"/>
        <w:jc w:val="both"/>
      </w:pPr>
      <w:r>
        <w:rPr>
          <w:rFonts w:ascii="Times New Roman"/>
          <w:b w:val="false"/>
          <w:i w:val="false"/>
          <w:color w:val="000000"/>
          <w:sz w:val="28"/>
        </w:rPr>
        <w:t>
      4) field stocks – logistic stocks formed in the NSB warehouses, intended to maintain combat operations of units, also to provide them during mobilization completion  period, en route and at the off-loading points before being placed on planned support;</w:t>
      </w:r>
    </w:p>
    <w:p>
      <w:pPr>
        <w:spacing w:after="0"/>
        <w:ind w:left="0"/>
        <w:jc w:val="both"/>
      </w:pPr>
      <w:r>
        <w:rPr>
          <w:rFonts w:ascii="Times New Roman"/>
          <w:b w:val="false"/>
          <w:i w:val="false"/>
          <w:color w:val="000000"/>
          <w:sz w:val="28"/>
        </w:rPr>
        <w:t>
      5) current allowance - food issued for the NSB daily rations;</w:t>
      </w:r>
    </w:p>
    <w:p>
      <w:pPr>
        <w:spacing w:after="0"/>
        <w:ind w:left="0"/>
        <w:jc w:val="both"/>
      </w:pPr>
      <w:r>
        <w:rPr>
          <w:rFonts w:ascii="Times New Roman"/>
          <w:b w:val="false"/>
          <w:i w:val="false"/>
          <w:color w:val="000000"/>
          <w:sz w:val="28"/>
        </w:rPr>
        <w:t>
      6) food supply pool - the amount of food rationed for the planning period;</w:t>
      </w:r>
    </w:p>
    <w:p>
      <w:pPr>
        <w:spacing w:after="0"/>
        <w:ind w:left="0"/>
        <w:jc w:val="both"/>
      </w:pPr>
      <w:r>
        <w:rPr>
          <w:rFonts w:ascii="Times New Roman"/>
          <w:b w:val="false"/>
          <w:i w:val="false"/>
          <w:color w:val="000000"/>
          <w:sz w:val="28"/>
        </w:rPr>
        <w:t>
      7) caterig service equipment - field technical means of the catering service, equipment intended for food supply;</w:t>
      </w:r>
    </w:p>
    <w:p>
      <w:pPr>
        <w:spacing w:after="0"/>
        <w:ind w:left="0"/>
        <w:jc w:val="both"/>
      </w:pPr>
      <w:r>
        <w:rPr>
          <w:rFonts w:ascii="Times New Roman"/>
          <w:b w:val="false"/>
          <w:i w:val="false"/>
          <w:color w:val="000000"/>
          <w:sz w:val="28"/>
        </w:rPr>
        <w:t>
      8) catering service property  - tableware and kitchen utensils and inventory intended for food supply;</w:t>
      </w:r>
    </w:p>
    <w:p>
      <w:pPr>
        <w:spacing w:after="0"/>
        <w:ind w:left="0"/>
        <w:jc w:val="both"/>
      </w:pPr>
      <w:r>
        <w:rPr>
          <w:rFonts w:ascii="Times New Roman"/>
          <w:b w:val="false"/>
          <w:i w:val="false"/>
          <w:color w:val="000000"/>
          <w:sz w:val="28"/>
        </w:rPr>
        <w:t>
      9) natural loss rate – marginal amount of the loss of mass or volume of transported loads or stored inventory items, under the influence of external environment, due to certain physical and chemical properties of loads or goods.</w:t>
      </w:r>
    </w:p>
    <w:p>
      <w:pPr>
        <w:spacing w:after="0"/>
        <w:ind w:left="0"/>
        <w:jc w:val="both"/>
      </w:pPr>
      <w:r>
        <w:rPr>
          <w:rFonts w:ascii="Times New Roman"/>
          <w:b w:val="false"/>
          <w:i w:val="false"/>
          <w:color w:val="000000"/>
          <w:sz w:val="28"/>
        </w:rPr>
        <w:t>
      3. The management of catering in the national security body (NSB) shall be carried out by:</w:t>
      </w:r>
    </w:p>
    <w:p>
      <w:pPr>
        <w:spacing w:after="0"/>
        <w:ind w:left="0"/>
        <w:jc w:val="both"/>
      </w:pPr>
      <w:r>
        <w:rPr>
          <w:rFonts w:ascii="Times New Roman"/>
          <w:b w:val="false"/>
          <w:i w:val="false"/>
          <w:color w:val="000000"/>
          <w:sz w:val="28"/>
        </w:rPr>
        <w:t>
      1) in the Border service of the National security committee of the Republic of Kazakhstan (hereinafter referred to as the Border service) - by the Rear Department of the Border service of the National security committee of the Republic of Kazakhstan;</w:t>
      </w:r>
    </w:p>
    <w:p>
      <w:pPr>
        <w:spacing w:after="0"/>
        <w:ind w:left="0"/>
        <w:jc w:val="both"/>
      </w:pPr>
      <w:r>
        <w:rPr>
          <w:rFonts w:ascii="Times New Roman"/>
          <w:b w:val="false"/>
          <w:i w:val="false"/>
          <w:color w:val="000000"/>
          <w:sz w:val="28"/>
        </w:rPr>
        <w:t>
      2) in the Aviation Service of the National Security Committee of the Republic of Kazakhstan (hereinafter referred to as the Aviation Service) - by the Department of Military and Logistics Support of the Aviation Service;</w:t>
      </w:r>
    </w:p>
    <w:p>
      <w:pPr>
        <w:spacing w:after="0"/>
        <w:ind w:left="0"/>
        <w:jc w:val="both"/>
      </w:pPr>
      <w:r>
        <w:rPr>
          <w:rFonts w:ascii="Times New Roman"/>
          <w:b w:val="false"/>
          <w:i w:val="false"/>
          <w:color w:val="000000"/>
          <w:sz w:val="28"/>
        </w:rPr>
        <w:t>
      3) in the Border Academy of the National Security Committee of the Republic of Kazakhstan (hereinafter - the Border Academy) - by the Logistics Department of the Border Academy;</w:t>
      </w:r>
    </w:p>
    <w:p>
      <w:pPr>
        <w:spacing w:after="0"/>
        <w:ind w:left="0"/>
        <w:jc w:val="both"/>
      </w:pPr>
      <w:r>
        <w:rPr>
          <w:rFonts w:ascii="Times New Roman"/>
          <w:b w:val="false"/>
          <w:i w:val="false"/>
          <w:color w:val="000000"/>
          <w:sz w:val="28"/>
        </w:rPr>
        <w:t>
      4) in the military counterintelligence and military police bodies of the National Security Committee of the Republic of Kazakhstan (hereinafter referred to as the military counterintelligence and military police bodies of the NSC) - by the Department of Military and Technical Support of the Financial and Logistics Support Service of the National Security Committee (hereinafter referred to as the DMTS NSC).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Chairman of the National security committee of the Republic of Kazakhstan dated 25.12.2023 № 101қe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Organization of catering - a set of measures for providing personnel with food, in stationary conditions, in the field, in border departments (units) and border control departments (units), doing service on surface boats and ships stationed in military medical institutions, on guard duty and military duty, en route, in guardhouse confinement, of the Aviation Service, with the involvement of legal entities and individuals, with an individual ration pack.</w:t>
      </w:r>
    </w:p>
    <w:p>
      <w:pPr>
        <w:spacing w:after="0"/>
        <w:ind w:left="0"/>
        <w:jc w:val="both"/>
      </w:pPr>
      <w:r>
        <w:rPr>
          <w:rFonts w:ascii="Times New Roman"/>
          <w:b w:val="false"/>
          <w:i w:val="false"/>
          <w:color w:val="000000"/>
          <w:sz w:val="28"/>
        </w:rPr>
        <w:t>
      5. Separate structural units of the military counterintelligence and military police bodies of the NSC shall be provided from the territorial subdivisions and subordinate organizations of the Border Guard Service in which they are deployed, except for the cases provided for in part two of this paragraph.</w:t>
      </w:r>
    </w:p>
    <w:p>
      <w:pPr>
        <w:spacing w:after="0"/>
        <w:ind w:left="0"/>
        <w:jc w:val="both"/>
      </w:pPr>
      <w:r>
        <w:rPr>
          <w:rFonts w:ascii="Times New Roman"/>
          <w:b w:val="false"/>
          <w:i w:val="false"/>
          <w:color w:val="000000"/>
          <w:sz w:val="28"/>
        </w:rPr>
        <w:t>
      The line of duty of the NSC military police servicemen at the NSB facilities, catering for them shall be provided from the NSB units (institutions) in which the service is done.</w:t>
      </w:r>
    </w:p>
    <w:p>
      <w:pPr>
        <w:spacing w:after="0"/>
        <w:ind w:left="0"/>
        <w:jc w:val="both"/>
      </w:pPr>
      <w:r>
        <w:rPr>
          <w:rFonts w:ascii="Times New Roman"/>
          <w:b w:val="false"/>
          <w:i w:val="false"/>
          <w:color w:val="000000"/>
          <w:sz w:val="28"/>
        </w:rPr>
        <w:t>
      6. The food rations standards and the categories of persons that are provided at the state expense shall be  regulated by the order of the Chairman of the National Security Committee of the Republic of Kazakhstan dated May 22, 2015 № 38 / DSP “On approval of the standards for the supply with food, feed, machinery, equipment and tableware and kitchen utensils of the military servants of the National Security Bodies of the Republic of Kazakhstan in peacetime” (registered in the Register of State Registration of Regulatory Legal Acts under № 11435) (hereinafter referred to as the Security Standards).</w:t>
      </w:r>
    </w:p>
    <w:p>
      <w:pPr>
        <w:spacing w:after="0"/>
        <w:ind w:left="0"/>
        <w:jc w:val="left"/>
      </w:pPr>
      <w:r>
        <w:rPr>
          <w:rFonts w:ascii="Times New Roman"/>
          <w:b/>
          <w:i w:val="false"/>
          <w:color w:val="000000"/>
        </w:rPr>
        <w:t xml:space="preserve"> Chapter 2. Management of funds for catering in the NSB</w:t>
      </w:r>
    </w:p>
    <w:p>
      <w:pPr>
        <w:spacing w:after="0"/>
        <w:ind w:left="0"/>
        <w:jc w:val="both"/>
      </w:pPr>
      <w:r>
        <w:rPr>
          <w:rFonts w:ascii="Times New Roman"/>
          <w:b w:val="false"/>
          <w:i w:val="false"/>
          <w:color w:val="000000"/>
          <w:sz w:val="28"/>
        </w:rPr>
        <w:t>
      7. Funds for catering in the NSB shall be planned in the following directions:</w:t>
      </w:r>
    </w:p>
    <w:p>
      <w:pPr>
        <w:spacing w:after="0"/>
        <w:ind w:left="0"/>
        <w:jc w:val="both"/>
      </w:pPr>
      <w:r>
        <w:rPr>
          <w:rFonts w:ascii="Times New Roman"/>
          <w:b w:val="false"/>
          <w:i w:val="false"/>
          <w:color w:val="000000"/>
          <w:sz w:val="28"/>
        </w:rPr>
        <w:t>
      1) provision of food for military servicemen by:</w:t>
      </w:r>
    </w:p>
    <w:p>
      <w:pPr>
        <w:spacing w:after="0"/>
        <w:ind w:left="0"/>
        <w:jc w:val="both"/>
      </w:pPr>
      <w:r>
        <w:rPr>
          <w:rFonts w:ascii="Times New Roman"/>
          <w:b w:val="false"/>
          <w:i w:val="false"/>
          <w:color w:val="000000"/>
          <w:sz w:val="28"/>
        </w:rPr>
        <w:t>
      food supplies;</w:t>
      </w:r>
    </w:p>
    <w:p>
      <w:pPr>
        <w:spacing w:after="0"/>
        <w:ind w:left="0"/>
        <w:jc w:val="both"/>
      </w:pPr>
      <w:r>
        <w:rPr>
          <w:rFonts w:ascii="Times New Roman"/>
          <w:b w:val="false"/>
          <w:i w:val="false"/>
          <w:color w:val="000000"/>
          <w:sz w:val="28"/>
        </w:rPr>
        <w:t>
      acquisition of catering services through public procurement;</w:t>
      </w:r>
    </w:p>
    <w:p>
      <w:pPr>
        <w:spacing w:after="0"/>
        <w:ind w:left="0"/>
        <w:jc w:val="both"/>
      </w:pPr>
      <w:r>
        <w:rPr>
          <w:rFonts w:ascii="Times New Roman"/>
          <w:b w:val="false"/>
          <w:i w:val="false"/>
          <w:color w:val="000000"/>
          <w:sz w:val="28"/>
        </w:rPr>
        <w:t>
      acquisition of individual food rations (hereinafter - IFR);</w:t>
      </w:r>
    </w:p>
    <w:p>
      <w:pPr>
        <w:spacing w:after="0"/>
        <w:ind w:left="0"/>
        <w:jc w:val="both"/>
      </w:pPr>
      <w:r>
        <w:rPr>
          <w:rFonts w:ascii="Times New Roman"/>
          <w:b w:val="false"/>
          <w:i w:val="false"/>
          <w:color w:val="000000"/>
          <w:sz w:val="28"/>
        </w:rPr>
        <w:t>
      2) acquisition of equipment and property of the food service.</w:t>
      </w:r>
    </w:p>
    <w:p>
      <w:pPr>
        <w:spacing w:after="0"/>
        <w:ind w:left="0"/>
        <w:jc w:val="both"/>
      </w:pPr>
      <w:r>
        <w:rPr>
          <w:rFonts w:ascii="Times New Roman"/>
          <w:b w:val="false"/>
          <w:i w:val="false"/>
          <w:color w:val="000000"/>
          <w:sz w:val="28"/>
        </w:rPr>
        <w:t>
      The benchmark  data in the planning of funds for catering for the NSB servicemen shall be:</w:t>
      </w:r>
    </w:p>
    <w:p>
      <w:pPr>
        <w:spacing w:after="0"/>
        <w:ind w:left="0"/>
        <w:jc w:val="both"/>
      </w:pPr>
      <w:r>
        <w:rPr>
          <w:rFonts w:ascii="Times New Roman"/>
          <w:b w:val="false"/>
          <w:i w:val="false"/>
          <w:color w:val="000000"/>
          <w:sz w:val="28"/>
        </w:rPr>
        <w:t>
      3) actual availability of food at the beginning of the planning period;</w:t>
      </w:r>
    </w:p>
    <w:p>
      <w:pPr>
        <w:spacing w:after="0"/>
        <w:ind w:left="0"/>
        <w:jc w:val="both"/>
      </w:pPr>
      <w:r>
        <w:rPr>
          <w:rFonts w:ascii="Times New Roman"/>
          <w:b w:val="false"/>
          <w:i w:val="false"/>
          <w:color w:val="000000"/>
          <w:sz w:val="28"/>
        </w:rPr>
        <w:t>
      4) roster strength of the personnel on each standard of food rations at the planning period start;</w:t>
      </w:r>
    </w:p>
    <w:p>
      <w:pPr>
        <w:spacing w:after="0"/>
        <w:ind w:left="0"/>
        <w:jc w:val="both"/>
      </w:pPr>
      <w:r>
        <w:rPr>
          <w:rFonts w:ascii="Times New Roman"/>
          <w:b w:val="false"/>
          <w:i w:val="false"/>
          <w:color w:val="000000"/>
          <w:sz w:val="28"/>
        </w:rPr>
        <w:t>
      5) standards of supply;</w:t>
      </w:r>
    </w:p>
    <w:p>
      <w:pPr>
        <w:spacing w:after="0"/>
        <w:ind w:left="0"/>
        <w:jc w:val="both"/>
      </w:pPr>
      <w:r>
        <w:rPr>
          <w:rFonts w:ascii="Times New Roman"/>
          <w:b w:val="false"/>
          <w:i w:val="false"/>
          <w:color w:val="000000"/>
          <w:sz w:val="28"/>
        </w:rPr>
        <w:t>
      6) organizational measures, the implementation of which is provided for in the planning period;</w:t>
      </w:r>
    </w:p>
    <w:p>
      <w:pPr>
        <w:spacing w:after="0"/>
        <w:ind w:left="0"/>
        <w:jc w:val="both"/>
      </w:pPr>
      <w:r>
        <w:rPr>
          <w:rFonts w:ascii="Times New Roman"/>
          <w:b w:val="false"/>
          <w:i w:val="false"/>
          <w:color w:val="000000"/>
          <w:sz w:val="28"/>
        </w:rPr>
        <w:t>
      7) the cost of food and IFR.</w:t>
      </w:r>
    </w:p>
    <w:p>
      <w:pPr>
        <w:spacing w:after="0"/>
        <w:ind w:left="0"/>
        <w:jc w:val="both"/>
      </w:pPr>
      <w:r>
        <w:rPr>
          <w:rFonts w:ascii="Times New Roman"/>
          <w:b w:val="false"/>
          <w:i w:val="false"/>
          <w:color w:val="000000"/>
          <w:sz w:val="28"/>
        </w:rPr>
        <w:t>
      8. The benchmark data in the of planning funds for the purchase of equipment and property of the NSB catering service shall be:</w:t>
      </w:r>
    </w:p>
    <w:p>
      <w:pPr>
        <w:spacing w:after="0"/>
        <w:ind w:left="0"/>
        <w:jc w:val="both"/>
      </w:pPr>
      <w:r>
        <w:rPr>
          <w:rFonts w:ascii="Times New Roman"/>
          <w:b w:val="false"/>
          <w:i w:val="false"/>
          <w:color w:val="000000"/>
          <w:sz w:val="28"/>
        </w:rPr>
        <w:t>
      1) actual availability of equipment and property of the catering service, their quality condition, taking into account the operating life at the planning period start;</w:t>
      </w:r>
    </w:p>
    <w:p>
      <w:pPr>
        <w:spacing w:after="0"/>
        <w:ind w:left="0"/>
        <w:jc w:val="both"/>
      </w:pPr>
      <w:r>
        <w:rPr>
          <w:rFonts w:ascii="Times New Roman"/>
          <w:b w:val="false"/>
          <w:i w:val="false"/>
          <w:color w:val="000000"/>
          <w:sz w:val="28"/>
        </w:rPr>
        <w:t>
      2) the current staff, lists and standards for the provision of equipment and property in accordance with the provision standards;</w:t>
      </w:r>
    </w:p>
    <w:p>
      <w:pPr>
        <w:spacing w:after="0"/>
        <w:ind w:left="0"/>
        <w:jc w:val="both"/>
      </w:pPr>
      <w:r>
        <w:rPr>
          <w:rFonts w:ascii="Times New Roman"/>
          <w:b w:val="false"/>
          <w:i w:val="false"/>
          <w:color w:val="000000"/>
          <w:sz w:val="28"/>
        </w:rPr>
        <w:t>
      3) staffing of the units, taking into account ongoing organizational measures.</w:t>
      </w:r>
    </w:p>
    <w:p>
      <w:pPr>
        <w:spacing w:after="0"/>
        <w:ind w:left="0"/>
        <w:jc w:val="both"/>
      </w:pPr>
      <w:r>
        <w:rPr>
          <w:rFonts w:ascii="Times New Roman"/>
          <w:b w:val="false"/>
          <w:i w:val="false"/>
          <w:color w:val="000000"/>
          <w:sz w:val="28"/>
        </w:rPr>
        <w:t>
      The data obtained from the results of planning funds for the purchase of catering equipment and property shall be included in the relevant section in the budget application of the National Security Committee of the Republic of Kazakhstan.</w:t>
      </w:r>
    </w:p>
    <w:p>
      <w:pPr>
        <w:spacing w:after="0"/>
        <w:ind w:left="0"/>
        <w:jc w:val="left"/>
      </w:pPr>
      <w:r>
        <w:rPr>
          <w:rFonts w:ascii="Times New Roman"/>
          <w:b/>
          <w:i w:val="false"/>
          <w:color w:val="000000"/>
        </w:rPr>
        <w:t xml:space="preserve"> Chapter 3. Catering for servicemen in stationary conditions </w:t>
      </w:r>
    </w:p>
    <w:p>
      <w:pPr>
        <w:spacing w:after="0"/>
        <w:ind w:left="0"/>
        <w:jc w:val="both"/>
      </w:pPr>
      <w:r>
        <w:rPr>
          <w:rFonts w:ascii="Times New Roman"/>
          <w:b w:val="false"/>
          <w:i w:val="false"/>
          <w:color w:val="000000"/>
          <w:sz w:val="28"/>
        </w:rPr>
        <w:t>
      9. To provide catering for the servicemen, the staff of the republican state institutions (units) of the NSB shall envisage canteens (soldier, sailor, cadet, officer) canteens.</w:t>
      </w:r>
    </w:p>
    <w:p>
      <w:pPr>
        <w:spacing w:after="0"/>
        <w:ind w:left="0"/>
        <w:jc w:val="both"/>
      </w:pPr>
      <w:r>
        <w:rPr>
          <w:rFonts w:ascii="Times New Roman"/>
          <w:b w:val="false"/>
          <w:i w:val="false"/>
          <w:color w:val="000000"/>
          <w:sz w:val="28"/>
        </w:rPr>
        <w:t>
      10. In the absence of an officer canteen, meals for officers shall be served in separately equipped rooms (dining rooms) of soldier (sailor) canteens.</w:t>
      </w:r>
    </w:p>
    <w:p>
      <w:pPr>
        <w:spacing w:after="0"/>
        <w:ind w:left="0"/>
        <w:jc w:val="both"/>
      </w:pPr>
      <w:r>
        <w:rPr>
          <w:rFonts w:ascii="Times New Roman"/>
          <w:b w:val="false"/>
          <w:i w:val="false"/>
          <w:color w:val="000000"/>
          <w:sz w:val="28"/>
        </w:rPr>
        <w:t>
      11. When determining the number of cooks (and when forming the staff), the following calculations shall be made: for up to 150 diners - 3 cooks, from 151 to 200 people - 4 cooks, then 1 cook is added for every 125 people catered for. A cook instructor shall be on payroll when there are more than 500 people catered for that is not counted in the estimated number of cooks, and also a food technologist for more than 1000 people that is not counted in the estimated number of cooks.</w:t>
      </w:r>
    </w:p>
    <w:p>
      <w:pPr>
        <w:spacing w:after="0"/>
        <w:ind w:left="0"/>
        <w:jc w:val="both"/>
      </w:pPr>
      <w:r>
        <w:rPr>
          <w:rFonts w:ascii="Times New Roman"/>
          <w:b w:val="false"/>
          <w:i w:val="false"/>
          <w:color w:val="000000"/>
          <w:sz w:val="28"/>
        </w:rPr>
        <w:t>
      12. Cadet and flight canteens shall enroll waiters issuing from: in cadet canteens - 1 waiter per 50 people, in flight canteens - 1 waiter per 40 people catered for.</w:t>
      </w:r>
    </w:p>
    <w:p>
      <w:pPr>
        <w:spacing w:after="0"/>
        <w:ind w:left="0"/>
        <w:jc w:val="both"/>
      </w:pPr>
      <w:r>
        <w:rPr>
          <w:rFonts w:ascii="Times New Roman"/>
          <w:b w:val="false"/>
          <w:i w:val="false"/>
          <w:color w:val="000000"/>
          <w:sz w:val="28"/>
        </w:rPr>
        <w:t xml:space="preserve">
      13. When catering for servicemen, the staffing level of fulltime cook positions must be at least 70%. </w:t>
      </w:r>
    </w:p>
    <w:p>
      <w:pPr>
        <w:spacing w:after="0"/>
        <w:ind w:left="0"/>
        <w:jc w:val="both"/>
      </w:pPr>
      <w:r>
        <w:rPr>
          <w:rFonts w:ascii="Times New Roman"/>
          <w:b w:val="false"/>
          <w:i w:val="false"/>
          <w:color w:val="000000"/>
          <w:sz w:val="28"/>
        </w:rPr>
        <w:t>
      14. When catering for servicemen, with  involvement of individuals and legal entities 70% of the positions of the cook staff in peacetime shall be kept vacant.</w:t>
      </w:r>
    </w:p>
    <w:p>
      <w:pPr>
        <w:spacing w:after="0"/>
        <w:ind w:left="0"/>
        <w:jc w:val="both"/>
      </w:pPr>
      <w:r>
        <w:rPr>
          <w:rFonts w:ascii="Times New Roman"/>
          <w:b w:val="false"/>
          <w:i w:val="false"/>
          <w:color w:val="000000"/>
          <w:sz w:val="28"/>
        </w:rPr>
        <w:t>
      15. In the canteen of the NSB Republican state institution (unit), food processing, food preparation and distribution shall comply with sanitary and epidemiological requirements in accordance with the order of the Minister of Health of the Republic of Kazakhstan dated February 17, 2022 № KР DSM-16 “On Approval of the Sanitary Rules “Sanitary and epidemiological requirements for public catering facilities” (registered in the Register of State Registration of Regulatory Legal Acts under № 26866) (hereinafter referred to as the Sanitary Rules).</w:t>
      </w:r>
    </w:p>
    <w:p>
      <w:pPr>
        <w:spacing w:after="0"/>
        <w:ind w:left="0"/>
        <w:jc w:val="both"/>
      </w:pPr>
      <w:r>
        <w:rPr>
          <w:rFonts w:ascii="Times New Roman"/>
          <w:b w:val="false"/>
          <w:i w:val="false"/>
          <w:color w:val="000000"/>
          <w:sz w:val="28"/>
        </w:rPr>
        <w:t>
      16. In the canteen (at bread-making facilities), cooks and bakers shall be admitted to work who have passed pre-employment and periodic medical examinations (hereinafter -medical examination), in accordance with the order of the Acting Minister of Health of the Republic of Kazakhstan dated October 15, 2020 № KР DSM - 131/2020 “On approval of target groups of persons subject to mandatory medical examinations, as well as the rules and frequency of their conduct, the scope of laboratory and functional examinations, medical contraindications, the list of harmful and (or) hazardous production factors, occupations and work, in the performance of which preliminary mandatory medical examinations are made upon admission to work and periodic mandatory medical examinations and the “Rules for obligatory preliminary mandatory medical examinations” (registered in the Register of State Registration of Regulatory Legal Acts under № 21443).</w:t>
      </w:r>
    </w:p>
    <w:p>
      <w:pPr>
        <w:spacing w:after="0"/>
        <w:ind w:left="0"/>
        <w:jc w:val="both"/>
      </w:pPr>
      <w:r>
        <w:rPr>
          <w:rFonts w:ascii="Times New Roman"/>
          <w:b w:val="false"/>
          <w:i w:val="false"/>
          <w:color w:val="000000"/>
          <w:sz w:val="28"/>
        </w:rPr>
        <w:t>
      17. Persons permanently working at catering facilities shall be provided with special clothing (hereinafter - clothing), in accordance with the order of the Chairman of the National Security Committee of the Republic of Kazakhstan dated May 22, 2015 №37 DSP “On approval of the norms for the peacetime provision of clothing for the servicemen of the national security bodies of the Republic of Kazakhstan in” (registered in the Register of State Registration of Regulatory Legal Acts under № 11438) and shall be admitted to work after a pre-employment medical examination, sanitation training and certification.</w:t>
      </w:r>
    </w:p>
    <w:p>
      <w:pPr>
        <w:spacing w:after="0"/>
        <w:ind w:left="0"/>
        <w:jc w:val="both"/>
      </w:pPr>
      <w:r>
        <w:rPr>
          <w:rFonts w:ascii="Times New Roman"/>
          <w:b w:val="false"/>
          <w:i w:val="false"/>
          <w:color w:val="000000"/>
          <w:sz w:val="28"/>
        </w:rPr>
        <w:t>
      18. Persons assigned to mess duty, before taking over the duty (shift in the galley), shall undergo a medical examination by the doctor on duty (paramedic).</w:t>
      </w:r>
    </w:p>
    <w:p>
      <w:pPr>
        <w:spacing w:after="0"/>
        <w:ind w:left="0"/>
        <w:jc w:val="both"/>
      </w:pPr>
      <w:r>
        <w:rPr>
          <w:rFonts w:ascii="Times New Roman"/>
          <w:b w:val="false"/>
          <w:i w:val="false"/>
          <w:color w:val="000000"/>
          <w:sz w:val="28"/>
        </w:rPr>
        <w:t>
      19. In the absence in the staff of the NSB republican state institution (impossibility of staffing) of positions for cleaning the premises, delivering food from the warehouse to the canteen, peeling (additional cleaning) of fresh vegetables, setting dinner tables, washing the dining room and kitchen utensils and doing auxiliary work, a day duty shall be assigned from among the servicemen (workers).</w:t>
      </w:r>
    </w:p>
    <w:p>
      <w:pPr>
        <w:spacing w:after="0"/>
        <w:ind w:left="0"/>
        <w:jc w:val="both"/>
      </w:pPr>
      <w:r>
        <w:rPr>
          <w:rFonts w:ascii="Times New Roman"/>
          <w:b w:val="false"/>
          <w:i w:val="false"/>
          <w:color w:val="000000"/>
          <w:sz w:val="28"/>
        </w:rPr>
        <w:t>
      20. In the dining room, a day duty (kitchen workers) for kitchen works shall be assigned issuing from:</w:t>
      </w:r>
    </w:p>
    <w:p>
      <w:pPr>
        <w:spacing w:after="0"/>
        <w:ind w:left="0"/>
        <w:jc w:val="both"/>
      </w:pPr>
      <w:r>
        <w:rPr>
          <w:rFonts w:ascii="Times New Roman"/>
          <w:b w:val="false"/>
          <w:i w:val="false"/>
          <w:color w:val="000000"/>
          <w:sz w:val="28"/>
        </w:rPr>
        <w:t>
      2 workers per up to 50 eaters;</w:t>
      </w:r>
    </w:p>
    <w:p>
      <w:pPr>
        <w:spacing w:after="0"/>
        <w:ind w:left="0"/>
        <w:jc w:val="both"/>
      </w:pPr>
      <w:r>
        <w:rPr>
          <w:rFonts w:ascii="Times New Roman"/>
          <w:b w:val="false"/>
          <w:i w:val="false"/>
          <w:color w:val="000000"/>
          <w:sz w:val="28"/>
        </w:rPr>
        <w:t>
      from 50 to 100 eaters - 4 workers;</w:t>
      </w:r>
    </w:p>
    <w:p>
      <w:pPr>
        <w:spacing w:after="0"/>
        <w:ind w:left="0"/>
        <w:jc w:val="both"/>
      </w:pPr>
      <w:r>
        <w:rPr>
          <w:rFonts w:ascii="Times New Roman"/>
          <w:b w:val="false"/>
          <w:i w:val="false"/>
          <w:color w:val="000000"/>
          <w:sz w:val="28"/>
        </w:rPr>
        <w:t>
      for every subsequent 50 eaters - 1 worker additionally.</w:t>
      </w:r>
    </w:p>
    <w:p>
      <w:pPr>
        <w:spacing w:after="0"/>
        <w:ind w:left="0"/>
        <w:jc w:val="both"/>
      </w:pPr>
      <w:r>
        <w:rPr>
          <w:rFonts w:ascii="Times New Roman"/>
          <w:b w:val="false"/>
          <w:i w:val="false"/>
          <w:color w:val="000000"/>
          <w:sz w:val="28"/>
        </w:rPr>
        <w:t>
      21. For cutting bread, portioning sugar and dispensing them to the personnel, a bread cutter shall be assigned issuing from the number of eaters in the dining room: up to 500 people - 1, from 500 to 1000 - 2, over 1000 - 3.</w:t>
      </w:r>
    </w:p>
    <w:p>
      <w:pPr>
        <w:spacing w:after="0"/>
        <w:ind w:left="0"/>
        <w:jc w:val="both"/>
      </w:pPr>
      <w:r>
        <w:rPr>
          <w:rFonts w:ascii="Times New Roman"/>
          <w:b w:val="false"/>
          <w:i w:val="false"/>
          <w:color w:val="000000"/>
          <w:sz w:val="28"/>
        </w:rPr>
        <w:t>
      22. Individuals of the daily detail (kitchen workers) in the canteen shall not be involved in the processing of meat, fish, distribution of food and finished products, as well as in washing food boilers (with the exception of spill over boilers).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order of the Chairman of the National security committee of the Republic of Kazakhstan dated 25.12.2023 № 101қe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Persons on mess duty (kitchen workers) shall not participate in the processing of meat and fish, cooking and serving food, portioning of butter, pouring of compote, milk and juices, peeling and chopping of boiled vegetables.</w:t>
      </w:r>
    </w:p>
    <w:p>
      <w:pPr>
        <w:spacing w:after="0"/>
        <w:ind w:left="0"/>
        <w:jc w:val="both"/>
      </w:pPr>
      <w:r>
        <w:rPr>
          <w:rFonts w:ascii="Times New Roman"/>
          <w:b w:val="false"/>
          <w:i w:val="false"/>
          <w:color w:val="000000"/>
          <w:sz w:val="28"/>
        </w:rPr>
        <w:t>
      24. The list of persons admitted to mess duty for the planned year (month) shall be approved by the NSB republican state institution commander.</w:t>
      </w:r>
    </w:p>
    <w:p>
      <w:pPr>
        <w:spacing w:after="0"/>
        <w:ind w:left="0"/>
        <w:jc w:val="both"/>
      </w:pPr>
      <w:r>
        <w:rPr>
          <w:rFonts w:ascii="Times New Roman"/>
          <w:b w:val="false"/>
          <w:i w:val="false"/>
          <w:color w:val="000000"/>
          <w:sz w:val="28"/>
        </w:rPr>
        <w:t>
      25. The head of the canteen, cooks and the head of the food warehouse shall not be involved in mess duties.</w:t>
      </w:r>
    </w:p>
    <w:p>
      <w:pPr>
        <w:spacing w:after="0"/>
        <w:ind w:left="0"/>
        <w:jc w:val="both"/>
      </w:pPr>
      <w:r>
        <w:rPr>
          <w:rFonts w:ascii="Times New Roman"/>
          <w:b w:val="false"/>
          <w:i w:val="false"/>
          <w:color w:val="000000"/>
          <w:sz w:val="28"/>
        </w:rPr>
        <w:t>
      26. The head of the canteen together with the dining room orderly on duty shall distribute the work of the servicemen who have taken over the mess duty. Before starting work, the head of the canteen shall brief the duty shift on setting the dining tables, collecting and washing dishes, peeling and cleaning vegetables, cleaning the premises, keeping up personal hygiene, and shall provide the shift with special clothing.</w:t>
      </w:r>
    </w:p>
    <w:p>
      <w:pPr>
        <w:spacing w:after="0"/>
        <w:ind w:left="0"/>
        <w:jc w:val="both"/>
      </w:pPr>
      <w:r>
        <w:rPr>
          <w:rFonts w:ascii="Times New Roman"/>
          <w:b w:val="false"/>
          <w:i w:val="false"/>
          <w:color w:val="000000"/>
          <w:sz w:val="28"/>
        </w:rPr>
        <w:t>
      27. A separate room shall be allocated for briefing the mess duty shift, and in the canteens with a small number of eaters, a place shall be allocated for these purposes. The room (place) shall be provided with stands and manuals.</w:t>
      </w:r>
    </w:p>
    <w:p>
      <w:pPr>
        <w:spacing w:after="0"/>
        <w:ind w:left="0"/>
        <w:jc w:val="both"/>
      </w:pPr>
      <w:r>
        <w:rPr>
          <w:rFonts w:ascii="Times New Roman"/>
          <w:b w:val="false"/>
          <w:i w:val="false"/>
          <w:color w:val="000000"/>
          <w:sz w:val="28"/>
        </w:rPr>
        <w:t>
      28. The mess duty shift shall be distributed according to the calculations, depending on their tasks.</w:t>
      </w:r>
    </w:p>
    <w:p>
      <w:pPr>
        <w:spacing w:after="0"/>
        <w:ind w:left="0"/>
        <w:jc w:val="both"/>
      </w:pPr>
      <w:r>
        <w:rPr>
          <w:rFonts w:ascii="Times New Roman"/>
          <w:b w:val="false"/>
          <w:i w:val="false"/>
          <w:color w:val="000000"/>
          <w:sz w:val="28"/>
        </w:rPr>
        <w:t>
      The distribution of persons on mess duty shall be made depending on the amount of work.</w:t>
      </w:r>
    </w:p>
    <w:p>
      <w:pPr>
        <w:spacing w:after="0"/>
        <w:ind w:left="0"/>
        <w:jc w:val="both"/>
      </w:pPr>
      <w:r>
        <w:rPr>
          <w:rFonts w:ascii="Times New Roman"/>
          <w:b w:val="false"/>
          <w:i w:val="false"/>
          <w:color w:val="000000"/>
          <w:sz w:val="28"/>
        </w:rPr>
        <w:t>
      29. In case of insufficiency of technological equipment in the canteen (its breakdown, power outages, water cuts), by the decision of the NSB Republican state institution (unit) commander, a separate duty shall be assigned to peel potatoes and vegetables.</w:t>
      </w:r>
    </w:p>
    <w:p>
      <w:pPr>
        <w:spacing w:after="0"/>
        <w:ind w:left="0"/>
        <w:jc w:val="both"/>
      </w:pPr>
      <w:r>
        <w:rPr>
          <w:rFonts w:ascii="Times New Roman"/>
          <w:b w:val="false"/>
          <w:i w:val="false"/>
          <w:color w:val="000000"/>
          <w:sz w:val="28"/>
        </w:rPr>
        <w:t>
      30. One serviceman shall be assigned to clean the dining room and serve 10 tables.</w:t>
      </w:r>
    </w:p>
    <w:p>
      <w:pPr>
        <w:spacing w:after="0"/>
        <w:ind w:left="0"/>
        <w:jc w:val="both"/>
      </w:pPr>
      <w:r>
        <w:rPr>
          <w:rFonts w:ascii="Times New Roman"/>
          <w:b w:val="false"/>
          <w:i w:val="false"/>
          <w:color w:val="000000"/>
          <w:sz w:val="28"/>
        </w:rPr>
        <w:t>
      31. For all the units, the required marked cleaning utensils shall be determined.</w:t>
      </w:r>
    </w:p>
    <w:p>
      <w:pPr>
        <w:spacing w:after="0"/>
        <w:ind w:left="0"/>
        <w:jc w:val="both"/>
      </w:pPr>
      <w:r>
        <w:rPr>
          <w:rFonts w:ascii="Times New Roman"/>
          <w:b w:val="false"/>
          <w:i w:val="false"/>
          <w:color w:val="000000"/>
          <w:sz w:val="28"/>
        </w:rPr>
        <w:t>
      32. The persons on mess duty shall wear overalls.</w:t>
      </w:r>
    </w:p>
    <w:p>
      <w:pPr>
        <w:spacing w:after="0"/>
        <w:ind w:left="0"/>
        <w:jc w:val="both"/>
      </w:pPr>
      <w:r>
        <w:rPr>
          <w:rFonts w:ascii="Times New Roman"/>
          <w:b w:val="false"/>
          <w:i w:val="false"/>
          <w:color w:val="000000"/>
          <w:sz w:val="28"/>
        </w:rPr>
        <w:t>
      33. The persons on mess duty shall meet the following requirements:</w:t>
      </w:r>
    </w:p>
    <w:p>
      <w:pPr>
        <w:spacing w:after="0"/>
        <w:ind w:left="0"/>
        <w:jc w:val="both"/>
      </w:pPr>
      <w:r>
        <w:rPr>
          <w:rFonts w:ascii="Times New Roman"/>
          <w:b w:val="false"/>
          <w:i w:val="false"/>
          <w:color w:val="000000"/>
          <w:sz w:val="28"/>
        </w:rPr>
        <w:t>
      1) put away the outerwear into the closet, wash hands thoroughly with hot water, soap and a brush before starting work;</w:t>
      </w:r>
    </w:p>
    <w:p>
      <w:pPr>
        <w:spacing w:after="0"/>
        <w:ind w:left="0"/>
        <w:jc w:val="both"/>
      </w:pPr>
      <w:r>
        <w:rPr>
          <w:rFonts w:ascii="Times New Roman"/>
          <w:b w:val="false"/>
          <w:i w:val="false"/>
          <w:color w:val="000000"/>
          <w:sz w:val="28"/>
        </w:rPr>
        <w:t>
      2) work in clean overalls in the canteen;</w:t>
      </w:r>
    </w:p>
    <w:p>
      <w:pPr>
        <w:spacing w:after="0"/>
        <w:ind w:left="0"/>
        <w:jc w:val="both"/>
      </w:pPr>
      <w:r>
        <w:rPr>
          <w:rFonts w:ascii="Times New Roman"/>
          <w:b w:val="false"/>
          <w:i w:val="false"/>
          <w:color w:val="000000"/>
          <w:sz w:val="28"/>
        </w:rPr>
        <w:t>
      3) wash hands with hot water and soap after each technological operation,  when leaving the dining room, when using the toilet, take off the overalls, and after returning to the canteen, thoroughly wash hands with hot water, soap and a brush, and then put overalls back on.</w:t>
      </w:r>
    </w:p>
    <w:p>
      <w:pPr>
        <w:spacing w:after="0"/>
        <w:ind w:left="0"/>
        <w:jc w:val="both"/>
      </w:pPr>
      <w:r>
        <w:rPr>
          <w:rFonts w:ascii="Times New Roman"/>
          <w:b w:val="false"/>
          <w:i w:val="false"/>
          <w:color w:val="000000"/>
          <w:sz w:val="28"/>
        </w:rPr>
        <w:t>
      34. The documentation of the orderly on mess duty shall be drawn up in accordance with the Regulations of the internal service of the Armed Forces, other troops and military formations of the Republic of Kazakhstan, approved by the Decree of the President of the Republic of Kazakhstan dated July 5, 2007 № 364 (hereinafter - the internal service Regulations).</w:t>
      </w:r>
    </w:p>
    <w:p>
      <w:pPr>
        <w:spacing w:after="0"/>
        <w:ind w:left="0"/>
        <w:jc w:val="both"/>
      </w:pPr>
      <w:r>
        <w:rPr>
          <w:rFonts w:ascii="Times New Roman"/>
          <w:b w:val="false"/>
          <w:i w:val="false"/>
          <w:color w:val="000000"/>
          <w:sz w:val="28"/>
        </w:rPr>
        <w:t>
      35. In the course of work, the orderly on mess duty shall ensure that the persons on mess duty keep their workplaces clean, strictly observe the sanitary rules, and also work in accordance with paragraph 474 of the Internal Service Regulations.</w:t>
      </w:r>
    </w:p>
    <w:p>
      <w:pPr>
        <w:spacing w:after="0"/>
        <w:ind w:left="0"/>
        <w:jc w:val="both"/>
      </w:pPr>
      <w:r>
        <w:rPr>
          <w:rFonts w:ascii="Times New Roman"/>
          <w:b w:val="false"/>
          <w:i w:val="false"/>
          <w:color w:val="000000"/>
          <w:sz w:val="28"/>
        </w:rPr>
        <w:t>
      36. When taking over the day duty, the canteen orderly shall make an entry in the daily duty logbook of the dining room on taking over the duty, availability of documents according to the inventory, kitchen utensils and tableware, serviceability of technological equipment, sanitary condition of the dining room, production workshops and auxiliary premises, quality of washing dishes and the deficiencies found.</w:t>
      </w:r>
    </w:p>
    <w:p>
      <w:pPr>
        <w:spacing w:after="0"/>
        <w:ind w:left="0"/>
        <w:jc w:val="both"/>
      </w:pPr>
      <w:r>
        <w:rPr>
          <w:rFonts w:ascii="Times New Roman"/>
          <w:b w:val="false"/>
          <w:i w:val="false"/>
          <w:color w:val="000000"/>
          <w:sz w:val="28"/>
        </w:rPr>
        <w:t>
      37. The inspecting officers (the unit commander) shall make entries in the logbook on results of checking the performance of the service by the day duty shift and maintaining order in the canteen quarters.</w:t>
      </w:r>
    </w:p>
    <w:p>
      <w:pPr>
        <w:spacing w:after="0"/>
        <w:ind w:left="0"/>
        <w:jc w:val="both"/>
      </w:pPr>
      <w:r>
        <w:rPr>
          <w:rFonts w:ascii="Times New Roman"/>
          <w:b w:val="false"/>
          <w:i w:val="false"/>
          <w:color w:val="000000"/>
          <w:sz w:val="28"/>
        </w:rPr>
        <w:t>
      38. When taking over the duty, the canteen orderly shall accept the property in the canteen according to the inventory for safekeeping. If there is a shortage or damage to the property, an internal inquiry shall be made.</w:t>
      </w:r>
    </w:p>
    <w:p>
      <w:pPr>
        <w:spacing w:after="0"/>
        <w:ind w:left="0"/>
        <w:jc w:val="both"/>
      </w:pPr>
      <w:r>
        <w:rPr>
          <w:rFonts w:ascii="Times New Roman"/>
          <w:b w:val="false"/>
          <w:i w:val="false"/>
          <w:color w:val="000000"/>
          <w:sz w:val="28"/>
        </w:rPr>
        <w:t>
      39. The head of the Republican state institution (subdivision) of the NSB shall provide at the facilities of the food service:</w:t>
      </w:r>
    </w:p>
    <w:p>
      <w:pPr>
        <w:spacing w:after="0"/>
        <w:ind w:left="0"/>
        <w:jc w:val="both"/>
      </w:pPr>
      <w:r>
        <w:rPr>
          <w:rFonts w:ascii="Times New Roman"/>
          <w:b w:val="false"/>
          <w:i w:val="false"/>
          <w:color w:val="000000"/>
          <w:sz w:val="28"/>
        </w:rPr>
        <w:t>
      1) compliance with the requirements of the Sanitary Rules by cooks, kitchen workers and daily detail in the canteen;</w:t>
      </w:r>
    </w:p>
    <w:p>
      <w:pPr>
        <w:spacing w:after="0"/>
        <w:ind w:left="0"/>
        <w:jc w:val="both"/>
      </w:pPr>
      <w:r>
        <w:rPr>
          <w:rFonts w:ascii="Times New Roman"/>
          <w:b w:val="false"/>
          <w:i w:val="false"/>
          <w:color w:val="000000"/>
          <w:sz w:val="28"/>
        </w:rPr>
        <w:t>
      2) conducting by medical personnel objective methods of control, hygienic training, classes with cooks (bakers) to comply with the requirements of Sanitary Rules and compliance with personal hygiene rules;</w:t>
      </w:r>
    </w:p>
    <w:p>
      <w:pPr>
        <w:spacing w:after="0"/>
        <w:ind w:left="0"/>
        <w:jc w:val="both"/>
      </w:pPr>
      <w:r>
        <w:rPr>
          <w:rFonts w:ascii="Times New Roman"/>
          <w:b w:val="false"/>
          <w:i w:val="false"/>
          <w:color w:val="000000"/>
          <w:sz w:val="28"/>
        </w:rPr>
        <w:t>
      3) carrying out production control over compliance with sanitary and anti-epidemic requirements when receiving, transporting, storing and dispensing food, preparing and dispensing ready-made food (including by conducting laboratory investigations and tests) in accordance with the order of the Minister of Healthcare of the Republic of Kazakhstan dated April 7, 2023 № 62 "On approval of Sanitary Rules" sanitary and epidemiological requirements for the implementation of production control " (registered in the Register of State Registration of Regulatory Legal Acts № 32276).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as amended by the order of the Chairman of the National security committee of the Republic of Kazakhstan dated 25.12.2023 № 101қe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The official in charge of food supply shall perform his duties as required by the internal service Regulations, and also:</w:t>
      </w:r>
    </w:p>
    <w:p>
      <w:pPr>
        <w:spacing w:after="0"/>
        <w:ind w:left="0"/>
        <w:jc w:val="both"/>
      </w:pPr>
      <w:r>
        <w:rPr>
          <w:rFonts w:ascii="Times New Roman"/>
          <w:b w:val="false"/>
          <w:i w:val="false"/>
          <w:color w:val="000000"/>
          <w:sz w:val="28"/>
        </w:rPr>
        <w:t>
      1) watch implementation at the catering facilities of the sanitary requirements for catering of the servicemen;</w:t>
      </w:r>
    </w:p>
    <w:p>
      <w:pPr>
        <w:spacing w:after="0"/>
        <w:ind w:left="0"/>
        <w:jc w:val="both"/>
      </w:pPr>
      <w:r>
        <w:rPr>
          <w:rFonts w:ascii="Times New Roman"/>
          <w:b w:val="false"/>
          <w:i w:val="false"/>
          <w:color w:val="000000"/>
          <w:sz w:val="28"/>
        </w:rPr>
        <w:t>
      2) organize the catering specialists’ mandatory pre-employment and timely periodic medical examinations (check-ups);</w:t>
      </w:r>
    </w:p>
    <w:p>
      <w:pPr>
        <w:spacing w:after="0"/>
        <w:ind w:left="0"/>
        <w:jc w:val="both"/>
      </w:pPr>
      <w:r>
        <w:rPr>
          <w:rFonts w:ascii="Times New Roman"/>
          <w:b w:val="false"/>
          <w:i w:val="false"/>
          <w:color w:val="000000"/>
          <w:sz w:val="28"/>
        </w:rPr>
        <w:t>
      3) organize sanitary and hygienic training and certification of the catering specialists.</w:t>
      </w:r>
    </w:p>
    <w:p>
      <w:pPr>
        <w:spacing w:after="0"/>
        <w:ind w:left="0"/>
        <w:jc w:val="both"/>
      </w:pPr>
      <w:r>
        <w:rPr>
          <w:rFonts w:ascii="Times New Roman"/>
          <w:b w:val="false"/>
          <w:i w:val="false"/>
          <w:color w:val="000000"/>
          <w:sz w:val="28"/>
        </w:rPr>
        <w:t>
      41. Persons permanently working at catering facilities shall:</w:t>
      </w:r>
    </w:p>
    <w:p>
      <w:pPr>
        <w:spacing w:after="0"/>
        <w:ind w:left="0"/>
        <w:jc w:val="both"/>
      </w:pPr>
      <w:r>
        <w:rPr>
          <w:rFonts w:ascii="Times New Roman"/>
          <w:b w:val="false"/>
          <w:i w:val="false"/>
          <w:color w:val="000000"/>
          <w:sz w:val="28"/>
        </w:rPr>
        <w:t>
      1) strictly comply with the sanitary rules of the delivery, receipt, storage and distribution of food to the canteen, cooking of food, preparation, storage and distribution of cooked food to the servicemen , maintenance and operation of catering facilities;</w:t>
      </w:r>
    </w:p>
    <w:p>
      <w:pPr>
        <w:spacing w:after="0"/>
        <w:ind w:left="0"/>
        <w:jc w:val="both"/>
      </w:pPr>
      <w:r>
        <w:rPr>
          <w:rFonts w:ascii="Times New Roman"/>
          <w:b w:val="false"/>
          <w:i w:val="false"/>
          <w:color w:val="000000"/>
          <w:sz w:val="28"/>
        </w:rPr>
        <w:t>
      2) observe personal hygiene.</w:t>
      </w:r>
    </w:p>
    <w:p>
      <w:pPr>
        <w:spacing w:after="0"/>
        <w:ind w:left="0"/>
        <w:jc w:val="both"/>
      </w:pPr>
      <w:r>
        <w:rPr>
          <w:rFonts w:ascii="Times New Roman"/>
          <w:b w:val="false"/>
          <w:i w:val="false"/>
          <w:color w:val="000000"/>
          <w:sz w:val="28"/>
        </w:rPr>
        <w:t>
      42. The canteen shall be equipped with the necessary production, auxiliary, household and technical premises, a dining room, engineering communications, equipment and property that enable operation of the technological process of cooking food and its consumption by the servicemen in accordance with the Sanitary Rules.</w:t>
      </w:r>
    </w:p>
    <w:p>
      <w:pPr>
        <w:spacing w:after="0"/>
        <w:ind w:left="0"/>
        <w:jc w:val="both"/>
      </w:pPr>
      <w:r>
        <w:rPr>
          <w:rFonts w:ascii="Times New Roman"/>
          <w:b w:val="false"/>
          <w:i w:val="false"/>
          <w:color w:val="000000"/>
          <w:sz w:val="28"/>
        </w:rPr>
        <w:t>
      43. Each item of machinery, property and equipment in the canteen (in the galley) and in the warehouse shall be assigned by order of the NSB republican state institution commander to specific officers who shall be guided by the instructions for their operation, maintenance of equipment and safety precautions when working with them, monitor timely repair and implementation of the sanitary rules and requirements for their maintenance.</w:t>
      </w:r>
    </w:p>
    <w:p>
      <w:pPr>
        <w:spacing w:after="0"/>
        <w:ind w:left="0"/>
        <w:jc w:val="both"/>
      </w:pPr>
      <w:r>
        <w:rPr>
          <w:rFonts w:ascii="Times New Roman"/>
          <w:b w:val="false"/>
          <w:i w:val="false"/>
          <w:color w:val="000000"/>
          <w:sz w:val="28"/>
        </w:rPr>
        <w:t>
      44. Food in the canteens of the republican state institution (subdivision) of the NSB shall be prepared according to the menu-layout of products according to the form in accordance with Annex 14 to these Rules.</w:t>
      </w:r>
    </w:p>
    <w:p>
      <w:pPr>
        <w:spacing w:after="0"/>
        <w:ind w:left="0"/>
        <w:jc w:val="both"/>
      </w:pPr>
      <w:r>
        <w:rPr>
          <w:rFonts w:ascii="Times New Roman"/>
          <w:b w:val="false"/>
          <w:i w:val="false"/>
          <w:color w:val="000000"/>
          <w:sz w:val="28"/>
        </w:rPr>
        <w:t>
      According to the basic ration Standard, hot meals shall be cooked and served three times a day (breakfast, lunch and dinner). The servicemen entitled for additional catering, shall be given four meals a day.</w:t>
      </w:r>
    </w:p>
    <w:p>
      <w:pPr>
        <w:spacing w:after="0"/>
        <w:ind w:left="0"/>
        <w:jc w:val="both"/>
      </w:pPr>
      <w:r>
        <w:rPr>
          <w:rFonts w:ascii="Times New Roman"/>
          <w:b w:val="false"/>
          <w:i w:val="false"/>
          <w:color w:val="000000"/>
          <w:sz w:val="28"/>
        </w:rPr>
        <w:t>
      The norm of the main ration with three meals a day shall be distributed according to energy value (calorie content): for breakfast - 30-35 percent, for lunch - 40-45 percent, for dinner - 20-30 percent. In a hot climate (in summer), it is recommended to reduce the volume and calorie content of lunch by 10-15 percent of the total daily calorie content, respectively increasing the amount and calorie content of breakfast and dinner.</w:t>
      </w:r>
    </w:p>
    <w:p>
      <w:pPr>
        <w:spacing w:after="0"/>
        <w:ind w:left="0"/>
        <w:jc w:val="both"/>
      </w:pPr>
      <w:r>
        <w:rPr>
          <w:rFonts w:ascii="Times New Roman"/>
          <w:b w:val="false"/>
          <w:i w:val="false"/>
          <w:color w:val="000000"/>
          <w:sz w:val="28"/>
        </w:rPr>
        <w:t>
      Depending on the service conditions and the daily routine of the NSB republican state institution (unit), the distribution by energy value (calorie content) may be changed by the NSB republican state institution (unit) commander.</w:t>
      </w:r>
    </w:p>
    <w:p>
      <w:pPr>
        <w:spacing w:after="0"/>
        <w:ind w:left="0"/>
        <w:jc w:val="both"/>
      </w:pPr>
      <w:r>
        <w:rPr>
          <w:rFonts w:ascii="Times New Roman"/>
          <w:b w:val="false"/>
          <w:i w:val="false"/>
          <w:color w:val="000000"/>
          <w:sz w:val="28"/>
        </w:rPr>
        <w:t>
      The hours and sequence of meals of the servicemen shall be established by the NSB republican state institution (unit) commander.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as amended by the order of the Chairman of the National security committee of the Republic of Kazakhstan dated 25.12.2023 № 101қe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The master menu shall be compiled by the official in charge of food supply together with the official responsible for medical provision, the head of the canteen and the instructor cook (senior cook).</w:t>
      </w:r>
    </w:p>
    <w:p>
      <w:pPr>
        <w:spacing w:after="0"/>
        <w:ind w:left="0"/>
        <w:jc w:val="both"/>
      </w:pPr>
      <w:r>
        <w:rPr>
          <w:rFonts w:ascii="Times New Roman"/>
          <w:b w:val="false"/>
          <w:i w:val="false"/>
          <w:color w:val="000000"/>
          <w:sz w:val="28"/>
        </w:rPr>
        <w:t>
      The master menu on medical rations and dietary nutrition in the NSB republican state institutions (units) shall be compiled by the official responsible for medical support, with the participation of the official in charge of food supply, and the instructor cook (senior cook).</w:t>
      </w:r>
    </w:p>
    <w:p>
      <w:pPr>
        <w:spacing w:after="0"/>
        <w:ind w:left="0"/>
        <w:jc w:val="both"/>
      </w:pPr>
      <w:r>
        <w:rPr>
          <w:rFonts w:ascii="Times New Roman"/>
          <w:b w:val="false"/>
          <w:i w:val="false"/>
          <w:color w:val="000000"/>
          <w:sz w:val="28"/>
        </w:rPr>
        <w:t>
      The master menu shall be signed by the head of the department, unit (departments) of logistic support, the official in charge of food supply, the official responsible for medical support, and shall be approved by the NSB republican state institution (unit) commander.</w:t>
      </w:r>
    </w:p>
    <w:p>
      <w:pPr>
        <w:spacing w:after="0"/>
        <w:ind w:left="0"/>
        <w:jc w:val="both"/>
      </w:pPr>
      <w:r>
        <w:rPr>
          <w:rFonts w:ascii="Times New Roman"/>
          <w:b w:val="false"/>
          <w:i w:val="false"/>
          <w:color w:val="000000"/>
          <w:sz w:val="28"/>
        </w:rPr>
        <w:t>
      46. Introduction of changes and additions to the master menu shall be endorsed by the signature of the NSB republican state institution (unit) commander.</w:t>
      </w:r>
    </w:p>
    <w:p>
      <w:pPr>
        <w:spacing w:after="0"/>
        <w:ind w:left="0"/>
        <w:jc w:val="both"/>
      </w:pPr>
      <w:r>
        <w:rPr>
          <w:rFonts w:ascii="Times New Roman"/>
          <w:b w:val="false"/>
          <w:i w:val="false"/>
          <w:color w:val="000000"/>
          <w:sz w:val="28"/>
        </w:rPr>
        <w:t>
      47. The master menu shall be compiled in accordance with the supply standards separately on each standard of food rations in three copies and last for a week.</w:t>
      </w:r>
    </w:p>
    <w:p>
      <w:pPr>
        <w:spacing w:after="0"/>
        <w:ind w:left="0"/>
        <w:jc w:val="both"/>
      </w:pPr>
      <w:r>
        <w:rPr>
          <w:rFonts w:ascii="Times New Roman"/>
          <w:b w:val="false"/>
          <w:i w:val="false"/>
          <w:color w:val="000000"/>
          <w:sz w:val="28"/>
        </w:rPr>
        <w:t>
      The first copy shall be directed to the financial unit to be the ground for issuing and executing primary accounting documents (menu-requirement for the issuance of foods, an invoice for the internal movement of stocks in the form established by order of the Acting Minister of Finance of the Republic of Kazakhstan dated August 2, 2011 № 390 “On Approval of the Album of Forms of Accounting Documents for State Institutions”) (registered in the Register of State Registration of Regulatory Legal Acts under № 7126), (hereinafter referred to as the Primary Accounting Documents) for the dispensing of groceries from the food warehouse to the canteen (to the galley), and two copies shall be transferred to the canteen. One of them must be hung in the dining room (lobby) of the canteen for familiarization of the eaters, and the other must be kept with the instructor-cook (senior cook) for guidance in cooking.</w:t>
      </w:r>
    </w:p>
    <w:p>
      <w:pPr>
        <w:spacing w:after="0"/>
        <w:ind w:left="0"/>
        <w:jc w:val="both"/>
      </w:pPr>
      <w:r>
        <w:rPr>
          <w:rFonts w:ascii="Times New Roman"/>
          <w:b w:val="false"/>
          <w:i w:val="false"/>
          <w:color w:val="000000"/>
          <w:sz w:val="28"/>
        </w:rPr>
        <w:t>
      48. The master menu for separately deployed units shall be made in one copy and additionally in copies according to the number of units and last for one month.</w:t>
      </w:r>
    </w:p>
    <w:p>
      <w:pPr>
        <w:spacing w:after="0"/>
        <w:ind w:left="0"/>
        <w:jc w:val="both"/>
      </w:pPr>
      <w:r>
        <w:rPr>
          <w:rFonts w:ascii="Times New Roman"/>
          <w:b w:val="false"/>
          <w:i w:val="false"/>
          <w:color w:val="000000"/>
          <w:sz w:val="28"/>
        </w:rPr>
        <w:t>
      For units supplied in the early delivery order, the validity of the master menu is extended for up to three months.</w:t>
      </w:r>
    </w:p>
    <w:p>
      <w:pPr>
        <w:spacing w:after="0"/>
        <w:ind w:left="0"/>
        <w:jc w:val="both"/>
      </w:pPr>
      <w:r>
        <w:rPr>
          <w:rFonts w:ascii="Times New Roman"/>
          <w:b w:val="false"/>
          <w:i w:val="false"/>
          <w:color w:val="000000"/>
          <w:sz w:val="28"/>
        </w:rPr>
        <w:t>
      49. In the absence in the warehouse of separate prestocked foods, included in the master menu, by decision of the unit commander, changes can be made to the master menu in accordance with the supply Standards.</w:t>
      </w:r>
    </w:p>
    <w:p>
      <w:pPr>
        <w:spacing w:after="0"/>
        <w:ind w:left="0"/>
        <w:jc w:val="both"/>
      </w:pPr>
      <w:r>
        <w:rPr>
          <w:rFonts w:ascii="Times New Roman"/>
          <w:b w:val="false"/>
          <w:i w:val="false"/>
          <w:color w:val="000000"/>
          <w:sz w:val="28"/>
        </w:rPr>
        <w:t>
      The unit commander shall report to the head of the supply support department (unit), logistics department (unit) and inform the official in charge of food supply about the absence of foods included in the master menu and replacements made in connection with this.</w:t>
      </w:r>
    </w:p>
    <w:p>
      <w:pPr>
        <w:spacing w:after="0"/>
        <w:ind w:left="0"/>
        <w:jc w:val="both"/>
      </w:pPr>
      <w:r>
        <w:rPr>
          <w:rFonts w:ascii="Times New Roman"/>
          <w:b w:val="false"/>
          <w:i w:val="false"/>
          <w:color w:val="000000"/>
          <w:sz w:val="28"/>
        </w:rPr>
        <w:t xml:space="preserve">
      50. For catering for the servicemen who are crew members of ships, the master menu  shall be compiled by the official in charge of food supply of the NSB republican state institution (unit) in one copy and in copies according to the number of ships and shall last for one month, approved by the NSB republican state institution (unit) commander. </w:t>
      </w:r>
    </w:p>
    <w:p>
      <w:pPr>
        <w:spacing w:after="0"/>
        <w:ind w:left="0"/>
        <w:jc w:val="both"/>
      </w:pPr>
      <w:r>
        <w:rPr>
          <w:rFonts w:ascii="Times New Roman"/>
          <w:b w:val="false"/>
          <w:i w:val="false"/>
          <w:color w:val="000000"/>
          <w:sz w:val="28"/>
        </w:rPr>
        <w:t>
      51. When compiling the master menu, the specifics of the training process, staffing of the catering facility and the cooking staff’s qualifications, the established diet, availability and assortment of foods, availability and condition of technological, refrigeration and non-mechanical equipment in the canteen, the wishes of the military personnel shall be taken into account.</w:t>
      </w:r>
    </w:p>
    <w:p>
      <w:pPr>
        <w:spacing w:after="0"/>
        <w:ind w:left="0"/>
        <w:jc w:val="both"/>
      </w:pPr>
      <w:r>
        <w:rPr>
          <w:rFonts w:ascii="Times New Roman"/>
          <w:b w:val="false"/>
          <w:i w:val="false"/>
          <w:color w:val="000000"/>
          <w:sz w:val="28"/>
        </w:rPr>
        <w:t>
      52. In order to diversify nutrition, comply with the sanitary requirements, refresh food stocks depending on the assortment and availability of food in the food warehouse, the availability and condition of production facilities, equipment, utilities and taking into account the specifics of catering, groceries may be replaced in accordance with the replacement standards.</w:t>
      </w:r>
    </w:p>
    <w:p>
      <w:pPr>
        <w:spacing w:after="0"/>
        <w:ind w:left="0"/>
        <w:jc w:val="both"/>
      </w:pPr>
      <w:r>
        <w:rPr>
          <w:rFonts w:ascii="Times New Roman"/>
          <w:b w:val="false"/>
          <w:i w:val="false"/>
          <w:color w:val="000000"/>
          <w:sz w:val="28"/>
        </w:rPr>
        <w:t>
      53. The daily rations of meat, fish, butter, sunflower oil and sugar must be daily given to those who eat in prescribed quantities in accordance with the supply Standards.</w:t>
      </w:r>
    </w:p>
    <w:p>
      <w:pPr>
        <w:spacing w:after="0"/>
        <w:ind w:left="0"/>
        <w:jc w:val="both"/>
      </w:pPr>
      <w:r>
        <w:rPr>
          <w:rFonts w:ascii="Times New Roman"/>
          <w:b w:val="false"/>
          <w:i w:val="false"/>
          <w:color w:val="000000"/>
          <w:sz w:val="28"/>
        </w:rPr>
        <w:t>
      54. Products shall be dispensed from the food warehouse to the canteen for cooking against the signature of the instructor-cook (senior cook,) in the presence of the orderly on mess duty for each meal according to the primary accounting document issued by the financial unit in two copies based on the master menu and data from the roster of personnel on mess feeding. The number of those who eat by meal times, according to the order of the NSB Republican state institution (unit) commander, shall be daily, before issuing primary accounting documents, brought to the notice of the financial unit by officials of the human resources units and shall be verified in the log of movement of personnel on mess feeding, signed by the NSB Republican state institution (unit) deputy commander.</w:t>
      </w:r>
    </w:p>
    <w:p>
      <w:pPr>
        <w:spacing w:after="0"/>
        <w:ind w:left="0"/>
        <w:jc w:val="both"/>
      </w:pPr>
      <w:r>
        <w:rPr>
          <w:rFonts w:ascii="Times New Roman"/>
          <w:b w:val="false"/>
          <w:i w:val="false"/>
          <w:color w:val="000000"/>
          <w:sz w:val="28"/>
        </w:rPr>
        <w:t>
      55. The Republican NSB state institution (unit) commander shall set the time (check-in time) for submitting information on the number of mess eaters to the financial unit.</w:t>
      </w:r>
    </w:p>
    <w:p>
      <w:pPr>
        <w:spacing w:after="0"/>
        <w:ind w:left="0"/>
        <w:jc w:val="both"/>
      </w:pPr>
      <w:r>
        <w:rPr>
          <w:rFonts w:ascii="Times New Roman"/>
          <w:b w:val="false"/>
          <w:i w:val="false"/>
          <w:color w:val="000000"/>
          <w:sz w:val="28"/>
        </w:rPr>
        <w:t>
      56. The second copy of the document for dispensing foods from the warehouse to the canteen remains with the instructor-cook (senior cook) for control and the next day is handed over to the financial unit for reconciliation check with the first copy.</w:t>
      </w:r>
    </w:p>
    <w:p>
      <w:pPr>
        <w:spacing w:after="0"/>
        <w:ind w:left="0"/>
        <w:jc w:val="both"/>
      </w:pPr>
      <w:r>
        <w:rPr>
          <w:rFonts w:ascii="Times New Roman"/>
          <w:b w:val="false"/>
          <w:i w:val="false"/>
          <w:color w:val="000000"/>
          <w:sz w:val="28"/>
        </w:rPr>
        <w:t>
      57. Products shall be dispensed from the warehouse to the canteen for each meal. In the presence of refrigeration equipment and food storage premises, with the permission of the NSB Republican state institution (unit) commander, food is dispensed from the warehouse to the canteen once a day.</w:t>
      </w:r>
    </w:p>
    <w:p>
      <w:pPr>
        <w:spacing w:after="0"/>
        <w:ind w:left="0"/>
        <w:jc w:val="both"/>
      </w:pPr>
      <w:r>
        <w:rPr>
          <w:rFonts w:ascii="Times New Roman"/>
          <w:b w:val="false"/>
          <w:i w:val="false"/>
          <w:color w:val="000000"/>
          <w:sz w:val="28"/>
        </w:rPr>
        <w:t>
      58. The foods shall be dispensed from the warehouse to the canteen in a clean container specially intended for this purpose.</w:t>
      </w:r>
    </w:p>
    <w:p>
      <w:pPr>
        <w:spacing w:after="0"/>
        <w:ind w:left="0"/>
        <w:jc w:val="both"/>
      </w:pPr>
      <w:r>
        <w:rPr>
          <w:rFonts w:ascii="Times New Roman"/>
          <w:b w:val="false"/>
          <w:i w:val="false"/>
          <w:color w:val="000000"/>
          <w:sz w:val="28"/>
        </w:rPr>
        <w:t>
      59. The canteen shall avail of two sets of such containers, one of which is stored in the warehouse, and the other in the canteen.</w:t>
      </w:r>
    </w:p>
    <w:p>
      <w:pPr>
        <w:spacing w:after="0"/>
        <w:ind w:left="0"/>
        <w:jc w:val="both"/>
      </w:pPr>
      <w:r>
        <w:rPr>
          <w:rFonts w:ascii="Times New Roman"/>
          <w:b w:val="false"/>
          <w:i w:val="false"/>
          <w:color w:val="000000"/>
          <w:sz w:val="28"/>
        </w:rPr>
        <w:t>
      60. A set of containers shall consist of boxes with lids made of aluminum or stainless steel, carts for meat and fish. Potatoes and vegetables are delivered in cart containers. Container sets shall be marked in accordance with their purpose.</w:t>
      </w:r>
    </w:p>
    <w:p>
      <w:pPr>
        <w:spacing w:after="0"/>
        <w:ind w:left="0"/>
        <w:jc w:val="both"/>
      </w:pPr>
      <w:r>
        <w:rPr>
          <w:rFonts w:ascii="Times New Roman"/>
          <w:b w:val="false"/>
          <w:i w:val="false"/>
          <w:color w:val="000000"/>
          <w:sz w:val="28"/>
        </w:rPr>
        <w:t>
      After delivery to the canteen and emptying them of foods, the container sets shall be washed, scalded and dried.</w:t>
      </w:r>
    </w:p>
    <w:p>
      <w:pPr>
        <w:spacing w:after="0"/>
        <w:ind w:left="0"/>
        <w:jc w:val="both"/>
      </w:pPr>
      <w:r>
        <w:rPr>
          <w:rFonts w:ascii="Times New Roman"/>
          <w:b w:val="false"/>
          <w:i w:val="false"/>
          <w:color w:val="000000"/>
          <w:sz w:val="28"/>
        </w:rPr>
        <w:t>
      61. Products taking a long time to cook (salted, frozen fish, frozen meat) shall be taken from the warehouse to the canteen, taking into account the time required for their soaking or defrosting.</w:t>
      </w:r>
    </w:p>
    <w:p>
      <w:pPr>
        <w:spacing w:after="0"/>
        <w:ind w:left="0"/>
        <w:jc w:val="both"/>
      </w:pPr>
      <w:r>
        <w:rPr>
          <w:rFonts w:ascii="Times New Roman"/>
          <w:b w:val="false"/>
          <w:i w:val="false"/>
          <w:color w:val="000000"/>
          <w:sz w:val="28"/>
        </w:rPr>
        <w:t>
      62. In separately deployed units, food for the canteen shall be dispensed to the cook in the presence of the duty orderly of the unit.</w:t>
      </w:r>
    </w:p>
    <w:p>
      <w:pPr>
        <w:spacing w:after="0"/>
        <w:ind w:left="0"/>
        <w:jc w:val="both"/>
      </w:pPr>
      <w:r>
        <w:rPr>
          <w:rFonts w:ascii="Times New Roman"/>
          <w:b w:val="false"/>
          <w:i w:val="false"/>
          <w:color w:val="000000"/>
          <w:sz w:val="28"/>
        </w:rPr>
        <w:t>
      63. On weekends, holidays, days of receiving food stocks, in the presence of conditions for storing food in the canteen, by decision of the NSB Republican state institution (unit) commander, food is dispensed to the canteen.</w:t>
      </w:r>
    </w:p>
    <w:p>
      <w:pPr>
        <w:spacing w:after="0"/>
        <w:ind w:left="0"/>
        <w:jc w:val="both"/>
      </w:pPr>
      <w:r>
        <w:rPr>
          <w:rFonts w:ascii="Times New Roman"/>
          <w:b w:val="false"/>
          <w:i w:val="false"/>
          <w:color w:val="000000"/>
          <w:sz w:val="28"/>
        </w:rPr>
        <w:t>
      64. Each canteen shall maintain a Log of food cooking quality control (hereinafter referred to as the Log) separately on each standard of main food rations in accordance with the supply Standards on the form of Appendix 3 to these Rules.</w:t>
      </w:r>
    </w:p>
    <w:p>
      <w:pPr>
        <w:spacing w:after="0"/>
        <w:ind w:left="0"/>
        <w:jc w:val="both"/>
      </w:pPr>
      <w:r>
        <w:rPr>
          <w:rFonts w:ascii="Times New Roman"/>
          <w:b w:val="false"/>
          <w:i w:val="false"/>
          <w:color w:val="000000"/>
          <w:sz w:val="28"/>
        </w:rPr>
        <w:t>
      65. The cooks shall put ingredients into the pot in the presence of the mess duty orderly and persons in charge as prescribed by the internal service Regulations.</w:t>
      </w:r>
    </w:p>
    <w:p>
      <w:pPr>
        <w:spacing w:after="0"/>
        <w:ind w:left="0"/>
        <w:jc w:val="both"/>
      </w:pPr>
      <w:r>
        <w:rPr>
          <w:rFonts w:ascii="Times New Roman"/>
          <w:b w:val="false"/>
          <w:i w:val="false"/>
          <w:color w:val="000000"/>
          <w:sz w:val="28"/>
        </w:rPr>
        <w:t>
      66. Before the cooked food is served, its quality shall be checked and tested by the persons in charge as prescribed by the internal service Regulations.</w:t>
      </w:r>
    </w:p>
    <w:p>
      <w:pPr>
        <w:spacing w:after="0"/>
        <w:ind w:left="0"/>
        <w:jc w:val="both"/>
      </w:pPr>
      <w:r>
        <w:rPr>
          <w:rFonts w:ascii="Times New Roman"/>
          <w:b w:val="false"/>
          <w:i w:val="false"/>
          <w:color w:val="000000"/>
          <w:sz w:val="28"/>
        </w:rPr>
        <w:t>
      67. Testing of food consists in examining it and determining palatability , volume and mass of meat (fish) portions, cold snacks, first, second and third courses.</w:t>
      </w:r>
    </w:p>
    <w:p>
      <w:pPr>
        <w:spacing w:after="0"/>
        <w:ind w:left="0"/>
        <w:jc w:val="both"/>
      </w:pPr>
      <w:r>
        <w:rPr>
          <w:rFonts w:ascii="Times New Roman"/>
          <w:b w:val="false"/>
          <w:i w:val="false"/>
          <w:color w:val="000000"/>
          <w:sz w:val="28"/>
        </w:rPr>
        <w:t>
      Sugar, butter and other foods used in finished form are not subject to testing.</w:t>
      </w:r>
    </w:p>
    <w:p>
      <w:pPr>
        <w:spacing w:after="0"/>
        <w:ind w:left="0"/>
        <w:jc w:val="both"/>
      </w:pPr>
      <w:r>
        <w:rPr>
          <w:rFonts w:ascii="Times New Roman"/>
          <w:b w:val="false"/>
          <w:i w:val="false"/>
          <w:color w:val="000000"/>
          <w:sz w:val="28"/>
        </w:rPr>
        <w:t>
      The food testing results shall be recorded in the Log of cooking quality control with scoring for each dish. If a discrepancy between the volume, mass of servings and dishes given to military personnel is found, the calculated data indicated in the layout menu, the causes of the discrepancy shall be identified with measures taken to bring the established rations to the level of compliance with the servicemen maintenance Standards.</w:t>
      </w:r>
    </w:p>
    <w:p>
      <w:pPr>
        <w:spacing w:after="0"/>
        <w:ind w:left="0"/>
        <w:jc w:val="both"/>
      </w:pPr>
      <w:r>
        <w:rPr>
          <w:rFonts w:ascii="Times New Roman"/>
          <w:b w:val="false"/>
          <w:i w:val="false"/>
          <w:color w:val="000000"/>
          <w:sz w:val="28"/>
        </w:rPr>
        <w:t>
      68. Catering for servicemen in canteens shall be organized by:</w:t>
      </w:r>
    </w:p>
    <w:p>
      <w:pPr>
        <w:spacing w:after="0"/>
        <w:ind w:left="0"/>
        <w:jc w:val="both"/>
      </w:pPr>
      <w:r>
        <w:rPr>
          <w:rFonts w:ascii="Times New Roman"/>
          <w:b w:val="false"/>
          <w:i w:val="false"/>
          <w:color w:val="000000"/>
          <w:sz w:val="28"/>
        </w:rPr>
        <w:t>
      1) table setting method;</w:t>
      </w:r>
    </w:p>
    <w:p>
      <w:pPr>
        <w:spacing w:after="0"/>
        <w:ind w:left="0"/>
        <w:jc w:val="both"/>
      </w:pPr>
      <w:r>
        <w:rPr>
          <w:rFonts w:ascii="Times New Roman"/>
          <w:b w:val="false"/>
          <w:i w:val="false"/>
          <w:color w:val="000000"/>
          <w:sz w:val="28"/>
        </w:rPr>
        <w:t>
      2) using self-service counters with handing out of  food cooked by chefs.</w:t>
      </w:r>
    </w:p>
    <w:p>
      <w:pPr>
        <w:spacing w:after="0"/>
        <w:ind w:left="0"/>
        <w:jc w:val="both"/>
      </w:pPr>
      <w:r>
        <w:rPr>
          <w:rFonts w:ascii="Times New Roman"/>
          <w:b w:val="false"/>
          <w:i w:val="false"/>
          <w:color w:val="000000"/>
          <w:sz w:val="28"/>
        </w:rPr>
        <w:t>
      Ready food shall be put on the tables or on the food serving counter 10-15 minutes before the servicemen arrive at the canteen.</w:t>
      </w:r>
    </w:p>
    <w:p>
      <w:pPr>
        <w:spacing w:after="0"/>
        <w:ind w:left="0"/>
        <w:jc w:val="both"/>
      </w:pPr>
      <w:r>
        <w:rPr>
          <w:rFonts w:ascii="Times New Roman"/>
          <w:b w:val="false"/>
          <w:i w:val="false"/>
          <w:color w:val="000000"/>
          <w:sz w:val="28"/>
        </w:rPr>
        <w:t>
      69. Persons on the mess duty shall make the dining room ready for eating under the guidance of the head of the canteen and the dining room orderly. The temperature of the cooked food by the time it is taken by the personnel should be: for first courses and tea (coffee) - not lower than +75 °C; for second courses - not lower than +65 °C; compote, juices, cow milk - not higher than +14 °C. Ready first and second courses should be on a food warmer or a warm stove for no more than two hours after they are cooked.</w:t>
      </w:r>
    </w:p>
    <w:p>
      <w:pPr>
        <w:spacing w:after="0"/>
        <w:ind w:left="0"/>
        <w:jc w:val="both"/>
      </w:pPr>
      <w:r>
        <w:rPr>
          <w:rFonts w:ascii="Times New Roman"/>
          <w:b w:val="false"/>
          <w:i w:val="false"/>
          <w:color w:val="000000"/>
          <w:sz w:val="28"/>
        </w:rPr>
        <w:t>
      70. When catering with the use of food serving counters, dining tables are not attached to the units; by order of the NSB Republican state institution (unit) commander, the meals schedule is established by the units, which is placed in the dining hall (lobby) of the canteen. The food shall be served individually for each serviceman.</w:t>
      </w:r>
    </w:p>
    <w:p>
      <w:pPr>
        <w:spacing w:after="0"/>
        <w:ind w:left="0"/>
        <w:jc w:val="both"/>
      </w:pPr>
      <w:r>
        <w:rPr>
          <w:rFonts w:ascii="Times New Roman"/>
          <w:b w:val="false"/>
          <w:i w:val="false"/>
          <w:color w:val="000000"/>
          <w:sz w:val="28"/>
        </w:rPr>
        <w:t>
      71. When catering for servicemen by table setting method, the dining tables are assigned to each unit.  The table senior is assigned for each dining table by the unit commander.</w:t>
      </w:r>
    </w:p>
    <w:p>
      <w:pPr>
        <w:spacing w:after="0"/>
        <w:ind w:left="0"/>
        <w:jc w:val="both"/>
      </w:pPr>
      <w:r>
        <w:rPr>
          <w:rFonts w:ascii="Times New Roman"/>
          <w:b w:val="false"/>
          <w:i w:val="false"/>
          <w:color w:val="000000"/>
          <w:sz w:val="28"/>
        </w:rPr>
        <w:t>
      72. The duty servicemen of the units (together with the mess attendant of the off-duty shift) go to the canteen 15 - 20 minutes before the start of the meal to accept the set tables and meet the personnel.</w:t>
      </w:r>
    </w:p>
    <w:p>
      <w:pPr>
        <w:spacing w:after="0"/>
        <w:ind w:left="0"/>
        <w:jc w:val="both"/>
      </w:pPr>
      <w:r>
        <w:rPr>
          <w:rFonts w:ascii="Times New Roman"/>
          <w:b w:val="false"/>
          <w:i w:val="false"/>
          <w:color w:val="000000"/>
          <w:sz w:val="28"/>
        </w:rPr>
        <w:t>
      73. With the permission of the person on duty at the NSB republican state institution (unit), the personnel on daily duty accepts the set tables from the person on duty at the canteen.</w:t>
      </w:r>
    </w:p>
    <w:p>
      <w:pPr>
        <w:spacing w:after="0"/>
        <w:ind w:left="0"/>
        <w:jc w:val="both"/>
      </w:pPr>
      <w:r>
        <w:rPr>
          <w:rFonts w:ascii="Times New Roman"/>
          <w:b w:val="false"/>
          <w:i w:val="false"/>
          <w:color w:val="000000"/>
          <w:sz w:val="28"/>
        </w:rPr>
        <w:t>
      74. After checking the compliance of the number of ready servings with the number of the servicemen on allowances and accepting the set tables, the off-duty shift accept food and depart to change the orderlies remaining in the unit, and the on-duty servicemen of the units meet their units in front of the canteen.</w:t>
      </w:r>
    </w:p>
    <w:p>
      <w:pPr>
        <w:spacing w:after="0"/>
        <w:ind w:left="0"/>
        <w:jc w:val="both"/>
      </w:pPr>
      <w:r>
        <w:rPr>
          <w:rFonts w:ascii="Times New Roman"/>
          <w:b w:val="false"/>
          <w:i w:val="false"/>
          <w:color w:val="000000"/>
          <w:sz w:val="28"/>
        </w:rPr>
        <w:t>
      75. Military personnel who are conscripted and under contract in the ranks of privates, sergeants and warrant officers, before each meal, wash their hands in the units and arrive at the canteen in clean clothes and shoes in the formation led by the unit commander or an official of the unit (hereinafter - the unit commander), who controls the dining of subordinate military personnel, who (like the serviceman on duty) is subsequently in the dining room and monitors the order of eating. The unit commander is responsible for the timely arrival at the canteen of the servicemen on food allowance.</w:t>
      </w:r>
    </w:p>
    <w:p>
      <w:pPr>
        <w:spacing w:after="0"/>
        <w:ind w:left="0"/>
        <w:jc w:val="both"/>
      </w:pPr>
      <w:r>
        <w:rPr>
          <w:rFonts w:ascii="Times New Roman"/>
          <w:b w:val="false"/>
          <w:i w:val="false"/>
          <w:color w:val="000000"/>
          <w:sz w:val="28"/>
        </w:rPr>
        <w:t>
      76. Upon arrival at the canteen, the units, with the permission of the on duty serviceman of the NSB republican state institution (unit), enter the canteen for meals.</w:t>
      </w:r>
    </w:p>
    <w:p>
      <w:pPr>
        <w:spacing w:after="0"/>
        <w:ind w:left="0"/>
        <w:jc w:val="both"/>
      </w:pPr>
      <w:r>
        <w:rPr>
          <w:rFonts w:ascii="Times New Roman"/>
          <w:b w:val="false"/>
          <w:i w:val="false"/>
          <w:color w:val="000000"/>
          <w:sz w:val="28"/>
        </w:rPr>
        <w:t>
      At the command of the head of the unit, the servicemen sit down at the tables, the food distributors begin to evenly hand it it, and the servicemen start eating.</w:t>
      </w:r>
    </w:p>
    <w:p>
      <w:pPr>
        <w:spacing w:after="0"/>
        <w:ind w:left="0"/>
        <w:jc w:val="both"/>
      </w:pPr>
      <w:r>
        <w:rPr>
          <w:rFonts w:ascii="Times New Roman"/>
          <w:b w:val="false"/>
          <w:i w:val="false"/>
          <w:color w:val="000000"/>
          <w:sz w:val="28"/>
        </w:rPr>
        <w:t>
      The table senior shall control the uniform handing of the cooked food to each person eating at the table, the order and discipline of the personnel during meals, observance of the culture of eating, and also handing back of the tableware after meals.</w:t>
      </w:r>
    </w:p>
    <w:p>
      <w:pPr>
        <w:spacing w:after="0"/>
        <w:ind w:left="0"/>
        <w:jc w:val="both"/>
      </w:pPr>
      <w:r>
        <w:rPr>
          <w:rFonts w:ascii="Times New Roman"/>
          <w:b w:val="false"/>
          <w:i w:val="false"/>
          <w:color w:val="000000"/>
          <w:sz w:val="28"/>
        </w:rPr>
        <w:t>
      77. Persons from the daily mess duty shall take the meals at the time established by the NSB republican state institution (unit) commander.</w:t>
      </w:r>
    </w:p>
    <w:p>
      <w:pPr>
        <w:spacing w:after="0"/>
        <w:ind w:left="0"/>
        <w:jc w:val="both"/>
      </w:pPr>
      <w:r>
        <w:rPr>
          <w:rFonts w:ascii="Times New Roman"/>
          <w:b w:val="false"/>
          <w:i w:val="false"/>
          <w:color w:val="000000"/>
          <w:sz w:val="28"/>
        </w:rPr>
        <w:t>
      78. Food shall be saved for the servicemen on assignments and absent at breakfast, lunch or dinner for this reason. Applications for saving food shall be handed in by the warrant officers of the units through the on duty serviceman of the unit to the serviceman on mess duty, indicating the time of the servicemen’s arrival at the canteen.</w:t>
      </w:r>
    </w:p>
    <w:p>
      <w:pPr>
        <w:spacing w:after="0"/>
        <w:ind w:left="0"/>
        <w:jc w:val="both"/>
      </w:pPr>
      <w:r>
        <w:rPr>
          <w:rFonts w:ascii="Times New Roman"/>
          <w:b w:val="false"/>
          <w:i w:val="false"/>
          <w:color w:val="000000"/>
          <w:sz w:val="28"/>
        </w:rPr>
        <w:t>
      79. Food for the absent servicemen, with the permission of the doctor (paramedic) on duty and with a mandatory mark in the Log of cooking quality control, is taken out before the general distribution, chilled and kept in a separate closed container in a refrigerator in a cold kitchen at the temperature of 4 +/-2 ° C for no more than 6 hours. Meat and fish servings shall be kept separately from the side dish. Before consumption, the chilled food shall be checked by a doctor (paramedic) with a mark in the cooking quality control Log, after which it is thermal-treated again and re-tested. The period of food intake after reheating should not exceed 1 hour.</w:t>
      </w:r>
    </w:p>
    <w:p>
      <w:pPr>
        <w:spacing w:after="0"/>
        <w:ind w:left="0"/>
        <w:jc w:val="both"/>
      </w:pPr>
      <w:r>
        <w:rPr>
          <w:rFonts w:ascii="Times New Roman"/>
          <w:b w:val="false"/>
          <w:i w:val="false"/>
          <w:color w:val="000000"/>
          <w:sz w:val="28"/>
        </w:rPr>
        <w:t>
      80. For personnel who are unable to arrive at the canteen before expiration of the established food keeping time, the ingredients are not potted for cooking. In such cases, at the direction of the person on duty at the NSB republican state institution (unit), food for the absent personnel shall be cooked separately by the time they arrive at the canteen.</w:t>
      </w:r>
    </w:p>
    <w:p>
      <w:pPr>
        <w:spacing w:after="0"/>
        <w:ind w:left="0"/>
        <w:jc w:val="both"/>
      </w:pPr>
      <w:r>
        <w:rPr>
          <w:rFonts w:ascii="Times New Roman"/>
          <w:b w:val="false"/>
          <w:i w:val="false"/>
          <w:color w:val="000000"/>
          <w:sz w:val="28"/>
        </w:rPr>
        <w:t>
      81. In order to improve the quality of the cooked food and improve the cooks’ skills in the canteens, demonstration cooking of food shall be conducted at least once a month (in the canteens of the border units - quarterly).</w:t>
      </w:r>
    </w:p>
    <w:p>
      <w:pPr>
        <w:spacing w:after="0"/>
        <w:ind w:left="0"/>
        <w:jc w:val="both"/>
      </w:pPr>
      <w:r>
        <w:rPr>
          <w:rFonts w:ascii="Times New Roman"/>
          <w:b w:val="false"/>
          <w:i w:val="false"/>
          <w:color w:val="000000"/>
          <w:sz w:val="28"/>
        </w:rPr>
        <w:t>
      82. Demonstration cooking of food shall be conducted by a serviceman in charge of food supply, with the involvement of a cook instructor (senior cook), as well as the most qualified cooks.</w:t>
      </w:r>
    </w:p>
    <w:p>
      <w:pPr>
        <w:spacing w:after="0"/>
        <w:ind w:left="0"/>
        <w:jc w:val="both"/>
      </w:pPr>
      <w:r>
        <w:rPr>
          <w:rFonts w:ascii="Times New Roman"/>
          <w:b w:val="false"/>
          <w:i w:val="false"/>
          <w:color w:val="000000"/>
          <w:sz w:val="28"/>
        </w:rPr>
        <w:t>
      83. Before the start of the demonstration cooking of food during the preparatory period, the schedule for the demonstration cooking shall be drawn up in accordance with the form of Appendix 4 to these Rules, indicating the procedures and the cooks making specific dishes.</w:t>
      </w:r>
    </w:p>
    <w:p>
      <w:pPr>
        <w:spacing w:after="0"/>
        <w:ind w:left="0"/>
        <w:jc w:val="both"/>
      </w:pPr>
      <w:r>
        <w:rPr>
          <w:rFonts w:ascii="Times New Roman"/>
          <w:b w:val="false"/>
          <w:i w:val="false"/>
          <w:color w:val="000000"/>
          <w:sz w:val="28"/>
        </w:rPr>
        <w:t>
      84. On the demonstration cooking results, an act shall be drawn up in accordance with the form of Appendix 5 to these Rules.</w:t>
      </w:r>
    </w:p>
    <w:p>
      <w:pPr>
        <w:spacing w:after="0"/>
        <w:ind w:left="0"/>
        <w:jc w:val="both"/>
      </w:pPr>
      <w:r>
        <w:rPr>
          <w:rFonts w:ascii="Times New Roman"/>
          <w:b w:val="false"/>
          <w:i w:val="false"/>
          <w:color w:val="000000"/>
          <w:sz w:val="28"/>
        </w:rPr>
        <w:t>
      85. Positive and negative aspects in the work of the canteen shall be noted in the act, work of each cook is evaluated, with general conclusions and suggestions for further improving the work of the canteen. The act is signed by the person who conducted the test cooking and approved by the NSB republican state institution (unit) commander.</w:t>
      </w:r>
    </w:p>
    <w:p>
      <w:pPr>
        <w:spacing w:after="0"/>
        <w:ind w:left="0"/>
        <w:jc w:val="left"/>
      </w:pPr>
      <w:r>
        <w:rPr>
          <w:rFonts w:ascii="Times New Roman"/>
          <w:b/>
          <w:i w:val="false"/>
          <w:color w:val="000000"/>
        </w:rPr>
        <w:t xml:space="preserve"> Chapter 4.  Catering for servicemen with involvement of legal entities and individuals</w:t>
      </w:r>
    </w:p>
    <w:p>
      <w:pPr>
        <w:spacing w:after="0"/>
        <w:ind w:left="0"/>
        <w:jc w:val="both"/>
      </w:pPr>
      <w:r>
        <w:rPr>
          <w:rFonts w:ascii="Times New Roman"/>
          <w:b w:val="false"/>
          <w:i w:val="false"/>
          <w:color w:val="000000"/>
          <w:sz w:val="28"/>
        </w:rPr>
        <w:t>
      86. If necessary, meals for servicemen are organized with the involvement of legal entities and individuals.</w:t>
      </w:r>
    </w:p>
    <w:p>
      <w:pPr>
        <w:spacing w:after="0"/>
        <w:ind w:left="0"/>
        <w:jc w:val="both"/>
      </w:pPr>
      <w:r>
        <w:rPr>
          <w:rFonts w:ascii="Times New Roman"/>
          <w:b w:val="false"/>
          <w:i w:val="false"/>
          <w:color w:val="000000"/>
          <w:sz w:val="28"/>
        </w:rPr>
        <w:t>
      87. When catering with involvement of legal entities and individuals, the NSB republican state institution (unit) commanders shall conclude public procurement contracts with legal entities and individuals for the provision of catering services (hereinafter referred to as the public procurement contract).</w:t>
      </w:r>
    </w:p>
    <w:p>
      <w:pPr>
        <w:spacing w:after="0"/>
        <w:ind w:left="0"/>
        <w:jc w:val="both"/>
      </w:pPr>
      <w:r>
        <w:rPr>
          <w:rFonts w:ascii="Times New Roman"/>
          <w:b w:val="false"/>
          <w:i w:val="false"/>
          <w:color w:val="000000"/>
          <w:sz w:val="28"/>
        </w:rPr>
        <w:t>
      88. Catering services shall be provided in the NSB canteens or at catering establishments owned (leased) by the service provider (supplier).</w:t>
      </w:r>
    </w:p>
    <w:p>
      <w:pPr>
        <w:spacing w:after="0"/>
        <w:ind w:left="0"/>
        <w:jc w:val="both"/>
      </w:pPr>
      <w:r>
        <w:rPr>
          <w:rFonts w:ascii="Times New Roman"/>
          <w:b w:val="false"/>
          <w:i w:val="false"/>
          <w:color w:val="000000"/>
          <w:sz w:val="28"/>
        </w:rPr>
        <w:t>
      In the absence of a canteen in the NSB, services shall be provided in the premises, in accordance with the sanitary Rules, adapted for serving meals and eating for the servicemen.</w:t>
      </w:r>
    </w:p>
    <w:p>
      <w:pPr>
        <w:spacing w:after="0"/>
        <w:ind w:left="0"/>
        <w:jc w:val="both"/>
      </w:pPr>
      <w:r>
        <w:rPr>
          <w:rFonts w:ascii="Times New Roman"/>
          <w:b w:val="false"/>
          <w:i w:val="false"/>
          <w:color w:val="000000"/>
          <w:sz w:val="28"/>
        </w:rPr>
        <w:t>
      89. When catering for servicemen with involvement of legal entities and individuals, officials of the NSB republican state institution shall carry out the following activities:</w:t>
      </w:r>
    </w:p>
    <w:p>
      <w:pPr>
        <w:spacing w:after="0"/>
        <w:ind w:left="0"/>
        <w:jc w:val="both"/>
      </w:pPr>
      <w:r>
        <w:rPr>
          <w:rFonts w:ascii="Times New Roman"/>
          <w:b w:val="false"/>
          <w:i w:val="false"/>
          <w:color w:val="000000"/>
          <w:sz w:val="28"/>
        </w:rPr>
        <w:t>
      1) together with the service provider, on a weekly basis, separately on each standard, the menu layout of products for the next week shall be compiled in triplicate, which shall be coordinated with the service provider no later than Thursday of the current week. The first copy of the menu layout is kept in the food service, the second is hung in the dining room (lobby) of the canteen for familiarization of the eaters, the third is transferred to the service provider. Changes to the approved menu are made with the written permission of the NSB republican state institution (unit) commander;</w:t>
      </w:r>
    </w:p>
    <w:p>
      <w:pPr>
        <w:spacing w:after="0"/>
        <w:ind w:left="0"/>
        <w:jc w:val="both"/>
      </w:pPr>
      <w:r>
        <w:rPr>
          <w:rFonts w:ascii="Times New Roman"/>
          <w:b w:val="false"/>
          <w:i w:val="false"/>
          <w:color w:val="000000"/>
          <w:sz w:val="28"/>
        </w:rPr>
        <w:t>
      2) timely put on food ration (taking off food ration) of the servicemen, including on weekends and holidays for separate meals;</w:t>
      </w:r>
    </w:p>
    <w:p>
      <w:pPr>
        <w:spacing w:after="0"/>
        <w:ind w:left="0"/>
        <w:jc w:val="both"/>
      </w:pPr>
      <w:r>
        <w:rPr>
          <w:rFonts w:ascii="Times New Roman"/>
          <w:b w:val="false"/>
          <w:i w:val="false"/>
          <w:color w:val="000000"/>
          <w:sz w:val="28"/>
        </w:rPr>
        <w:t>
      3) the service provider shall be informed daily (not later than 16.00) on the number of eaters in the canteen the next day, separately by meals, and on the last working day of the week - the number of eaters in the canteen on weekends (holidays). Arrivals (departures) of the servicemen on weekends (holidays), information on the number of people eating in the canteen shall be double checked. Updated information is sent to the service provider signed by the duty shift officials of the NSB republican state institution (unit) no later than 4 hours before the meal, in which the number of eaters has changed;</w:t>
      </w:r>
    </w:p>
    <w:p>
      <w:pPr>
        <w:spacing w:after="0"/>
        <w:ind w:left="0"/>
        <w:jc w:val="both"/>
      </w:pPr>
      <w:r>
        <w:rPr>
          <w:rFonts w:ascii="Times New Roman"/>
          <w:b w:val="false"/>
          <w:i w:val="false"/>
          <w:color w:val="000000"/>
          <w:sz w:val="28"/>
        </w:rPr>
        <w:t>
      4) ensure timely arrival of eaters at the dining room by the time established by the daily routine (service regulations), and their observance of order during meals shall be ensured;</w:t>
      </w:r>
    </w:p>
    <w:p>
      <w:pPr>
        <w:spacing w:after="0"/>
        <w:ind w:left="0"/>
        <w:jc w:val="both"/>
      </w:pPr>
      <w:r>
        <w:rPr>
          <w:rFonts w:ascii="Times New Roman"/>
          <w:b w:val="false"/>
          <w:i w:val="false"/>
          <w:color w:val="000000"/>
          <w:sz w:val="28"/>
        </w:rPr>
        <w:t>
      5) daily control the fulfillment by the service provider of the terms of the public procurement contract.</w:t>
      </w:r>
    </w:p>
    <w:p>
      <w:pPr>
        <w:spacing w:after="0"/>
        <w:ind w:left="0"/>
        <w:jc w:val="both"/>
      </w:pPr>
      <w:r>
        <w:rPr>
          <w:rFonts w:ascii="Times New Roman"/>
          <w:b w:val="false"/>
          <w:i w:val="false"/>
          <w:color w:val="000000"/>
          <w:sz w:val="28"/>
        </w:rPr>
        <w:t>
      When catering for servicemen with the involvement of legal entities and individuals, officials shall carry out the following actions:</w:t>
      </w:r>
    </w:p>
    <w:p>
      <w:pPr>
        <w:spacing w:after="0"/>
        <w:ind w:left="0"/>
        <w:jc w:val="both"/>
      </w:pPr>
      <w:r>
        <w:rPr>
          <w:rFonts w:ascii="Times New Roman"/>
          <w:b w:val="false"/>
          <w:i w:val="false"/>
          <w:color w:val="000000"/>
          <w:sz w:val="28"/>
        </w:rPr>
        <w:t>
      6) the weekly menu-layout of products shall be compiled by an authorized representative of a third-party organization providing catering services, in agreement with the interested subdivisions of the republican state institution.</w:t>
      </w:r>
    </w:p>
    <w:p>
      <w:pPr>
        <w:spacing w:after="0"/>
        <w:ind w:left="0"/>
        <w:jc w:val="both"/>
      </w:pPr>
      <w:r>
        <w:rPr>
          <w:rFonts w:ascii="Times New Roman"/>
          <w:b w:val="false"/>
          <w:i w:val="false"/>
          <w:color w:val="000000"/>
          <w:sz w:val="28"/>
        </w:rPr>
        <w:t>
      In the case of organizing the provision of food to military personnel on their own, the menu-layout of products shall be compiled by the official responsible for food supply.</w:t>
      </w:r>
    </w:p>
    <w:p>
      <w:pPr>
        <w:spacing w:after="0"/>
        <w:ind w:left="0"/>
        <w:jc w:val="both"/>
      </w:pPr>
      <w:r>
        <w:rPr>
          <w:rFonts w:ascii="Times New Roman"/>
          <w:b w:val="false"/>
          <w:i w:val="false"/>
          <w:color w:val="000000"/>
          <w:sz w:val="28"/>
        </w:rPr>
        <w:t>
      The menu-layout of products shall be compiled for each natural provision standard, regardless of the number of individuals feeding on it, and approved by the head of the Department of Internal Affairs of the National security committee or the individual replacing it, in three copies. One copy shall be transferred to the accounting department of the republican state institution, the second and third copies shall be placed in the dining and cooking rooms of the canteen. Introduction of amendments to the approved menu-layouts of products are made with the written permission of the head of the Department of Internal Affairs of the National Security Committee or the person replacing him;</w:t>
      </w:r>
    </w:p>
    <w:p>
      <w:pPr>
        <w:spacing w:after="0"/>
        <w:ind w:left="0"/>
        <w:jc w:val="both"/>
      </w:pPr>
      <w:r>
        <w:rPr>
          <w:rFonts w:ascii="Times New Roman"/>
          <w:b w:val="false"/>
          <w:i w:val="false"/>
          <w:color w:val="000000"/>
          <w:sz w:val="28"/>
        </w:rPr>
        <w:t>
      7) information on the number of feeders is provided from the moment of conclusion of the contract on public procurement, clarification is carried out as necessary. In this case, officials of the military counterintelligence bodies and the military police of the National security committee, monthly, no later than the 1-st day, an application for food for military personnel shall be sent to the customer signed by the head of the subdivision or an individual who shall replace him, according to nutrition for the forthcoming month, indicating the number of military personnel in accordance with Annex 4 to these Rules. If the number of servicemen provided with food changes, an additional application for food for servicemen and a letter of justification shall be 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89 as amended by the order of the Chairman of the National Security Committee of the Republic of Kazakhstan dated 25.12.2023 №101қe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Control over the fulfillment of services shall include a daily check by officials of the NSB republican state institution (unit) of the quality of cooked food, compliance of the actual output of ready meals with the calculated outputs indicated in the master menu of products, as well as the number of cooked servings with the number of the servicemen listed for the meals.</w:t>
      </w:r>
    </w:p>
    <w:p>
      <w:pPr>
        <w:spacing w:after="0"/>
        <w:ind w:left="0"/>
        <w:jc w:val="both"/>
      </w:pPr>
      <w:r>
        <w:rPr>
          <w:rFonts w:ascii="Times New Roman"/>
          <w:b w:val="false"/>
          <w:i w:val="false"/>
          <w:color w:val="000000"/>
          <w:sz w:val="28"/>
        </w:rPr>
        <w:t>
      91. If the representative of the recipient of services from the service provider identifies products of inadequate (doubtful) quality, including in terms of organoleptic indicators, the issuance of this food for the personnel shall be suspended, with samples taken, which are sent for examination (sanitary and hygienic, veterinary and sanitary, merchandising) to the centers (laboratories) of sanitary and epidemiological surveillance (veterinary and sanitary examination).</w:t>
      </w:r>
    </w:p>
    <w:p>
      <w:pPr>
        <w:spacing w:after="0"/>
        <w:ind w:left="0"/>
        <w:jc w:val="both"/>
      </w:pPr>
      <w:r>
        <w:rPr>
          <w:rFonts w:ascii="Times New Roman"/>
          <w:b w:val="false"/>
          <w:i w:val="false"/>
          <w:color w:val="000000"/>
          <w:sz w:val="28"/>
        </w:rPr>
        <w:t>
      92. Acceptance of services in terms of volume, quality and compliance with the terms of the public procurement contract shall be carried out by officials who are in charge of these duties.</w:t>
      </w:r>
    </w:p>
    <w:p>
      <w:pPr>
        <w:spacing w:after="0"/>
        <w:ind w:left="0"/>
        <w:jc w:val="both"/>
      </w:pPr>
      <w:r>
        <w:rPr>
          <w:rFonts w:ascii="Times New Roman"/>
          <w:b w:val="false"/>
          <w:i w:val="false"/>
          <w:color w:val="000000"/>
          <w:sz w:val="28"/>
        </w:rPr>
        <w:t>
      When services are provided in the canteen of the NSB republican state institution (unit), an entry on the acceptance of the service shall be made in the control Log.</w:t>
      </w:r>
    </w:p>
    <w:p>
      <w:pPr>
        <w:spacing w:after="0"/>
        <w:ind w:left="0"/>
        <w:jc w:val="both"/>
      </w:pPr>
      <w:r>
        <w:rPr>
          <w:rFonts w:ascii="Times New Roman"/>
          <w:b w:val="false"/>
          <w:i w:val="false"/>
          <w:color w:val="000000"/>
          <w:sz w:val="28"/>
        </w:rPr>
        <w:t>
      In the provision of services at public catering establishments owned (leased) to the supplier (by the supplier), the officials together with the service provider shall daily draw up a statement in accordance with the form of Appendix 7 to these Rules.</w:t>
      </w:r>
    </w:p>
    <w:p>
      <w:pPr>
        <w:spacing w:after="0"/>
        <w:ind w:left="0"/>
        <w:jc w:val="both"/>
      </w:pPr>
      <w:r>
        <w:rPr>
          <w:rFonts w:ascii="Times New Roman"/>
          <w:b w:val="false"/>
          <w:i w:val="false"/>
          <w:color w:val="000000"/>
          <w:sz w:val="28"/>
        </w:rPr>
        <w:t>
      In the NSC military counterintelligence and the military police bodies, on a monthly basis, no later than the 3rd day, a report on catering for the servicemen approved by the head of the NSC DMTS unit or a person replacing him shall be sent in accordance with Appendix 8 to these Rules.</w:t>
      </w:r>
    </w:p>
    <w:p>
      <w:pPr>
        <w:spacing w:after="0"/>
        <w:ind w:left="0"/>
        <w:jc w:val="both"/>
      </w:pPr>
      <w:r>
        <w:rPr>
          <w:rFonts w:ascii="Times New Roman"/>
          <w:b w:val="false"/>
          <w:i w:val="false"/>
          <w:color w:val="000000"/>
          <w:sz w:val="28"/>
        </w:rPr>
        <w:t>
      93. Catering for the servicemen, when individuals and legal entities are involved, shall be organized in accordance with the requirements of these Rules.</w:t>
      </w:r>
    </w:p>
    <w:p>
      <w:pPr>
        <w:spacing w:after="0"/>
        <w:ind w:left="0"/>
        <w:jc w:val="left"/>
      </w:pPr>
      <w:r>
        <w:rPr>
          <w:rFonts w:ascii="Times New Roman"/>
          <w:b/>
          <w:i w:val="false"/>
          <w:color w:val="000000"/>
        </w:rPr>
        <w:t xml:space="preserve"> Chapter 5. Catering for military servicemen in border units (departments) and border control units (departments) </w:t>
      </w:r>
    </w:p>
    <w:p>
      <w:pPr>
        <w:spacing w:after="0"/>
        <w:ind w:left="0"/>
        <w:jc w:val="both"/>
      </w:pPr>
      <w:r>
        <w:rPr>
          <w:rFonts w:ascii="Times New Roman"/>
          <w:b w:val="false"/>
          <w:i w:val="false"/>
          <w:color w:val="000000"/>
          <w:sz w:val="28"/>
        </w:rPr>
        <w:t>
      94. Catering for the personnel of the border department (unit), border control department (unit) (hereinafter referred to as the border department) shall be organized by the border department commander in accordance with the established supply Standards, taking into account the specifics of the duty of the personnel, at nighttime including.</w:t>
      </w:r>
    </w:p>
    <w:p>
      <w:pPr>
        <w:spacing w:after="0"/>
        <w:ind w:left="0"/>
        <w:jc w:val="both"/>
      </w:pPr>
      <w:r>
        <w:rPr>
          <w:rFonts w:ascii="Times New Roman"/>
          <w:b w:val="false"/>
          <w:i w:val="false"/>
          <w:color w:val="000000"/>
          <w:sz w:val="28"/>
        </w:rPr>
        <w:t>
      95. The border department commander shall personally, or on his behalf the deputy heads of the department, shall monitor completeness of the food distribution to the kitchen by regularly checking the food actually handed to the cook, check the volume and quality of the cooked food, give permission for serving it to the personnel and recording the results in the Control Log.</w:t>
      </w:r>
    </w:p>
    <w:p>
      <w:pPr>
        <w:spacing w:after="0"/>
        <w:ind w:left="0"/>
        <w:jc w:val="both"/>
      </w:pPr>
      <w:r>
        <w:rPr>
          <w:rFonts w:ascii="Times New Roman"/>
          <w:b w:val="false"/>
          <w:i w:val="false"/>
          <w:color w:val="000000"/>
          <w:sz w:val="28"/>
        </w:rPr>
        <w:t>
      96. In the border department food shall be cooked in accordance with the menu-layout of products approved by the NSB republican state institution (unit) commander.</w:t>
      </w:r>
    </w:p>
    <w:p>
      <w:pPr>
        <w:spacing w:after="0"/>
        <w:ind w:left="0"/>
        <w:jc w:val="both"/>
      </w:pPr>
      <w:r>
        <w:rPr>
          <w:rFonts w:ascii="Times New Roman"/>
          <w:b w:val="false"/>
          <w:i w:val="false"/>
          <w:color w:val="000000"/>
          <w:sz w:val="28"/>
        </w:rPr>
        <w:t>
      97. In the border departments, food for the kitchen shall be dispensed from the warehouse to the cook in the presence of the on- duty unit serviceman in accordance with the menu-layout and the number servicemen on mess rations.</w:t>
      </w:r>
    </w:p>
    <w:p>
      <w:pPr>
        <w:spacing w:after="0"/>
        <w:ind w:left="0"/>
        <w:jc w:val="both"/>
      </w:pPr>
      <w:r>
        <w:rPr>
          <w:rFonts w:ascii="Times New Roman"/>
          <w:b w:val="false"/>
          <w:i w:val="false"/>
          <w:color w:val="000000"/>
          <w:sz w:val="28"/>
        </w:rPr>
        <w:t>
      Meals for the servicemen on duty at night (night rations) shall be provided on the established standards for additional rations in accordance with the supply Standards. Products are given out by the border department warrant officer to the cook who prepares food at night. The cook shall hand out the food according to the list provided by the on-duty serviceman of the border department. The number of issued day’s rations shall be checked against the Border Service log.</w:t>
      </w:r>
    </w:p>
    <w:p>
      <w:pPr>
        <w:spacing w:after="0"/>
        <w:ind w:left="0"/>
        <w:jc w:val="both"/>
      </w:pPr>
      <w:r>
        <w:rPr>
          <w:rFonts w:ascii="Times New Roman"/>
          <w:b w:val="false"/>
          <w:i w:val="false"/>
          <w:color w:val="000000"/>
          <w:sz w:val="28"/>
        </w:rPr>
        <w:t>
      98. Border patrols, small groups and squads serving duty in isolation from the units for more than 12 hours and having the opportunity to cook hot meals on their own in duty rooms, stationary posts, heating points, shall be given food (food concentrates, canned food etc.) for the period of service within the supply Standards for self-cooking of hot food. In the absence of the possibility of preparing and delivering hot food to the place of service, the servicemen shall be provided with IMP.</w:t>
      </w:r>
    </w:p>
    <w:p>
      <w:pPr>
        <w:spacing w:after="0"/>
        <w:ind w:left="0"/>
        <w:jc w:val="left"/>
      </w:pPr>
      <w:r>
        <w:rPr>
          <w:rFonts w:ascii="Times New Roman"/>
          <w:b/>
          <w:i w:val="false"/>
          <w:color w:val="000000"/>
        </w:rPr>
        <w:t xml:space="preserve"> Chapter 6. Meals for servicemen in field conditions</w:t>
      </w:r>
    </w:p>
    <w:p>
      <w:pPr>
        <w:spacing w:after="0"/>
        <w:ind w:left="0"/>
        <w:jc w:val="both"/>
      </w:pPr>
      <w:r>
        <w:rPr>
          <w:rFonts w:ascii="Times New Roman"/>
          <w:b w:val="false"/>
          <w:i w:val="false"/>
          <w:color w:val="000000"/>
          <w:sz w:val="28"/>
        </w:rPr>
        <w:t>
      99. Meals for servicemen in the field (at field exercises, maneuvers, training grounds, in training centers and camps, units operating in isolation from the location of the NSB republican state institution (unit), in areas of natural disasters and catastrophes) shall be organized at meal stations by senior unit (squad) officer using technical means of cooking or delivery of hot food in thermoses.</w:t>
      </w:r>
    </w:p>
    <w:p>
      <w:pPr>
        <w:spacing w:after="0"/>
        <w:ind w:left="0"/>
        <w:jc w:val="both"/>
      </w:pPr>
      <w:r>
        <w:rPr>
          <w:rFonts w:ascii="Times New Roman"/>
          <w:b w:val="false"/>
          <w:i w:val="false"/>
          <w:color w:val="000000"/>
          <w:sz w:val="28"/>
        </w:rPr>
        <w:t>
      Units that do not avail of field technical means shall be attached to the units that have the said field technical means.</w:t>
      </w:r>
    </w:p>
    <w:p>
      <w:pPr>
        <w:spacing w:after="0"/>
        <w:ind w:left="0"/>
        <w:jc w:val="both"/>
      </w:pPr>
      <w:r>
        <w:rPr>
          <w:rFonts w:ascii="Times New Roman"/>
          <w:b w:val="false"/>
          <w:i w:val="false"/>
          <w:color w:val="000000"/>
          <w:sz w:val="28"/>
        </w:rPr>
        <w:t>
      100. When catering for military personnel in stationary conditions with involvement of legal entities and individuals, these legal entities and individuals shall cater for military personnel in the field (in accordance with the terms of the public procurement contract).</w:t>
      </w:r>
    </w:p>
    <w:p>
      <w:pPr>
        <w:spacing w:after="0"/>
        <w:ind w:left="0"/>
        <w:jc w:val="both"/>
      </w:pPr>
      <w:r>
        <w:rPr>
          <w:rFonts w:ascii="Times New Roman"/>
          <w:b w:val="false"/>
          <w:i w:val="false"/>
          <w:color w:val="000000"/>
          <w:sz w:val="28"/>
        </w:rPr>
        <w:t>
      101. Meals for servicemen shall be provided according to the menu-layout of products approved by the NSB republican state institution (unit) commander.</w:t>
      </w:r>
    </w:p>
    <w:p>
      <w:pPr>
        <w:spacing w:after="0"/>
        <w:ind w:left="0"/>
        <w:jc w:val="both"/>
      </w:pPr>
      <w:r>
        <w:rPr>
          <w:rFonts w:ascii="Times New Roman"/>
          <w:b w:val="false"/>
          <w:i w:val="false"/>
          <w:color w:val="000000"/>
          <w:sz w:val="28"/>
        </w:rPr>
        <w:t>
      102. The menu-layout of products for the servicemen’s meals in the field shall be made in one copy and additionally in copies according to the number of units and shall be valid throughout the entire period of catering for the servicemen in the field.</w:t>
      </w:r>
    </w:p>
    <w:p>
      <w:pPr>
        <w:spacing w:after="0"/>
        <w:ind w:left="0"/>
        <w:jc w:val="both"/>
      </w:pPr>
      <w:r>
        <w:rPr>
          <w:rFonts w:ascii="Times New Roman"/>
          <w:b w:val="false"/>
          <w:i w:val="false"/>
          <w:color w:val="000000"/>
          <w:sz w:val="28"/>
        </w:rPr>
        <w:t>
      103. When compiling the menu-layout, the expediency of using concentrated and canned food for cooking shall be taken into account.</w:t>
      </w:r>
    </w:p>
    <w:p>
      <w:pPr>
        <w:spacing w:after="0"/>
        <w:ind w:left="0"/>
        <w:jc w:val="both"/>
      </w:pPr>
      <w:r>
        <w:rPr>
          <w:rFonts w:ascii="Times New Roman"/>
          <w:b w:val="false"/>
          <w:i w:val="false"/>
          <w:color w:val="000000"/>
          <w:sz w:val="28"/>
        </w:rPr>
        <w:t>
      104. Hours for taking hot meals shall be set by the NSB republican state institution (unit) commander.</w:t>
      </w:r>
    </w:p>
    <w:p>
      <w:pPr>
        <w:spacing w:after="0"/>
        <w:ind w:left="0"/>
        <w:jc w:val="both"/>
      </w:pPr>
      <w:r>
        <w:rPr>
          <w:rFonts w:ascii="Times New Roman"/>
          <w:b w:val="false"/>
          <w:i w:val="false"/>
          <w:color w:val="000000"/>
          <w:sz w:val="28"/>
        </w:rPr>
        <w:t>
      105. Hot food is given to servicemen, as a rule, three times a day. When, under the conditions of the situation and accommodation, it is not possible to prepare and serve hot food three times a day, food is cooked twice, and between meals the personnel are given intermediate food: meat or meat and vegetable canned food, bread (crackers).</w:t>
      </w:r>
    </w:p>
    <w:p>
      <w:pPr>
        <w:spacing w:after="0"/>
        <w:ind w:left="0"/>
        <w:jc w:val="both"/>
      </w:pPr>
      <w:r>
        <w:rPr>
          <w:rFonts w:ascii="Times New Roman"/>
          <w:b w:val="false"/>
          <w:i w:val="false"/>
          <w:color w:val="000000"/>
          <w:sz w:val="28"/>
        </w:rPr>
        <w:t>
      106. For food and drink in the field, individual pots, spoons, mugs, flasks, as well as tableware and kitchen utensils included in the sets of field equipment shall be used.</w:t>
      </w:r>
    </w:p>
    <w:p>
      <w:pPr>
        <w:spacing w:after="0"/>
        <w:ind w:left="0"/>
        <w:jc w:val="both"/>
      </w:pPr>
      <w:r>
        <w:rPr>
          <w:rFonts w:ascii="Times New Roman"/>
          <w:b w:val="false"/>
          <w:i w:val="false"/>
          <w:color w:val="000000"/>
          <w:sz w:val="28"/>
        </w:rPr>
        <w:t>
      107. Catering in the field shall comply with the Sanitary Rules.</w:t>
      </w:r>
    </w:p>
    <w:p>
      <w:pPr>
        <w:spacing w:after="0"/>
        <w:ind w:left="0"/>
        <w:jc w:val="both"/>
      </w:pPr>
      <w:r>
        <w:rPr>
          <w:rFonts w:ascii="Times New Roman"/>
          <w:b w:val="false"/>
          <w:i w:val="false"/>
          <w:color w:val="000000"/>
          <w:sz w:val="28"/>
        </w:rPr>
        <w:t>
      108. Shortly before organizing field catering, additional briefings shall be held with food supply specialists (service provider personnel) on catering for servicemen in the field and cooking with the use of field technical means.</w:t>
      </w:r>
    </w:p>
    <w:p>
      <w:pPr>
        <w:spacing w:after="0"/>
        <w:ind w:left="0"/>
        <w:jc w:val="both"/>
      </w:pPr>
      <w:r>
        <w:rPr>
          <w:rFonts w:ascii="Times New Roman"/>
          <w:b w:val="false"/>
          <w:i w:val="false"/>
          <w:color w:val="000000"/>
          <w:sz w:val="28"/>
        </w:rPr>
        <w:t>
      109. Cooks and bakers who have passed medical examinations shall be involved in work at meal stations deployed in the field. In the units without full-time cooks, by decision of the NSB republican state institution (unit) commander, the servicemen of the units who have passed the medical examination may be involved in cooking.</w:t>
      </w:r>
    </w:p>
    <w:p>
      <w:pPr>
        <w:spacing w:after="0"/>
        <w:ind w:left="0"/>
        <w:jc w:val="left"/>
      </w:pPr>
      <w:r>
        <w:rPr>
          <w:rFonts w:ascii="Times New Roman"/>
          <w:b/>
          <w:i w:val="false"/>
          <w:color w:val="000000"/>
        </w:rPr>
        <w:t xml:space="preserve"> Chapter 7. Catering for Aviation Service personnel </w:t>
      </w:r>
    </w:p>
    <w:p>
      <w:pPr>
        <w:spacing w:after="0"/>
        <w:ind w:left="0"/>
        <w:jc w:val="both"/>
      </w:pPr>
      <w:r>
        <w:rPr>
          <w:rFonts w:ascii="Times New Roman"/>
          <w:b w:val="false"/>
          <w:i w:val="false"/>
          <w:color w:val="000000"/>
          <w:sz w:val="28"/>
        </w:rPr>
        <w:t>
      110. To determine the annual need of catering for subordinate organizations and separate structural units, annual estimates shall be drawn on food supply in accordance with form of Appendix 9 to these Rules.</w:t>
      </w:r>
    </w:p>
    <w:p>
      <w:pPr>
        <w:spacing w:after="0"/>
        <w:ind w:left="0"/>
        <w:jc w:val="both"/>
      </w:pPr>
      <w:r>
        <w:rPr>
          <w:rFonts w:ascii="Times New Roman"/>
          <w:b w:val="false"/>
          <w:i w:val="false"/>
          <w:color w:val="000000"/>
          <w:sz w:val="28"/>
        </w:rPr>
        <w:t>
      111. Field stocks shall be formed on the staff size and stored separately from the food of the current ration.</w:t>
      </w:r>
    </w:p>
    <w:p>
      <w:pPr>
        <w:spacing w:after="0"/>
        <w:ind w:left="0"/>
        <w:jc w:val="both"/>
      </w:pPr>
      <w:r>
        <w:rPr>
          <w:rFonts w:ascii="Times New Roman"/>
          <w:b w:val="false"/>
          <w:i w:val="false"/>
          <w:color w:val="000000"/>
          <w:sz w:val="28"/>
        </w:rPr>
        <w:t>
      Places for keeping stocks shall be determined depending on the availability of warehouses for military stocks.</w:t>
      </w:r>
    </w:p>
    <w:p>
      <w:pPr>
        <w:spacing w:after="0"/>
        <w:ind w:left="0"/>
        <w:jc w:val="both"/>
      </w:pPr>
      <w:r>
        <w:rPr>
          <w:rFonts w:ascii="Times New Roman"/>
          <w:b w:val="false"/>
          <w:i w:val="false"/>
          <w:color w:val="000000"/>
          <w:sz w:val="28"/>
        </w:rPr>
        <w:t>
      112. The food stock shall be refreshed upon expired storage term by issuing rations to the personnel. The food stocks volume shall be determined by the supply Standards.</w:t>
      </w:r>
    </w:p>
    <w:p>
      <w:pPr>
        <w:spacing w:after="0"/>
        <w:ind w:left="0"/>
        <w:jc w:val="both"/>
      </w:pPr>
      <w:r>
        <w:rPr>
          <w:rFonts w:ascii="Times New Roman"/>
          <w:b w:val="false"/>
          <w:i w:val="false"/>
          <w:color w:val="000000"/>
          <w:sz w:val="28"/>
        </w:rPr>
        <w:t>
      113. Carry-over food stocks shall be stored together with the food of the current stocks and refreshed by issuing allowances to the personnel.</w:t>
      </w:r>
    </w:p>
    <w:p>
      <w:pPr>
        <w:spacing w:after="0"/>
        <w:ind w:left="0"/>
        <w:jc w:val="both"/>
      </w:pPr>
      <w:r>
        <w:rPr>
          <w:rFonts w:ascii="Times New Roman"/>
          <w:b w:val="false"/>
          <w:i w:val="false"/>
          <w:color w:val="000000"/>
          <w:sz w:val="28"/>
        </w:rPr>
        <w:t>
      114. The repair and maintenance of machinery and equipment in subordinate organizations and separate structural units shall be organized by the logistics department (unit), direct maintenance and repair of equipment - by repair divisions of subordinate organizations and separate structural divisions, and in their absence, by purchasing goods, works and services from individuals and legal entities, while maintenance and repair of equipment is carried out at least once a year.</w:t>
      </w:r>
    </w:p>
    <w:p>
      <w:pPr>
        <w:spacing w:after="0"/>
        <w:ind w:left="0"/>
        <w:jc w:val="both"/>
      </w:pPr>
      <w:r>
        <w:rPr>
          <w:rFonts w:ascii="Times New Roman"/>
          <w:b w:val="false"/>
          <w:i w:val="false"/>
          <w:color w:val="000000"/>
          <w:sz w:val="28"/>
        </w:rPr>
        <w:t>
      115. To order equipment and property of the food service in subordinate organizations and separate structural units, a report-application for catering equipment and property shall be drawn up in the form of Appendix 10 to these Rules.</w:t>
      </w:r>
    </w:p>
    <w:p>
      <w:pPr>
        <w:spacing w:after="0"/>
        <w:ind w:left="0"/>
        <w:jc w:val="both"/>
      </w:pPr>
      <w:r>
        <w:rPr>
          <w:rFonts w:ascii="Times New Roman"/>
          <w:b w:val="false"/>
          <w:i w:val="false"/>
          <w:color w:val="000000"/>
          <w:sz w:val="28"/>
        </w:rPr>
        <w:t>
      116. The grounds for issuing an order of the commander of the Aviation Service, its subordinate organization or a person replacing him, for enrollment in food ration and exclusion from food ration shall be:</w:t>
      </w:r>
    </w:p>
    <w:p>
      <w:pPr>
        <w:spacing w:after="0"/>
        <w:ind w:left="0"/>
        <w:jc w:val="both"/>
      </w:pPr>
      <w:r>
        <w:rPr>
          <w:rFonts w:ascii="Times New Roman"/>
          <w:b w:val="false"/>
          <w:i w:val="false"/>
          <w:color w:val="000000"/>
          <w:sz w:val="28"/>
        </w:rPr>
        <w:t>
      1) for cadets, an order, a food voucher in the form of Appendix 11 to these Rules;</w:t>
      </w:r>
    </w:p>
    <w:p>
      <w:pPr>
        <w:spacing w:after="0"/>
        <w:ind w:left="0"/>
        <w:jc w:val="both"/>
      </w:pPr>
      <w:r>
        <w:rPr>
          <w:rFonts w:ascii="Times New Roman"/>
          <w:b w:val="false"/>
          <w:i w:val="false"/>
          <w:color w:val="000000"/>
          <w:sz w:val="28"/>
        </w:rPr>
        <w:t>
      2) for contract servicemen, an extract from the order for the combat unit (for persons departing on assignments) or a report on enrollment in food ration and exclusion from food ration in the form of Appendix 12 to these Rules.</w:t>
      </w:r>
    </w:p>
    <w:p>
      <w:pPr>
        <w:spacing w:after="0"/>
        <w:ind w:left="0"/>
        <w:jc w:val="both"/>
      </w:pPr>
      <w:r>
        <w:rPr>
          <w:rFonts w:ascii="Times New Roman"/>
          <w:b w:val="false"/>
          <w:i w:val="false"/>
          <w:color w:val="000000"/>
          <w:sz w:val="28"/>
        </w:rPr>
        <w:t>
      117. Upon a serviceman’s arrival for the Aviation Service, its subordinate organizations and separate structural units without an extract from the special order, he shall be put on food allowance by order of commander of the Aviation Service, its subordinate organization or a person replacing him, on the basis of his report, which indicates the reasons for the absence of an extract from the special order and the date up to which he is on the allowance. Concurrently, logistics support department of the Aviation Service, its subordinate organization, shall request an extract from the special order from the Aviation Service, its subordinate organization that issue extracts from the special order, within three days.</w:t>
      </w:r>
    </w:p>
    <w:p>
      <w:pPr>
        <w:spacing w:after="0"/>
        <w:ind w:left="0"/>
        <w:jc w:val="both"/>
      </w:pPr>
      <w:r>
        <w:rPr>
          <w:rFonts w:ascii="Times New Roman"/>
          <w:b w:val="false"/>
          <w:i w:val="false"/>
          <w:color w:val="000000"/>
          <w:sz w:val="28"/>
        </w:rPr>
        <w:t>
      118. Without a food voucher, a serviceman shall be put on food allowance:</w:t>
      </w:r>
    </w:p>
    <w:p>
      <w:pPr>
        <w:spacing w:after="0"/>
        <w:ind w:left="0"/>
        <w:jc w:val="both"/>
      </w:pPr>
      <w:r>
        <w:rPr>
          <w:rFonts w:ascii="Times New Roman"/>
          <w:b w:val="false"/>
          <w:i w:val="false"/>
          <w:color w:val="000000"/>
          <w:sz w:val="28"/>
        </w:rPr>
        <w:t>
      1) at the initial occurrence of the right to food allowance at the state expense. In these cases, he shall be put on food allowance by the order of the commander of the Aviation Service, its subordinate organization, or a person replacing him;</w:t>
      </w:r>
    </w:p>
    <w:p>
      <w:pPr>
        <w:spacing w:after="0"/>
        <w:ind w:left="0"/>
        <w:jc w:val="both"/>
      </w:pPr>
      <w:r>
        <w:rPr>
          <w:rFonts w:ascii="Times New Roman"/>
          <w:b w:val="false"/>
          <w:i w:val="false"/>
          <w:color w:val="000000"/>
          <w:sz w:val="28"/>
        </w:rPr>
        <w:t>
      2) in case of emergency delivery to the NSB military medical institutions (hereinafter referred to as the military medical institutions).</w:t>
      </w:r>
    </w:p>
    <w:p>
      <w:pPr>
        <w:spacing w:after="0"/>
        <w:ind w:left="0"/>
        <w:jc w:val="both"/>
      </w:pPr>
      <w:r>
        <w:rPr>
          <w:rFonts w:ascii="Times New Roman"/>
          <w:b w:val="false"/>
          <w:i w:val="false"/>
          <w:color w:val="000000"/>
          <w:sz w:val="28"/>
        </w:rPr>
        <w:t>
      119. Upon departure of the servicemen from the Aviation Service, its subordinate organization and separate structural units as part of a group (squad), one food voucher shall be issued for the entire group. The list of the servicemen shall be attached to the food voucher, signed by the head of the unit and the commander of the departing unit (team leader) and certified by the official seal.</w:t>
      </w:r>
    </w:p>
    <w:p>
      <w:pPr>
        <w:spacing w:after="0"/>
        <w:ind w:left="0"/>
        <w:jc w:val="both"/>
      </w:pPr>
      <w:r>
        <w:rPr>
          <w:rFonts w:ascii="Times New Roman"/>
          <w:b w:val="false"/>
          <w:i w:val="false"/>
          <w:color w:val="000000"/>
          <w:sz w:val="28"/>
        </w:rPr>
        <w:t>
      Upon arrival of the servicemen for the Aviation Service, its subordinate organization as part of a group, a report on enrollment in food allowance and exclusion from food allowance shall be submitted by the senior officer for the entire group.</w:t>
      </w:r>
    </w:p>
    <w:p>
      <w:pPr>
        <w:spacing w:after="0"/>
        <w:ind w:left="0"/>
        <w:jc w:val="both"/>
      </w:pPr>
      <w:r>
        <w:rPr>
          <w:rFonts w:ascii="Times New Roman"/>
          <w:b w:val="false"/>
          <w:i w:val="false"/>
          <w:color w:val="000000"/>
          <w:sz w:val="28"/>
        </w:rPr>
        <w:t>
      120. The servicemen that are on food allowance within the time limits (periods) specified by the supply Standards are excluded from food ration by an order from the head of the Aviation Service, its subordinate organization. Food vouchers are not issued to them. The ground for putting them on ration is an extract from the special order.</w:t>
      </w:r>
    </w:p>
    <w:p>
      <w:pPr>
        <w:spacing w:after="0"/>
        <w:ind w:left="0"/>
        <w:jc w:val="both"/>
      </w:pPr>
      <w:r>
        <w:rPr>
          <w:rFonts w:ascii="Times New Roman"/>
          <w:b w:val="false"/>
          <w:i w:val="false"/>
          <w:color w:val="000000"/>
          <w:sz w:val="28"/>
        </w:rPr>
        <w:t>
      121. When a serviceman is moved from one unit to another, within the unit, he shall be put on food ration and excluded from food ration on the basis of a food voucher in the form of Appendix 13 to these Rules.</w:t>
      </w:r>
    </w:p>
    <w:p>
      <w:pPr>
        <w:spacing w:after="0"/>
        <w:ind w:left="0"/>
        <w:jc w:val="both"/>
      </w:pPr>
      <w:r>
        <w:rPr>
          <w:rFonts w:ascii="Times New Roman"/>
          <w:b w:val="false"/>
          <w:i w:val="false"/>
          <w:color w:val="000000"/>
          <w:sz w:val="28"/>
        </w:rPr>
        <w:t>
      122. When attaching the Aviation Service, its subordinate organizations and separate structural units for food supply to another subordinate organization and a separate structural unit of the Aviation Service, extracts shall be provided to the supplying unit from the order of the commander of the Aviation Service, its subordinate organization attached to food supply, on the arrival (departure) and enrollment in food ration (withdrawal from food ration) of the military servicemen.</w:t>
      </w:r>
    </w:p>
    <w:p>
      <w:pPr>
        <w:spacing w:after="0"/>
        <w:ind w:left="0"/>
        <w:jc w:val="both"/>
      </w:pPr>
      <w:r>
        <w:rPr>
          <w:rFonts w:ascii="Times New Roman"/>
          <w:b w:val="false"/>
          <w:i w:val="false"/>
          <w:color w:val="000000"/>
          <w:sz w:val="28"/>
        </w:rPr>
        <w:t>
      123. The human resources unit of the Aviation Service, its subordinate organization and a separate structural unit shall submit data on the number of servicemen enrolled in food ration and removed from food ration to the logistics support department.</w:t>
      </w:r>
    </w:p>
    <w:p>
      <w:pPr>
        <w:spacing w:after="0"/>
        <w:ind w:left="0"/>
        <w:jc w:val="both"/>
      </w:pPr>
      <w:r>
        <w:rPr>
          <w:rFonts w:ascii="Times New Roman"/>
          <w:b w:val="false"/>
          <w:i w:val="false"/>
          <w:color w:val="000000"/>
          <w:sz w:val="28"/>
        </w:rPr>
        <w:t>
      124. The data submitted by the human resources unit on the number of military servicemen enrolled in food ration and removed from food ration shall be entered in the Log of movement of personnel on mess allowance, in the form of Appendix 14 to these Rules, which is maintained in the logistics department (unit).</w:t>
      </w:r>
    </w:p>
    <w:p>
      <w:pPr>
        <w:spacing w:after="0"/>
        <w:ind w:left="0"/>
        <w:jc w:val="both"/>
      </w:pPr>
      <w:r>
        <w:rPr>
          <w:rFonts w:ascii="Times New Roman"/>
          <w:b w:val="false"/>
          <w:i w:val="false"/>
          <w:color w:val="000000"/>
          <w:sz w:val="28"/>
        </w:rPr>
        <w:t>
      125. The following personnel shall be withdrawn from food allowance:</w:t>
      </w:r>
    </w:p>
    <w:p>
      <w:pPr>
        <w:spacing w:after="0"/>
        <w:ind w:left="0"/>
        <w:jc w:val="both"/>
      </w:pPr>
      <w:r>
        <w:rPr>
          <w:rFonts w:ascii="Times New Roman"/>
          <w:b w:val="false"/>
          <w:i w:val="false"/>
          <w:color w:val="000000"/>
          <w:sz w:val="28"/>
        </w:rPr>
        <w:t>
      1) servicemen dismissed from military service, from the date of exclusion from the lists of personnel of a subordinate organization, a separate structural unit;</w:t>
      </w:r>
    </w:p>
    <w:p>
      <w:pPr>
        <w:spacing w:after="0"/>
        <w:ind w:left="0"/>
        <w:jc w:val="both"/>
      </w:pPr>
      <w:r>
        <w:rPr>
          <w:rFonts w:ascii="Times New Roman"/>
          <w:b w:val="false"/>
          <w:i w:val="false"/>
          <w:color w:val="000000"/>
          <w:sz w:val="28"/>
        </w:rPr>
        <w:t>
      2) servicemen leaving the Aviation Service, its subordinate organization and a separate structural unit on a mission (vacation) from the date of departure.</w:t>
      </w:r>
    </w:p>
    <w:p>
      <w:pPr>
        <w:spacing w:after="0"/>
        <w:ind w:left="0"/>
        <w:jc w:val="both"/>
      </w:pPr>
      <w:r>
        <w:rPr>
          <w:rFonts w:ascii="Times New Roman"/>
          <w:b w:val="false"/>
          <w:i w:val="false"/>
          <w:color w:val="000000"/>
          <w:sz w:val="28"/>
        </w:rPr>
        <w:t>
      126. The food rations to the servicemen that are on ration according to the supply Standards shall be handed on the days established by the commanders of the Aviation Service, its subordinate organization, on invoices for the internal movement of stocks in the form established by the order of the Acting Minister of Finance of the Republic of Kazakhstan dated August 2, 2011 № 390 “On Approval of the Album of Forms of Accounting Documents for State Institutions” (registered in the Register of State Registration of Regulatory Legal Acts under № 7126), issued and registered in the financial unit.</w:t>
      </w:r>
    </w:p>
    <w:p>
      <w:pPr>
        <w:spacing w:after="0"/>
        <w:ind w:left="0"/>
        <w:jc w:val="both"/>
      </w:pPr>
      <w:r>
        <w:rPr>
          <w:rFonts w:ascii="Times New Roman"/>
          <w:b w:val="false"/>
          <w:i w:val="false"/>
          <w:color w:val="000000"/>
          <w:sz w:val="28"/>
        </w:rPr>
        <w:t>
      127. Catering for servicemen of the flight and engineering Aviation Service staff is organized through canteens (of flight, engineering and technical staff).</w:t>
      </w:r>
    </w:p>
    <w:p>
      <w:pPr>
        <w:spacing w:after="0"/>
        <w:ind w:left="0"/>
        <w:jc w:val="both"/>
      </w:pPr>
      <w:r>
        <w:rPr>
          <w:rFonts w:ascii="Times New Roman"/>
          <w:b w:val="false"/>
          <w:i w:val="false"/>
          <w:color w:val="000000"/>
          <w:sz w:val="28"/>
        </w:rPr>
        <w:t>
      128. On flight days, meals for the servicemen of the flight and engineering Aviation Service staff shall be organized directly at the airfield. For this purpose, the cooked food is taken out in thermoses, and special rooms for heating and eating shall be equipped at airfields.</w:t>
      </w:r>
    </w:p>
    <w:p>
      <w:pPr>
        <w:spacing w:after="0"/>
        <w:ind w:left="0"/>
        <w:jc w:val="both"/>
      </w:pPr>
      <w:r>
        <w:rPr>
          <w:rFonts w:ascii="Times New Roman"/>
          <w:b w:val="false"/>
          <w:i w:val="false"/>
          <w:color w:val="000000"/>
          <w:sz w:val="28"/>
        </w:rPr>
        <w:t>
      129. Servicemen of the Aviation Service of engineering and technical staff shall be enrollment for meals in permitted cases by special order of the head of the NSB republican state institution.</w:t>
      </w:r>
    </w:p>
    <w:p>
      <w:pPr>
        <w:spacing w:after="0"/>
        <w:ind w:left="0"/>
        <w:jc w:val="both"/>
      </w:pPr>
      <w:r>
        <w:rPr>
          <w:rFonts w:ascii="Times New Roman"/>
          <w:b w:val="false"/>
          <w:i w:val="false"/>
          <w:color w:val="000000"/>
          <w:sz w:val="28"/>
        </w:rPr>
        <w:t>
      130. Food in the canteens of the servicemen of the Aviation Service of the flight and engineering staff shall be prepared on preliminary orders on the basis of the menu-layouts of products.</w:t>
      </w:r>
    </w:p>
    <w:p>
      <w:pPr>
        <w:spacing w:after="0"/>
        <w:ind w:left="0"/>
        <w:jc w:val="both"/>
      </w:pPr>
      <w:r>
        <w:rPr>
          <w:rFonts w:ascii="Times New Roman"/>
          <w:b w:val="false"/>
          <w:i w:val="false"/>
          <w:color w:val="000000"/>
          <w:sz w:val="28"/>
        </w:rPr>
        <w:t>
      131. Catering for the flight and engineering staff of the Aviation Service on the food ration norms according to supply Standards shall be terminated:</w:t>
      </w:r>
    </w:p>
    <w:p>
      <w:pPr>
        <w:spacing w:after="0"/>
        <w:ind w:left="0"/>
        <w:jc w:val="both"/>
      </w:pPr>
      <w:r>
        <w:rPr>
          <w:rFonts w:ascii="Times New Roman"/>
          <w:b w:val="false"/>
          <w:i w:val="false"/>
          <w:color w:val="000000"/>
          <w:sz w:val="28"/>
        </w:rPr>
        <w:t>
      1) when disbanding (reforming) aviation and aviation technical units;</w:t>
      </w:r>
    </w:p>
    <w:p>
      <w:pPr>
        <w:spacing w:after="0"/>
        <w:ind w:left="0"/>
        <w:jc w:val="both"/>
      </w:pPr>
      <w:r>
        <w:rPr>
          <w:rFonts w:ascii="Times New Roman"/>
          <w:b w:val="false"/>
          <w:i w:val="false"/>
          <w:color w:val="000000"/>
          <w:sz w:val="28"/>
        </w:rPr>
        <w:t>
      2) when transferring the servicemen from one aviation (aviation technical) unit to another;</w:t>
      </w:r>
    </w:p>
    <w:p>
      <w:pPr>
        <w:spacing w:after="0"/>
        <w:ind w:left="0"/>
        <w:jc w:val="both"/>
      </w:pPr>
      <w:r>
        <w:rPr>
          <w:rFonts w:ascii="Times New Roman"/>
          <w:b w:val="false"/>
          <w:i w:val="false"/>
          <w:color w:val="000000"/>
          <w:sz w:val="28"/>
        </w:rPr>
        <w:t>
      3) in case of suspension (including temporary) from flight work (from flights) and non-admission to the performance of flights or maintenance of aircraft by decision of the leadership or the military medical commission (medical flight commission);</w:t>
      </w:r>
    </w:p>
    <w:p>
      <w:pPr>
        <w:spacing w:after="0"/>
        <w:ind w:left="0"/>
        <w:jc w:val="both"/>
      </w:pPr>
      <w:r>
        <w:rPr>
          <w:rFonts w:ascii="Times New Roman"/>
          <w:b w:val="false"/>
          <w:i w:val="false"/>
          <w:color w:val="000000"/>
          <w:sz w:val="28"/>
        </w:rPr>
        <w:t>
      4) upon transfer to work unrelated to flights or aircraft maintenance;</w:t>
      </w:r>
    </w:p>
    <w:p>
      <w:pPr>
        <w:spacing w:after="0"/>
        <w:ind w:left="0"/>
        <w:jc w:val="both"/>
      </w:pPr>
      <w:r>
        <w:rPr>
          <w:rFonts w:ascii="Times New Roman"/>
          <w:b w:val="false"/>
          <w:i w:val="false"/>
          <w:color w:val="000000"/>
          <w:sz w:val="28"/>
        </w:rPr>
        <w:t>
      5) when the servicemen are on weekends (holidays), on missions (including foreign ones), on main and additional holidays, during temporary disability period.</w:t>
      </w:r>
    </w:p>
    <w:p>
      <w:pPr>
        <w:spacing w:after="0"/>
        <w:ind w:left="0"/>
        <w:jc w:val="both"/>
      </w:pPr>
      <w:r>
        <w:rPr>
          <w:rFonts w:ascii="Times New Roman"/>
          <w:b w:val="false"/>
          <w:i w:val="false"/>
          <w:color w:val="000000"/>
          <w:sz w:val="28"/>
        </w:rPr>
        <w:t>
      132. On flight days the servicemen of the flight Aviation Service shall be provided with hot food 4 times a day. The intervals between meals, including in flight, shall not exceed 4-5 hours.</w:t>
      </w:r>
    </w:p>
    <w:p>
      <w:pPr>
        <w:spacing w:after="0"/>
        <w:ind w:left="0"/>
        <w:jc w:val="both"/>
      </w:pPr>
      <w:r>
        <w:rPr>
          <w:rFonts w:ascii="Times New Roman"/>
          <w:b w:val="false"/>
          <w:i w:val="false"/>
          <w:color w:val="000000"/>
          <w:sz w:val="28"/>
        </w:rPr>
        <w:t>
      133. On the flight days, the flight Aviation Service personnel shall have meals 1.5-2 hours before the start of flights.</w:t>
      </w:r>
    </w:p>
    <w:p>
      <w:pPr>
        <w:spacing w:after="0"/>
        <w:ind w:left="0"/>
        <w:jc w:val="both"/>
      </w:pPr>
      <w:r>
        <w:rPr>
          <w:rFonts w:ascii="Times New Roman"/>
          <w:b w:val="false"/>
          <w:i w:val="false"/>
          <w:color w:val="000000"/>
          <w:sz w:val="28"/>
        </w:rPr>
        <w:t>
      134. Flight ration products in terms of energy value on flight days shall be distributed according to the form of Appendix 15 to these Rules.</w:t>
      </w:r>
    </w:p>
    <w:p>
      <w:pPr>
        <w:spacing w:after="0"/>
        <w:ind w:left="0"/>
        <w:jc w:val="both"/>
      </w:pPr>
      <w:r>
        <w:rPr>
          <w:rFonts w:ascii="Times New Roman"/>
          <w:b w:val="false"/>
          <w:i w:val="false"/>
          <w:color w:val="000000"/>
          <w:sz w:val="28"/>
        </w:rPr>
        <w:t>
      135. When performing long non-stop flights, the aircraft and helicopter crews shall be provided with on-board rations for the crews of aircraft and helicopters. Expenses for the required number of rations shall be submitted by the head of the unit (crew commander) to the logistics support unit of the NSB republican state institution at least 10 hours before the departure of aircraft (helicopters).</w:t>
      </w:r>
    </w:p>
    <w:p>
      <w:pPr>
        <w:spacing w:after="0"/>
        <w:ind w:left="0"/>
        <w:jc w:val="both"/>
      </w:pPr>
      <w:r>
        <w:rPr>
          <w:rFonts w:ascii="Times New Roman"/>
          <w:b w:val="false"/>
          <w:i w:val="false"/>
          <w:color w:val="000000"/>
          <w:sz w:val="28"/>
        </w:rPr>
        <w:t>
      136. On-board rations shall be formed in the flight canteen for each crew member separately by specially assigned and instructed persons. The issued on-board rations shall be entered on the aircraft crew members’ food vouchers.</w:t>
      </w:r>
    </w:p>
    <w:p>
      <w:pPr>
        <w:spacing w:after="0"/>
        <w:ind w:left="0"/>
        <w:jc w:val="both"/>
      </w:pPr>
      <w:r>
        <w:rPr>
          <w:rFonts w:ascii="Times New Roman"/>
          <w:b w:val="false"/>
          <w:i w:val="false"/>
          <w:color w:val="000000"/>
          <w:sz w:val="28"/>
        </w:rPr>
        <w:t>
      137. On-board bags with on-board rations packed in them and thermoses with hot tea shall be delivered to the airfield by the hour specified in the application of the head of the unit (crew commander), and handed over against the signature in the invoice for each aircraft (helicopter) to one of the crew members in charge of on-board catering.</w:t>
      </w:r>
    </w:p>
    <w:p>
      <w:pPr>
        <w:spacing w:after="0"/>
        <w:ind w:left="0"/>
        <w:jc w:val="both"/>
      </w:pPr>
      <w:r>
        <w:rPr>
          <w:rFonts w:ascii="Times New Roman"/>
          <w:b w:val="false"/>
          <w:i w:val="false"/>
          <w:color w:val="000000"/>
          <w:sz w:val="28"/>
        </w:rPr>
        <w:t>
      138. To provide wholesome on-board meals to aircraft and helicopter crew members, 4 options of on-board rations are used in accordance with the supply Standards.</w:t>
      </w:r>
    </w:p>
    <w:p>
      <w:pPr>
        <w:spacing w:after="0"/>
        <w:ind w:left="0"/>
        <w:jc w:val="both"/>
      </w:pPr>
      <w:r>
        <w:rPr>
          <w:rFonts w:ascii="Times New Roman"/>
          <w:b w:val="false"/>
          <w:i w:val="false"/>
          <w:color w:val="000000"/>
          <w:sz w:val="28"/>
        </w:rPr>
        <w:t>
      139. To provide the crew with on-board meals and water, the aircraft shall be equipped with containers for storing in-flight rations, kitchen utensils and mugs, as well as warmers for canned meat and devices for making hot drinks (coffee or tea). The cabin must have a tank for storing drinking water, and also a container for collecting and storing food waste, food containers and sanitary napkins.</w:t>
      </w:r>
    </w:p>
    <w:p>
      <w:pPr>
        <w:spacing w:after="0"/>
        <w:ind w:left="0"/>
        <w:jc w:val="both"/>
      </w:pPr>
      <w:r>
        <w:rPr>
          <w:rFonts w:ascii="Times New Roman"/>
          <w:b w:val="false"/>
          <w:i w:val="false"/>
          <w:color w:val="000000"/>
          <w:sz w:val="28"/>
        </w:rPr>
        <w:t>
      140. Drinking water tanks on board the aircraft shall be filled from centralized water supply systems of drinking quality.</w:t>
      </w:r>
    </w:p>
    <w:p>
      <w:pPr>
        <w:spacing w:after="0"/>
        <w:ind w:left="0"/>
        <w:jc w:val="both"/>
      </w:pPr>
      <w:r>
        <w:rPr>
          <w:rFonts w:ascii="Times New Roman"/>
          <w:b w:val="false"/>
          <w:i w:val="false"/>
          <w:color w:val="000000"/>
          <w:sz w:val="28"/>
        </w:rPr>
        <w:t>
      141. On-board rations shall be consumed in compliance with the diet based on the calculation: the first meal - 4 hours after the last pre-flight meal in the canteen or at the airfield, and subsequent meals - every 4 hours of flight. During non-stop flights lasting 4 hours, each aircraft crew member shall be given one on-board ration, and in this case the crew must not be removed from rations in the canteen.</w:t>
      </w:r>
    </w:p>
    <w:p>
      <w:pPr>
        <w:spacing w:after="0"/>
        <w:ind w:left="0"/>
        <w:jc w:val="both"/>
      </w:pPr>
      <w:r>
        <w:rPr>
          <w:rFonts w:ascii="Times New Roman"/>
          <w:b w:val="false"/>
          <w:i w:val="false"/>
          <w:color w:val="000000"/>
          <w:sz w:val="28"/>
        </w:rPr>
        <w:t>
      142. When non-stop flights are canceled or rescheduled for a day or more, also when an aircraft (helicopter) returns from a flight earlier than the scheduled time, the products issued to the aircraft crew for on-board rations shall be delivered to the canteen, and the crew members in this case are provided with food in the canteen.</w:t>
      </w:r>
    </w:p>
    <w:p>
      <w:pPr>
        <w:spacing w:after="0"/>
        <w:ind w:left="0"/>
        <w:jc w:val="left"/>
      </w:pPr>
      <w:r>
        <w:rPr>
          <w:rFonts w:ascii="Times New Roman"/>
          <w:b/>
          <w:i w:val="false"/>
          <w:color w:val="000000"/>
        </w:rPr>
        <w:t xml:space="preserve"> Chapter 8. Catering for servicemen on surface boats and ships</w:t>
      </w:r>
    </w:p>
    <w:p>
      <w:pPr>
        <w:spacing w:after="0"/>
        <w:ind w:left="0"/>
        <w:jc w:val="both"/>
      </w:pPr>
      <w:r>
        <w:rPr>
          <w:rFonts w:ascii="Times New Roman"/>
          <w:b w:val="false"/>
          <w:i w:val="false"/>
          <w:color w:val="000000"/>
          <w:sz w:val="28"/>
        </w:rPr>
        <w:t>
      143. Catering for the ship and boat crew (hereinafter referred to as the crew) of the NSB ships and boats shall be organized through galleys, canteens, wardrooms of ships and coastal bases. The meals hours for the crew shall be set by the ship commander.</w:t>
      </w:r>
    </w:p>
    <w:p>
      <w:pPr>
        <w:spacing w:after="0"/>
        <w:ind w:left="0"/>
        <w:jc w:val="both"/>
      </w:pPr>
      <w:r>
        <w:rPr>
          <w:rFonts w:ascii="Times New Roman"/>
          <w:b w:val="false"/>
          <w:i w:val="false"/>
          <w:color w:val="000000"/>
          <w:sz w:val="28"/>
        </w:rPr>
        <w:t>
      The crews of boats that do not have galleys shall receive food through the canteen of the coastal base. In cases where the boat has no  special galley, and no cook on staff, when going to sea, cooking for the crew of this boat is assigned to one of the sailors at the direction of the boat commander in a place specially equipped for this.</w:t>
      </w:r>
    </w:p>
    <w:p>
      <w:pPr>
        <w:spacing w:after="0"/>
        <w:ind w:left="0"/>
        <w:jc w:val="both"/>
      </w:pPr>
      <w:r>
        <w:rPr>
          <w:rFonts w:ascii="Times New Roman"/>
          <w:b w:val="false"/>
          <w:i w:val="false"/>
          <w:color w:val="000000"/>
          <w:sz w:val="28"/>
        </w:rPr>
        <w:t xml:space="preserve">
      The meals hours for the crew shall be set by the ship (boat) commander. </w:t>
      </w:r>
    </w:p>
    <w:p>
      <w:pPr>
        <w:spacing w:after="0"/>
        <w:ind w:left="0"/>
        <w:jc w:val="both"/>
      </w:pPr>
      <w:r>
        <w:rPr>
          <w:rFonts w:ascii="Times New Roman"/>
          <w:b w:val="false"/>
          <w:i w:val="false"/>
          <w:color w:val="000000"/>
          <w:sz w:val="28"/>
        </w:rPr>
        <w:t>
      Hot food shall be given to the ship and boat crews, as well as to the crews of coastal naval units three times a day.</w:t>
      </w:r>
    </w:p>
    <w:p>
      <w:pPr>
        <w:spacing w:after="0"/>
        <w:ind w:left="0"/>
        <w:jc w:val="both"/>
      </w:pPr>
      <w:r>
        <w:rPr>
          <w:rFonts w:ascii="Times New Roman"/>
          <w:b w:val="false"/>
          <w:i w:val="false"/>
          <w:color w:val="000000"/>
          <w:sz w:val="28"/>
        </w:rPr>
        <w:t xml:space="preserve">
      Ration products according to energy value (calorie content) shall be distributed: for breakfast - 20%, for lunch - 40%, for dinner - 30% and for evening tea -10%. The distribution of rations by calorie content, depending on the service conditions, the nature of the service tasks performed by the personnel, and taking into account climatic conditions, may be changed by the ship (boat) commander. </w:t>
      </w:r>
    </w:p>
    <w:p>
      <w:pPr>
        <w:spacing w:after="0"/>
        <w:ind w:left="0"/>
        <w:jc w:val="both"/>
      </w:pPr>
      <w:r>
        <w:rPr>
          <w:rFonts w:ascii="Times New Roman"/>
          <w:b w:val="false"/>
          <w:i w:val="false"/>
          <w:color w:val="000000"/>
          <w:sz w:val="28"/>
        </w:rPr>
        <w:t>
      144. Sailors and foremen of ships and boats shall have meals in the ship's canteen, and in its absence - in the cockpit or on the upper deck, if weather conditions permit.</w:t>
      </w:r>
    </w:p>
    <w:p>
      <w:pPr>
        <w:spacing w:after="0"/>
        <w:ind w:left="0"/>
        <w:jc w:val="both"/>
      </w:pPr>
      <w:r>
        <w:rPr>
          <w:rFonts w:ascii="Times New Roman"/>
          <w:b w:val="false"/>
          <w:i w:val="false"/>
          <w:color w:val="000000"/>
          <w:sz w:val="28"/>
        </w:rPr>
        <w:t>
      For meals the sailors and foremen are distributed according to tables and tanks of the cubicles in which they are accommodated for living. The number of sailors assigned to the tank should not exceed 10 people. One of the foremen is appointed senior.</w:t>
      </w:r>
    </w:p>
    <w:p>
      <w:pPr>
        <w:spacing w:after="0"/>
        <w:ind w:left="0"/>
        <w:jc w:val="both"/>
      </w:pPr>
      <w:r>
        <w:rPr>
          <w:rFonts w:ascii="Times New Roman"/>
          <w:b w:val="false"/>
          <w:i w:val="false"/>
          <w:color w:val="000000"/>
          <w:sz w:val="28"/>
        </w:rPr>
        <w:t>
      For serving the table, receiving food from the galley, clearing the table and washing dishes, the head of the table appoints on-duty sailors from the sailors on the tank.</w:t>
      </w:r>
    </w:p>
    <w:p>
      <w:pPr>
        <w:spacing w:after="0"/>
        <w:ind w:left="0"/>
        <w:jc w:val="both"/>
      </w:pPr>
      <w:r>
        <w:rPr>
          <w:rFonts w:ascii="Times New Roman"/>
          <w:b w:val="false"/>
          <w:i w:val="false"/>
          <w:color w:val="000000"/>
          <w:sz w:val="28"/>
        </w:rPr>
        <w:t>
      The officers, midshipmen, chief ship foremen and chief foremen shall have meals in the wardrooms, and in their absence - in one of the living cabins.</w:t>
      </w:r>
    </w:p>
    <w:p>
      <w:pPr>
        <w:spacing w:after="0"/>
        <w:ind w:left="0"/>
        <w:jc w:val="both"/>
      </w:pPr>
      <w:r>
        <w:rPr>
          <w:rFonts w:ascii="Times New Roman"/>
          <w:b w:val="false"/>
          <w:i w:val="false"/>
          <w:color w:val="000000"/>
          <w:sz w:val="28"/>
        </w:rPr>
        <w:t>
      Hot food before the start of its distribution shall be tested by the doctor, the ship's on-duty officer and the ship commander or, at his direction, by one of the ship's on- deputy commanders. The food testing results shall be recorded in the Log of food quality control (permission to dispense food to the crew with the knowledge of the ship commander is given by the ship's on-duty officer, while en-route - by the watch officer).</w:t>
      </w:r>
    </w:p>
    <w:p>
      <w:pPr>
        <w:spacing w:after="0"/>
        <w:ind w:left="0"/>
        <w:jc w:val="both"/>
      </w:pPr>
      <w:r>
        <w:rPr>
          <w:rFonts w:ascii="Times New Roman"/>
          <w:b w:val="false"/>
          <w:i w:val="false"/>
          <w:color w:val="000000"/>
          <w:sz w:val="28"/>
        </w:rPr>
        <w:t>
      145. The seafaring crew of small boats that have no galleys, during the period of service with separation from the shore base of their unit and temporary basing in border departments, shall be put on mess allowance in the canteen of the department according to the food rations norms in accordance with the supply Standards on which the personnel of the department is provided.</w:t>
      </w:r>
    </w:p>
    <w:p>
      <w:pPr>
        <w:spacing w:after="0"/>
        <w:ind w:left="0"/>
        <w:jc w:val="left"/>
      </w:pPr>
      <w:r>
        <w:rPr>
          <w:rFonts w:ascii="Times New Roman"/>
          <w:b/>
          <w:i w:val="false"/>
          <w:color w:val="000000"/>
        </w:rPr>
        <w:t xml:space="preserve"> Chapter 9. Meals for servicemen in military medical institutions (infirmaries</w:t>
      </w:r>
    </w:p>
    <w:p>
      <w:pPr>
        <w:spacing w:after="0"/>
        <w:ind w:left="0"/>
        <w:jc w:val="both"/>
      </w:pPr>
      <w:r>
        <w:rPr>
          <w:rFonts w:ascii="Times New Roman"/>
          <w:b w:val="false"/>
          <w:i w:val="false"/>
          <w:color w:val="000000"/>
          <w:sz w:val="28"/>
        </w:rPr>
        <w:t>
      146. Nutrition of persons undergoing treatment in military medical institutions (infirmaries) shall be organized on a medical ration in accordance with the supply Standards.</w:t>
      </w:r>
    </w:p>
    <w:p>
      <w:pPr>
        <w:spacing w:after="0"/>
        <w:ind w:left="0"/>
        <w:jc w:val="both"/>
      </w:pPr>
      <w:r>
        <w:rPr>
          <w:rFonts w:ascii="Times New Roman"/>
          <w:b w:val="false"/>
          <w:i w:val="false"/>
          <w:color w:val="000000"/>
          <w:sz w:val="28"/>
        </w:rPr>
        <w:t>
      147. On medical indications, republican state institutions (units) shall organize dietary meals for servicemen with digestive diseases.</w:t>
      </w:r>
    </w:p>
    <w:p>
      <w:pPr>
        <w:spacing w:after="0"/>
        <w:ind w:left="0"/>
        <w:jc w:val="both"/>
      </w:pPr>
      <w:r>
        <w:rPr>
          <w:rFonts w:ascii="Times New Roman"/>
          <w:b w:val="false"/>
          <w:i w:val="false"/>
          <w:color w:val="000000"/>
          <w:sz w:val="28"/>
        </w:rPr>
        <w:t>
      148. In republican state institutions, the official responsible for medical provision shall be in charge of therapeutic nutrition. The menu-layout of products according to the norm of medical rations, as well as the menu-layout of products in the organization of dietary nutrition shall be compiled for a week by the official responsible for medical support, with the participation of the official in charge of food supply, and the instructor-cook (head cook), and signed by officials responsible for medical, food supply, and approved by the head of the NSB republican state institution (unit).</w:t>
      </w:r>
    </w:p>
    <w:p>
      <w:pPr>
        <w:spacing w:after="0"/>
        <w:ind w:left="0"/>
        <w:jc w:val="both"/>
      </w:pPr>
      <w:r>
        <w:rPr>
          <w:rFonts w:ascii="Times New Roman"/>
          <w:b w:val="false"/>
          <w:i w:val="false"/>
          <w:color w:val="000000"/>
          <w:sz w:val="28"/>
        </w:rPr>
        <w:t>
      149. Admission to dietary nutrition shall be made by order of the NSB republican state institution commander on the basis of the conclusion of the official responsible for medical support for the period necessary for the treatment of military servicemen, but no more than three months.</w:t>
      </w:r>
    </w:p>
    <w:p>
      <w:pPr>
        <w:spacing w:after="0"/>
        <w:ind w:left="0"/>
        <w:jc w:val="both"/>
      </w:pPr>
      <w:r>
        <w:rPr>
          <w:rFonts w:ascii="Times New Roman"/>
          <w:b w:val="false"/>
          <w:i w:val="false"/>
          <w:color w:val="000000"/>
          <w:sz w:val="28"/>
        </w:rPr>
        <w:t>
      150. Separate tables shall be allocated for meals when organizing dietary nutrition.</w:t>
      </w:r>
    </w:p>
    <w:p>
      <w:pPr>
        <w:spacing w:after="0"/>
        <w:ind w:left="0"/>
        <w:jc w:val="both"/>
      </w:pPr>
      <w:r>
        <w:rPr>
          <w:rFonts w:ascii="Times New Roman"/>
          <w:b w:val="false"/>
          <w:i w:val="false"/>
          <w:color w:val="000000"/>
          <w:sz w:val="28"/>
        </w:rPr>
        <w:t>
      151. In separately deployed units, dietary meals are not organized.</w:t>
      </w:r>
    </w:p>
    <w:p>
      <w:pPr>
        <w:spacing w:after="0"/>
        <w:ind w:left="0"/>
        <w:jc w:val="both"/>
      </w:pPr>
      <w:r>
        <w:rPr>
          <w:rFonts w:ascii="Times New Roman"/>
          <w:b w:val="false"/>
          <w:i w:val="false"/>
          <w:color w:val="000000"/>
          <w:sz w:val="28"/>
        </w:rPr>
        <w:t>
      152. In military medical institutions (infirmaries), patients are enrolled in rations depending on the time of their arrival.</w:t>
      </w:r>
    </w:p>
    <w:p>
      <w:pPr>
        <w:spacing w:after="0"/>
        <w:ind w:left="0"/>
        <w:jc w:val="both"/>
      </w:pPr>
      <w:r>
        <w:rPr>
          <w:rFonts w:ascii="Times New Roman"/>
          <w:b w:val="false"/>
          <w:i w:val="false"/>
          <w:color w:val="000000"/>
          <w:sz w:val="28"/>
        </w:rPr>
        <w:t>
      153. Withdrawal from allowance at discharge is made after breakfast, lunch or dinner with the issuance of a food voucher (as required).</w:t>
      </w:r>
    </w:p>
    <w:p>
      <w:pPr>
        <w:spacing w:after="0"/>
        <w:ind w:left="0"/>
        <w:jc w:val="left"/>
      </w:pPr>
      <w:r>
        <w:rPr>
          <w:rFonts w:ascii="Times New Roman"/>
          <w:b/>
          <w:i w:val="false"/>
          <w:color w:val="000000"/>
        </w:rPr>
        <w:t xml:space="preserve"> Chapter 10. Meals for servicemen on sentry and guard duty</w:t>
      </w:r>
    </w:p>
    <w:p>
      <w:pPr>
        <w:spacing w:after="0"/>
        <w:ind w:left="0"/>
        <w:jc w:val="both"/>
      </w:pPr>
      <w:r>
        <w:rPr>
          <w:rFonts w:ascii="Times New Roman"/>
          <w:b w:val="false"/>
          <w:i w:val="false"/>
          <w:color w:val="000000"/>
          <w:sz w:val="28"/>
        </w:rPr>
        <w:t>
      154. The servicemen assigned for sentry duty with a shift every other day shall be provided with three meals a day: breakfast, lunch, dinner with additional rations at night (if the time of service on guard (sentry) duty includes at least two hours of night time from 22:00 to 06:00).</w:t>
      </w:r>
    </w:p>
    <w:p>
      <w:pPr>
        <w:spacing w:after="0"/>
        <w:ind w:left="0"/>
        <w:jc w:val="both"/>
      </w:pPr>
      <w:r>
        <w:rPr>
          <w:rFonts w:ascii="Times New Roman"/>
          <w:b w:val="false"/>
          <w:i w:val="false"/>
          <w:color w:val="000000"/>
          <w:sz w:val="28"/>
        </w:rPr>
        <w:t>
      155. When on guard duty the meals shall be cooked in specially equipped premises by one of the servicemen (a full-time or non-staff cook) who has undergone special training and a medical examination.</w:t>
      </w:r>
    </w:p>
    <w:p>
      <w:pPr>
        <w:spacing w:after="0"/>
        <w:ind w:left="0"/>
        <w:jc w:val="both"/>
      </w:pPr>
      <w:r>
        <w:rPr>
          <w:rFonts w:ascii="Times New Roman"/>
          <w:b w:val="false"/>
          <w:i w:val="false"/>
          <w:color w:val="000000"/>
          <w:sz w:val="28"/>
        </w:rPr>
        <w:t>
      156. In the absence of conditions for cooking food on sentry, and for servicemen on guard duty –of the opportunity to eat in the canteen, it shall be delivered in thermoses and handed out by a food distributor who has undergone a medical examination.</w:t>
      </w:r>
    </w:p>
    <w:p>
      <w:pPr>
        <w:spacing w:after="0"/>
        <w:ind w:left="0"/>
        <w:jc w:val="both"/>
      </w:pPr>
      <w:r>
        <w:rPr>
          <w:rFonts w:ascii="Times New Roman"/>
          <w:b w:val="false"/>
          <w:i w:val="false"/>
          <w:color w:val="000000"/>
          <w:sz w:val="28"/>
        </w:rPr>
        <w:t>
      157. Food for guards (sentry duty) shall be put into clean thermoses after checking its quality by a medical worker and a duty officer at the NSB republican state institution (unit) before its general distribution to the personnel. Thermoses with food are sealed by the person on duty at the NSB republican state institution (unit). Bread, tableware and kitchen utensils shall be carried in special containers that meet sanitary and hygienic requirements. The delivered food shall be kept for no more than 3 hours, including the delivery time. After this period, the food shall be boiled (simmered) for 15 - 20 minutes and consumed within one hour.</w:t>
      </w:r>
    </w:p>
    <w:p>
      <w:pPr>
        <w:spacing w:after="0"/>
        <w:ind w:left="0"/>
        <w:jc w:val="both"/>
      </w:pPr>
      <w:r>
        <w:rPr>
          <w:rFonts w:ascii="Times New Roman"/>
          <w:b w:val="false"/>
          <w:i w:val="false"/>
          <w:color w:val="000000"/>
          <w:sz w:val="28"/>
        </w:rPr>
        <w:t>
      158. For cooking (heating) and eating while on guard duty, a place shall be equipped in a separate room of the guardhouse.</w:t>
      </w:r>
    </w:p>
    <w:p>
      <w:pPr>
        <w:spacing w:after="0"/>
        <w:ind w:left="0"/>
        <w:jc w:val="both"/>
      </w:pPr>
      <w:r>
        <w:rPr>
          <w:rFonts w:ascii="Times New Roman"/>
          <w:b w:val="false"/>
          <w:i w:val="false"/>
          <w:color w:val="000000"/>
          <w:sz w:val="28"/>
        </w:rPr>
        <w:t>
      159. Guards duties of 3-5 people at a considerable distance from the location of the NSB republican state institution (unit) shall be provided with food according to the supply Standards and small-sized means of cooking and delivering (storing) water. The meals shall be cooked directly in the service places by one of the guards, who have undergone special training and a medical examination.</w:t>
      </w:r>
    </w:p>
    <w:p>
      <w:pPr>
        <w:spacing w:after="0"/>
        <w:ind w:left="0"/>
        <w:jc w:val="both"/>
      </w:pPr>
      <w:r>
        <w:rPr>
          <w:rFonts w:ascii="Times New Roman"/>
          <w:b w:val="false"/>
          <w:i w:val="false"/>
          <w:color w:val="000000"/>
          <w:sz w:val="28"/>
        </w:rPr>
        <w:t>
      160. In cases where, under the service conditions it is not possible to cook food and deliver it to the place of service, the servicemen assigned for the guard (sentry) duty shall be provided with IMP.</w:t>
      </w:r>
    </w:p>
    <w:p>
      <w:pPr>
        <w:spacing w:after="0"/>
        <w:ind w:left="0"/>
        <w:jc w:val="both"/>
      </w:pPr>
      <w:r>
        <w:rPr>
          <w:rFonts w:ascii="Times New Roman"/>
          <w:b w:val="false"/>
          <w:i w:val="false"/>
          <w:color w:val="000000"/>
          <w:sz w:val="28"/>
        </w:rPr>
        <w:t>
      161. Servicemen taking over the duty of guarding the State Border of the Republic of the Republic of Kazakhstan shall be provided with three meals a day.</w:t>
      </w:r>
    </w:p>
    <w:p>
      <w:pPr>
        <w:spacing w:after="0"/>
        <w:ind w:left="0"/>
        <w:jc w:val="both"/>
      </w:pPr>
      <w:r>
        <w:rPr>
          <w:rFonts w:ascii="Times New Roman"/>
          <w:b w:val="false"/>
          <w:i w:val="false"/>
          <w:color w:val="000000"/>
          <w:sz w:val="28"/>
        </w:rPr>
        <w:t>
      162. Depending on the time of the beginning and end of the duty of the servicemen assigned for the guard duty, meals for them shall be rescheduled.</w:t>
      </w:r>
    </w:p>
    <w:p>
      <w:pPr>
        <w:spacing w:after="0"/>
        <w:ind w:left="0"/>
        <w:jc w:val="left"/>
      </w:pPr>
      <w:r>
        <w:rPr>
          <w:rFonts w:ascii="Times New Roman"/>
          <w:b/>
          <w:i w:val="false"/>
          <w:color w:val="000000"/>
        </w:rPr>
        <w:t xml:space="preserve"> Chapter 11. Meals for servicemen who are en route</w:t>
      </w:r>
    </w:p>
    <w:p>
      <w:pPr>
        <w:spacing w:after="0"/>
        <w:ind w:left="0"/>
        <w:jc w:val="both"/>
      </w:pPr>
      <w:r>
        <w:rPr>
          <w:rFonts w:ascii="Times New Roman"/>
          <w:b w:val="false"/>
          <w:i w:val="false"/>
          <w:color w:val="000000"/>
          <w:sz w:val="28"/>
        </w:rPr>
        <w:t>
      163. The servicemen who are en route in teams and singly shall be provided with:</w:t>
      </w:r>
    </w:p>
    <w:p>
      <w:pPr>
        <w:spacing w:after="0"/>
        <w:ind w:left="0"/>
        <w:jc w:val="both"/>
      </w:pPr>
      <w:r>
        <w:rPr>
          <w:rFonts w:ascii="Times New Roman"/>
          <w:b w:val="false"/>
          <w:i w:val="false"/>
          <w:color w:val="000000"/>
          <w:sz w:val="28"/>
        </w:rPr>
        <w:t>
      1) hot food using technical means;</w:t>
      </w:r>
    </w:p>
    <w:p>
      <w:pPr>
        <w:spacing w:after="0"/>
        <w:ind w:left="0"/>
        <w:jc w:val="both"/>
      </w:pPr>
      <w:r>
        <w:rPr>
          <w:rFonts w:ascii="Times New Roman"/>
          <w:b w:val="false"/>
          <w:i w:val="false"/>
          <w:color w:val="000000"/>
          <w:sz w:val="28"/>
        </w:rPr>
        <w:t>
      2) IMP.</w:t>
      </w:r>
    </w:p>
    <w:p>
      <w:pPr>
        <w:spacing w:after="0"/>
        <w:ind w:left="0"/>
        <w:jc w:val="both"/>
      </w:pPr>
      <w:r>
        <w:rPr>
          <w:rFonts w:ascii="Times New Roman"/>
          <w:b w:val="false"/>
          <w:i w:val="false"/>
          <w:color w:val="000000"/>
          <w:sz w:val="28"/>
        </w:rPr>
        <w:t>
      164. At the same time, the servicemen shall be provided with one of the food ration types.</w:t>
      </w:r>
    </w:p>
    <w:p>
      <w:pPr>
        <w:spacing w:after="0"/>
        <w:ind w:left="0"/>
        <w:jc w:val="both"/>
      </w:pPr>
      <w:r>
        <w:rPr>
          <w:rFonts w:ascii="Times New Roman"/>
          <w:b w:val="false"/>
          <w:i w:val="false"/>
          <w:color w:val="000000"/>
          <w:sz w:val="28"/>
        </w:rPr>
        <w:t>
      165. The time spent en route shall be calculated as full days, and the time over 6 hours at that shall be taken as a full day</w:t>
      </w:r>
    </w:p>
    <w:p>
      <w:pPr>
        <w:spacing w:after="0"/>
        <w:ind w:left="0"/>
        <w:jc w:val="left"/>
      </w:pPr>
      <w:r>
        <w:rPr>
          <w:rFonts w:ascii="Times New Roman"/>
          <w:b/>
          <w:i w:val="false"/>
          <w:color w:val="000000"/>
        </w:rPr>
        <w:t xml:space="preserve"> Chapter 12. Meals for servicemen in disciplinary confinement</w:t>
      </w:r>
    </w:p>
    <w:p>
      <w:pPr>
        <w:spacing w:after="0"/>
        <w:ind w:left="0"/>
        <w:jc w:val="both"/>
      </w:pPr>
      <w:r>
        <w:rPr>
          <w:rFonts w:ascii="Times New Roman"/>
          <w:b w:val="false"/>
          <w:i w:val="false"/>
          <w:color w:val="000000"/>
          <w:sz w:val="28"/>
        </w:rPr>
        <w:t>
      166. Servicemen in disciplinary confinement, regardless of the unit they are subordinate to, shall be provided with food at the rate of the main (general) ration established by the supply Standards on which servicemen are provided where the disciplinary confinement premises are put on food allowance.</w:t>
      </w:r>
    </w:p>
    <w:p>
      <w:pPr>
        <w:spacing w:after="0"/>
        <w:ind w:left="0"/>
        <w:jc w:val="both"/>
      </w:pPr>
      <w:r>
        <w:rPr>
          <w:rFonts w:ascii="Times New Roman"/>
          <w:b w:val="false"/>
          <w:i w:val="false"/>
          <w:color w:val="000000"/>
          <w:sz w:val="28"/>
        </w:rPr>
        <w:t>
      167. Information on the number of servicemen held in disciplinary confinement shall be submitted by the head of the guardhouse to the NSB republican state institution (unit) on the day the serviceman is placed in the guardhouse to organize catering for the term of serving the penalty established by the verdict (decree) of the court.</w:t>
      </w:r>
    </w:p>
    <w:p>
      <w:pPr>
        <w:spacing w:after="0"/>
        <w:ind w:left="0"/>
        <w:jc w:val="left"/>
      </w:pPr>
      <w:r>
        <w:rPr>
          <w:rFonts w:ascii="Times New Roman"/>
          <w:b/>
          <w:i w:val="false"/>
          <w:color w:val="000000"/>
        </w:rPr>
        <w:t xml:space="preserve"> Chapter 13. Order of provision with individual meals pack (IMP)</w:t>
      </w:r>
    </w:p>
    <w:p>
      <w:pPr>
        <w:spacing w:after="0"/>
        <w:ind w:left="0"/>
        <w:jc w:val="both"/>
      </w:pPr>
      <w:r>
        <w:rPr>
          <w:rFonts w:ascii="Times New Roman"/>
          <w:b w:val="false"/>
          <w:i w:val="false"/>
          <w:color w:val="000000"/>
          <w:sz w:val="28"/>
        </w:rPr>
        <w:t>
      168. IMPs shall be provided to servicemen in accordance with the supply Standards requirements, also in the order of their refreshment upon the end of the expiry term. The order of the NSB republican state institution commander, constituting the ground for issuing primary accounting documents (invoices) for the issuance of the IMP, shall indicate to whom and for how many days the IMP is issued.</w:t>
      </w:r>
    </w:p>
    <w:p>
      <w:pPr>
        <w:spacing w:after="0"/>
        <w:ind w:left="0"/>
        <w:jc w:val="both"/>
      </w:pPr>
      <w:r>
        <w:rPr>
          <w:rFonts w:ascii="Times New Roman"/>
          <w:b w:val="false"/>
          <w:i w:val="false"/>
          <w:color w:val="000000"/>
          <w:sz w:val="28"/>
        </w:rPr>
        <w:t>
      169. The IMP from the warehouse of the NSB republican state institution (unit) shall be received by the head (foreman) of the unit. The ground for deregistration of the IMP from the food warehouse is the primary accounting documents for which they are issued, and for deregistration from the NSB republican state institution - the report of the head (foreman) of the unit on their spending and the distribution list for the issuance of the IMP to each serviceman. At the same time, the accountant of the financial unit shall check whether the serviceman was provided with food (monetary compensation) at that time.</w:t>
      </w:r>
    </w:p>
    <w:p>
      <w:pPr>
        <w:spacing w:after="0"/>
        <w:ind w:left="0"/>
        <w:jc w:val="both"/>
      </w:pPr>
      <w:r>
        <w:rPr>
          <w:rFonts w:ascii="Times New Roman"/>
          <w:b w:val="false"/>
          <w:i w:val="false"/>
          <w:color w:val="000000"/>
          <w:sz w:val="28"/>
        </w:rPr>
        <w:t>
      170. The number of servicemen entitled to the IMP shall be indicated in the log of the movement of personnel on mess allowance.</w:t>
      </w:r>
    </w:p>
    <w:p>
      <w:pPr>
        <w:spacing w:after="0"/>
        <w:ind w:left="0"/>
        <w:jc w:val="both"/>
      </w:pPr>
      <w:r>
        <w:rPr>
          <w:rFonts w:ascii="Times New Roman"/>
          <w:b w:val="false"/>
          <w:i w:val="false"/>
          <w:color w:val="000000"/>
          <w:sz w:val="28"/>
        </w:rPr>
        <w:t>
      171. To maintain combat readiness, the IMP shall be issued to units (servicemen). In this case, the ground for their issuance shall be the order of the NSB republican state institution commander and the primary accounting document (consignment note) drawn up on its basis. IMPs shall not be written off from the register of the NSB republican state institution, but shall be accounted for by the units.</w:t>
      </w:r>
    </w:p>
    <w:p>
      <w:pPr>
        <w:spacing w:after="0"/>
        <w:ind w:left="0"/>
        <w:jc w:val="both"/>
      </w:pPr>
      <w:r>
        <w:rPr>
          <w:rFonts w:ascii="Times New Roman"/>
          <w:b w:val="false"/>
          <w:i w:val="false"/>
          <w:color w:val="000000"/>
          <w:sz w:val="28"/>
        </w:rPr>
        <w:t>
      172. In subordinate organizations and separate structural units that have no catering according to the established Standards for the provision of basic food rations, the reserves shall be laid in the form of an individual food 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catering</w:t>
            </w:r>
            <w:r>
              <w:br/>
            </w:r>
            <w:r>
              <w:rPr>
                <w:rFonts w:ascii="Times New Roman"/>
                <w:b w:val="false"/>
                <w:i w:val="false"/>
                <w:color w:val="000000"/>
                <w:sz w:val="20"/>
              </w:rPr>
              <w:t>in the National Security Bodies</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LOG of food cooking quality </w:t>
      </w:r>
      <w:r>
        <w:br/>
      </w:r>
      <w:r>
        <w:rPr>
          <w:rFonts w:ascii="Times New Roman"/>
          <w:b/>
          <w:i w:val="false"/>
          <w:color w:val="000000"/>
        </w:rPr>
        <w:t>______________________________________________________________</w:t>
      </w:r>
      <w:r>
        <w:br/>
      </w:r>
      <w:r>
        <w:rPr>
          <w:rFonts w:ascii="Times New Roman"/>
          <w:b/>
          <w:i w:val="false"/>
          <w:color w:val="000000"/>
        </w:rPr>
        <w:t>(name of the unit)</w:t>
      </w:r>
    </w:p>
    <w:p>
      <w:pPr>
        <w:spacing w:after="0"/>
        <w:ind w:left="0"/>
        <w:jc w:val="both"/>
      </w:pPr>
      <w:r>
        <w:rPr>
          <w:rFonts w:ascii="Times New Roman"/>
          <w:b w:val="false"/>
          <w:i w:val="false"/>
          <w:color w:val="000000"/>
          <w:sz w:val="28"/>
        </w:rPr>
        <w:t>
      Started “______”______________ ________.</w:t>
      </w:r>
    </w:p>
    <w:p>
      <w:pPr>
        <w:spacing w:after="0"/>
        <w:ind w:left="0"/>
        <w:jc w:val="both"/>
      </w:pPr>
      <w:r>
        <w:rPr>
          <w:rFonts w:ascii="Times New Roman"/>
          <w:b w:val="false"/>
          <w:i w:val="false"/>
          <w:color w:val="000000"/>
          <w:sz w:val="28"/>
        </w:rPr>
        <w:t>
      Finished “______”____________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Meals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dishes on the menu of "__" _____ 20__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Put into cooking pot,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weight, g</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cook who cooked the meal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Conclusion of the doctor (paramedic) on the cooked meal quality and sanitary condition of the canteen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of the on-duty serviceman of the NSB Republican state institution (unit) for serving meals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Assessment of the NSB Republican state institution (unit) commander (authorized persons) of palatability of the cooked food and weight fullness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(fish)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cereals (pastas)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(fish) portions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waste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Breakfast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Dinner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Instructor cook</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military rank,  signature, full name</w:t>
      </w:r>
    </w:p>
    <w:p>
      <w:pPr>
        <w:spacing w:after="0"/>
        <w:ind w:left="0"/>
        <w:jc w:val="both"/>
      </w:pPr>
      <w:r>
        <w:rPr>
          <w:rFonts w:ascii="Times New Roman"/>
          <w:b w:val="false"/>
          <w:i w:val="false"/>
          <w:color w:val="000000"/>
          <w:sz w:val="28"/>
        </w:rPr>
        <w:t>
      Correctness of recording and of remaining products checked</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 _____________20__</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The Log of food cooking quality is intended for control over the quality of cooking, fullness of the portions.</w:t>
      </w:r>
    </w:p>
    <w:p>
      <w:pPr>
        <w:spacing w:after="0"/>
        <w:ind w:left="0"/>
        <w:jc w:val="both"/>
      </w:pPr>
      <w:r>
        <w:rPr>
          <w:rFonts w:ascii="Times New Roman"/>
          <w:b w:val="false"/>
          <w:i w:val="false"/>
          <w:color w:val="000000"/>
          <w:sz w:val="28"/>
        </w:rPr>
        <w:t>
      2. The Log shall be maintained in the canteen of NSB Republican state institution (unit).</w:t>
      </w:r>
    </w:p>
    <w:p>
      <w:pPr>
        <w:spacing w:after="0"/>
        <w:ind w:left="0"/>
        <w:jc w:val="both"/>
      </w:pPr>
      <w:r>
        <w:rPr>
          <w:rFonts w:ascii="Times New Roman"/>
          <w:b w:val="false"/>
          <w:i w:val="false"/>
          <w:color w:val="000000"/>
          <w:sz w:val="28"/>
        </w:rPr>
        <w:t>
      3. Column 2 shall be filled out by instructor cook (head cook) basing on the products layout.</w:t>
      </w:r>
    </w:p>
    <w:p>
      <w:pPr>
        <w:spacing w:after="0"/>
        <w:ind w:left="0"/>
        <w:jc w:val="both"/>
      </w:pPr>
      <w:r>
        <w:rPr>
          <w:rFonts w:ascii="Times New Roman"/>
          <w:b w:val="false"/>
          <w:i w:val="false"/>
          <w:color w:val="000000"/>
          <w:sz w:val="28"/>
        </w:rPr>
        <w:t>
      4. Columns 3 - 6 shall be filled out by instructor cook (head cook) in the presence of the canteen orderly after determining the percent of waste and placing food into pot. The mass of meat must be shown as a fraction:  in the numerator - the mass of meat, in the denominator - the mass of bones.</w:t>
      </w:r>
    </w:p>
    <w:p>
      <w:pPr>
        <w:spacing w:after="0"/>
        <w:ind w:left="0"/>
        <w:jc w:val="both"/>
      </w:pPr>
      <w:r>
        <w:rPr>
          <w:rFonts w:ascii="Times New Roman"/>
          <w:b w:val="false"/>
          <w:i w:val="false"/>
          <w:color w:val="000000"/>
          <w:sz w:val="28"/>
        </w:rPr>
        <w:t>
      The same persons shall fill out columns 7 ad 8 on the first courses, in column 7 the mass of the portion is recorded without  meat and fish, on second courses- the mass of the side dish and gravy (in a fraction). In column 8 factual mass of meat and fish portions is recorded.</w:t>
      </w:r>
    </w:p>
    <w:p>
      <w:pPr>
        <w:spacing w:after="0"/>
        <w:ind w:left="0"/>
        <w:jc w:val="both"/>
      </w:pPr>
      <w:r>
        <w:rPr>
          <w:rFonts w:ascii="Times New Roman"/>
          <w:b w:val="false"/>
          <w:i w:val="false"/>
          <w:color w:val="000000"/>
          <w:sz w:val="28"/>
        </w:rPr>
        <w:t xml:space="preserve">
      5. Column 10 shall record: assessment of food quality – “Good” or “Poor”; assessment of the sanitary condition – “Good”, “Satisfactory” or “Unsatisfactory”. </w:t>
      </w:r>
    </w:p>
    <w:p>
      <w:pPr>
        <w:spacing w:after="0"/>
        <w:ind w:left="0"/>
        <w:jc w:val="both"/>
      </w:pPr>
      <w:r>
        <w:rPr>
          <w:rFonts w:ascii="Times New Roman"/>
          <w:b w:val="false"/>
          <w:i w:val="false"/>
          <w:color w:val="000000"/>
          <w:sz w:val="28"/>
        </w:rPr>
        <w:t>
      6. Column 11 shall record: “Food issuance is allowed” or “Food issuance is not allowed”.</w:t>
      </w:r>
    </w:p>
    <w:p>
      <w:pPr>
        <w:spacing w:after="0"/>
        <w:ind w:left="0"/>
        <w:jc w:val="both"/>
      </w:pPr>
      <w:r>
        <w:rPr>
          <w:rFonts w:ascii="Times New Roman"/>
          <w:b w:val="false"/>
          <w:i w:val="false"/>
          <w:color w:val="000000"/>
          <w:sz w:val="28"/>
        </w:rPr>
        <w:t>
      7. Column 12 shall record assessment of food palatability: “Excellent”, “Good”, “Satisfactory” or “Unsatisfactory”, weight fullness of the portions – “Portions are full-weight” or “Portions are under-weight”. In underweight portions the products missing in them are indicated.</w:t>
      </w:r>
    </w:p>
    <w:p>
      <w:pPr>
        <w:spacing w:after="0"/>
        <w:ind w:left="0"/>
        <w:jc w:val="both"/>
      </w:pPr>
      <w:r>
        <w:rPr>
          <w:rFonts w:ascii="Times New Roman"/>
          <w:b w:val="false"/>
          <w:i w:val="false"/>
          <w:color w:val="000000"/>
          <w:sz w:val="28"/>
        </w:rPr>
        <w:t xml:space="preserve">
      8. Entries in columns 10 - 12 shall be signed by the persons who made these entries.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catering</w:t>
            </w:r>
            <w:r>
              <w:br/>
            </w:r>
            <w:r>
              <w:rPr>
                <w:rFonts w:ascii="Times New Roman"/>
                <w:b w:val="false"/>
                <w:i w:val="false"/>
                <w:color w:val="000000"/>
                <w:sz w:val="20"/>
              </w:rPr>
              <w:t>in the National Security Bodies</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SCHEDULE of test-demonstration cooking in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work</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Performed by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work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Familiarization of the participants with the demonstration cooking  process, checking theoretical preparedness of the cooks, distribution of the cooks’ duties in processing products and cooking dishes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the demonstration cooking  process, instructor cook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Acquisition of products from the warehouse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Instructor cook, orderly on mess duty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cold snacks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Primary and heat treatment of vegetables for vegetable salad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Chopping of vegetables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Dressing of the salad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1-st and 2-nd courses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Deboning of meat and chopping of bones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broth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Placing into pot and cooking meat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Removal of meat, cooling and cutting it into portions for the 2nd course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Making cutlet mass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Roasting cutlets, weighing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demonstration cooking,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retreatment of meat portions and cutlets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Chopping of vegetables for the 1st course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retreatment of  potatoes and vegetables for the 1st course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Sautéing onions, carrots and tomatoes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Seasoning of the 1st course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sauce, side dish and compote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Roasting bones and cooking broth for the sauce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Making red sauce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Sorting and washing cereals, pouring water into the cooking pot and preparing a side dish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compote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Cooling of the 3rd course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Pouring of chilled compote into mugs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Determination of the actual output of the 1st and 2nd dishes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head of the demonstration cooking, cook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food quality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head of the demonstration cooking, instructor cook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Dining table setting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Orderly on mess duty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Handing out meals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Eating of the meals by the personnel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Orderly on mess duty, unit commander, personnel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Survey of eaters about the food cooking quality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demonstration cooking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Tallying up the demonstration cooking and filling the  paperwork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demonstration cooking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Head of the demonstration cooking process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military rank,  signature,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catering</w:t>
            </w:r>
            <w:r>
              <w:br/>
            </w:r>
            <w:r>
              <w:rPr>
                <w:rFonts w:ascii="Times New Roman"/>
                <w:b w:val="false"/>
                <w:i w:val="false"/>
                <w:color w:val="000000"/>
                <w:sz w:val="20"/>
              </w:rPr>
              <w:t>in the National Security Bodies</w:t>
            </w:r>
            <w:r>
              <w:br/>
            </w:r>
            <w:r>
              <w:rPr>
                <w:rFonts w:ascii="Times New Roman"/>
                <w:b w:val="false"/>
                <w:i w:val="false"/>
                <w:color w:val="000000"/>
                <w:sz w:val="20"/>
              </w:rPr>
              <w:t>of the Republic of Kazakhstan</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NSB Republican</w:t>
            </w:r>
            <w:r>
              <w:br/>
            </w:r>
            <w:r>
              <w:rPr>
                <w:rFonts w:ascii="Times New Roman"/>
                <w:b w:val="false"/>
                <w:i w:val="false"/>
                <w:color w:val="000000"/>
                <w:sz w:val="20"/>
              </w:rPr>
              <w:t>state institution (unit) commander</w:t>
            </w:r>
            <w:r>
              <w:br/>
            </w:r>
            <w:r>
              <w:rPr>
                <w:rFonts w:ascii="Times New Roman"/>
                <w:b w:val="false"/>
                <w:i w:val="false"/>
                <w:color w:val="000000"/>
                <w:sz w:val="20"/>
              </w:rPr>
              <w:t>___________________________</w:t>
            </w:r>
            <w:r>
              <w:br/>
            </w:r>
            <w:r>
              <w:rPr>
                <w:rFonts w:ascii="Times New Roman"/>
                <w:b w:val="false"/>
                <w:i w:val="false"/>
                <w:color w:val="000000"/>
                <w:sz w:val="20"/>
              </w:rPr>
              <w:t xml:space="preserve">military rank, signature, </w:t>
            </w:r>
            <w:r>
              <w:br/>
            </w:r>
            <w:r>
              <w:rPr>
                <w:rFonts w:ascii="Times New Roman"/>
                <w:b w:val="false"/>
                <w:i w:val="false"/>
                <w:color w:val="000000"/>
                <w:sz w:val="20"/>
              </w:rPr>
              <w:t>full name</w:t>
            </w:r>
            <w:r>
              <w:br/>
            </w:r>
            <w:r>
              <w:rPr>
                <w:rFonts w:ascii="Times New Roman"/>
                <w:b w:val="false"/>
                <w:i w:val="false"/>
                <w:color w:val="000000"/>
                <w:sz w:val="20"/>
              </w:rPr>
              <w:t>“____” ______________ 20___ .</w:t>
            </w:r>
          </w:p>
        </w:tc>
      </w:tr>
    </w:tbl>
    <w:p>
      <w:pPr>
        <w:spacing w:after="0"/>
        <w:ind w:left="0"/>
        <w:jc w:val="left"/>
      </w:pPr>
      <w:r>
        <w:rPr>
          <w:rFonts w:ascii="Times New Roman"/>
          <w:b/>
          <w:i w:val="false"/>
          <w:color w:val="000000"/>
        </w:rPr>
        <w:t xml:space="preserve"> ACT of test- demonstration cooking in the canteen________</w:t>
      </w:r>
    </w:p>
    <w:p>
      <w:pPr>
        <w:spacing w:after="0"/>
        <w:ind w:left="0"/>
        <w:jc w:val="both"/>
      </w:pPr>
      <w:r>
        <w:rPr>
          <w:rFonts w:ascii="Times New Roman"/>
          <w:b w:val="false"/>
          <w:i w:val="false"/>
          <w:color w:val="000000"/>
          <w:sz w:val="28"/>
        </w:rPr>
        <w:t>
      “___” __________ 20__ . ________________</w:t>
      </w:r>
    </w:p>
    <w:p>
      <w:pPr>
        <w:spacing w:after="0"/>
        <w:ind w:left="0"/>
        <w:jc w:val="both"/>
      </w:pPr>
      <w:r>
        <w:rPr>
          <w:rFonts w:ascii="Times New Roman"/>
          <w:b w:val="false"/>
          <w:i w:val="false"/>
          <w:color w:val="000000"/>
          <w:sz w:val="28"/>
        </w:rPr>
        <w:t>
      I, ___________________________________________________________________,</w:t>
      </w:r>
    </w:p>
    <w:p>
      <w:pPr>
        <w:spacing w:after="0"/>
        <w:ind w:left="0"/>
        <w:jc w:val="both"/>
      </w:pPr>
      <w:r>
        <w:rPr>
          <w:rFonts w:ascii="Times New Roman"/>
          <w:b w:val="false"/>
          <w:i w:val="false"/>
          <w:color w:val="000000"/>
          <w:sz w:val="28"/>
        </w:rPr>
        <w:t>
      basing on,  ______________________________________________________________</w:t>
      </w:r>
    </w:p>
    <w:p>
      <w:pPr>
        <w:spacing w:after="0"/>
        <w:ind w:left="0"/>
        <w:jc w:val="both"/>
      </w:pPr>
      <w:r>
        <w:rPr>
          <w:rFonts w:ascii="Times New Roman"/>
          <w:b w:val="false"/>
          <w:i w:val="false"/>
          <w:color w:val="000000"/>
          <w:sz w:val="28"/>
        </w:rPr>
        <w:t>
      conducted test-demonstration cooking in the canteen _____________________</w:t>
      </w:r>
    </w:p>
    <w:p>
      <w:pPr>
        <w:spacing w:after="0"/>
        <w:ind w:left="0"/>
        <w:jc w:val="both"/>
      </w:pPr>
      <w:r>
        <w:rPr>
          <w:rFonts w:ascii="Times New Roman"/>
          <w:b w:val="false"/>
          <w:i w:val="false"/>
          <w:color w:val="000000"/>
          <w:sz w:val="28"/>
        </w:rPr>
        <w:t>
      on standard № ___ with dinner cooked for all the personnel.</w:t>
      </w:r>
    </w:p>
    <w:p>
      <w:pPr>
        <w:spacing w:after="0"/>
        <w:ind w:left="0"/>
        <w:jc w:val="both"/>
      </w:pPr>
      <w:r>
        <w:rPr>
          <w:rFonts w:ascii="Times New Roman"/>
          <w:b w:val="false"/>
          <w:i w:val="false"/>
          <w:color w:val="000000"/>
          <w:sz w:val="28"/>
        </w:rPr>
        <w:t>
      The test-demonstration cooking process was attended by:</w:t>
      </w:r>
    </w:p>
    <w:p>
      <w:pPr>
        <w:spacing w:after="0"/>
        <w:ind w:left="0"/>
        <w:jc w:val="both"/>
      </w:pPr>
      <w:r>
        <w:rPr>
          <w:rFonts w:ascii="Times New Roman"/>
          <w:b w:val="false"/>
          <w:i w:val="false"/>
          <w:color w:val="000000"/>
          <w:sz w:val="28"/>
        </w:rPr>
        <w:t>
      __________________________________ in total__________________ people.</w:t>
      </w:r>
    </w:p>
    <w:p>
      <w:pPr>
        <w:spacing w:after="0"/>
        <w:ind w:left="0"/>
        <w:jc w:val="both"/>
      </w:pPr>
      <w:r>
        <w:rPr>
          <w:rFonts w:ascii="Times New Roman"/>
          <w:b w:val="false"/>
          <w:i w:val="false"/>
          <w:color w:val="000000"/>
          <w:sz w:val="28"/>
        </w:rPr>
        <w:t xml:space="preserve">
      Before test cooking, the state of the canteen, warehouse, compliance with sanitary and </w:t>
      </w:r>
    </w:p>
    <w:p>
      <w:pPr>
        <w:spacing w:after="0"/>
        <w:ind w:left="0"/>
        <w:jc w:val="both"/>
      </w:pPr>
      <w:r>
        <w:rPr>
          <w:rFonts w:ascii="Times New Roman"/>
          <w:b w:val="false"/>
          <w:i w:val="false"/>
          <w:color w:val="000000"/>
          <w:sz w:val="28"/>
        </w:rPr>
        <w:t xml:space="preserve">
      hygienic requirements, serviceability of technological and refrigeration equipment, its correct </w:t>
      </w:r>
    </w:p>
    <w:p>
      <w:pPr>
        <w:spacing w:after="0"/>
        <w:ind w:left="0"/>
        <w:jc w:val="both"/>
      </w:pPr>
      <w:r>
        <w:rPr>
          <w:rFonts w:ascii="Times New Roman"/>
          <w:b w:val="false"/>
          <w:i w:val="false"/>
          <w:color w:val="000000"/>
          <w:sz w:val="28"/>
        </w:rPr>
        <w:t xml:space="preserve">
      operation, availability and storage of food in the warehouse were checked, practical measures </w:t>
      </w:r>
    </w:p>
    <w:p>
      <w:pPr>
        <w:spacing w:after="0"/>
        <w:ind w:left="0"/>
        <w:jc w:val="both"/>
      </w:pPr>
      <w:r>
        <w:rPr>
          <w:rFonts w:ascii="Times New Roman"/>
          <w:b w:val="false"/>
          <w:i w:val="false"/>
          <w:color w:val="000000"/>
          <w:sz w:val="28"/>
        </w:rPr>
        <w:t>
      were taken to eliminate the identified shortcomings, and also classes and instruction with cooks was conducted.</w:t>
      </w:r>
    </w:p>
    <w:p>
      <w:pPr>
        <w:spacing w:after="0"/>
        <w:ind w:left="0"/>
        <w:jc w:val="both"/>
      </w:pPr>
      <w:r>
        <w:rPr>
          <w:rFonts w:ascii="Times New Roman"/>
          <w:b w:val="false"/>
          <w:i w:val="false"/>
          <w:color w:val="000000"/>
          <w:sz w:val="28"/>
        </w:rPr>
        <w:t>
      The food was cooked according to the menu, which included the following dishes: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Products for the canteen were received in accordance with the approved menu and </w:t>
      </w:r>
    </w:p>
    <w:p>
      <w:pPr>
        <w:spacing w:after="0"/>
        <w:ind w:left="0"/>
        <w:jc w:val="both"/>
      </w:pPr>
      <w:r>
        <w:rPr>
          <w:rFonts w:ascii="Times New Roman"/>
          <w:b w:val="false"/>
          <w:i w:val="false"/>
          <w:color w:val="000000"/>
          <w:sz w:val="28"/>
        </w:rPr>
        <w:t>
      the number of eaters according to invoice № 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The products were delivered to the canteen and stored before cooking: _______________________________________________</w:t>
      </w:r>
    </w:p>
    <w:p>
      <w:pPr>
        <w:spacing w:after="0"/>
        <w:ind w:left="0"/>
        <w:jc w:val="left"/>
      </w:pPr>
      <w:r>
        <w:rPr>
          <w:rFonts w:ascii="Times New Roman"/>
          <w:b/>
          <w:i w:val="false"/>
          <w:color w:val="000000"/>
        </w:rPr>
        <w:t xml:space="preserve"> WASTE AFTER IN PRIMARY TREATMENT OF PRODUCTS: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product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on standards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waste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Weight after primary treatment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Carrots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Chives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Actual waste after primary treatment of the products made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During the demonstration cooking, the percentage of primary processing of meat, potatoes, vegetables, cereals was demonstrated,  calculation of the required amount of water for the first, second and sweet courses, as well as cold snacks, the sequence of laying products into pot, sautéing of flour and vegetables, determination of the actual output of meat, its portioning, cooking.</w:t>
      </w:r>
    </w:p>
    <w:p>
      <w:pPr>
        <w:spacing w:after="0"/>
        <w:ind w:left="0"/>
        <w:jc w:val="left"/>
      </w:pPr>
      <w:r>
        <w:rPr>
          <w:rFonts w:ascii="Times New Roman"/>
          <w:b/>
          <w:i w:val="false"/>
          <w:color w:val="000000"/>
        </w:rPr>
        <w:t xml:space="preserve"> ACTUAL OUTPUT OF COOKED DISHES COMPARED TO THE ESTIMATIONS: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Consumption of food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output of one portion according to the layout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output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Deviation of the actual output from the estimations is within permissible limits ________________________________________________________________________</w:t>
      </w:r>
    </w:p>
    <w:p>
      <w:pPr>
        <w:spacing w:after="0"/>
        <w:ind w:left="0"/>
        <w:jc w:val="both"/>
      </w:pPr>
      <w:r>
        <w:rPr>
          <w:rFonts w:ascii="Times New Roman"/>
          <w:b w:val="false"/>
          <w:i w:val="false"/>
          <w:color w:val="000000"/>
          <w:sz w:val="28"/>
        </w:rPr>
        <w:t>
      Organoleptic evaluation of cooked food by persons participating in the test cooking:</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Tables were set by ____________________________________________</w:t>
      </w:r>
    </w:p>
    <w:p>
      <w:pPr>
        <w:spacing w:after="0"/>
        <w:ind w:left="0"/>
        <w:jc w:val="both"/>
      </w:pPr>
      <w:r>
        <w:rPr>
          <w:rFonts w:ascii="Times New Roman"/>
          <w:b w:val="false"/>
          <w:i w:val="false"/>
          <w:color w:val="000000"/>
          <w:sz w:val="28"/>
        </w:rPr>
        <w:t>
      For equal distribution of food, control portions were established.</w:t>
      </w:r>
    </w:p>
    <w:p>
      <w:pPr>
        <w:spacing w:after="0"/>
        <w:ind w:left="0"/>
        <w:jc w:val="both"/>
      </w:pPr>
      <w:r>
        <w:rPr>
          <w:rFonts w:ascii="Times New Roman"/>
          <w:b w:val="false"/>
          <w:i w:val="false"/>
          <w:color w:val="000000"/>
          <w:sz w:val="28"/>
        </w:rPr>
        <w:t>
      Evaluation of palatability of the cooked food by eaters: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Comments and suggestions of the eaters: ____________________________________</w:t>
      </w:r>
    </w:p>
    <w:p>
      <w:pPr>
        <w:spacing w:after="0"/>
        <w:ind w:left="0"/>
        <w:jc w:val="both"/>
      </w:pPr>
      <w:r>
        <w:rPr>
          <w:rFonts w:ascii="Times New Roman"/>
          <w:b w:val="false"/>
          <w:i w:val="false"/>
          <w:color w:val="000000"/>
          <w:sz w:val="28"/>
        </w:rPr>
        <w:t>
      CONCLUSIONS: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SUGGESTIONS: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Test-demonstrative cooking was performed by:</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military rank,  signature,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of catering</w:t>
            </w:r>
            <w:r>
              <w:br/>
            </w:r>
            <w:r>
              <w:rPr>
                <w:rFonts w:ascii="Times New Roman"/>
                <w:b w:val="false"/>
                <w:i w:val="false"/>
                <w:color w:val="000000"/>
                <w:sz w:val="20"/>
              </w:rPr>
              <w:t>in the National Security Bodies</w:t>
            </w:r>
            <w:r>
              <w:br/>
            </w:r>
            <w:r>
              <w:rPr>
                <w:rFonts w:ascii="Times New Roman"/>
                <w:b w:val="false"/>
                <w:i w:val="false"/>
                <w:color w:val="000000"/>
                <w:sz w:val="20"/>
              </w:rPr>
              <w:t>of the Republic of Kazakhstan</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___________________</w:t>
            </w:r>
            <w:r>
              <w:br/>
            </w:r>
            <w:r>
              <w:rPr>
                <w:rFonts w:ascii="Times New Roman"/>
                <w:b w:val="false"/>
                <w:i w:val="false"/>
                <w:color w:val="000000"/>
                <w:sz w:val="20"/>
              </w:rPr>
              <w:t>(position, military rank)</w:t>
            </w:r>
            <w:r>
              <w:br/>
            </w:r>
            <w:r>
              <w:rPr>
                <w:rFonts w:ascii="Times New Roman"/>
                <w:b w:val="false"/>
                <w:i w:val="false"/>
                <w:color w:val="000000"/>
                <w:sz w:val="20"/>
              </w:rPr>
              <w:t>__________________</w:t>
            </w:r>
            <w:r>
              <w:br/>
            </w:r>
            <w:r>
              <w:rPr>
                <w:rFonts w:ascii="Times New Roman"/>
                <w:b w:val="false"/>
                <w:i w:val="false"/>
                <w:color w:val="000000"/>
                <w:sz w:val="20"/>
              </w:rPr>
              <w:t>(Full name)</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Application for catering for the servicemen of _____________________ (unit) of the National Security Committee of the Republic of Kazakhstan for “____”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meals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military rank, signature,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of catering</w:t>
            </w:r>
            <w:r>
              <w:br/>
            </w:r>
            <w:r>
              <w:rPr>
                <w:rFonts w:ascii="Times New Roman"/>
                <w:b w:val="false"/>
                <w:i w:val="false"/>
                <w:color w:val="000000"/>
                <w:sz w:val="20"/>
              </w:rPr>
              <w:t>in the National Security Bodies</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Statement _______________________________________________ (name of catering service provider) for “____”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Handed (issued)</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military rank, signature, full name</w:t>
      </w:r>
    </w:p>
    <w:p>
      <w:pPr>
        <w:spacing w:after="0"/>
        <w:ind w:left="0"/>
        <w:jc w:val="both"/>
      </w:pPr>
      <w:r>
        <w:rPr>
          <w:rFonts w:ascii="Times New Roman"/>
          <w:b w:val="false"/>
          <w:i w:val="false"/>
          <w:color w:val="000000"/>
          <w:sz w:val="28"/>
        </w:rPr>
        <w:t>
      Accepted</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military rank, signature,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of catering</w:t>
            </w:r>
            <w:r>
              <w:br/>
            </w:r>
            <w:r>
              <w:rPr>
                <w:rFonts w:ascii="Times New Roman"/>
                <w:b w:val="false"/>
                <w:i w:val="false"/>
                <w:color w:val="000000"/>
                <w:sz w:val="20"/>
              </w:rPr>
              <w:t>in the National Security Bodies</w:t>
            </w:r>
            <w:r>
              <w:br/>
            </w:r>
            <w:r>
              <w:rPr>
                <w:rFonts w:ascii="Times New Roman"/>
                <w:b w:val="false"/>
                <w:i w:val="false"/>
                <w:color w:val="000000"/>
                <w:sz w:val="20"/>
              </w:rPr>
              <w:t>of the Republic of Kazakhstan</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____________________________</w:t>
            </w:r>
            <w:r>
              <w:br/>
            </w:r>
            <w:r>
              <w:rPr>
                <w:rFonts w:ascii="Times New Roman"/>
                <w:b w:val="false"/>
                <w:i w:val="false"/>
                <w:color w:val="000000"/>
                <w:sz w:val="20"/>
              </w:rPr>
              <w:t>full name</w:t>
            </w:r>
          </w:p>
        </w:tc>
      </w:tr>
    </w:tbl>
    <w:p>
      <w:pPr>
        <w:spacing w:after="0"/>
        <w:ind w:left="0"/>
        <w:jc w:val="left"/>
      </w:pPr>
      <w:r>
        <w:rPr>
          <w:rFonts w:ascii="Times New Roman"/>
          <w:b/>
          <w:i w:val="false"/>
          <w:color w:val="000000"/>
        </w:rPr>
        <w:t xml:space="preserve"> REPORT on catering for the servicemen of ___________________________________________ (unit) of the National Security Committee of the Republic of Kazakhstan for “____”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Report made by:</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military rank, signature,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of catering</w:t>
            </w:r>
            <w:r>
              <w:br/>
            </w:r>
            <w:r>
              <w:rPr>
                <w:rFonts w:ascii="Times New Roman"/>
                <w:b w:val="false"/>
                <w:i w:val="false"/>
                <w:color w:val="000000"/>
                <w:sz w:val="20"/>
              </w:rPr>
              <w:t>in the National Security Bodies</w:t>
            </w:r>
            <w:r>
              <w:br/>
            </w:r>
            <w:r>
              <w:rPr>
                <w:rFonts w:ascii="Times New Roman"/>
                <w:b w:val="false"/>
                <w:i w:val="false"/>
                <w:color w:val="000000"/>
                <w:sz w:val="20"/>
              </w:rPr>
              <w:t>of the Republic of Kazakhstan</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Commander of the NSB Republican</w:t>
            </w:r>
            <w:r>
              <w:br/>
            </w:r>
            <w:r>
              <w:rPr>
                <w:rFonts w:ascii="Times New Roman"/>
                <w:b w:val="false"/>
                <w:i w:val="false"/>
                <w:color w:val="000000"/>
                <w:sz w:val="20"/>
              </w:rPr>
              <w:t>State Institution</w:t>
            </w:r>
            <w:r>
              <w:br/>
            </w:r>
            <w:r>
              <w:rPr>
                <w:rFonts w:ascii="Times New Roman"/>
                <w:b w:val="false"/>
                <w:i w:val="false"/>
                <w:color w:val="000000"/>
                <w:sz w:val="20"/>
              </w:rPr>
              <w:t>____________________________</w:t>
            </w:r>
            <w:r>
              <w:br/>
            </w:r>
            <w:r>
              <w:rPr>
                <w:rFonts w:ascii="Times New Roman"/>
                <w:b w:val="false"/>
                <w:i w:val="false"/>
                <w:color w:val="000000"/>
                <w:sz w:val="20"/>
              </w:rPr>
              <w:t xml:space="preserve">military rank, signature, </w:t>
            </w:r>
            <w:r>
              <w:br/>
            </w:r>
            <w:r>
              <w:rPr>
                <w:rFonts w:ascii="Times New Roman"/>
                <w:b w:val="false"/>
                <w:i w:val="false"/>
                <w:color w:val="000000"/>
                <w:sz w:val="20"/>
              </w:rPr>
              <w:t xml:space="preserve">full name </w:t>
            </w:r>
            <w:r>
              <w:br/>
            </w:r>
            <w:r>
              <w:rPr>
                <w:rFonts w:ascii="Times New Roman"/>
                <w:b w:val="false"/>
                <w:i w:val="false"/>
                <w:color w:val="000000"/>
                <w:sz w:val="20"/>
              </w:rPr>
              <w:t>“____” __________ 20___</w:t>
            </w:r>
          </w:p>
        </w:tc>
      </w:tr>
    </w:tbl>
    <w:p>
      <w:pPr>
        <w:spacing w:after="0"/>
        <w:ind w:left="0"/>
        <w:jc w:val="left"/>
      </w:pPr>
      <w:r>
        <w:rPr>
          <w:rFonts w:ascii="Times New Roman"/>
          <w:b/>
          <w:i w:val="false"/>
          <w:color w:val="000000"/>
        </w:rPr>
        <w:t xml:space="preserve"> Annual calculation of food supply need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food items according to supply standards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standards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rations to the main standards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rationing standards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 of raw materials  consumption for baking bread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 of per day rations</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 required by standards  (sum gr.4+gr.24)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Carry-over stocks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 required, taking into account carry-over stocks (gr.25+гр.26)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Projected balance at the beginning of the period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requirement  for 20___ (gr.27-gr.28)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Information on average roster strength on rations by rationing standards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recipient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daily number of eaters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Days of functioning of the institution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number of eaters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1 Main 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Daily ration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Calculation of daily rations by types of food rations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daily number of eaters on ration types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Days of functioning of the institution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number of eaters on ration types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 1 Main 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Calculation of the average roster strength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in a month</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servicemen, taking over the duty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rations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average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Note: benchmark data for annual calculation of the need for food supply shall be: </w:t>
      </w:r>
    </w:p>
    <w:p>
      <w:pPr>
        <w:spacing w:after="0"/>
        <w:ind w:left="0"/>
        <w:jc w:val="both"/>
      </w:pPr>
      <w:r>
        <w:rPr>
          <w:rFonts w:ascii="Times New Roman"/>
          <w:b w:val="false"/>
          <w:i w:val="false"/>
          <w:color w:val="000000"/>
          <w:sz w:val="28"/>
        </w:rPr>
        <w:t>
      1) roster strength at the beginning of the planning period;</w:t>
      </w:r>
    </w:p>
    <w:p>
      <w:pPr>
        <w:spacing w:after="0"/>
        <w:ind w:left="0"/>
        <w:jc w:val="both"/>
      </w:pPr>
      <w:r>
        <w:rPr>
          <w:rFonts w:ascii="Times New Roman"/>
          <w:b w:val="false"/>
          <w:i w:val="false"/>
          <w:color w:val="000000"/>
          <w:sz w:val="28"/>
        </w:rPr>
        <w:t>
      2) number of food rations;</w:t>
      </w:r>
    </w:p>
    <w:p>
      <w:pPr>
        <w:spacing w:after="0"/>
        <w:ind w:left="0"/>
        <w:jc w:val="both"/>
      </w:pPr>
      <w:r>
        <w:rPr>
          <w:rFonts w:ascii="Times New Roman"/>
          <w:b w:val="false"/>
          <w:i w:val="false"/>
          <w:color w:val="000000"/>
          <w:sz w:val="28"/>
        </w:rPr>
        <w:t>
      3) arrangements scheduled for the planned period;</w:t>
      </w:r>
    </w:p>
    <w:p>
      <w:pPr>
        <w:spacing w:after="0"/>
        <w:ind w:left="0"/>
        <w:jc w:val="both"/>
      </w:pPr>
      <w:r>
        <w:rPr>
          <w:rFonts w:ascii="Times New Roman"/>
          <w:b w:val="false"/>
          <w:i w:val="false"/>
          <w:color w:val="000000"/>
          <w:sz w:val="28"/>
        </w:rPr>
        <w:t>
      4) sizes of the carryover food stocks;</w:t>
      </w:r>
    </w:p>
    <w:p>
      <w:pPr>
        <w:spacing w:after="0"/>
        <w:ind w:left="0"/>
        <w:jc w:val="both"/>
      </w:pPr>
      <w:r>
        <w:rPr>
          <w:rFonts w:ascii="Times New Roman"/>
          <w:b w:val="false"/>
          <w:i w:val="false"/>
          <w:color w:val="000000"/>
          <w:sz w:val="28"/>
        </w:rPr>
        <w:t>
      5) actual availability of food at the beginning of the planning period.</w:t>
      </w:r>
    </w:p>
    <w:p>
      <w:pPr>
        <w:spacing w:after="0"/>
        <w:ind w:left="0"/>
        <w:jc w:val="both"/>
      </w:pPr>
      <w:r>
        <w:rPr>
          <w:rFonts w:ascii="Times New Roman"/>
          <w:b w:val="false"/>
          <w:i w:val="false"/>
          <w:color w:val="000000"/>
          <w:sz w:val="28"/>
        </w:rPr>
        <w:t>
      Head of the unit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military rank, signature, full name </w:t>
      </w:r>
    </w:p>
    <w:p>
      <w:pPr>
        <w:spacing w:after="0"/>
        <w:ind w:left="0"/>
        <w:jc w:val="both"/>
      </w:pPr>
      <w:r>
        <w:rPr>
          <w:rFonts w:ascii="Times New Roman"/>
          <w:b w:val="false"/>
          <w:i w:val="false"/>
          <w:color w:val="000000"/>
          <w:sz w:val="28"/>
        </w:rPr>
        <w:t>
      Calculations made by: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military rank, signature, full name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of catering</w:t>
            </w:r>
            <w:r>
              <w:br/>
            </w:r>
            <w:r>
              <w:rPr>
                <w:rFonts w:ascii="Times New Roman"/>
                <w:b w:val="false"/>
                <w:i w:val="false"/>
                <w:color w:val="000000"/>
                <w:sz w:val="20"/>
              </w:rPr>
              <w:t>in the National Security Bodies</w:t>
            </w:r>
            <w:r>
              <w:br/>
            </w:r>
            <w:r>
              <w:rPr>
                <w:rFonts w:ascii="Times New Roman"/>
                <w:b w:val="false"/>
                <w:i w:val="false"/>
                <w:color w:val="000000"/>
                <w:sz w:val="20"/>
              </w:rPr>
              <w:t>of the Republic of Kazakhstan</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Commander of the NSB Republican</w:t>
            </w:r>
            <w:r>
              <w:br/>
            </w:r>
            <w:r>
              <w:rPr>
                <w:rFonts w:ascii="Times New Roman"/>
                <w:b w:val="false"/>
                <w:i w:val="false"/>
                <w:color w:val="000000"/>
                <w:sz w:val="20"/>
              </w:rPr>
              <w:t>State Institution</w:t>
            </w:r>
            <w:r>
              <w:br/>
            </w:r>
            <w:r>
              <w:rPr>
                <w:rFonts w:ascii="Times New Roman"/>
                <w:b w:val="false"/>
                <w:i w:val="false"/>
                <w:color w:val="000000"/>
                <w:sz w:val="20"/>
              </w:rPr>
              <w:t>____________________________</w:t>
            </w:r>
            <w:r>
              <w:br/>
            </w:r>
            <w:r>
              <w:rPr>
                <w:rFonts w:ascii="Times New Roman"/>
                <w:b w:val="false"/>
                <w:i w:val="false"/>
                <w:color w:val="000000"/>
                <w:sz w:val="20"/>
              </w:rPr>
              <w:t xml:space="preserve">military rank, signature, </w:t>
            </w:r>
            <w:r>
              <w:br/>
            </w:r>
            <w:r>
              <w:rPr>
                <w:rFonts w:ascii="Times New Roman"/>
                <w:b w:val="false"/>
                <w:i w:val="false"/>
                <w:color w:val="000000"/>
                <w:sz w:val="20"/>
              </w:rPr>
              <w:t xml:space="preserve">full name </w:t>
            </w:r>
            <w:r>
              <w:br/>
            </w:r>
            <w:r>
              <w:br/>
            </w:r>
            <w:r>
              <w:br/>
            </w:r>
            <w:r>
              <w:rPr>
                <w:rFonts w:ascii="Times New Roman"/>
                <w:b w:val="false"/>
                <w:i w:val="false"/>
                <w:color w:val="000000"/>
                <w:sz w:val="20"/>
              </w:rPr>
              <w:t>“___” __________ 20___</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Report-application for catering equipment and property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equipment and property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by standard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Carry-over stocks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in total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by 1 January, 20__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Receipts in 20__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suppliers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receipts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receipts with balance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Refrigeration 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Bakery 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Weighing instruments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Non-mechanical 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cooking facilities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Kitchenware and utensils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Crockery and cutlery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Porcelain and glass tableware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Expenditures in 20__</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year-end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be written off in 20__-</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requirement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Shortage</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Excess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in 20____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Issued for service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in stock</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written off after expiration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transferred to other NSB republican state institutions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expense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Information on the number of canteens in use as of January 1, 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canteens and suppliers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canteens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15 people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16 to 50 people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51 to 150 people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151 to 300 people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301 to 500 people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501 to 750 people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751 to 1000 people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Information on the number of food warehouses in use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servicemen on rations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warehouses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40 people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41 to 100 people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101 to 300 people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301 to 500 people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501 to 1000 people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 people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Information on the number of bakeries in use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servicemen on rations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bakeries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50 people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400 people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400 people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addition, mess rooms are available:</w:t>
      </w:r>
    </w:p>
    <w:p>
      <w:pPr>
        <w:spacing w:after="0"/>
        <w:ind w:left="0"/>
        <w:jc w:val="both"/>
      </w:pPr>
      <w:r>
        <w:rPr>
          <w:rFonts w:ascii="Times New Roman"/>
          <w:b w:val="false"/>
          <w:i w:val="false"/>
          <w:color w:val="000000"/>
          <w:sz w:val="28"/>
        </w:rPr>
        <w:t>
      10) on guard duty with food delivery in thermoses from the canteen ______ for _______people;</w:t>
      </w:r>
    </w:p>
    <w:p>
      <w:pPr>
        <w:spacing w:after="0"/>
        <w:ind w:left="0"/>
        <w:jc w:val="both"/>
      </w:pPr>
      <w:r>
        <w:rPr>
          <w:rFonts w:ascii="Times New Roman"/>
          <w:b w:val="false"/>
          <w:i w:val="false"/>
          <w:color w:val="000000"/>
          <w:sz w:val="28"/>
        </w:rPr>
        <w:t>
      11) for officers (dining room) __________ for ______ people;</w:t>
      </w:r>
    </w:p>
    <w:p>
      <w:pPr>
        <w:spacing w:after="0"/>
        <w:ind w:left="0"/>
        <w:jc w:val="both"/>
      </w:pPr>
      <w:r>
        <w:rPr>
          <w:rFonts w:ascii="Times New Roman"/>
          <w:b w:val="false"/>
          <w:i w:val="false"/>
          <w:color w:val="000000"/>
          <w:sz w:val="28"/>
        </w:rPr>
        <w:t>
      12) infirmary with _______beds.</w:t>
      </w:r>
    </w:p>
    <w:p>
      <w:pPr>
        <w:spacing w:after="0"/>
        <w:ind w:left="0"/>
        <w:jc w:val="both"/>
      </w:pPr>
      <w:r>
        <w:rPr>
          <w:rFonts w:ascii="Times New Roman"/>
          <w:b w:val="false"/>
          <w:i w:val="false"/>
          <w:color w:val="000000"/>
          <w:sz w:val="28"/>
        </w:rPr>
        <w:t>
      Head of the unit</w:t>
      </w:r>
    </w:p>
    <w:p>
      <w:pPr>
        <w:spacing w:after="0"/>
        <w:ind w:left="0"/>
        <w:jc w:val="both"/>
      </w:pPr>
      <w:r>
        <w:rPr>
          <w:rFonts w:ascii="Times New Roman"/>
          <w:b w:val="false"/>
          <w:i w:val="false"/>
          <w:color w:val="000000"/>
          <w:sz w:val="28"/>
        </w:rPr>
        <w:t xml:space="preserve">
      ____________________________________________________________ military rank, signature, full name </w:t>
      </w:r>
    </w:p>
    <w:p>
      <w:pPr>
        <w:spacing w:after="0"/>
        <w:ind w:left="0"/>
        <w:jc w:val="both"/>
      </w:pPr>
      <w:r>
        <w:rPr>
          <w:rFonts w:ascii="Times New Roman"/>
          <w:b w:val="false"/>
          <w:i w:val="false"/>
          <w:color w:val="000000"/>
          <w:sz w:val="28"/>
        </w:rPr>
        <w:t xml:space="preserve">
      Report made by: ________________________________________________________________________________ military rank, signature, full name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13. The benchmark data for drawing up a report-application shall be:</w:t>
      </w:r>
    </w:p>
    <w:p>
      <w:pPr>
        <w:spacing w:after="0"/>
        <w:ind w:left="0"/>
        <w:jc w:val="both"/>
      </w:pPr>
      <w:r>
        <w:rPr>
          <w:rFonts w:ascii="Times New Roman"/>
          <w:b w:val="false"/>
          <w:i w:val="false"/>
          <w:color w:val="000000"/>
          <w:sz w:val="28"/>
        </w:rPr>
        <w:t>
      14) supply standards;</w:t>
      </w:r>
    </w:p>
    <w:p>
      <w:pPr>
        <w:spacing w:after="0"/>
        <w:ind w:left="0"/>
        <w:jc w:val="both"/>
      </w:pPr>
      <w:r>
        <w:rPr>
          <w:rFonts w:ascii="Times New Roman"/>
          <w:b w:val="false"/>
          <w:i w:val="false"/>
          <w:color w:val="000000"/>
          <w:sz w:val="28"/>
        </w:rPr>
        <w:t>
      15) staff size of the subordinate organization and separate structural units of the Aviation Service, taking into account the ongoing organizational arrangements;</w:t>
      </w:r>
    </w:p>
    <w:p>
      <w:pPr>
        <w:spacing w:after="0"/>
        <w:ind w:left="0"/>
        <w:jc w:val="both"/>
      </w:pPr>
      <w:r>
        <w:rPr>
          <w:rFonts w:ascii="Times New Roman"/>
          <w:b w:val="false"/>
          <w:i w:val="false"/>
          <w:color w:val="000000"/>
          <w:sz w:val="28"/>
        </w:rPr>
        <w:t>
      16) the actual number of canteens, food warehouses and bakeries;</w:t>
      </w:r>
    </w:p>
    <w:p>
      <w:pPr>
        <w:spacing w:after="0"/>
        <w:ind w:left="0"/>
        <w:jc w:val="both"/>
      </w:pPr>
      <w:r>
        <w:rPr>
          <w:rFonts w:ascii="Times New Roman"/>
          <w:b w:val="false"/>
          <w:i w:val="false"/>
          <w:color w:val="000000"/>
          <w:sz w:val="28"/>
        </w:rPr>
        <w:t>
      17) availability of 4-, 6- and 10-seat tables and canteens;</w:t>
      </w:r>
    </w:p>
    <w:p>
      <w:pPr>
        <w:spacing w:after="0"/>
        <w:ind w:left="0"/>
        <w:jc w:val="both"/>
      </w:pPr>
      <w:r>
        <w:rPr>
          <w:rFonts w:ascii="Times New Roman"/>
          <w:b w:val="false"/>
          <w:i w:val="false"/>
          <w:color w:val="000000"/>
          <w:sz w:val="28"/>
        </w:rPr>
        <w:t>
      18) carry-over stocks.</w:t>
      </w:r>
    </w:p>
    <w:p>
      <w:pPr>
        <w:spacing w:after="0"/>
        <w:ind w:left="0"/>
        <w:jc w:val="both"/>
      </w:pPr>
      <w:r>
        <w:rPr>
          <w:rFonts w:ascii="Times New Roman"/>
          <w:b w:val="false"/>
          <w:i w:val="false"/>
          <w:color w:val="000000"/>
          <w:sz w:val="28"/>
        </w:rPr>
        <w:t>
      19. The report-application for equipment and property of the catering service shall reflect availability, movement and quality condition of the catering equipment and property in canteens, food warehouses, guards, infirmaries for the reporting period and at the same time shall be the main document for request for them to meet the needs of the subordinate organization and separate structural units for the next year.</w:t>
      </w:r>
    </w:p>
    <w:p>
      <w:pPr>
        <w:spacing w:after="0"/>
        <w:ind w:left="0"/>
        <w:jc w:val="both"/>
      </w:pPr>
      <w:r>
        <w:rPr>
          <w:rFonts w:ascii="Times New Roman"/>
          <w:b w:val="false"/>
          <w:i w:val="false"/>
          <w:color w:val="000000"/>
          <w:sz w:val="28"/>
        </w:rPr>
        <w:t>
      20. Data on the movement and availability of utensils and equipment for the reporting period shall be entered on the report on the basis of data from warehouse accounting books and receipt and expenditure documents.</w:t>
      </w:r>
    </w:p>
    <w:p>
      <w:pPr>
        <w:spacing w:after="0"/>
        <w:ind w:left="0"/>
        <w:jc w:val="both"/>
      </w:pPr>
      <w:r>
        <w:rPr>
          <w:rFonts w:ascii="Times New Roman"/>
          <w:b w:val="false"/>
          <w:i w:val="false"/>
          <w:color w:val="000000"/>
          <w:sz w:val="28"/>
        </w:rPr>
        <w:t>
      Other receipts shall include:</w:t>
      </w:r>
    </w:p>
    <w:p>
      <w:pPr>
        <w:spacing w:after="0"/>
        <w:ind w:left="0"/>
        <w:jc w:val="both"/>
      </w:pPr>
      <w:r>
        <w:rPr>
          <w:rFonts w:ascii="Times New Roman"/>
          <w:b w:val="false"/>
          <w:i w:val="false"/>
          <w:color w:val="000000"/>
          <w:sz w:val="28"/>
        </w:rPr>
        <w:t>
      21) excess property revealed during the inventory, audit, etc.;</w:t>
      </w:r>
    </w:p>
    <w:p>
      <w:pPr>
        <w:spacing w:after="0"/>
        <w:ind w:left="0"/>
        <w:jc w:val="both"/>
      </w:pPr>
      <w:r>
        <w:rPr>
          <w:rFonts w:ascii="Times New Roman"/>
          <w:b w:val="false"/>
          <w:i w:val="false"/>
          <w:color w:val="000000"/>
          <w:sz w:val="28"/>
        </w:rPr>
        <w:t>
      22) recording of previously incorrectly written off property;</w:t>
      </w:r>
    </w:p>
    <w:p>
      <w:pPr>
        <w:spacing w:after="0"/>
        <w:ind w:left="0"/>
        <w:jc w:val="both"/>
      </w:pPr>
      <w:r>
        <w:rPr>
          <w:rFonts w:ascii="Times New Roman"/>
          <w:b w:val="false"/>
          <w:i w:val="false"/>
          <w:color w:val="000000"/>
          <w:sz w:val="28"/>
        </w:rPr>
        <w:t>
      23) received equipment from the newly commissioned canteen;</w:t>
      </w:r>
    </w:p>
    <w:p>
      <w:pPr>
        <w:spacing w:after="0"/>
        <w:ind w:left="0"/>
        <w:jc w:val="both"/>
      </w:pPr>
      <w:r>
        <w:rPr>
          <w:rFonts w:ascii="Times New Roman"/>
          <w:b w:val="false"/>
          <w:i w:val="false"/>
          <w:color w:val="000000"/>
          <w:sz w:val="28"/>
        </w:rPr>
        <w:t>
      24) made by efforts and resources of territorial units, subordinate organizations.</w:t>
      </w:r>
    </w:p>
    <w:p>
      <w:pPr>
        <w:spacing w:after="0"/>
        <w:ind w:left="0"/>
        <w:jc w:val="both"/>
      </w:pPr>
      <w:r>
        <w:rPr>
          <w:rFonts w:ascii="Times New Roman"/>
          <w:b w:val="false"/>
          <w:i w:val="false"/>
          <w:color w:val="000000"/>
          <w:sz w:val="28"/>
        </w:rPr>
        <w:t>
      Other expenses shall include:</w:t>
      </w:r>
    </w:p>
    <w:p>
      <w:pPr>
        <w:spacing w:after="0"/>
        <w:ind w:left="0"/>
        <w:jc w:val="both"/>
      </w:pPr>
      <w:r>
        <w:rPr>
          <w:rFonts w:ascii="Times New Roman"/>
          <w:b w:val="false"/>
          <w:i w:val="false"/>
          <w:color w:val="000000"/>
          <w:sz w:val="28"/>
        </w:rPr>
        <w:t>
      25) handed over to the food warehouse;</w:t>
      </w:r>
    </w:p>
    <w:p>
      <w:pPr>
        <w:spacing w:after="0"/>
        <w:ind w:left="0"/>
        <w:jc w:val="both"/>
      </w:pPr>
      <w:r>
        <w:rPr>
          <w:rFonts w:ascii="Times New Roman"/>
          <w:b w:val="false"/>
          <w:i w:val="false"/>
          <w:color w:val="000000"/>
          <w:sz w:val="28"/>
        </w:rPr>
        <w:t>
      26) to complete food service equipment;</w:t>
      </w:r>
    </w:p>
    <w:p>
      <w:pPr>
        <w:spacing w:after="0"/>
        <w:ind w:left="0"/>
        <w:jc w:val="both"/>
      </w:pPr>
      <w:r>
        <w:rPr>
          <w:rFonts w:ascii="Times New Roman"/>
          <w:b w:val="false"/>
          <w:i w:val="false"/>
          <w:color w:val="000000"/>
          <w:sz w:val="28"/>
        </w:rPr>
        <w:t>
      27) premature wear;</w:t>
      </w:r>
    </w:p>
    <w:p>
      <w:pPr>
        <w:spacing w:after="0"/>
        <w:ind w:left="0"/>
        <w:jc w:val="both"/>
      </w:pPr>
      <w:r>
        <w:rPr>
          <w:rFonts w:ascii="Times New Roman"/>
          <w:b w:val="false"/>
          <w:i w:val="false"/>
          <w:color w:val="000000"/>
          <w:sz w:val="28"/>
        </w:rPr>
        <w:t>
      28) shortages and theft;</w:t>
      </w:r>
    </w:p>
    <w:p>
      <w:pPr>
        <w:spacing w:after="0"/>
        <w:ind w:left="0"/>
        <w:jc w:val="both"/>
      </w:pPr>
      <w:r>
        <w:rPr>
          <w:rFonts w:ascii="Times New Roman"/>
          <w:b w:val="false"/>
          <w:i w:val="false"/>
          <w:color w:val="000000"/>
          <w:sz w:val="28"/>
        </w:rPr>
        <w:t>
      29) loss in natural disasters.</w:t>
      </w:r>
    </w:p>
    <w:p>
      <w:pPr>
        <w:spacing w:after="0"/>
        <w:ind w:left="0"/>
        <w:jc w:val="both"/>
      </w:pPr>
      <w:r>
        <w:rPr>
          <w:rFonts w:ascii="Times New Roman"/>
          <w:b w:val="false"/>
          <w:i w:val="false"/>
          <w:color w:val="000000"/>
          <w:sz w:val="28"/>
        </w:rPr>
        <w:t>
      The report shall show the amount of property subject to deregistration from the subordinate organization and separate structural units after the established service term expiry in the year following the reporting one. These data shall be obtained by calculation. The number of utensils in use at the end of the reporting year and the number of utensils required according to the supply standards for the average number of diners shall be taken into account.</w:t>
      </w:r>
    </w:p>
    <w:p>
      <w:pPr>
        <w:spacing w:after="0"/>
        <w:ind w:left="0"/>
        <w:jc w:val="both"/>
      </w:pPr>
      <w:r>
        <w:rPr>
          <w:rFonts w:ascii="Times New Roman"/>
          <w:b w:val="false"/>
          <w:i w:val="false"/>
          <w:color w:val="000000"/>
          <w:sz w:val="28"/>
        </w:rPr>
        <w:t>
      The number of utensils to be written off after the service term expiry cannot be more than that requirement for the current provision.</w:t>
      </w:r>
    </w:p>
    <w:p>
      <w:pPr>
        <w:spacing w:after="0"/>
        <w:ind w:left="0"/>
        <w:jc w:val="both"/>
      </w:pPr>
      <w:r>
        <w:rPr>
          <w:rFonts w:ascii="Times New Roman"/>
          <w:b w:val="false"/>
          <w:i w:val="false"/>
          <w:color w:val="000000"/>
          <w:sz w:val="28"/>
        </w:rPr>
        <w:t>
      When determining the number of mugs and tablespoons to be written off after their service life expiry in the current year, the mugs and spoons contained in a conscript’s kit bag shall not count at that.</w:t>
      </w:r>
    </w:p>
    <w:p>
      <w:pPr>
        <w:spacing w:after="0"/>
        <w:ind w:left="0"/>
        <w:jc w:val="both"/>
      </w:pPr>
      <w:r>
        <w:rPr>
          <w:rFonts w:ascii="Times New Roman"/>
          <w:b w:val="false"/>
          <w:i w:val="false"/>
          <w:color w:val="000000"/>
          <w:sz w:val="28"/>
        </w:rPr>
        <w:t>
      When determining the number of mugs and tablespoons to be written off after their service life expiry in the current year, the mugs and spoons contained in a conscript’s kit bag shall not count at that.</w:t>
      </w:r>
    </w:p>
    <w:p>
      <w:pPr>
        <w:spacing w:after="0"/>
        <w:ind w:left="0"/>
        <w:jc w:val="both"/>
      </w:pPr>
      <w:r>
        <w:rPr>
          <w:rFonts w:ascii="Times New Roman"/>
          <w:b w:val="false"/>
          <w:i w:val="false"/>
          <w:color w:val="000000"/>
          <w:sz w:val="28"/>
        </w:rPr>
        <w:t>
      The equipment of canteens and food warehouses subject to write-off shall be included in the report only if its service life expires in the coming year and it is really subject to write-off due to its technical condition.</w:t>
      </w:r>
    </w:p>
    <w:p>
      <w:pPr>
        <w:spacing w:after="0"/>
        <w:ind w:left="0"/>
        <w:jc w:val="both"/>
      </w:pPr>
      <w:r>
        <w:rPr>
          <w:rFonts w:ascii="Times New Roman"/>
          <w:b w:val="false"/>
          <w:i w:val="false"/>
          <w:color w:val="000000"/>
          <w:sz w:val="28"/>
        </w:rPr>
        <w:t>
      Provision with utensils and household property and equipment shall be determined as follows: the amount of property and equipment to be written off according to the service life in the current year is added to the total need, and the balance at the end of the reporting year is subtracted.</w:t>
      </w:r>
    </w:p>
    <w:p>
      <w:pPr>
        <w:spacing w:after="0"/>
        <w:ind w:left="0"/>
        <w:jc w:val="both"/>
      </w:pPr>
      <w:r>
        <w:rPr>
          <w:rFonts w:ascii="Times New Roman"/>
          <w:b w:val="false"/>
          <w:i w:val="false"/>
          <w:color w:val="000000"/>
          <w:sz w:val="28"/>
        </w:rPr>
        <w:t>
      30. The explanatory note to the application report shall indicate:</w:t>
      </w:r>
    </w:p>
    <w:p>
      <w:pPr>
        <w:spacing w:after="0"/>
        <w:ind w:left="0"/>
        <w:jc w:val="both"/>
      </w:pPr>
      <w:r>
        <w:rPr>
          <w:rFonts w:ascii="Times New Roman"/>
          <w:b w:val="false"/>
          <w:i w:val="false"/>
          <w:color w:val="000000"/>
          <w:sz w:val="28"/>
        </w:rPr>
        <w:t>
      31) the number of eaters  on each food ration;</w:t>
      </w:r>
    </w:p>
    <w:p>
      <w:pPr>
        <w:spacing w:after="0"/>
        <w:ind w:left="0"/>
        <w:jc w:val="both"/>
      </w:pPr>
      <w:r>
        <w:rPr>
          <w:rFonts w:ascii="Times New Roman"/>
          <w:b w:val="false"/>
          <w:i w:val="false"/>
          <w:color w:val="000000"/>
          <w:sz w:val="28"/>
        </w:rPr>
        <w:t>
      32) actual number of canteens, food warehouses, infirmaries, bakeries;</w:t>
      </w:r>
    </w:p>
    <w:p>
      <w:pPr>
        <w:spacing w:after="0"/>
        <w:ind w:left="0"/>
        <w:jc w:val="both"/>
      </w:pPr>
      <w:r>
        <w:rPr>
          <w:rFonts w:ascii="Times New Roman"/>
          <w:b w:val="false"/>
          <w:i w:val="false"/>
          <w:color w:val="000000"/>
          <w:sz w:val="28"/>
        </w:rPr>
        <w:t>
      33) the authorized bed capacity in the infirmary;</w:t>
      </w:r>
    </w:p>
    <w:p>
      <w:pPr>
        <w:spacing w:after="0"/>
        <w:ind w:left="0"/>
        <w:jc w:val="both"/>
      </w:pPr>
      <w:r>
        <w:rPr>
          <w:rFonts w:ascii="Times New Roman"/>
          <w:b w:val="false"/>
          <w:i w:val="false"/>
          <w:color w:val="000000"/>
          <w:sz w:val="28"/>
        </w:rPr>
        <w:t>
      34) availability of tables with hygienic covering in the canteen and more.</w:t>
      </w:r>
    </w:p>
    <w:p>
      <w:pPr>
        <w:spacing w:after="0"/>
        <w:ind w:left="0"/>
        <w:jc w:val="both"/>
      </w:pPr>
      <w:r>
        <w:rPr>
          <w:rFonts w:ascii="Times New Roman"/>
          <w:b w:val="false"/>
          <w:i w:val="false"/>
          <w:color w:val="000000"/>
          <w:sz w:val="28"/>
        </w:rPr>
        <w:t>
      The report- application shall be formed as of December 1 of the current year and submitted to the Department of Military and Logistics Support of the Aviation Service of the National Security Committee of the Republic of Kazakhstan by December 20 of the current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of catering</w:t>
            </w:r>
            <w:r>
              <w:br/>
            </w:r>
            <w:r>
              <w:rPr>
                <w:rFonts w:ascii="Times New Roman"/>
                <w:b w:val="false"/>
                <w:i w:val="false"/>
                <w:color w:val="000000"/>
                <w:sz w:val="20"/>
              </w:rPr>
              <w:t>in the National Security Bodies</w:t>
            </w:r>
            <w:r>
              <w:br/>
            </w:r>
            <w:r>
              <w:rPr>
                <w:rFonts w:ascii="Times New Roman"/>
                <w:b w:val="false"/>
                <w:i w:val="false"/>
                <w:color w:val="000000"/>
                <w:sz w:val="20"/>
              </w:rPr>
              <w:t>of the Republic of Kazakhstan</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Food voucher  № _______ ________________________________ (name of the unit)</w:t>
      </w:r>
    </w:p>
    <w:p>
      <w:pPr>
        <w:spacing w:after="0"/>
        <w:ind w:left="0"/>
        <w:jc w:val="both"/>
      </w:pPr>
      <w:r>
        <w:rPr>
          <w:rFonts w:ascii="Times New Roman"/>
          <w:b w:val="false"/>
          <w:i w:val="false"/>
          <w:color w:val="000000"/>
          <w:sz w:val="28"/>
        </w:rPr>
        <w:t>
      to serviceman _______________________________________________________,</w:t>
      </w:r>
    </w:p>
    <w:p>
      <w:pPr>
        <w:spacing w:after="0"/>
        <w:ind w:left="0"/>
        <w:jc w:val="both"/>
      </w:pPr>
      <w:r>
        <w:rPr>
          <w:rFonts w:ascii="Times New Roman"/>
          <w:b w:val="false"/>
          <w:i w:val="false"/>
          <w:color w:val="000000"/>
          <w:sz w:val="28"/>
        </w:rPr>
        <w:t>
      military rank, signature, full name)</w:t>
      </w:r>
    </w:p>
    <w:p>
      <w:pPr>
        <w:spacing w:after="0"/>
        <w:ind w:left="0"/>
        <w:jc w:val="both"/>
      </w:pPr>
      <w:r>
        <w:rPr>
          <w:rFonts w:ascii="Times New Roman"/>
          <w:b w:val="false"/>
          <w:i w:val="false"/>
          <w:color w:val="000000"/>
          <w:sz w:val="28"/>
        </w:rPr>
        <w:t>
      who departed ____________________________________________________________</w:t>
      </w:r>
    </w:p>
    <w:p>
      <w:pPr>
        <w:spacing w:after="0"/>
        <w:ind w:left="0"/>
        <w:jc w:val="both"/>
      </w:pPr>
      <w:r>
        <w:rPr>
          <w:rFonts w:ascii="Times New Roman"/>
          <w:b w:val="false"/>
          <w:i w:val="false"/>
          <w:color w:val="000000"/>
          <w:sz w:val="28"/>
        </w:rPr>
        <w:t>
      (on duty assignment, to hospital, on leave)</w:t>
      </w:r>
    </w:p>
    <w:p>
      <w:pPr>
        <w:spacing w:after="0"/>
        <w:ind w:left="0"/>
        <w:jc w:val="both"/>
      </w:pPr>
      <w:r>
        <w:rPr>
          <w:rFonts w:ascii="Times New Roman"/>
          <w:b w:val="false"/>
          <w:i w:val="false"/>
          <w:color w:val="000000"/>
          <w:sz w:val="28"/>
        </w:rPr>
        <w:t>
      according to ____________________ is provided with food __________________</w:t>
      </w:r>
    </w:p>
    <w:p>
      <w:pPr>
        <w:spacing w:after="0"/>
        <w:ind w:left="0"/>
        <w:jc w:val="both"/>
      </w:pPr>
      <w:r>
        <w:rPr>
          <w:rFonts w:ascii="Times New Roman"/>
          <w:b w:val="false"/>
          <w:i w:val="false"/>
          <w:color w:val="000000"/>
          <w:sz w:val="28"/>
        </w:rPr>
        <w:t>
      (document number) (name of the unit) on rationing standard ______________</w:t>
      </w:r>
    </w:p>
    <w:p>
      <w:pPr>
        <w:spacing w:after="0"/>
        <w:ind w:left="0"/>
        <w:jc w:val="both"/>
      </w:pPr>
      <w:r>
        <w:rPr>
          <w:rFonts w:ascii="Times New Roman"/>
          <w:b w:val="false"/>
          <w:i w:val="false"/>
          <w:color w:val="000000"/>
          <w:sz w:val="28"/>
        </w:rPr>
        <w:t>
      up to_______________________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food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absence days (in words)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what date of the month (in words of the year)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ration in kind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ration (individual 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Cash allocated for food en route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compensation in exchange for food 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Excluded from food 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Signature of the voucher receipt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military rank, signature, full name </w:t>
      </w:r>
    </w:p>
    <w:p>
      <w:pPr>
        <w:spacing w:after="0"/>
        <w:ind w:left="0"/>
        <w:jc w:val="both"/>
      </w:pPr>
      <w:r>
        <w:rPr>
          <w:rFonts w:ascii="Times New Roman"/>
          <w:b w:val="false"/>
          <w:i w:val="false"/>
          <w:color w:val="000000"/>
          <w:sz w:val="28"/>
        </w:rPr>
        <w:t>
      Unit commander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military rank, signature, full name </w:t>
      </w:r>
    </w:p>
    <w:p>
      <w:pPr>
        <w:spacing w:after="0"/>
        <w:ind w:left="0"/>
        <w:jc w:val="both"/>
      </w:pPr>
      <w:r>
        <w:rPr>
          <w:rFonts w:ascii="Times New Roman"/>
          <w:b w:val="false"/>
          <w:i w:val="false"/>
          <w:color w:val="000000"/>
          <w:sz w:val="28"/>
        </w:rPr>
        <w:t>
      Note drawn by: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military rank, signature, full name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food voucher is a document confirming the date and type of ration standard on which a cadet or serviceman, military group (unit) is provided with food in kind upon departure from the unit. The food voucher shall give the right to a serviceman (military group, unit) to receive food in kind both at the new service place of the serviceman, and while on a duty trip, on vacation and on inpatient treatment in a military hospital, clinic, infirmary of the unit or a higher military educational institution.</w:t>
      </w:r>
    </w:p>
    <w:p>
      <w:pPr>
        <w:spacing w:after="0"/>
        <w:ind w:left="0"/>
        <w:jc w:val="both"/>
      </w:pPr>
      <w:r>
        <w:rPr>
          <w:rFonts w:ascii="Times New Roman"/>
          <w:b w:val="false"/>
          <w:i w:val="false"/>
          <w:color w:val="000000"/>
          <w:sz w:val="28"/>
        </w:rPr>
        <w:t xml:space="preserve">
      The food voucher shall be recorded in the log of food vouchers, which shall be run in the Logistics department (unit) issued in duplicate: first copy– to the departing serviceman, the second copy shall be filed in the indexed record.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Rules of catering</w:t>
            </w:r>
            <w:r>
              <w:br/>
            </w:r>
            <w:r>
              <w:rPr>
                <w:rFonts w:ascii="Times New Roman"/>
                <w:b w:val="false"/>
                <w:i w:val="false"/>
                <w:color w:val="000000"/>
                <w:sz w:val="20"/>
              </w:rPr>
              <w:t>in the National Security Bodies</w:t>
            </w:r>
            <w:r>
              <w:br/>
            </w:r>
            <w:r>
              <w:rPr>
                <w:rFonts w:ascii="Times New Roman"/>
                <w:b w:val="false"/>
                <w:i w:val="false"/>
                <w:color w:val="000000"/>
                <w:sz w:val="20"/>
              </w:rPr>
              <w:t>of the Republic of Kazakhstan</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commander of the NSB Republican</w:t>
            </w:r>
            <w:r>
              <w:br/>
            </w:r>
            <w:r>
              <w:rPr>
                <w:rFonts w:ascii="Times New Roman"/>
                <w:b w:val="false"/>
                <w:i w:val="false"/>
                <w:color w:val="000000"/>
                <w:sz w:val="20"/>
              </w:rPr>
              <w:t>State Institution</w:t>
            </w:r>
            <w:r>
              <w:br/>
            </w:r>
            <w:r>
              <w:rPr>
                <w:rFonts w:ascii="Times New Roman"/>
                <w:b w:val="false"/>
                <w:i w:val="false"/>
                <w:color w:val="000000"/>
                <w:sz w:val="20"/>
              </w:rPr>
              <w:t>____________________________</w:t>
            </w:r>
            <w:r>
              <w:br/>
            </w:r>
            <w:r>
              <w:rPr>
                <w:rFonts w:ascii="Times New Roman"/>
                <w:b w:val="false"/>
                <w:i w:val="false"/>
                <w:color w:val="000000"/>
                <w:sz w:val="20"/>
              </w:rPr>
              <w:t xml:space="preserve">military rank, signature, </w:t>
            </w:r>
            <w:r>
              <w:br/>
            </w:r>
            <w:r>
              <w:rPr>
                <w:rFonts w:ascii="Times New Roman"/>
                <w:b w:val="false"/>
                <w:i w:val="false"/>
                <w:color w:val="000000"/>
                <w:sz w:val="20"/>
              </w:rPr>
              <w:t xml:space="preserve">full name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Report</w:t>
      </w:r>
    </w:p>
    <w:p>
      <w:pPr>
        <w:spacing w:after="0"/>
        <w:ind w:left="0"/>
        <w:jc w:val="both"/>
      </w:pPr>
      <w:r>
        <w:rPr>
          <w:rFonts w:ascii="Times New Roman"/>
          <w:b w:val="false"/>
          <w:i w:val="false"/>
          <w:color w:val="000000"/>
          <w:sz w:val="28"/>
        </w:rPr>
        <w:t xml:space="preserve">
      In connection with________________ (reason for arrival (departure) and being in the unit is indicated) </w:t>
      </w:r>
    </w:p>
    <w:p>
      <w:pPr>
        <w:spacing w:after="0"/>
        <w:ind w:left="0"/>
        <w:jc w:val="both"/>
      </w:pPr>
      <w:r>
        <w:rPr>
          <w:rFonts w:ascii="Times New Roman"/>
          <w:b w:val="false"/>
          <w:i w:val="false"/>
          <w:color w:val="000000"/>
          <w:sz w:val="28"/>
        </w:rPr>
        <w:t xml:space="preserve">
      I request to enroll (exclude) me to (from) food rationing </w:t>
      </w:r>
    </w:p>
    <w:p>
      <w:pPr>
        <w:spacing w:after="0"/>
        <w:ind w:left="0"/>
        <w:jc w:val="both"/>
      </w:pPr>
      <w:r>
        <w:rPr>
          <w:rFonts w:ascii="Times New Roman"/>
          <w:b w:val="false"/>
          <w:i w:val="false"/>
          <w:color w:val="000000"/>
          <w:sz w:val="28"/>
        </w:rPr>
        <w:t>
      from “__” ________ to   “___” ____________ 20__at state expense.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military rank, signature, full name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“____”_____________20_____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of catering</w:t>
            </w:r>
            <w:r>
              <w:br/>
            </w:r>
            <w:r>
              <w:rPr>
                <w:rFonts w:ascii="Times New Roman"/>
                <w:b w:val="false"/>
                <w:i w:val="false"/>
                <w:color w:val="000000"/>
                <w:sz w:val="20"/>
              </w:rPr>
              <w:t>in the National Security Bodies</w:t>
            </w:r>
            <w:r>
              <w:br/>
            </w:r>
            <w:r>
              <w:rPr>
                <w:rFonts w:ascii="Times New Roman"/>
                <w:b w:val="false"/>
                <w:i w:val="false"/>
                <w:color w:val="000000"/>
                <w:sz w:val="20"/>
              </w:rPr>
              <w:t>of the Republic of Kazakhstan</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Food rationing confirmation № 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unit)</w:t>
      </w:r>
    </w:p>
    <w:p>
      <w:pPr>
        <w:spacing w:after="0"/>
        <w:ind w:left="0"/>
        <w:jc w:val="both"/>
      </w:pPr>
      <w:r>
        <w:rPr>
          <w:rFonts w:ascii="Times New Roman"/>
          <w:b w:val="false"/>
          <w:i w:val="false"/>
          <w:color w:val="000000"/>
          <w:sz w:val="28"/>
        </w:rPr>
        <w:t>
      Confirms that _________________________________________________________,</w:t>
      </w:r>
    </w:p>
    <w:p>
      <w:pPr>
        <w:spacing w:after="0"/>
        <w:ind w:left="0"/>
        <w:jc w:val="both"/>
      </w:pPr>
      <w:r>
        <w:rPr>
          <w:rFonts w:ascii="Times New Roman"/>
          <w:b w:val="false"/>
          <w:i w:val="false"/>
          <w:color w:val="000000"/>
          <w:sz w:val="28"/>
        </w:rPr>
        <w:t xml:space="preserve">
      military rank, signature, full name </w:t>
      </w:r>
    </w:p>
    <w:p>
      <w:pPr>
        <w:spacing w:after="0"/>
        <w:ind w:left="0"/>
        <w:jc w:val="both"/>
      </w:pPr>
      <w:r>
        <w:rPr>
          <w:rFonts w:ascii="Times New Roman"/>
          <w:b w:val="false"/>
          <w:i w:val="false"/>
          <w:color w:val="000000"/>
          <w:sz w:val="28"/>
        </w:rPr>
        <w:t>
      who departed to _______________________________________________________________,</w:t>
      </w:r>
    </w:p>
    <w:p>
      <w:pPr>
        <w:spacing w:after="0"/>
        <w:ind w:left="0"/>
        <w:jc w:val="both"/>
      </w:pPr>
      <w:r>
        <w:rPr>
          <w:rFonts w:ascii="Times New Roman"/>
          <w:b w:val="false"/>
          <w:i w:val="false"/>
          <w:color w:val="000000"/>
          <w:sz w:val="28"/>
        </w:rPr>
        <w:t>
      (name of the unit)</w:t>
      </w:r>
    </w:p>
    <w:p>
      <w:pPr>
        <w:spacing w:after="0"/>
        <w:ind w:left="0"/>
        <w:jc w:val="both"/>
      </w:pPr>
      <w:r>
        <w:rPr>
          <w:rFonts w:ascii="Times New Roman"/>
          <w:b w:val="false"/>
          <w:i w:val="false"/>
          <w:color w:val="000000"/>
          <w:sz w:val="28"/>
        </w:rPr>
        <w:t>
      was provided on departure day with breakfast, lunch, dinner pack (delete where not applicable) and also:</w:t>
      </w:r>
    </w:p>
    <w:p>
      <w:pPr>
        <w:spacing w:after="0"/>
        <w:ind w:left="0"/>
        <w:jc w:val="both"/>
      </w:pPr>
      <w:r>
        <w:rPr>
          <w:rFonts w:ascii="Times New Roman"/>
          <w:b w:val="false"/>
          <w:i w:val="false"/>
          <w:color w:val="000000"/>
          <w:sz w:val="28"/>
        </w:rPr>
        <w:t>
      а) for en route time with food on the standard ______________ of ration for ___ days</w:t>
      </w:r>
    </w:p>
    <w:p>
      <w:pPr>
        <w:spacing w:after="0"/>
        <w:ind w:left="0"/>
        <w:jc w:val="both"/>
      </w:pPr>
      <w:r>
        <w:rPr>
          <w:rFonts w:ascii="Times New Roman"/>
          <w:b w:val="false"/>
          <w:i w:val="false"/>
          <w:color w:val="000000"/>
          <w:sz w:val="28"/>
        </w:rPr>
        <w:t>
      In total he was  supplied up to “_____” _________________ 20___ inclusive.</w:t>
      </w:r>
    </w:p>
    <w:p>
      <w:pPr>
        <w:spacing w:after="0"/>
        <w:ind w:left="0"/>
        <w:jc w:val="both"/>
      </w:pPr>
      <w:r>
        <w:rPr>
          <w:rFonts w:ascii="Times New Roman"/>
          <w:b w:val="false"/>
          <w:i w:val="false"/>
          <w:color w:val="000000"/>
          <w:sz w:val="28"/>
        </w:rPr>
        <w:t xml:space="preserve">
      Excluded from rations from _________________________________ 20 _____ </w:t>
      </w:r>
    </w:p>
    <w:p>
      <w:pPr>
        <w:spacing w:after="0"/>
        <w:ind w:left="0"/>
        <w:jc w:val="both"/>
      </w:pPr>
      <w:r>
        <w:rPr>
          <w:rFonts w:ascii="Times New Roman"/>
          <w:b w:val="false"/>
          <w:i w:val="false"/>
          <w:color w:val="000000"/>
          <w:sz w:val="28"/>
        </w:rPr>
        <w:t>
      Unit commander</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military rank, signature, full name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“___”_____________20_____</w:t>
      </w:r>
    </w:p>
    <w:p>
      <w:pPr>
        <w:spacing w:after="0"/>
        <w:ind w:left="0"/>
        <w:jc w:val="both"/>
      </w:pPr>
      <w:r>
        <w:rPr>
          <w:rFonts w:ascii="Times New Roman"/>
          <w:b w:val="false"/>
          <w:i w:val="false"/>
          <w:color w:val="000000"/>
          <w:sz w:val="28"/>
        </w:rPr>
        <w:t>
      Food rationing confirmation received</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military rank, signature, full name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“____”_____________20_____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of catering</w:t>
            </w:r>
            <w:r>
              <w:br/>
            </w:r>
            <w:r>
              <w:rPr>
                <w:rFonts w:ascii="Times New Roman"/>
                <w:b w:val="false"/>
                <w:i w:val="false"/>
                <w:color w:val="000000"/>
                <w:sz w:val="20"/>
              </w:rPr>
              <w:t>in the National Security Bodies</w:t>
            </w:r>
            <w:r>
              <w:br/>
            </w:r>
            <w:r>
              <w:rPr>
                <w:rFonts w:ascii="Times New Roman"/>
                <w:b w:val="false"/>
                <w:i w:val="false"/>
                <w:color w:val="000000"/>
                <w:sz w:val="20"/>
              </w:rPr>
              <w:t>of the Republic of Kazakhstan</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Log of movement of personnel on mess allowance _________________________________________________________________________ (name of the unit)</w:t>
      </w:r>
    </w:p>
    <w:p>
      <w:pPr>
        <w:spacing w:after="0"/>
        <w:ind w:left="0"/>
        <w:jc w:val="both"/>
      </w:pPr>
      <w:r>
        <w:rPr>
          <w:rFonts w:ascii="Times New Roman"/>
          <w:b w:val="false"/>
          <w:i w:val="false"/>
          <w:color w:val="000000"/>
          <w:sz w:val="28"/>
        </w:rPr>
        <w:t xml:space="preserve">
      Start “___” ____________ _____ </w:t>
      </w:r>
    </w:p>
    <w:p>
      <w:pPr>
        <w:spacing w:after="0"/>
        <w:ind w:left="0"/>
        <w:jc w:val="both"/>
      </w:pPr>
      <w:r>
        <w:rPr>
          <w:rFonts w:ascii="Times New Roman"/>
          <w:b w:val="false"/>
          <w:i w:val="false"/>
          <w:color w:val="000000"/>
          <w:sz w:val="28"/>
        </w:rPr>
        <w:t xml:space="preserve">
      End  “___” __________ 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month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 for the entry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of the unit order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of the voucher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put on allowance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put on allowance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put on allowance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put on allowance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rations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Separate meals on rations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put on allowance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breakfast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dinner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breakfast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Separate meals on rations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Data on headcount reconciliations with HR department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dinner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breakfast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dinner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breakfast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dinner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in charge of food supply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responsible for accounting for personnel in HR department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Rules of catering</w:t>
            </w:r>
            <w:r>
              <w:br/>
            </w:r>
            <w:r>
              <w:rPr>
                <w:rFonts w:ascii="Times New Roman"/>
                <w:b w:val="false"/>
                <w:i w:val="false"/>
                <w:color w:val="000000"/>
                <w:sz w:val="20"/>
              </w:rPr>
              <w:t>in the National Security Bodies</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Distribution of flight ration products by energy value on flight days in percent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flights of 3-5 hours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flights of  8-9 and 14-16 hours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night flights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breakfast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breakfast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dinner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2-nd dinner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bl>
    <w:p>
      <w:pPr>
        <w:spacing w:after="0"/>
        <w:ind w:left="0"/>
        <w:jc w:val="both"/>
      </w:pPr>
      <w:r>
        <w:rPr>
          <w:rFonts w:ascii="Times New Roman"/>
          <w:b w:val="false"/>
          <w:i w:val="false"/>
          <w:color w:val="000000"/>
          <w:sz w:val="28"/>
        </w:rPr>
        <w:t xml:space="preserve">
      Note: second breakfast is given during a break between flights or after their completion.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 to the order</w:t>
            </w:r>
            <w:r>
              <w:br/>
            </w:r>
            <w:r>
              <w:rPr>
                <w:rFonts w:ascii="Times New Roman"/>
                <w:b w:val="false"/>
                <w:i w:val="false"/>
                <w:color w:val="000000"/>
                <w:sz w:val="20"/>
              </w:rPr>
              <w:t>of the Acting Chairman</w:t>
            </w:r>
            <w:r>
              <w:br/>
            </w:r>
            <w:r>
              <w:rPr>
                <w:rFonts w:ascii="Times New Roman"/>
                <w:b w:val="false"/>
                <w:i w:val="false"/>
                <w:color w:val="000000"/>
                <w:sz w:val="20"/>
              </w:rPr>
              <w:t>of the National Security Committee</w:t>
            </w:r>
            <w:r>
              <w:br/>
            </w:r>
            <w:r>
              <w:rPr>
                <w:rFonts w:ascii="Times New Roman"/>
                <w:b w:val="false"/>
                <w:i w:val="false"/>
                <w:color w:val="000000"/>
                <w:sz w:val="20"/>
              </w:rPr>
              <w:t>of the Republic of Kazakhstan</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dated August 24, 2017 № 68 нс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hereby allow the replacement of products:</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xml:space="preserve">"___" ______________ 20____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Head of the Republican state institution national security agencies (NSA)</w:t>
            </w:r>
          </w:p>
          <w:p>
            <w:pPr>
              <w:spacing w:after="20"/>
              <w:ind w:left="20"/>
              <w:jc w:val="both"/>
            </w:pPr>
            <w:r>
              <w:rPr>
                <w:rFonts w:ascii="Times New Roman"/>
                <w:b w:val="false"/>
                <w:i w:val="false"/>
                <w:color w:val="000000"/>
                <w:sz w:val="20"/>
              </w:rPr>
              <w:t>______________________________________________________</w:t>
            </w:r>
          </w:p>
          <w:p>
            <w:pPr>
              <w:spacing w:after="20"/>
              <w:ind w:left="20"/>
              <w:jc w:val="both"/>
            </w:pPr>
            <w:r>
              <w:rPr>
                <w:rFonts w:ascii="Times New Roman"/>
                <w:b w:val="false"/>
                <w:i w:val="false"/>
                <w:color w:val="000000"/>
                <w:sz w:val="20"/>
              </w:rPr>
              <w:t>special or military rank, signature, surname, name,</w:t>
            </w:r>
          </w:p>
          <w:p>
            <w:pPr>
              <w:spacing w:after="20"/>
              <w:ind w:left="20"/>
              <w:jc w:val="both"/>
            </w:pPr>
            <w:r>
              <w:rPr>
                <w:rFonts w:ascii="Times New Roman"/>
                <w:b w:val="false"/>
                <w:i w:val="false"/>
                <w:color w:val="000000"/>
                <w:sz w:val="20"/>
              </w:rPr>
              <w:t>
patronymic (if any)</w:t>
            </w:r>
          </w:p>
        </w:tc>
      </w:tr>
    </w:tbl>
    <w:bookmarkStart w:name="z34" w:id="0"/>
    <w:p>
      <w:pPr>
        <w:spacing w:after="0"/>
        <w:ind w:left="0"/>
        <w:jc w:val="both"/>
      </w:pPr>
      <w:r>
        <w:rPr>
          <w:rFonts w:ascii="Times New Roman"/>
          <w:b w:val="false"/>
          <w:i w:val="false"/>
          <w:color w:val="000000"/>
          <w:sz w:val="28"/>
        </w:rPr>
        <w:t>
      Republican state institution national security agencies (NSA)</w:t>
      </w:r>
    </w:p>
    <w:bookmarkEnd w:id="0"/>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special or military rank, signature, surname, first name, patronymic (if any)</w:t>
      </w:r>
    </w:p>
    <w:bookmarkStart w:name="z35" w:id="1"/>
    <w:p>
      <w:pPr>
        <w:spacing w:after="0"/>
        <w:ind w:left="0"/>
        <w:jc w:val="left"/>
      </w:pPr>
      <w:r>
        <w:rPr>
          <w:rFonts w:ascii="Times New Roman"/>
          <w:b/>
          <w:i w:val="false"/>
          <w:color w:val="000000"/>
        </w:rPr>
        <w:t xml:space="preserve"> MENU - LAYOUT OF PRODUCTS,</w:t>
      </w:r>
      <w:r>
        <w:br/>
      </w:r>
      <w:r>
        <w:rPr>
          <w:rFonts w:ascii="Times New Roman"/>
          <w:b/>
          <w:i w:val="false"/>
          <w:color w:val="000000"/>
        </w:rPr>
        <w:t>subject to laying in the boiler at the natural standard ______ per military personnel</w:t>
      </w:r>
      <w:r>
        <w:br/>
      </w:r>
      <w:r>
        <w:rPr>
          <w:rFonts w:ascii="Times New Roman"/>
          <w:b/>
          <w:i w:val="false"/>
          <w:color w:val="000000"/>
        </w:rPr>
        <w:t xml:space="preserve">per day for the time dated from "___" ___________ to "___" _____________ 20___ </w:t>
      </w:r>
    </w:p>
    <w:bookmarkEnd w:id="1"/>
    <w:p>
      <w:pPr>
        <w:spacing w:after="0"/>
        <w:ind w:left="0"/>
        <w:jc w:val="both"/>
      </w:pPr>
      <w:r>
        <w:rPr>
          <w:rFonts w:ascii="Times New Roman"/>
          <w:b w:val="false"/>
          <w:i w:val="false"/>
          <w:color w:val="ff0000"/>
          <w:sz w:val="28"/>
        </w:rPr>
        <w:t>
      Footnote. The order was supplemented with Appendix 14 in accordance with the order of the Chairman of the National Security Committee of the Republic of Kazakhstan dated 25.12.2023 № 101ke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days of the week</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intake</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dishes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Different cereals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products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Monday "__" _______ 20__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Breakfast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Snacks</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Dish I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Dish III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Dinner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products per day: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Tuesday "__" _______ 20__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Breakfast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Snacks</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Dinner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products per day: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Wednesday</w:t>
            </w:r>
          </w:p>
          <w:p>
            <w:pPr>
              <w:spacing w:after="20"/>
              <w:ind w:left="20"/>
              <w:jc w:val="both"/>
            </w:pPr>
            <w:r>
              <w:rPr>
                <w:rFonts w:ascii="Times New Roman"/>
                <w:b w:val="false"/>
                <w:i w:val="false"/>
                <w:color w:val="000000"/>
                <w:sz w:val="20"/>
              </w:rPr>
              <w:t xml:space="preserve">"__" _______ 20__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Breakfast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Snacks</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Dinner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products per day: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Thursday</w:t>
            </w:r>
          </w:p>
          <w:p>
            <w:pPr>
              <w:spacing w:after="20"/>
              <w:ind w:left="20"/>
              <w:jc w:val="both"/>
            </w:pPr>
            <w:r>
              <w:rPr>
                <w:rFonts w:ascii="Times New Roman"/>
                <w:b w:val="false"/>
                <w:i w:val="false"/>
                <w:color w:val="000000"/>
                <w:sz w:val="20"/>
              </w:rPr>
              <w:t xml:space="preserve">"__" _______ 20__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Breakfast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Snacks</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Dinner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products per day: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Friday</w:t>
            </w:r>
          </w:p>
          <w:p>
            <w:pPr>
              <w:spacing w:after="20"/>
              <w:ind w:left="20"/>
              <w:jc w:val="both"/>
            </w:pPr>
            <w:r>
              <w:rPr>
                <w:rFonts w:ascii="Times New Roman"/>
                <w:b w:val="false"/>
                <w:i w:val="false"/>
                <w:color w:val="000000"/>
                <w:sz w:val="20"/>
              </w:rPr>
              <w:t xml:space="preserve">"__" _______ 20__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Breakfast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Snacks</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Dinner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products per day: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Saturday</w:t>
            </w:r>
          </w:p>
          <w:p>
            <w:pPr>
              <w:spacing w:after="20"/>
              <w:ind w:left="20"/>
              <w:jc w:val="both"/>
            </w:pPr>
            <w:r>
              <w:rPr>
                <w:rFonts w:ascii="Times New Roman"/>
                <w:b w:val="false"/>
                <w:i w:val="false"/>
                <w:color w:val="000000"/>
                <w:sz w:val="20"/>
              </w:rPr>
              <w:t>"__" _______ 20__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Breakfast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Snacks</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Dinner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products per day: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Sunday</w:t>
            </w:r>
          </w:p>
          <w:p>
            <w:pPr>
              <w:spacing w:after="20"/>
              <w:ind w:left="20"/>
              <w:jc w:val="both"/>
            </w:pPr>
            <w:r>
              <w:rPr>
                <w:rFonts w:ascii="Times New Roman"/>
                <w:b w:val="false"/>
                <w:i w:val="false"/>
                <w:color w:val="000000"/>
                <w:sz w:val="20"/>
              </w:rPr>
              <w:t xml:space="preserve">"__" _______ 20__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Breakfast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Lunch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Snacks</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 III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Dinner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products per day: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
    <w:p>
      <w:pPr>
        <w:spacing w:after="0"/>
        <w:ind w:left="0"/>
        <w:jc w:val="both"/>
      </w:pPr>
      <w:r>
        <w:rPr>
          <w:rFonts w:ascii="Times New Roman"/>
          <w:b w:val="false"/>
          <w:i w:val="false"/>
          <w:color w:val="000000"/>
          <w:sz w:val="28"/>
        </w:rPr>
        <w:t>
      Continuation of the table</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juice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and berry juice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 honey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 fruit (apples, bananas, oranges)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mass of the finished dish (gram)</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of meat and fish portions (grams)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
    <w:p>
      <w:pPr>
        <w:spacing w:after="0"/>
        <w:ind w:left="0"/>
        <w:jc w:val="both"/>
      </w:pPr>
      <w:r>
        <w:rPr>
          <w:rFonts w:ascii="Times New Roman"/>
          <w:b w:val="false"/>
          <w:i w:val="false"/>
          <w:color w:val="000000"/>
          <w:sz w:val="28"/>
        </w:rPr>
        <w:t xml:space="preserve">
      Head of the department of material support </w:t>
      </w:r>
    </w:p>
    <w:bookmarkEnd w:id="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special or military rank, signature, surname, first name, patronymic (if any)</w:t>
      </w:r>
    </w:p>
    <w:p>
      <w:pPr>
        <w:spacing w:after="0"/>
        <w:ind w:left="0"/>
        <w:jc w:val="both"/>
      </w:pPr>
      <w:r>
        <w:rPr>
          <w:rFonts w:ascii="Times New Roman"/>
          <w:b w:val="false"/>
          <w:i w:val="false"/>
          <w:color w:val="000000"/>
          <w:sz w:val="28"/>
        </w:rPr>
        <w:t>
      Consultant (senior officer) of the department (department) of material support</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special or military rank, signature, surname, first name, patronymic (if any) </w:t>
      </w:r>
    </w:p>
    <w:p>
      <w:pPr>
        <w:spacing w:after="0"/>
        <w:ind w:left="0"/>
        <w:jc w:val="both"/>
      </w:pPr>
      <w:r>
        <w:rPr>
          <w:rFonts w:ascii="Times New Roman"/>
          <w:b w:val="false"/>
          <w:i w:val="false"/>
          <w:color w:val="000000"/>
          <w:sz w:val="28"/>
        </w:rPr>
        <w:t>
      Head of the department for medical support (team)</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special or military rank, signature, surname, first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