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64ba" w14:textId="5706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allocation of places in dormitories of educational institutions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January 22, 2016 No. 66. It is registered in the Ministry of Justice of the Republic of Kazakhstan on March 16, 2016 No. 13487.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Education and Science of the Republic of Kazakhstan dated October 19, 2018 № 581 (shall be enforced upon expiry of ten calendar days after the day its first official publication).</w:t>
      </w:r>
    </w:p>
    <w:p>
      <w:pPr>
        <w:spacing w:after="0"/>
        <w:ind w:left="0"/>
        <w:jc w:val="both"/>
      </w:pPr>
      <w:r>
        <w:rPr>
          <w:rFonts w:ascii="Times New Roman"/>
          <w:b w:val="false"/>
          <w:i w:val="false"/>
          <w:color w:val="000000"/>
          <w:sz w:val="28"/>
        </w:rPr>
        <w:t xml:space="preserve">
      In accordance with subparagraph 103)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the order of the Minister of Education of the Republic of Kazakhstan dated 13.07.2023 № 205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allocation of places in the dormitories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Minister of Education and Science of the Republic of Kazakhstan dated October 19, 2018 № 581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Higher, Postgraduate Education and International Cooperation (Omirbaev S.M.) in the manner prescribed by law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its copy for official publication in periodicals and the Legal Information System Әdilet, as well as to the Republican State Enterprise on the right of economic management “Republican Legal Information Center of the Ministry of Justice Republic of Kazakhstan Republic” for placement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Education and Science of the Republic of Kazakhstan information on the implementation of the activities provided for in subparagraphs 1), 2) and 3) of this paragraph.</w:t>
      </w:r>
    </w:p>
    <w:p>
      <w:pPr>
        <w:spacing w:after="0"/>
        <w:ind w:left="0"/>
        <w:jc w:val="both"/>
      </w:pPr>
      <w:r>
        <w:rPr>
          <w:rFonts w:ascii="Times New Roman"/>
          <w:b w:val="false"/>
          <w:i w:val="false"/>
          <w:color w:val="000000"/>
          <w:sz w:val="28"/>
        </w:rPr>
        <w:t>
      3. Bring this order to the attention of state educational organizations that implement technical and professional, post-secondary, higher and postgraduate education.</w:t>
      </w:r>
    </w:p>
    <w:p>
      <w:pPr>
        <w:spacing w:after="0"/>
        <w:ind w:left="0"/>
        <w:jc w:val="both"/>
      </w:pPr>
      <w:r>
        <w:rPr>
          <w:rFonts w:ascii="Times New Roman"/>
          <w:b w:val="false"/>
          <w:i w:val="false"/>
          <w:color w:val="000000"/>
          <w:sz w:val="28"/>
        </w:rPr>
        <w:t>
      4. The control over the execution of this order shall be assigned to T.O. Balykbaev, Vice Minister of Education and Science of the Republic of Kazakhstan</w:t>
      </w:r>
    </w:p>
    <w:p>
      <w:pPr>
        <w:spacing w:after="0"/>
        <w:ind w:left="0"/>
        <w:jc w:val="both"/>
      </w:pPr>
      <w:r>
        <w:rPr>
          <w:rFonts w:ascii="Times New Roman"/>
          <w:b w:val="false"/>
          <w:i w:val="false"/>
          <w:color w:val="000000"/>
          <w:sz w:val="28"/>
        </w:rPr>
        <w:t>
      5. This order becomes effective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 </w:t>
      </w:r>
    </w:p>
    <w:p>
      <w:pPr>
        <w:spacing w:after="0"/>
        <w:ind w:left="0"/>
        <w:jc w:val="both"/>
      </w:pPr>
      <w:r>
        <w:rPr>
          <w:rFonts w:ascii="Times New Roman"/>
          <w:b w:val="false"/>
          <w:i w:val="false"/>
          <w:color w:val="000000"/>
          <w:sz w:val="28"/>
        </w:rPr>
        <w:t xml:space="preserve">
      Ministry of Agriculture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 A. Mamytbekov </w:t>
      </w:r>
    </w:p>
    <w:p>
      <w:pPr>
        <w:spacing w:after="0"/>
        <w:ind w:left="0"/>
        <w:jc w:val="both"/>
      </w:pPr>
      <w:r>
        <w:rPr>
          <w:rFonts w:ascii="Times New Roman"/>
          <w:b w:val="false"/>
          <w:i w:val="false"/>
          <w:color w:val="000000"/>
          <w:sz w:val="28"/>
        </w:rPr>
        <w:t>
      on February 15,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Health </w:t>
      </w:r>
    </w:p>
    <w:p>
      <w:pPr>
        <w:spacing w:after="0"/>
        <w:ind w:left="0"/>
        <w:jc w:val="both"/>
      </w:pPr>
      <w:r>
        <w:rPr>
          <w:rFonts w:ascii="Times New Roman"/>
          <w:b w:val="false"/>
          <w:i w:val="false"/>
          <w:color w:val="000000"/>
          <w:sz w:val="28"/>
        </w:rPr>
        <w:t>
      and social development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___________________ T. Duysenova </w:t>
      </w:r>
    </w:p>
    <w:p>
      <w:pPr>
        <w:spacing w:after="0"/>
        <w:ind w:left="0"/>
        <w:jc w:val="both"/>
      </w:pPr>
      <w:r>
        <w:rPr>
          <w:rFonts w:ascii="Times New Roman"/>
          <w:b w:val="false"/>
          <w:i w:val="false"/>
          <w:color w:val="000000"/>
          <w:sz w:val="28"/>
        </w:rPr>
        <w:t>
      on February 17,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Culture and Sports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 A. Mukhamediuly </w:t>
      </w:r>
    </w:p>
    <w:p>
      <w:pPr>
        <w:spacing w:after="0"/>
        <w:ind w:left="0"/>
        <w:jc w:val="both"/>
      </w:pPr>
      <w:r>
        <w:rPr>
          <w:rFonts w:ascii="Times New Roman"/>
          <w:b w:val="false"/>
          <w:i w:val="false"/>
          <w:color w:val="000000"/>
          <w:sz w:val="28"/>
        </w:rPr>
        <w:t>
      on February 19,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January 22, 2016 and № 66</w:t>
            </w:r>
          </w:p>
        </w:tc>
      </w:tr>
    </w:tbl>
    <w:p>
      <w:pPr>
        <w:spacing w:after="0"/>
        <w:ind w:left="0"/>
        <w:jc w:val="left"/>
      </w:pPr>
      <w:r>
        <w:rPr>
          <w:rFonts w:ascii="Times New Roman"/>
          <w:b/>
          <w:i w:val="false"/>
          <w:color w:val="000000"/>
        </w:rPr>
        <w:t xml:space="preserve"> Rules for the distribution of places in dormitories of educational organizations</w:t>
      </w:r>
    </w:p>
    <w:p>
      <w:pPr>
        <w:spacing w:after="0"/>
        <w:ind w:left="0"/>
        <w:jc w:val="both"/>
      </w:pPr>
      <w:r>
        <w:rPr>
          <w:rFonts w:ascii="Times New Roman"/>
          <w:b w:val="false"/>
          <w:i w:val="false"/>
          <w:color w:val="ff0000"/>
          <w:sz w:val="28"/>
        </w:rPr>
        <w:t>
      Footnote. The title of the Regulation is as amended by the order of the Minister of Education and Science of the Republic of Kazakhstan dated October 19, 2018 № 581 (shall be enforced upon expiry of ten calendar days after the day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distribution of places in dormitories of educational organizations (hereinafter - the Rules) have been developed in accordance with subparagraph 103) of Article 5 of the Law of the Republic of Kazakhstan “On Education” and subparagraph 1) of Article 10 of the Law of the Republic of Kazakhstan “On Public Services” and shall determine the procedure for the distribution of places in dormitories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13.07.2023 № 205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determine the procedure for the distribution of places in hostels belonging to organizations of technical and professional, post-secondary education (hereinafter referred to as the TPPE organizations) on the right of ownership or owned by organizations on another legal basis.</w:t>
      </w:r>
    </w:p>
    <w:p>
      <w:pPr>
        <w:spacing w:after="0"/>
        <w:ind w:left="0"/>
        <w:jc w:val="both"/>
      </w:pPr>
      <w:r>
        <w:rPr>
          <w:rFonts w:ascii="Times New Roman"/>
          <w:b w:val="false"/>
          <w:i w:val="false"/>
          <w:color w:val="000000"/>
          <w:sz w:val="28"/>
        </w:rPr>
        <w:t>
      The provision of a hostel to students in the TPPE organizations shall be carried out by the TPPE organizations, based on the results of the distribution of places on a competitive basis by a specially created commission.</w:t>
      </w:r>
    </w:p>
    <w:p>
      <w:pPr>
        <w:spacing w:after="0"/>
        <w:ind w:left="0"/>
        <w:jc w:val="both"/>
      </w:pPr>
      <w:r>
        <w:rPr>
          <w:rFonts w:ascii="Times New Roman"/>
          <w:b w:val="false"/>
          <w:i w:val="false"/>
          <w:color w:val="000000"/>
          <w:sz w:val="28"/>
        </w:rPr>
        <w:t>
      Information on the availability of free places in hostels shall be posted on the official websites of the TPPE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public service shall be provided to individuals (hereinafter referred to as the Service recipient) free of charge based on an application in the established form in accordance with Annex 1 to these Rules.</w:t>
      </w:r>
    </w:p>
    <w:p>
      <w:pPr>
        <w:spacing w:after="0"/>
        <w:ind w:left="0"/>
        <w:jc w:val="both"/>
      </w:pPr>
      <w:r>
        <w:rPr>
          <w:rFonts w:ascii="Times New Roman"/>
          <w:b w:val="false"/>
          <w:i w:val="false"/>
          <w:color w:val="000000"/>
          <w:sz w:val="28"/>
        </w:rPr>
        <w:t>
      The application shall be accepted, and the result of the provision of public service shall be issued through:</w:t>
      </w:r>
    </w:p>
    <w:p>
      <w:pPr>
        <w:spacing w:after="0"/>
        <w:ind w:left="0"/>
        <w:jc w:val="both"/>
      </w:pPr>
      <w:r>
        <w:rPr>
          <w:rFonts w:ascii="Times New Roman"/>
          <w:b w:val="false"/>
          <w:i w:val="false"/>
          <w:color w:val="000000"/>
          <w:sz w:val="28"/>
        </w:rPr>
        <w:t>
      1) organizations of technical and industrial vocational education;</w:t>
      </w:r>
    </w:p>
    <w:p>
      <w:pPr>
        <w:spacing w:after="0"/>
        <w:ind w:left="0"/>
        <w:jc w:val="both"/>
      </w:pPr>
      <w:r>
        <w:rPr>
          <w:rFonts w:ascii="Times New Roman"/>
          <w:b w:val="false"/>
          <w:i w:val="false"/>
          <w:color w:val="000000"/>
          <w:sz w:val="28"/>
        </w:rPr>
        <w:t>
      2) the web portal of the "electronic government" www.egov.kz (hereinafter referred to as the Portal).</w:t>
      </w:r>
    </w:p>
    <w:p>
      <w:pPr>
        <w:spacing w:after="0"/>
        <w:ind w:left="0"/>
        <w:jc w:val="both"/>
      </w:pPr>
      <w:r>
        <w:rPr>
          <w:rFonts w:ascii="Times New Roman"/>
          <w:b w:val="false"/>
          <w:i w:val="false"/>
          <w:color w:val="000000"/>
          <w:sz w:val="28"/>
        </w:rPr>
        <w:t>
      3) a subscriber device for cellular communications registered on the web portal of the "electronic government".</w:t>
      </w:r>
    </w:p>
    <w:p>
      <w:pPr>
        <w:spacing w:after="0"/>
        <w:ind w:left="0"/>
        <w:jc w:val="both"/>
      </w:pPr>
      <w:r>
        <w:rPr>
          <w:rFonts w:ascii="Times New Roman"/>
          <w:b w:val="false"/>
          <w:i w:val="false"/>
          <w:color w:val="000000"/>
          <w:sz w:val="28"/>
        </w:rPr>
        <w:t>
      The list of basic requirements for the provision of the public service "Provision of dormitory accommodation for students in technical and vocational, post-secondary education organizations" (hereinafter referred to as the List), including methods for providing the public service, the term, form and result of its provision, as well as other information taking into account the specifics of the provision of the public service, are set out in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2-1 in accordance with the Order of the Minister of Education and Science of the Republic of Kazakhstan dated 22.05.2020 № 215 (shall come into effect upon expiry of ten calendar days after the day of its first official publication); as amended by the Order of the Minister of Education of the Republic of Kazakhstan dated 07.10.2024 № 282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provision of public service in a proactive manner shall be carried out through the information systems of state bodies upon registration of the telephone number of the subscriber's mobile communication device of the service recipient on the web portal of the "electronic government" and the presence of the consent of the service recipient to the collection and processing of personal data, obtained through the state service for control of access to personal data and shall include:</w:t>
      </w:r>
    </w:p>
    <w:p>
      <w:pPr>
        <w:spacing w:after="0"/>
        <w:ind w:left="0"/>
        <w:jc w:val="both"/>
      </w:pPr>
      <w:r>
        <w:rPr>
          <w:rFonts w:ascii="Times New Roman"/>
          <w:b w:val="false"/>
          <w:i w:val="false"/>
          <w:color w:val="000000"/>
          <w:sz w:val="28"/>
        </w:rPr>
        <w:t>
      1) sending automatic notifications to the service recipient with a request for the provision of public service for the provision of a dormitory for students in technical and vocational, post-secondary education organizations;</w:t>
      </w:r>
    </w:p>
    <w:p>
      <w:pPr>
        <w:spacing w:after="0"/>
        <w:ind w:left="0"/>
        <w:jc w:val="both"/>
      </w:pPr>
      <w:r>
        <w:rPr>
          <w:rFonts w:ascii="Times New Roman"/>
          <w:b w:val="false"/>
          <w:i w:val="false"/>
          <w:color w:val="000000"/>
          <w:sz w:val="28"/>
        </w:rPr>
        <w:t>
      2) obtaining the consent of the service recipient for the provision of a proactive service, as well as other necessary information from the service recipient, including limited access, through the service recipient’s cellular subscriber device.</w:t>
      </w:r>
    </w:p>
    <w:p>
      <w:pPr>
        <w:spacing w:after="0"/>
        <w:ind w:left="0"/>
        <w:jc w:val="both"/>
      </w:pPr>
      <w:r>
        <w:rPr>
          <w:rFonts w:ascii="Times New Roman"/>
          <w:b w:val="false"/>
          <w:i w:val="false"/>
          <w:color w:val="000000"/>
          <w:sz w:val="28"/>
        </w:rPr>
        <w:t>
      The waiting period for a response from the service recipient is 24 (twenty-four) hours from the moment the request is received. Upon expiration of the waiting period, the request shall be cancelled and the service recipient shall be sent a notification of the need to apply, as provided for by the by-laws determining the procedure for the provision of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2-2 in accordance with the Order of the Minister of Education of the Republic of Kazakhstan dated 07.10.2024 № 282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If necessary, the service recipient, using the "one application" principle, shall submit an application for the public service "Provision of dormitory accommodation for students in technical and vocational, post-secondary education organizations" when submitting documents for the public service "Acceptance of documents in technical and vocational, post-secondary education organizations", which will be provided following enrollment in a technical and vocational, post-secondary education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paragraphs 2-3 in accordance with the Order of the Minister of Education of the Republic of Kazakhstan dated 07.10.2024 № 282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the formation of the commission</w:t>
      </w:r>
    </w:p>
    <w:p>
      <w:pPr>
        <w:spacing w:after="0"/>
        <w:ind w:left="0"/>
        <w:jc w:val="both"/>
      </w:pPr>
      <w:r>
        <w:rPr>
          <w:rFonts w:ascii="Times New Roman"/>
          <w:b w:val="false"/>
          <w:i w:val="false"/>
          <w:color w:val="000000"/>
          <w:sz w:val="28"/>
        </w:rPr>
        <w:t>
      3. The places in the hostel are allocated on a competitive basis by a specially created commission.</w:t>
      </w:r>
    </w:p>
    <w:p>
      <w:pPr>
        <w:spacing w:after="0"/>
        <w:ind w:left="0"/>
        <w:jc w:val="both"/>
      </w:pPr>
      <w:r>
        <w:rPr>
          <w:rFonts w:ascii="Times New Roman"/>
          <w:b w:val="false"/>
          <w:i w:val="false"/>
          <w:color w:val="000000"/>
          <w:sz w:val="28"/>
        </w:rPr>
        <w:t>
      4. The quantitative and personal composition of the competitive commission for the allocation of places in hostels (hereinafter referred to as the competitive commission), as well as the terms of its powers, are determined by the first head of the organization.</w:t>
      </w:r>
    </w:p>
    <w:p>
      <w:pPr>
        <w:spacing w:after="0"/>
        <w:ind w:left="0"/>
        <w:jc w:val="both"/>
      </w:pPr>
      <w:r>
        <w:rPr>
          <w:rFonts w:ascii="Times New Roman"/>
          <w:b w:val="false"/>
          <w:i w:val="false"/>
          <w:color w:val="000000"/>
          <w:sz w:val="28"/>
        </w:rPr>
        <w:t>
      5. The Tender Commission shall include:</w:t>
      </w:r>
    </w:p>
    <w:p>
      <w:pPr>
        <w:spacing w:after="0"/>
        <w:ind w:left="0"/>
        <w:jc w:val="both"/>
      </w:pPr>
      <w:r>
        <w:rPr>
          <w:rFonts w:ascii="Times New Roman"/>
          <w:b w:val="false"/>
          <w:i w:val="false"/>
          <w:color w:val="000000"/>
          <w:sz w:val="28"/>
        </w:rPr>
        <w:t>
      1) representative of the organization's management - deputy head of the TPPE organization, who oversees the issues of residence of students in the hostel;</w:t>
      </w:r>
    </w:p>
    <w:p>
      <w:pPr>
        <w:spacing w:after="0"/>
        <w:ind w:left="0"/>
        <w:jc w:val="both"/>
      </w:pPr>
      <w:r>
        <w:rPr>
          <w:rFonts w:ascii="Times New Roman"/>
          <w:b w:val="false"/>
          <w:i w:val="false"/>
          <w:color w:val="000000"/>
          <w:sz w:val="28"/>
        </w:rPr>
        <w:t>
      2) representatives of public organizations - trade unions and other associations of citizens created on a voluntary basis;</w:t>
      </w:r>
    </w:p>
    <w:p>
      <w:pPr>
        <w:spacing w:after="0"/>
        <w:ind w:left="0"/>
        <w:jc w:val="both"/>
      </w:pPr>
      <w:r>
        <w:rPr>
          <w:rFonts w:ascii="Times New Roman"/>
          <w:b w:val="false"/>
          <w:i w:val="false"/>
          <w:color w:val="000000"/>
          <w:sz w:val="28"/>
        </w:rPr>
        <w:t>
      3) representatives of student government bodies;</w:t>
      </w:r>
    </w:p>
    <w:p>
      <w:pPr>
        <w:spacing w:after="0"/>
        <w:ind w:left="0"/>
        <w:jc w:val="both"/>
      </w:pPr>
      <w:r>
        <w:rPr>
          <w:rFonts w:ascii="Times New Roman"/>
          <w:b w:val="false"/>
          <w:i w:val="false"/>
          <w:color w:val="000000"/>
          <w:sz w:val="28"/>
        </w:rPr>
        <w:t>
      4) heads of face to face departments;</w:t>
      </w:r>
    </w:p>
    <w:p>
      <w:pPr>
        <w:spacing w:after="0"/>
        <w:ind w:left="0"/>
        <w:jc w:val="both"/>
      </w:pPr>
      <w:r>
        <w:rPr>
          <w:rFonts w:ascii="Times New Roman"/>
          <w:b w:val="false"/>
          <w:i w:val="false"/>
          <w:color w:val="000000"/>
          <w:sz w:val="28"/>
        </w:rPr>
        <w:t>
      5) representatives of the structural division of the organization in charge of youth policy issues.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chairman of the tender committee is appointed by the deputy head of the organization, who oversees the issues of residence of students in the hostel.</w:t>
      </w:r>
    </w:p>
    <w:p>
      <w:pPr>
        <w:spacing w:after="0"/>
        <w:ind w:left="0"/>
        <w:jc w:val="both"/>
      </w:pPr>
      <w:r>
        <w:rPr>
          <w:rFonts w:ascii="Times New Roman"/>
          <w:b w:val="false"/>
          <w:i w:val="false"/>
          <w:color w:val="000000"/>
          <w:sz w:val="28"/>
        </w:rPr>
        <w:t>
      7. The main tasks of the competition committee are:</w:t>
      </w:r>
    </w:p>
    <w:p>
      <w:pPr>
        <w:spacing w:after="0"/>
        <w:ind w:left="0"/>
        <w:jc w:val="both"/>
      </w:pPr>
      <w:r>
        <w:rPr>
          <w:rFonts w:ascii="Times New Roman"/>
          <w:b w:val="false"/>
          <w:i w:val="false"/>
          <w:color w:val="000000"/>
          <w:sz w:val="28"/>
        </w:rPr>
        <w:t>
      1) determination of the schedule of meetings of the competitive commission;</w:t>
      </w:r>
    </w:p>
    <w:p>
      <w:pPr>
        <w:spacing w:after="0"/>
        <w:ind w:left="0"/>
        <w:jc w:val="both"/>
      </w:pPr>
      <w:r>
        <w:rPr>
          <w:rFonts w:ascii="Times New Roman"/>
          <w:b w:val="false"/>
          <w:i w:val="false"/>
          <w:color w:val="000000"/>
          <w:sz w:val="28"/>
        </w:rPr>
        <w:t>
      2) an objective and transparent consideration of applications, as well as adoption of decisions based on their results that do not infringe on the rights and interests of students;</w:t>
      </w:r>
    </w:p>
    <w:p>
      <w:pPr>
        <w:spacing w:after="0"/>
        <w:ind w:left="0"/>
        <w:jc w:val="both"/>
      </w:pPr>
      <w:r>
        <w:rPr>
          <w:rFonts w:ascii="Times New Roman"/>
          <w:b w:val="false"/>
          <w:i w:val="false"/>
          <w:color w:val="000000"/>
          <w:sz w:val="28"/>
        </w:rPr>
        <w:t>
      3) making decisions following the results of meetings of the tender committee.</w:t>
      </w:r>
    </w:p>
    <w:p>
      <w:pPr>
        <w:spacing w:after="0"/>
        <w:ind w:left="0"/>
        <w:jc w:val="left"/>
      </w:pPr>
      <w:r>
        <w:rPr>
          <w:rFonts w:ascii="Times New Roman"/>
          <w:b/>
          <w:i w:val="false"/>
          <w:color w:val="000000"/>
        </w:rPr>
        <w:t xml:space="preserve"> 3. The procedure for allocating places in the hostels of educational organizations</w:t>
      </w:r>
    </w:p>
    <w:p>
      <w:pPr>
        <w:spacing w:after="0"/>
        <w:ind w:left="0"/>
        <w:jc w:val="both"/>
      </w:pPr>
      <w:r>
        <w:rPr>
          <w:rFonts w:ascii="Times New Roman"/>
          <w:b w:val="false"/>
          <w:i w:val="false"/>
          <w:color w:val="ff0000"/>
          <w:sz w:val="28"/>
        </w:rPr>
        <w:t xml:space="preserve">
      Footnote. The title of chapter 3 is in the wording of the order of the Minister of Education and Science of the Republic of Kazakhstan dated October 19, 2018 </w:t>
      </w:r>
      <w:r>
        <w:rPr>
          <w:rFonts w:ascii="Times New Roman"/>
          <w:b w:val="false"/>
          <w:i w:val="false"/>
          <w:color w:val="ff0000"/>
          <w:sz w:val="28"/>
        </w:rPr>
        <w:t>№ 581</w:t>
      </w:r>
      <w:r>
        <w:rPr>
          <w:rFonts w:ascii="Times New Roman"/>
          <w:b w:val="false"/>
          <w:i w:val="false"/>
          <w:color w:val="ff0000"/>
          <w:sz w:val="28"/>
        </w:rPr>
        <w:t xml:space="preserve"> (shall be enforced upon expiry of ten calendar days after the day its first official publication).</w:t>
      </w:r>
    </w:p>
    <w:p>
      <w:pPr>
        <w:spacing w:after="0"/>
        <w:ind w:left="0"/>
        <w:jc w:val="both"/>
      </w:pPr>
      <w:r>
        <w:rPr>
          <w:rFonts w:ascii="Times New Roman"/>
          <w:b w:val="false"/>
          <w:i w:val="false"/>
          <w:color w:val="000000"/>
          <w:sz w:val="28"/>
        </w:rPr>
        <w:t>
      8. The tender commission shall distribute places in hostels of the TPPE organizations on the basis of the application in the established form in accordance with Annex 1 to these Rules, or on the basis of the application submitted electronically to the portal, with the attachment of the documents specified in paragraph 8 of the List, in accordance with Annex 2 to these Rules confirming the status of the service recipient.</w:t>
      </w:r>
    </w:p>
    <w:p>
      <w:pPr>
        <w:spacing w:after="0"/>
        <w:ind w:left="0"/>
        <w:jc w:val="both"/>
      </w:pPr>
      <w:r>
        <w:rPr>
          <w:rFonts w:ascii="Times New Roman"/>
          <w:b w:val="false"/>
          <w:i w:val="false"/>
          <w:color w:val="000000"/>
          <w:sz w:val="28"/>
        </w:rPr>
        <w:t>
      When submitting all necessary documents by the service recipient:</w:t>
      </w:r>
    </w:p>
    <w:p>
      <w:pPr>
        <w:spacing w:after="0"/>
        <w:ind w:left="0"/>
        <w:jc w:val="both"/>
      </w:pPr>
      <w:r>
        <w:rPr>
          <w:rFonts w:ascii="Times New Roman"/>
          <w:b w:val="false"/>
          <w:i w:val="false"/>
          <w:color w:val="000000"/>
          <w:sz w:val="28"/>
        </w:rPr>
        <w:t>
      confirmation of the acceptance of the application in hard copy shall be a receipt for the acceptance of documents to the TPPE organization indicating the date of receipt of the package of documents in accordance with Annex 4 to these Rules.</w:t>
      </w:r>
    </w:p>
    <w:p>
      <w:pPr>
        <w:spacing w:after="0"/>
        <w:ind w:left="0"/>
        <w:jc w:val="both"/>
      </w:pPr>
      <w:r>
        <w:rPr>
          <w:rFonts w:ascii="Times New Roman"/>
          <w:b w:val="false"/>
          <w:i w:val="false"/>
          <w:color w:val="000000"/>
          <w:sz w:val="28"/>
        </w:rPr>
        <w:t>
      Through the portal - in the "personal account" of the service recipient, the status of acceptance of the package of documents shall be displayed.</w:t>
      </w:r>
    </w:p>
    <w:p>
      <w:pPr>
        <w:spacing w:after="0"/>
        <w:ind w:left="0"/>
        <w:jc w:val="both"/>
      </w:pPr>
      <w:r>
        <w:rPr>
          <w:rFonts w:ascii="Times New Roman"/>
          <w:b w:val="false"/>
          <w:i w:val="false"/>
          <w:color w:val="000000"/>
          <w:sz w:val="28"/>
        </w:rPr>
        <w:t>
      In cases of submission by the service recipient of an incomplete package of documents and (or) expired documents, the TPPE organization refuses to accept the application and issues a receipt on refusal to accept documents in the form in accordance with Annex 5 to these Rules.</w:t>
      </w:r>
    </w:p>
    <w:p>
      <w:pPr>
        <w:spacing w:after="0"/>
        <w:ind w:left="0"/>
        <w:jc w:val="both"/>
      </w:pPr>
      <w:r>
        <w:rPr>
          <w:rFonts w:ascii="Times New Roman"/>
          <w:b w:val="false"/>
          <w:i w:val="false"/>
          <w:color w:val="000000"/>
          <w:sz w:val="28"/>
        </w:rPr>
        <w:t>
      The office of the TPPE organization on the day of appeal shall receive and register documents and within 1 (one) working day send an application for consideration to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Information on identity documents, death certificate of the parent (parents) (for orphans), absence (presence) of real estate, certificate of recipient of old-age pension payments/benefits (for children from large families), disability certificate in the form (for persons with disabilities) approved by the Order of the Deputy Prime Minister - Minister of Labor and Social Protection of the Republic of Kazakhstan dated June 29, 2023 № 260 "On approval of the Rules for conducting medical and social examination" (registered in the State Register of Normative Legal Acts under № 32922), information confirming the applicant's (family's) belonging to the recipients of state targeted social assistance in accordance with the Rules for the appointment and payment of state targeted social assistance, approved by the Order of the Deputy Prime Minister - Minister of Labor and Social Protection of the Republic of Kazakhstan dated June 21, 2023 № 227 (registered in the State Register of Normative Legal Acts under № 32885) the service provider shall receive the information from the relevant state information systems via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amended with clause 8-1 in accordance with the order of the Minister of Education and Science of the Republic of Kazakhstan dated 22.05.2020 № 215 (shall be enforced upon expiry of ten calendar days after the day its first official publication); as amended by the Order of the Minister of Education of the Republic of Kazakhstan dated 07.10.2024 № 282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Places in dormitories shall be distributed among students in need of housing upon presentation of a certificate of absence (presence) of real estate in accordance with Annex 3 to the Rules for the provision of information from the legal cadastre, approved by the Order of the Minister of Justice of the Republic of Kazakhstan dated March 28, 2012 № 131 (registered in the State Register of Normative Legal Acts under № 7586) (that do not have a housing unit (apartment, house) in private ownership in the city (town) where the organization is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Education of the Republic of Kazakhstan dated 07.10.2024 № 282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selection committee shall distribute places in the hostel, taking into account the grounds and order in the following priority order:</w:t>
      </w:r>
    </w:p>
    <w:p>
      <w:pPr>
        <w:spacing w:after="0"/>
        <w:ind w:left="0"/>
        <w:jc w:val="both"/>
      </w:pPr>
      <w:r>
        <w:rPr>
          <w:rFonts w:ascii="Times New Roman"/>
          <w:b w:val="false"/>
          <w:i w:val="false"/>
          <w:color w:val="000000"/>
          <w:sz w:val="28"/>
        </w:rPr>
        <w:t>
      1) orphans and children left without parental care, as well as young citizens of the Republic of Kazakhstan who have lost or were left without parental care until reaching adulthood, persons with disabilities of the first or second group, persons with disabilities from childhood, children with disabilities;</w:t>
      </w:r>
    </w:p>
    <w:p>
      <w:pPr>
        <w:spacing w:after="0"/>
        <w:ind w:left="0"/>
        <w:jc w:val="both"/>
      </w:pPr>
      <w:r>
        <w:rPr>
          <w:rFonts w:ascii="Times New Roman"/>
          <w:b w:val="false"/>
          <w:i w:val="false"/>
          <w:color w:val="000000"/>
          <w:sz w:val="28"/>
        </w:rPr>
        <w:t>
      2) persons with disabilities of the third group, persons in whom one or both parents are persons with disabilities, children from large families, persons receiving state social benefits in the event of the loss of a breadwinner, persons receiving state-targeted social assistance, veterans equal in benefits to veterans of the Great Patriotic War, persons from among rural youth who have entered training in educational programs that determine the socio-economic development of the village, as well as kandas;</w:t>
      </w:r>
    </w:p>
    <w:p>
      <w:pPr>
        <w:spacing w:after="0"/>
        <w:ind w:left="0"/>
        <w:jc w:val="both"/>
      </w:pPr>
      <w:r>
        <w:rPr>
          <w:rFonts w:ascii="Times New Roman"/>
          <w:b w:val="false"/>
          <w:i w:val="false"/>
          <w:color w:val="000000"/>
          <w:sz w:val="28"/>
        </w:rPr>
        <w:t>
      3) students, within the framework of the project "Mangilik el zhastary – industriyaga!" ("Serpin – 2050");</w:t>
      </w:r>
    </w:p>
    <w:p>
      <w:pPr>
        <w:spacing w:after="0"/>
        <w:ind w:left="0"/>
        <w:jc w:val="both"/>
      </w:pPr>
      <w:r>
        <w:rPr>
          <w:rFonts w:ascii="Times New Roman"/>
          <w:b w:val="false"/>
          <w:i w:val="false"/>
          <w:color w:val="000000"/>
          <w:sz w:val="28"/>
        </w:rPr>
        <w:t>
      4) students enrolled in the first year, students holding a certificate of winner or prize winner of the Presidential, international and republican Olympiad and (or) competition, as well as applicants who graduated from an educational organization with honors, with a supporting document on education (certificate, diploma);</w:t>
      </w:r>
    </w:p>
    <w:p>
      <w:pPr>
        <w:spacing w:after="0"/>
        <w:ind w:left="0"/>
        <w:jc w:val="both"/>
      </w:pPr>
      <w:r>
        <w:rPr>
          <w:rFonts w:ascii="Times New Roman"/>
          <w:b w:val="false"/>
          <w:i w:val="false"/>
          <w:color w:val="000000"/>
          <w:sz w:val="28"/>
        </w:rPr>
        <w:t>
      5) students accepted for first-year study who have a high score based on the results of a competition or interview conducted by an educational organization.</w:t>
      </w:r>
    </w:p>
    <w:p>
      <w:pPr>
        <w:spacing w:after="0"/>
        <w:ind w:left="0"/>
        <w:jc w:val="both"/>
      </w:pPr>
      <w:r>
        <w:rPr>
          <w:rFonts w:ascii="Times New Roman"/>
          <w:b w:val="false"/>
          <w:i w:val="false"/>
          <w:color w:val="000000"/>
          <w:sz w:val="28"/>
        </w:rPr>
        <w:t>
      In case of equality of points based on the results of enrollment conducted by the educational organization, the financial situation of the student shall be taken into account, upon provision of a certificate confirming the applicant's (family's) belonging to the recipients of state targeted social assistance provided by local executive bodies, in accordance with the Rules for the formation, direction of spending and accounting of funds allocated for the provision of financial and material assistance to students and pupils of state educational institutions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approved by the Resolution of the Government of the Republic of Kazakhstan dated January 25, 2008 № 64;</w:t>
      </w:r>
    </w:p>
    <w:p>
      <w:pPr>
        <w:spacing w:after="0"/>
        <w:ind w:left="0"/>
        <w:jc w:val="both"/>
      </w:pPr>
      <w:r>
        <w:rPr>
          <w:rFonts w:ascii="Times New Roman"/>
          <w:b w:val="false"/>
          <w:i w:val="false"/>
          <w:color w:val="000000"/>
          <w:sz w:val="28"/>
        </w:rPr>
        <w:t>
      6) students from among senior students who have high results in academic, scientific and social work;</w:t>
      </w:r>
    </w:p>
    <w:p>
      <w:pPr>
        <w:spacing w:after="0"/>
        <w:ind w:left="0"/>
        <w:jc w:val="both"/>
      </w:pPr>
      <w:r>
        <w:rPr>
          <w:rFonts w:ascii="Times New Roman"/>
          <w:b w:val="false"/>
          <w:i w:val="false"/>
          <w:color w:val="000000"/>
          <w:sz w:val="28"/>
        </w:rPr>
        <w:t>
      7) other training organizations.</w:t>
      </w:r>
    </w:p>
    <w:p>
      <w:pPr>
        <w:spacing w:after="0"/>
        <w:ind w:left="0"/>
        <w:jc w:val="both"/>
      </w:pPr>
      <w:r>
        <w:rPr>
          <w:rFonts w:ascii="Times New Roman"/>
          <w:b w:val="false"/>
          <w:i w:val="false"/>
          <w:color w:val="000000"/>
          <w:sz w:val="28"/>
        </w:rPr>
        <w:t>
      For the categories of citizens specified in subparagraph 1) of paragraph 10 of these Rules, the state shall compensate the costs of living in dormitories during the period of study in technical and vocational, post-secondary education organizations in an amount not exceeding twenty-nine monthly calculation indicators established as of January 1, 2023, per year in accordance with the Resolution of the Government of the Republic of Kazakhstan dated March 12, 2012 № 320 "On approval of the amounts, sources, types and Rules for the provision of social assistance to citizens who receive social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the Minister of Education of the Republic of Kazakhstan dated 07.10.2024 № 282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Foreigners from among students are provided with places in a hostel in accordance with international and intergovernmental agreements.</w:t>
      </w:r>
    </w:p>
    <w:p>
      <w:pPr>
        <w:spacing w:after="0"/>
        <w:ind w:left="0"/>
        <w:jc w:val="both"/>
      </w:pPr>
      <w:r>
        <w:rPr>
          <w:rFonts w:ascii="Times New Roman"/>
          <w:b w:val="false"/>
          <w:i w:val="false"/>
          <w:color w:val="000000"/>
          <w:sz w:val="28"/>
        </w:rPr>
        <w:t>
      12. Based on the results of consideration of applications, the competition commission shall make a decision on the provision of places in the dormitory within 2 (two)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12 - is in the wording of the order of the Minister of Education and Science of the Republic of Kazakhstan dated 22.05.2020 № 215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competitive commission makes a decision on providing a place in the hostel to a student whose need for housing arose due to unforeseen family, material and other circumstances, as well as eviction from the hostel for non-compliance with the rules of residence or the charter of the organization on a reasonable basis.</w:t>
      </w:r>
    </w:p>
    <w:p>
      <w:pPr>
        <w:spacing w:after="0"/>
        <w:ind w:left="0"/>
        <w:jc w:val="both"/>
      </w:pPr>
      <w:r>
        <w:rPr>
          <w:rFonts w:ascii="Times New Roman"/>
          <w:b w:val="false"/>
          <w:i w:val="false"/>
          <w:color w:val="000000"/>
          <w:sz w:val="28"/>
        </w:rPr>
        <w:t>
      14. Competitively, the commission distributes the places in the hostels in stages:</w:t>
      </w:r>
    </w:p>
    <w:p>
      <w:pPr>
        <w:spacing w:after="0"/>
        <w:ind w:left="0"/>
        <w:jc w:val="both"/>
      </w:pPr>
      <w:r>
        <w:rPr>
          <w:rFonts w:ascii="Times New Roman"/>
          <w:b w:val="false"/>
          <w:i w:val="false"/>
          <w:color w:val="000000"/>
          <w:sz w:val="28"/>
        </w:rPr>
        <w:t>
      1) at the end of the school year (June), students in the next school year in all courses except the first;</w:t>
      </w:r>
    </w:p>
    <w:p>
      <w:pPr>
        <w:spacing w:after="0"/>
        <w:ind w:left="0"/>
        <w:jc w:val="both"/>
      </w:pPr>
      <w:r>
        <w:rPr>
          <w:rFonts w:ascii="Times New Roman"/>
          <w:b w:val="false"/>
          <w:i w:val="false"/>
          <w:color w:val="000000"/>
          <w:sz w:val="28"/>
        </w:rPr>
        <w:t>
      2) at the beginning of the school year (August) for students enrolled in the first year of study and in the order of transfer from other educational institutions;</w:t>
      </w:r>
    </w:p>
    <w:p>
      <w:pPr>
        <w:spacing w:after="0"/>
        <w:ind w:left="0"/>
        <w:jc w:val="both"/>
      </w:pPr>
      <w:r>
        <w:rPr>
          <w:rFonts w:ascii="Times New Roman"/>
          <w:b w:val="false"/>
          <w:i w:val="false"/>
          <w:color w:val="000000"/>
          <w:sz w:val="28"/>
        </w:rPr>
        <w:t>
      3) during the school year, as necessary, in accordance with changes in the contingent of students living in hostels, as well as for the reasonable settlement of transferred or restored students.</w:t>
      </w:r>
    </w:p>
    <w:p>
      <w:pPr>
        <w:spacing w:after="0"/>
        <w:ind w:left="0"/>
        <w:jc w:val="both"/>
      </w:pPr>
      <w:r>
        <w:rPr>
          <w:rFonts w:ascii="Times New Roman"/>
          <w:b w:val="false"/>
          <w:i w:val="false"/>
          <w:color w:val="000000"/>
          <w:sz w:val="28"/>
        </w:rPr>
        <w:t>
      15. Based on the formed list for living in the hostel, signed by the Chairman of the Commission, the student shall be given a referral to provide a place in the hostel of the TPPE organization, or a motivated refusal.</w:t>
      </w:r>
    </w:p>
    <w:p>
      <w:pPr>
        <w:spacing w:after="0"/>
        <w:ind w:left="0"/>
        <w:jc w:val="both"/>
      </w:pPr>
      <w:r>
        <w:rPr>
          <w:rFonts w:ascii="Times New Roman"/>
          <w:b w:val="false"/>
          <w:i w:val="false"/>
          <w:color w:val="000000"/>
          <w:sz w:val="28"/>
        </w:rPr>
        <w:t>
      When applying through the portal in the "personal account" of the service recipient, the result of providing a place in the hostel or a motivated refusal to provide a public service is sent in the form of an electronic document signed by the EDS of an authorized person of the TPPE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service provider shall ensure that information on the stage of public service provision shall be entered into the information system for monitoring the provision of public services in accordance with subparagraph 11) of paragraph 2 of Article 5 of the Law of the Republic of Kazakhstan dated April 15, 2013 "On public services" (hereinafter referred to as the Law).</w:t>
      </w:r>
    </w:p>
    <w:p>
      <w:pPr>
        <w:spacing w:after="0"/>
        <w:ind w:left="0"/>
        <w:jc w:val="both"/>
      </w:pPr>
      <w:r>
        <w:rPr>
          <w:rFonts w:ascii="Times New Roman"/>
          <w:b w:val="false"/>
          <w:i w:val="false"/>
          <w:color w:val="000000"/>
          <w:sz w:val="28"/>
        </w:rPr>
        <w:t>
      In accordance with Paragraph 5 of Article 10, paragraph 3 of Article 14, Article 23 of the Law, the central state body shall, within three working days from the date of amendment and/or additions to these Rules, update them and send them to service providers, to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16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Consideration of the complaint regarding the provision of public services shall be carried out by a higher administrative body, an official, an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administrative body, the official in respect of whom the administrative act shall be appealed, the action (inaction) of the administration.</w:t>
      </w:r>
    </w:p>
    <w:p>
      <w:pPr>
        <w:spacing w:after="0"/>
        <w:ind w:left="0"/>
        <w:jc w:val="both"/>
      </w:pPr>
      <w:r>
        <w:rPr>
          <w:rFonts w:ascii="Times New Roman"/>
          <w:b w:val="false"/>
          <w:i w:val="false"/>
          <w:color w:val="000000"/>
          <w:sz w:val="28"/>
        </w:rPr>
        <w:t>
      The service provider, the official whose decision, action (omission) are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decision, action (omission) are appealed, does not send a complaint to the body considering the complaint, if he accepts a favorable administrative act within three working days, performs an administrative action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provision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appeal to the court is allowed after a pre-trial appeal in accordance with paragraph 5 of Article 91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17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bl>
    <w:p>
      <w:pPr>
        <w:spacing w:after="0"/>
        <w:ind w:left="0"/>
        <w:jc w:val="both"/>
      </w:pPr>
      <w:r>
        <w:rPr>
          <w:rFonts w:ascii="Times New Roman"/>
          <w:b w:val="false"/>
          <w:i w:val="false"/>
          <w:color w:val="ff0000"/>
          <w:sz w:val="28"/>
        </w:rPr>
        <w:t>
      Footnote. The top right corner of the appendix - is in the wording of the order of the Minister of Education and Science of the Republic of Kazakhstan dated22.05.2020 № 215 (shall be enforced upon expiry of ten calendar days after the day its first official publication).</w:t>
      </w:r>
    </w:p>
    <w:p>
      <w:pPr>
        <w:spacing w:after="0"/>
        <w:ind w:left="0"/>
        <w:jc w:val="both"/>
      </w:pPr>
      <w:r>
        <w:rPr>
          <w:rFonts w:ascii="Times New Roman"/>
          <w:b w:val="false"/>
          <w:i w:val="false"/>
          <w:color w:val="000000"/>
          <w:sz w:val="28"/>
        </w:rPr>
        <w:t>
      The application is in the wording of the order of the Minister of Education and Science of the Republic of Kazakhstan dated October 19, 2018 № 581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______________ 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 the</w:t>
            </w:r>
            <w:r>
              <w:br/>
            </w:r>
            <w:r>
              <w:rPr>
                <w:rFonts w:ascii="Times New Roman"/>
                <w:b w:val="false"/>
                <w:i w:val="false"/>
                <w:color w:val="000000"/>
                <w:sz w:val="20"/>
              </w:rPr>
              <w:t>name of the</w:t>
            </w:r>
            <w:r>
              <w:br/>
            </w:r>
            <w:r>
              <w:rPr>
                <w:rFonts w:ascii="Times New Roman"/>
                <w:b w:val="false"/>
                <w:i w:val="false"/>
                <w:color w:val="000000"/>
                <w:sz w:val="20"/>
              </w:rPr>
              <w:t xml:space="preserve">educational organization, </w:t>
            </w:r>
            <w:r>
              <w:br/>
            </w:r>
            <w:r>
              <w:rPr>
                <w:rFonts w:ascii="Times New Roman"/>
                <w:b w:val="false"/>
                <w:i w:val="false"/>
                <w:color w:val="000000"/>
                <w:sz w:val="20"/>
              </w:rPr>
              <w:t>surname, name, patronymic (if</w:t>
            </w:r>
            <w:r>
              <w:br/>
            </w:r>
            <w:r>
              <w:rPr>
                <w:rFonts w:ascii="Times New Roman"/>
                <w:b w:val="false"/>
                <w:i w:val="false"/>
                <w:color w:val="000000"/>
                <w:sz w:val="20"/>
              </w:rPr>
              <w:t>any) of its head</w:t>
            </w:r>
            <w:r>
              <w:br/>
            </w:r>
            <w:r>
              <w:rPr>
                <w:rFonts w:ascii="Times New Roman"/>
                <w:b w:val="false"/>
                <w:i w:val="false"/>
                <w:color w:val="000000"/>
                <w:sz w:val="20"/>
              </w:rPr>
              <w:t>from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 __________________________</w:t>
            </w:r>
            <w:r>
              <w:br/>
            </w:r>
            <w:r>
              <w:rPr>
                <w:rFonts w:ascii="Times New Roman"/>
                <w:b w:val="false"/>
                <w:i w:val="false"/>
                <w:color w:val="000000"/>
                <w:sz w:val="20"/>
              </w:rPr>
              <w:t>surname, name, patronymic (if</w:t>
            </w:r>
            <w:r>
              <w:br/>
            </w:r>
            <w:r>
              <w:rPr>
                <w:rFonts w:ascii="Times New Roman"/>
                <w:b w:val="false"/>
                <w:i w:val="false"/>
                <w:color w:val="000000"/>
                <w:sz w:val="20"/>
              </w:rPr>
              <w:t>any) of the</w:t>
            </w:r>
            <w:r>
              <w:br/>
            </w:r>
            <w:r>
              <w:rPr>
                <w:rFonts w:ascii="Times New Roman"/>
                <w:b w:val="false"/>
                <w:i w:val="false"/>
                <w:color w:val="000000"/>
                <w:sz w:val="20"/>
              </w:rPr>
              <w:t>student fully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course, group, specialty, </w:t>
            </w:r>
            <w:r>
              <w:br/>
            </w:r>
            <w:r>
              <w:rPr>
                <w:rFonts w:ascii="Times New Roman"/>
                <w:b w:val="false"/>
                <w:i w:val="false"/>
                <w:color w:val="000000"/>
                <w:sz w:val="20"/>
              </w:rPr>
              <w:t>student’s faculty</w:t>
            </w:r>
          </w:p>
        </w:tc>
      </w:tr>
    </w:tbl>
    <w:p>
      <w:pPr>
        <w:spacing w:after="0"/>
        <w:ind w:left="0"/>
        <w:jc w:val="left"/>
      </w:pPr>
      <w:r>
        <w:rPr>
          <w:rFonts w:ascii="Times New Roman"/>
          <w:b/>
          <w:i w:val="false"/>
          <w:color w:val="000000"/>
        </w:rPr>
        <w:t xml:space="preserve"> Statement</w:t>
      </w:r>
    </w:p>
    <w:p>
      <w:pPr>
        <w:spacing w:after="0"/>
        <w:ind w:left="0"/>
        <w:jc w:val="both"/>
      </w:pPr>
      <w:r>
        <w:rPr>
          <w:rFonts w:ascii="Times New Roman"/>
          <w:b w:val="false"/>
          <w:i w:val="false"/>
          <w:color w:val="000000"/>
          <w:sz w:val="28"/>
        </w:rPr>
        <w:t>
      I ask you to allocate me one place in the hostel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educational institution</w:t>
      </w:r>
    </w:p>
    <w:p>
      <w:pPr>
        <w:spacing w:after="0"/>
        <w:ind w:left="0"/>
        <w:jc w:val="both"/>
      </w:pPr>
      <w:r>
        <w:rPr>
          <w:rFonts w:ascii="Times New Roman"/>
          <w:b w:val="false"/>
          <w:i w:val="false"/>
          <w:color w:val="000000"/>
          <w:sz w:val="28"/>
        </w:rPr>
        <w:t>
      Place of arrival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List of attached documents _________________________ _________________</w:t>
      </w:r>
    </w:p>
    <w:p>
      <w:pPr>
        <w:spacing w:after="0"/>
        <w:ind w:left="0"/>
        <w:jc w:val="both"/>
      </w:pPr>
      <w:r>
        <w:rPr>
          <w:rFonts w:ascii="Times New Roman"/>
          <w:b w:val="false"/>
          <w:i w:val="false"/>
          <w:color w:val="000000"/>
          <w:sz w:val="28"/>
        </w:rPr>
        <w:t>
      "___" _________________ 20___, ________________________</w:t>
      </w:r>
    </w:p>
    <w:p>
      <w:pPr>
        <w:spacing w:after="0"/>
        <w:ind w:left="0"/>
        <w:jc w:val="both"/>
      </w:pPr>
      <w:r>
        <w:rPr>
          <w:rFonts w:ascii="Times New Roman"/>
          <w:b w:val="false"/>
          <w:i w:val="false"/>
          <w:color w:val="000000"/>
          <w:sz w:val="28"/>
        </w:rPr>
        <w:t>
      student's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 distribution of places in the dormitories of educational organizations</w:t>
            </w:r>
          </w:p>
        </w:tc>
      </w:tr>
    </w:tbl>
    <w:p>
      <w:pPr>
        <w:spacing w:after="0"/>
        <w:ind w:left="0"/>
        <w:jc w:val="both"/>
      </w:pPr>
      <w:r>
        <w:rPr>
          <w:rFonts w:ascii="Times New Roman"/>
          <w:b w:val="false"/>
          <w:i w:val="false"/>
          <w:color w:val="ff0000"/>
          <w:sz w:val="28"/>
        </w:rPr>
        <w:t>
      Footnote. Annex 2 - as amended by the Order of the Minister of Education of the Republic of Kazakhstan dated 07.10.2024 № 282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 "Provision of dormitory accommodation for students in technical and vocational, post-secondary education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technical and vocational, post-secondary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application shall be accepted, and the result of the provision of the public service shall be issued through: </w:t>
            </w:r>
          </w:p>
          <w:p>
            <w:pPr>
              <w:spacing w:after="20"/>
              <w:ind w:left="20"/>
              <w:jc w:val="both"/>
            </w:pPr>
            <w:r>
              <w:rPr>
                <w:rFonts w:ascii="Times New Roman"/>
                <w:b w:val="false"/>
                <w:i w:val="false"/>
                <w:color w:val="000000"/>
                <w:sz w:val="20"/>
              </w:rPr>
              <w:t xml:space="preserve">1) Organizations of technical and vocational, post-secondary education; </w:t>
            </w:r>
          </w:p>
          <w:p>
            <w:pPr>
              <w:spacing w:after="20"/>
              <w:ind w:left="20"/>
              <w:jc w:val="both"/>
            </w:pPr>
            <w:r>
              <w:rPr>
                <w:rFonts w:ascii="Times New Roman"/>
                <w:b w:val="false"/>
                <w:i w:val="false"/>
                <w:color w:val="000000"/>
                <w:sz w:val="20"/>
              </w:rPr>
              <w:t xml:space="preserve">2) the web portal of the "electronic government" www.egov.kz (hereinafter referred to as the Portal); </w:t>
            </w:r>
          </w:p>
          <w:p>
            <w:pPr>
              <w:spacing w:after="20"/>
              <w:ind w:left="20"/>
              <w:jc w:val="both"/>
            </w:pPr>
            <w:r>
              <w:rPr>
                <w:rFonts w:ascii="Times New Roman"/>
                <w:b w:val="false"/>
                <w:i w:val="false"/>
                <w:color w:val="000000"/>
                <w:sz w:val="20"/>
              </w:rPr>
              <w:t>
3) a subscriber device of cellular communication registered on the web portal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frame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/paper/proactive/provided on a "one-application"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 on the provision of a dormitory for students in technical and vocational, post-secondary education organizations in the form according to Annex 6 to these Rules, or a reasoned refusal. </w:t>
            </w:r>
          </w:p>
          <w:p>
            <w:pPr>
              <w:spacing w:after="20"/>
              <w:ind w:left="20"/>
              <w:jc w:val="both"/>
            </w:pPr>
            <w:r>
              <w:rPr>
                <w:rFonts w:ascii="Times New Roman"/>
                <w:b w:val="false"/>
                <w:i w:val="false"/>
                <w:color w:val="000000"/>
                <w:sz w:val="20"/>
              </w:rPr>
              <w:t xml:space="preserve">The form of providing the result of the provision of public service: (partially automated)/paper/proactive. </w:t>
            </w:r>
          </w:p>
          <w:p>
            <w:pPr>
              <w:spacing w:after="20"/>
              <w:ind w:left="20"/>
              <w:jc w:val="both"/>
            </w:pPr>
            <w:r>
              <w:rPr>
                <w:rFonts w:ascii="Times New Roman"/>
                <w:b w:val="false"/>
                <w:i w:val="false"/>
                <w:color w:val="000000"/>
                <w:sz w:val="20"/>
              </w:rPr>
              <w:t xml:space="preserve">In case of refusal to provide a public service, the service provider shall send the service recipient a response indicating the reasons for the refusal. </w:t>
            </w:r>
          </w:p>
          <w:p>
            <w:pPr>
              <w:spacing w:after="20"/>
              <w:ind w:left="20"/>
              <w:jc w:val="both"/>
            </w:pPr>
            <w:r>
              <w:rPr>
                <w:rFonts w:ascii="Times New Roman"/>
                <w:b w:val="false"/>
                <w:i w:val="false"/>
                <w:color w:val="000000"/>
                <w:sz w:val="20"/>
              </w:rPr>
              <w:t xml:space="preserve">If the service recipient does not apply for the result of the public service within the specified period, the service provider shall ensure their storage at the place of receipt until the service recipient receives it. </w:t>
            </w:r>
          </w:p>
          <w:p>
            <w:pPr>
              <w:spacing w:after="20"/>
              <w:ind w:left="20"/>
              <w:jc w:val="both"/>
            </w:pPr>
            <w:r>
              <w:rPr>
                <w:rFonts w:ascii="Times New Roman"/>
                <w:b w:val="false"/>
                <w:i w:val="false"/>
                <w:color w:val="000000"/>
                <w:sz w:val="20"/>
              </w:rPr>
              <w:t>The result of the provision of public service in a proactive form shall be sent via SMS notification to the mobile number of the service recipient registered in the mobile citizens' database.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Organizations of technical and vocational, post-secondary education - from Monday to Friday, in accordance with the established work schedule from 9.00 to 18.00, except for weekends and holidays, according to the Labor Code of the Republic of Kazakhstan (hereinafter referred to as the Code), with a lunch break from 13.00 to 14.00. </w:t>
            </w:r>
          </w:p>
          <w:p>
            <w:pPr>
              <w:spacing w:after="20"/>
              <w:ind w:left="20"/>
              <w:jc w:val="both"/>
            </w:pPr>
            <w:r>
              <w:rPr>
                <w:rFonts w:ascii="Times New Roman"/>
                <w:b w:val="false"/>
                <w:i w:val="false"/>
                <w:color w:val="000000"/>
                <w:sz w:val="20"/>
              </w:rPr>
              <w:t xml:space="preserve">2) portal - around the clock, except for technical breaks due to repair work (if the service recipient applies after the end of working hours, on weekends and holidays, according to the Code, applications shall be accepted and the results of the provision of the public service shall be issued the next working day). </w:t>
            </w:r>
          </w:p>
          <w:p>
            <w:pPr>
              <w:spacing w:after="20"/>
              <w:ind w:left="20"/>
              <w:jc w:val="both"/>
            </w:pPr>
            <w:r>
              <w:rPr>
                <w:rFonts w:ascii="Times New Roman"/>
                <w:b w:val="false"/>
                <w:i w:val="false"/>
                <w:color w:val="000000"/>
                <w:sz w:val="20"/>
              </w:rPr>
              <w:t xml:space="preserve">The addresses of the places of provision of the public service shall be posted on: </w:t>
            </w:r>
          </w:p>
          <w:p>
            <w:pPr>
              <w:spacing w:after="20"/>
              <w:ind w:left="20"/>
              <w:jc w:val="both"/>
            </w:pPr>
            <w:r>
              <w:rPr>
                <w:rFonts w:ascii="Times New Roman"/>
                <w:b w:val="false"/>
                <w:i w:val="false"/>
                <w:color w:val="000000"/>
                <w:sz w:val="20"/>
              </w:rPr>
              <w:t xml:space="preserve">1) the Internet resource service provider; </w:t>
            </w:r>
          </w:p>
          <w:p>
            <w:pPr>
              <w:spacing w:after="20"/>
              <w:ind w:left="20"/>
              <w:jc w:val="both"/>
            </w:pPr>
            <w:r>
              <w:rPr>
                <w:rFonts w:ascii="Times New Roman"/>
                <w:b w:val="false"/>
                <w:i w:val="false"/>
                <w:color w:val="000000"/>
                <w:sz w:val="20"/>
              </w:rPr>
              <w:t>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the service provider: </w:t>
            </w:r>
          </w:p>
          <w:p>
            <w:pPr>
              <w:spacing w:after="20"/>
              <w:ind w:left="20"/>
              <w:jc w:val="both"/>
            </w:pPr>
            <w:r>
              <w:rPr>
                <w:rFonts w:ascii="Times New Roman"/>
                <w:b w:val="false"/>
                <w:i w:val="false"/>
                <w:color w:val="000000"/>
                <w:sz w:val="20"/>
              </w:rPr>
              <w:t xml:space="preserve">1) an application addressed to the head of the technical and vocational, post-secondary education organization for a place in a dormitory in the form in accordance with Annex 1 to these Rules; </w:t>
            </w:r>
          </w:p>
          <w:p>
            <w:pPr>
              <w:spacing w:after="20"/>
              <w:ind w:left="20"/>
              <w:jc w:val="both"/>
            </w:pPr>
            <w:r>
              <w:rPr>
                <w:rFonts w:ascii="Times New Roman"/>
                <w:b w:val="false"/>
                <w:i w:val="false"/>
                <w:color w:val="000000"/>
                <w:sz w:val="20"/>
              </w:rPr>
              <w:t xml:space="preserve">2) a document on the status of a kandas; </w:t>
            </w:r>
          </w:p>
          <w:p>
            <w:pPr>
              <w:spacing w:after="20"/>
              <w:ind w:left="20"/>
              <w:jc w:val="both"/>
            </w:pPr>
            <w:r>
              <w:rPr>
                <w:rFonts w:ascii="Times New Roman"/>
                <w:b w:val="false"/>
                <w:i w:val="false"/>
                <w:color w:val="000000"/>
                <w:sz w:val="20"/>
              </w:rPr>
              <w:t xml:space="preserve">3) an identity document or an electronic document from the digital document service (for identification). </w:t>
            </w:r>
          </w:p>
          <w:p>
            <w:pPr>
              <w:spacing w:after="20"/>
              <w:ind w:left="20"/>
              <w:jc w:val="both"/>
            </w:pPr>
            <w:r>
              <w:rPr>
                <w:rFonts w:ascii="Times New Roman"/>
                <w:b w:val="false"/>
                <w:i w:val="false"/>
                <w:color w:val="000000"/>
                <w:sz w:val="20"/>
              </w:rPr>
              <w:t xml:space="preserve">
On the portal: </w:t>
            </w:r>
          </w:p>
          <w:p>
            <w:pPr>
              <w:spacing w:after="20"/>
              <w:ind w:left="20"/>
              <w:jc w:val="both"/>
            </w:pPr>
            <w:r>
              <w:rPr>
                <w:rFonts w:ascii="Times New Roman"/>
                <w:b w:val="false"/>
                <w:i w:val="false"/>
                <w:color w:val="000000"/>
                <w:sz w:val="20"/>
              </w:rPr>
              <w:t xml:space="preserve">
1) an application for a place in a dormitory in the form of an electronic document certified by the service recipient's digital signature; </w:t>
            </w:r>
          </w:p>
          <w:p>
            <w:pPr>
              <w:spacing w:after="20"/>
              <w:ind w:left="20"/>
              <w:jc w:val="both"/>
            </w:pPr>
            <w:r>
              <w:rPr>
                <w:rFonts w:ascii="Times New Roman"/>
                <w:b w:val="false"/>
                <w:i w:val="false"/>
                <w:color w:val="000000"/>
                <w:sz w:val="20"/>
              </w:rPr>
              <w:t xml:space="preserve">
2) an electronic copy of the document on the status of a candidate. </w:t>
            </w:r>
          </w:p>
          <w:p>
            <w:pPr>
              <w:spacing w:after="20"/>
              <w:ind w:left="20"/>
              <w:jc w:val="both"/>
            </w:pPr>
            <w:r>
              <w:rPr>
                <w:rFonts w:ascii="Times New Roman"/>
                <w:b w:val="false"/>
                <w:i w:val="false"/>
                <w:color w:val="000000"/>
                <w:sz w:val="20"/>
              </w:rPr>
              <w:t>Information on identity documents, on the death of the parent (parents) (for orphans), on the absence (presence) of real estate, on the availability of a certificate of recipient of old-age pension payments/benefits (for children from large families); a certificate of disability in the form (for persons with disabilities) approved by the Order of the Deputy Prime Minister - Minister of Labor and Social Protection of the Republic of Kazakhstan dated June 29, 2023 № 260 "On approval of the Rules for conducting medical and social examination" (registered in the State Register of Normative Legal Acts under № 32922); information confirming the applicant's (family's) eligibility for state targeted social assistance in accordance with the Order of the Deputy Prime Minister - Minister of Labor and Social Protection of the Republic of Kazakhstan dated June 21, 2023 № 227 "On approval of the Rules for the appointment and payment of state targeted social assistance" (registered in the State Register of Normative Legal Acts under № 32885) shall be provided to the service provider from the relevant state information systems through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establishment of the inaccuracy of the documents submitted by the service recipient to receive the public service, and (or) the data (information) contained therein; </w:t>
            </w:r>
          </w:p>
          <w:p>
            <w:pPr>
              <w:spacing w:after="20"/>
              <w:ind w:left="20"/>
              <w:jc w:val="both"/>
            </w:pPr>
            <w:r>
              <w:rPr>
                <w:rFonts w:ascii="Times New Roman"/>
                <w:b w:val="false"/>
                <w:i w:val="false"/>
                <w:color w:val="000000"/>
                <w:sz w:val="20"/>
              </w:rPr>
              <w:t xml:space="preserve">2) non-compliance of the submitted documents of the service recipient necessary for the provision of the public service with the requirements established by the Rules. </w:t>
            </w:r>
          </w:p>
          <w:p>
            <w:pPr>
              <w:spacing w:after="20"/>
              <w:ind w:left="20"/>
              <w:jc w:val="both"/>
            </w:pPr>
            <w:r>
              <w:rPr>
                <w:rFonts w:ascii="Times New Roman"/>
                <w:b w:val="false"/>
                <w:i w:val="false"/>
                <w:color w:val="000000"/>
                <w:sz w:val="20"/>
              </w:rPr>
              <w:t>
3) absence of consent of the service recipient, provided in accordance with Article 8 of the Law of the Republic of Kazakhstan "On Personal Data and Their Protection", to access restricted personal data required for the provision of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maximum permissible waiting time for submitting a package of documents is 15 minutes. </w:t>
            </w:r>
          </w:p>
          <w:p>
            <w:pPr>
              <w:spacing w:after="20"/>
              <w:ind w:left="20"/>
              <w:jc w:val="both"/>
            </w:pPr>
            <w:r>
              <w:rPr>
                <w:rFonts w:ascii="Times New Roman"/>
                <w:b w:val="false"/>
                <w:i w:val="false"/>
                <w:color w:val="000000"/>
                <w:sz w:val="20"/>
              </w:rPr>
              <w:t xml:space="preserve">The maximum permissible time for servicing the service recipient is 30 minutes. </w:t>
            </w:r>
          </w:p>
          <w:p>
            <w:pPr>
              <w:spacing w:after="20"/>
              <w:ind w:left="20"/>
              <w:jc w:val="both"/>
            </w:pPr>
            <w:r>
              <w:rPr>
                <w:rFonts w:ascii="Times New Roman"/>
                <w:b w:val="false"/>
                <w:i w:val="false"/>
                <w:color w:val="000000"/>
                <w:sz w:val="20"/>
              </w:rPr>
              <w:t xml:space="preserve">The service recipient has the opportunity to receive the public service in electronic form through the portal, subject to the availability of an electronic digital signature. </w:t>
            </w:r>
          </w:p>
          <w:p>
            <w:pPr>
              <w:spacing w:after="20"/>
              <w:ind w:left="20"/>
              <w:jc w:val="both"/>
            </w:pPr>
            <w:r>
              <w:rPr>
                <w:rFonts w:ascii="Times New Roman"/>
                <w:b w:val="false"/>
                <w:i w:val="false"/>
                <w:color w:val="000000"/>
                <w:sz w:val="20"/>
              </w:rPr>
              <w:t xml:space="preserve">The service recipient has the opportunity to receive information on the procedure and status of the provision of the public service in remote access mode through the "personal account" of the portal, the service provider's help desks, as well as the Unified Contact Center "1414", 8-800-080-7777. </w:t>
            </w:r>
          </w:p>
          <w:p>
            <w:pPr>
              <w:spacing w:after="20"/>
              <w:ind w:left="20"/>
              <w:jc w:val="both"/>
            </w:pPr>
            <w:r>
              <w:rPr>
                <w:rFonts w:ascii="Times New Roman"/>
                <w:b w:val="false"/>
                <w:i w:val="false"/>
                <w:color w:val="000000"/>
                <w:sz w:val="20"/>
              </w:rPr>
              <w:t xml:space="preserve">Conditions for receiving the service by third parties: Electronic request from third parties, subject to the consent of the person regarding whom the information is requested, provided from the "personal account" on the portal, as well as proactively through a subscriber's cellular device registered on the "electronic government" web portal. </w:t>
            </w:r>
          </w:p>
          <w:p>
            <w:pPr>
              <w:spacing w:after="20"/>
              <w:ind w:left="20"/>
              <w:jc w:val="both"/>
            </w:pPr>
            <w:r>
              <w:rPr>
                <w:rFonts w:ascii="Times New Roman"/>
                <w:b w:val="false"/>
                <w:i w:val="false"/>
                <w:color w:val="000000"/>
                <w:sz w:val="20"/>
              </w:rPr>
              <w:t>To receive the service in a proactive format, the service recipient's mobile number shall be registered in the Mobile Citizens Database.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bl>
    <w:p>
      <w:pPr>
        <w:spacing w:after="0"/>
        <w:ind w:left="0"/>
        <w:jc w:val="both"/>
      </w:pPr>
      <w:r>
        <w:rPr>
          <w:rFonts w:ascii="Times New Roman"/>
          <w:b w:val="false"/>
          <w:i w:val="false"/>
          <w:color w:val="ff0000"/>
          <w:sz w:val="28"/>
        </w:rPr>
        <w:t>
      Footnote. Annex 3 as recognized as invalid by order of the Minister of Science and Higher Education of the Republic of Kazakhstan dated 30.12.2022 № 219 (shall enter into force upon expiry of ten calendar days after the day of its first official publication); excluded by order of the Minister of Education of the Republic of Kazakhstan dated 27.02.2023 № 50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 for acceptance of documents № _______</w:t>
      </w:r>
    </w:p>
    <w:p>
      <w:pPr>
        <w:spacing w:after="0"/>
        <w:ind w:left="0"/>
        <w:jc w:val="both"/>
      </w:pPr>
      <w:r>
        <w:rPr>
          <w:rFonts w:ascii="Times New Roman"/>
          <w:b w:val="false"/>
          <w:i w:val="false"/>
          <w:color w:val="ff0000"/>
          <w:sz w:val="28"/>
        </w:rPr>
        <w:t>
      Footnote. The rules as added by Annex 4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p>
    <w:p>
      <w:pPr>
        <w:spacing w:after="0"/>
        <w:ind w:left="0"/>
        <w:jc w:val="both"/>
      </w:pPr>
      <w:r>
        <w:rPr>
          <w:rFonts w:ascii="Times New Roman"/>
          <w:b w:val="false"/>
          <w:i w:val="false"/>
          <w:color w:val="000000"/>
          <w:sz w:val="28"/>
        </w:rPr>
        <w:t>
      Organization of technical and professional, post-secondary education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The following documents have been received from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(Surname, first name, patronymic (if any) of the service recipient)</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Other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(Surname, first name, patronymic (if any) (signature) of the employee of the organization</w:t>
      </w:r>
    </w:p>
    <w:p>
      <w:pPr>
        <w:spacing w:after="0"/>
        <w:ind w:left="0"/>
        <w:jc w:val="both"/>
      </w:pPr>
      <w:r>
        <w:rPr>
          <w:rFonts w:ascii="Times New Roman"/>
          <w:b w:val="false"/>
          <w:i w:val="false"/>
          <w:color w:val="000000"/>
          <w:sz w:val="28"/>
        </w:rPr>
        <w:t>
      education of technical and vocational, post-secondary education</w:t>
      </w:r>
    </w:p>
    <w:p>
      <w:pPr>
        <w:spacing w:after="0"/>
        <w:ind w:left="0"/>
        <w:jc w:val="both"/>
      </w:pPr>
      <w:r>
        <w:rPr>
          <w:rFonts w:ascii="Times New Roman"/>
          <w:b w:val="false"/>
          <w:i w:val="false"/>
          <w:color w:val="000000"/>
          <w:sz w:val="28"/>
        </w:rPr>
        <w:t>
      Received: signature of the service recipient ___________</w:t>
      </w:r>
    </w:p>
    <w:p>
      <w:pPr>
        <w:spacing w:after="0"/>
        <w:ind w:left="0"/>
        <w:jc w:val="both"/>
      </w:pPr>
      <w:r>
        <w:rPr>
          <w:rFonts w:ascii="Times New Roman"/>
          <w:b w:val="false"/>
          <w:i w:val="false"/>
          <w:color w:val="000000"/>
          <w:sz w:val="28"/>
        </w:rPr>
        <w:t>
      ___________, "___"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the Rules for the distribution of places in the dormitories of educational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4" w:id="0"/>
    <w:p>
      <w:pPr>
        <w:spacing w:after="0"/>
        <w:ind w:left="0"/>
        <w:jc w:val="left"/>
      </w:pPr>
      <w:r>
        <w:rPr>
          <w:rFonts w:ascii="Times New Roman"/>
          <w:b/>
          <w:i w:val="false"/>
          <w:color w:val="000000"/>
        </w:rPr>
        <w:t xml:space="preserve"> Receipt of refusal to accept documents</w:t>
      </w:r>
    </w:p>
    <w:bookmarkEnd w:id="0"/>
    <w:p>
      <w:pPr>
        <w:spacing w:after="0"/>
        <w:ind w:left="0"/>
        <w:jc w:val="both"/>
      </w:pPr>
      <w:r>
        <w:rPr>
          <w:rFonts w:ascii="Times New Roman"/>
          <w:b w:val="false"/>
          <w:i w:val="false"/>
          <w:color w:val="ff0000"/>
          <w:sz w:val="28"/>
        </w:rPr>
        <w:t>
      Footnote. The Rules are supplemented by Annex 5 in accordance with the Order of the Minister of Education and Science of the Republic of Kazakhstan dated 22.05.2020 № 215 (shall come into effect upon expiry of ten calendar days after the day of its first official publication); as amended by the Order of the Minister of Education of the Republic of Kazakhstan dated 07.10.2024 № 282 (shall come into effect upon expiry of ten calendar days after the day of its first official publication).</w:t>
      </w:r>
    </w:p>
    <w:p>
      <w:pPr>
        <w:spacing w:after="0"/>
        <w:ind w:left="0"/>
        <w:jc w:val="both"/>
      </w:pPr>
      <w:bookmarkStart w:name="z131" w:id="1"/>
      <w:r>
        <w:rPr>
          <w:rFonts w:ascii="Times New Roman"/>
          <w:b w:val="false"/>
          <w:i w:val="false"/>
          <w:color w:val="000000"/>
          <w:sz w:val="28"/>
        </w:rPr>
        <w:t xml:space="preserve">
      Being governed by Article 19 of the Law of the Republic of Kazakhstan "On Public Services", it is hereby refused to accept documents for the provision of a public service (indicate the name of the public service in accordance with the List of Basic Requirements for the Public Service) submission by you an incomplete package of documents in accordance with the list of public services and (or) documents with an expired period of validity, namely: </w:t>
      </w:r>
    </w:p>
    <w:bookmarkEnd w:id="1"/>
    <w:p>
      <w:pPr>
        <w:spacing w:after="0"/>
        <w:ind w:left="0"/>
        <w:jc w:val="both"/>
      </w:pPr>
      <w:r>
        <w:rPr>
          <w:rFonts w:ascii="Times New Roman"/>
          <w:b w:val="false"/>
          <w:i w:val="false"/>
          <w:color w:val="000000"/>
          <w:sz w:val="28"/>
        </w:rPr>
        <w:t xml:space="preserve">Name of missing documents: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This receipt is made in 2 copies, one for each party. </w:t>
      </w:r>
    </w:p>
    <w:p>
      <w:pPr>
        <w:spacing w:after="0"/>
        <w:ind w:left="0"/>
        <w:jc w:val="both"/>
      </w:pPr>
      <w:r>
        <w:rPr>
          <w:rFonts w:ascii="Times New Roman"/>
          <w:b w:val="false"/>
          <w:i w:val="false"/>
          <w:color w:val="000000"/>
          <w:sz w:val="28"/>
        </w:rPr>
        <w:t xml:space="preserve">
      Surname, first name and patronymic (if any) of the contractor: ________ </w:t>
      </w:r>
    </w:p>
    <w:p>
      <w:pPr>
        <w:spacing w:after="0"/>
        <w:ind w:left="0"/>
        <w:jc w:val="both"/>
      </w:pPr>
      <w:r>
        <w:rPr>
          <w:rFonts w:ascii="Times New Roman"/>
          <w:b w:val="false"/>
          <w:i w:val="false"/>
          <w:color w:val="000000"/>
          <w:sz w:val="28"/>
        </w:rPr>
        <w:t xml:space="preserve">
      Signature __________ </w:t>
      </w:r>
    </w:p>
    <w:p>
      <w:pPr>
        <w:spacing w:after="0"/>
        <w:ind w:left="0"/>
        <w:jc w:val="both"/>
      </w:pPr>
      <w:r>
        <w:rPr>
          <w:rFonts w:ascii="Times New Roman"/>
          <w:b w:val="false"/>
          <w:i w:val="false"/>
          <w:color w:val="000000"/>
          <w:sz w:val="28"/>
        </w:rPr>
        <w:t xml:space="preserve">
      Telephone _______ </w:t>
      </w:r>
    </w:p>
    <w:p>
      <w:pPr>
        <w:spacing w:after="0"/>
        <w:ind w:left="0"/>
        <w:jc w:val="both"/>
      </w:pPr>
      <w:r>
        <w:rPr>
          <w:rFonts w:ascii="Times New Roman"/>
          <w:b w:val="false"/>
          <w:i w:val="false"/>
          <w:color w:val="000000"/>
          <w:sz w:val="28"/>
        </w:rPr>
        <w:t xml:space="preserve">
      Received: _______________________ "___" ___________ 20 ___ </w:t>
      </w:r>
    </w:p>
    <w:p>
      <w:pPr>
        <w:spacing w:after="0"/>
        <w:ind w:left="0"/>
        <w:jc w:val="both"/>
      </w:pPr>
      <w:r>
        <w:rPr>
          <w:rFonts w:ascii="Times New Roman"/>
          <w:b w:val="false"/>
          <w:i w:val="false"/>
          <w:color w:val="000000"/>
          <w:sz w:val="28"/>
        </w:rPr>
        <w:t>
      (Full name (if any), signature of the service recipient)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Direction on the provision of hostels to educational organizations technical and professional, post-secondary education</w:t>
      </w:r>
    </w:p>
    <w:p>
      <w:pPr>
        <w:spacing w:after="0"/>
        <w:ind w:left="0"/>
        <w:jc w:val="both"/>
      </w:pPr>
      <w:r>
        <w:rPr>
          <w:rFonts w:ascii="Times New Roman"/>
          <w:b w:val="false"/>
          <w:i w:val="false"/>
          <w:color w:val="ff0000"/>
          <w:sz w:val="28"/>
        </w:rPr>
        <w:t>
      Footnote. Annex 6 - in the wording of the order of the Minister of Education of the Republic of Kazakhstan dated 27.02.2023 № 50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and address of the educational organization) to the citizen (s)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I hereby send you to check in to hostel № ___</w:t>
      </w:r>
    </w:p>
    <w:p>
      <w:pPr>
        <w:spacing w:after="0"/>
        <w:ind w:left="0"/>
        <w:jc w:val="both"/>
      </w:pPr>
      <w:r>
        <w:rPr>
          <w:rFonts w:ascii="Times New Roman"/>
          <w:b w:val="false"/>
          <w:i w:val="false"/>
          <w:color w:val="000000"/>
          <w:sz w:val="28"/>
        </w:rPr>
        <w:t>
      Hostel address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I hereby invite you to appear  _________, "___" ___ 20. at ____ o'clock.</w:t>
      </w:r>
    </w:p>
    <w:p>
      <w:pPr>
        <w:spacing w:after="0"/>
        <w:ind w:left="0"/>
        <w:jc w:val="both"/>
      </w:pPr>
      <w:r>
        <w:rPr>
          <w:rFonts w:ascii="Times New Roman"/>
          <w:b w:val="false"/>
          <w:i w:val="false"/>
          <w:color w:val="000000"/>
          <w:sz w:val="28"/>
        </w:rPr>
        <w:t>
      Head of ____________ educational organization (signature)</w:t>
      </w:r>
    </w:p>
    <w:p>
      <w:pPr>
        <w:spacing w:after="0"/>
        <w:ind w:left="0"/>
        <w:jc w:val="both"/>
      </w:pPr>
      <w:r>
        <w:rPr>
          <w:rFonts w:ascii="Times New Roman"/>
          <w:b w:val="false"/>
          <w:i w:val="false"/>
          <w:color w:val="000000"/>
          <w:sz w:val="28"/>
        </w:rPr>
        <w:t>
      "_____" ________ _____ 20</w:t>
      </w:r>
    </w:p>
    <w:p>
      <w:pPr>
        <w:spacing w:after="0"/>
        <w:ind w:left="0"/>
        <w:jc w:val="both"/>
      </w:pPr>
      <w:r>
        <w:rPr>
          <w:rFonts w:ascii="Times New Roman"/>
          <w:b w:val="false"/>
          <w:i w:val="false"/>
          <w:color w:val="000000"/>
          <w:sz w:val="28"/>
        </w:rPr>
        <w:t>
      Place for sealing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