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a81c" w14:textId="8fda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Standard Agreement on the Compensated Secondary Use of State-Owned Land (Sublease) for the Development of a Special Economic Zone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for Investments and Development of the Republic of Kazakhstan No. 1291, dated 31 December 2015. Registered in the Ministry of justice of the Republic of Kazakhstan on February 1, 2016 No. 12960. Expired by Order of the Minister of Industry and Infrastructure Development of the Republic of Kazakhstan dated July 19 , 2019 No. 522</w:t>
      </w:r>
    </w:p>
    <w:p>
      <w:pPr>
        <w:spacing w:after="0"/>
        <w:ind w:left="0"/>
        <w:jc w:val="both"/>
      </w:pPr>
      <w:r>
        <w:rPr>
          <w:rFonts w:ascii="Times New Roman"/>
          <w:b w:val="false"/>
          <w:i w:val="false"/>
          <w:color w:val="ff0000"/>
          <w:sz w:val="28"/>
        </w:rPr>
        <w:t>
      Footnote. Expired by Order of the Minister of Industry and Infrastructure Development of the Republic of Kazakhstan dated July 19, 2019 No. 522 (effective after ten calendar days after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8-5) of Article 5 of the Law of the Republic of Kazakhstan dated July 21, 2011 "On Special Economic Zones in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enclosed On the Approval of the Standard Agreement on the Compensated Secondary Use of State-Owned Land (Sublease) for the Development of a Special Economic Zone.</w:t>
      </w:r>
    </w:p>
    <w:p>
      <w:pPr>
        <w:spacing w:after="0"/>
        <w:ind w:left="0"/>
        <w:jc w:val="both"/>
      </w:pPr>
      <w:r>
        <w:rPr>
          <w:rFonts w:ascii="Times New Roman"/>
          <w:b w:val="false"/>
          <w:i w:val="false"/>
          <w:color w:val="000000"/>
          <w:sz w:val="28"/>
        </w:rPr>
        <w:t>
      2. The Investment Committee of the Ministry for Investments and Development of the Republic of Kazakhstan (Ye. K. Khairov) to provide: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transfer of a copy of this Order, within ten calendar days after its state registration in the Ministry of Justice of the Republic of Kazakhstan, in printed and electronic form for official publication in periodicals and Adilet information legal system, as well as to the Republican Center of Legal information for inclusion in the Reference Bank of Regulatory Legal Acts of the Republic of Kazakhstan, within ten calendar days from the date of receipt of the registered Order ;</w:t>
      </w:r>
    </w:p>
    <w:p>
      <w:pPr>
        <w:spacing w:after="0"/>
        <w:ind w:left="0"/>
        <w:jc w:val="both"/>
      </w:pPr>
      <w:r>
        <w:rPr>
          <w:rFonts w:ascii="Times New Roman"/>
          <w:b w:val="false"/>
          <w:i w:val="false"/>
          <w:color w:val="000000"/>
          <w:sz w:val="28"/>
        </w:rPr>
        <w:t>
      3) placement of this Order on Internet resource of the Ministry for Investments and Development of Republic of Kazakhstan and the Intranet portal of state bodies;</w:t>
      </w:r>
    </w:p>
    <w:p>
      <w:pPr>
        <w:spacing w:after="0"/>
        <w:ind w:left="0"/>
        <w:jc w:val="both"/>
      </w:pPr>
      <w:r>
        <w:rPr>
          <w:rFonts w:ascii="Times New Roman"/>
          <w:b w:val="false"/>
          <w:i w:val="false"/>
          <w:color w:val="000000"/>
          <w:sz w:val="28"/>
        </w:rPr>
        <w:t>
      4) the Legal Department of the Ministry for Investments and Development of the Republic of Kazakhstan with information on implementation of measures, stipulated by subparagraphs 1), 2) and 3) of paragraph 2 of this Order, within ten working days after the state registrationin the Ministry of Justice of the Republic of Kazakhstan.</w:t>
      </w:r>
    </w:p>
    <w:p>
      <w:pPr>
        <w:spacing w:after="0"/>
        <w:ind w:left="0"/>
        <w:jc w:val="both"/>
      </w:pPr>
      <w:r>
        <w:rPr>
          <w:rFonts w:ascii="Times New Roman"/>
          <w:b w:val="false"/>
          <w:i w:val="false"/>
          <w:color w:val="000000"/>
          <w:sz w:val="28"/>
        </w:rPr>
        <w:t>
      3. Control over the execution of this order shall be assigned to the supervising Vice-Minister for Investment and Development of the Republic of Kazakhstan.</w:t>
      </w:r>
    </w:p>
    <w:p>
      <w:pPr>
        <w:spacing w:after="0"/>
        <w:ind w:left="0"/>
        <w:jc w:val="both"/>
      </w:pPr>
      <w:r>
        <w:rPr>
          <w:rFonts w:ascii="Times New Roman"/>
          <w:b w:val="false"/>
          <w:i w:val="false"/>
          <w:color w:val="000000"/>
          <w:sz w:val="28"/>
        </w:rPr>
        <w:t>
      4. This order shall be put into effect after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for Investments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acting</w:t>
            </w:r>
            <w:r>
              <w:br/>
            </w:r>
            <w:r>
              <w:rPr>
                <w:rFonts w:ascii="Times New Roman"/>
                <w:b w:val="false"/>
                <w:i w:val="false"/>
                <w:color w:val="000000"/>
                <w:sz w:val="20"/>
              </w:rPr>
              <w:t>Minister for Investments and</w:t>
            </w:r>
            <w:r>
              <w:br/>
            </w:r>
            <w:r>
              <w:rPr>
                <w:rFonts w:ascii="Times New Roman"/>
                <w:b w:val="false"/>
                <w:i w:val="false"/>
                <w:color w:val="000000"/>
                <w:sz w:val="20"/>
              </w:rPr>
              <w:t>Development</w:t>
            </w:r>
            <w:r>
              <w:br/>
            </w:r>
            <w:r>
              <w:rPr>
                <w:rFonts w:ascii="Times New Roman"/>
                <w:b w:val="false"/>
                <w:i w:val="false"/>
                <w:color w:val="000000"/>
                <w:sz w:val="20"/>
              </w:rPr>
              <w:t>of the Republic of Kazakhstan</w:t>
            </w:r>
            <w:r>
              <w:br/>
            </w:r>
            <w:r>
              <w:rPr>
                <w:rFonts w:ascii="Times New Roman"/>
                <w:b w:val="false"/>
                <w:i w:val="false"/>
                <w:color w:val="000000"/>
                <w:sz w:val="20"/>
              </w:rPr>
              <w:t>No. 1291,</w:t>
            </w:r>
            <w:r>
              <w:br/>
            </w:r>
            <w:r>
              <w:rPr>
                <w:rFonts w:ascii="Times New Roman"/>
                <w:b w:val="false"/>
                <w:i w:val="false"/>
                <w:color w:val="000000"/>
                <w:sz w:val="20"/>
              </w:rPr>
              <w:t>dated 31 December 2015</w:t>
            </w:r>
          </w:p>
        </w:tc>
      </w:tr>
    </w:tbl>
    <w:p>
      <w:pPr>
        <w:spacing w:after="0"/>
        <w:ind w:left="0"/>
        <w:jc w:val="left"/>
      </w:pPr>
      <w:r>
        <w:rPr>
          <w:rFonts w:ascii="Times New Roman"/>
          <w:b/>
          <w:i w:val="false"/>
          <w:color w:val="000000"/>
        </w:rPr>
        <w:t xml:space="preserve">  On the Approval of the Standard Agreement on the Compensated Secondary Use of</w:t>
      </w:r>
      <w:r>
        <w:br/>
      </w:r>
      <w:r>
        <w:rPr>
          <w:rFonts w:ascii="Times New Roman"/>
          <w:b/>
          <w:i w:val="false"/>
          <w:color w:val="000000"/>
        </w:rPr>
        <w:t>State-Owned Land (Sublease) for the Development of a Special Economic Zone</w:t>
      </w:r>
    </w:p>
    <w:p>
      <w:pPr>
        <w:spacing w:after="0"/>
        <w:ind w:left="0"/>
        <w:jc w:val="both"/>
      </w:pPr>
      <w:r>
        <w:rPr>
          <w:rFonts w:ascii="Times New Roman"/>
          <w:b w:val="false"/>
          <w:i w:val="false"/>
          <w:color w:val="000000"/>
          <w:sz w:val="28"/>
        </w:rPr>
        <w:t>
      city ____________________                               "__" ___________ 20__</w:t>
      </w:r>
    </w:p>
    <w:p>
      <w:pPr>
        <w:spacing w:after="0"/>
        <w:ind w:left="0"/>
        <w:jc w:val="both"/>
      </w:pPr>
      <w:r>
        <w:rPr>
          <w:rFonts w:ascii="Times New Roman"/>
          <w:b w:val="false"/>
          <w:i w:val="false"/>
          <w:color w:val="000000"/>
          <w:sz w:val="28"/>
        </w:rPr>
        <w:t>
      (place of agreement)                                          (date of agreement)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managing company/autonomous cluster fund)</w:t>
      </w:r>
    </w:p>
    <w:p>
      <w:pPr>
        <w:spacing w:after="0"/>
        <w:ind w:left="0"/>
        <w:jc w:val="both"/>
      </w:pPr>
      <w:r>
        <w:rPr>
          <w:rFonts w:ascii="Times New Roman"/>
          <w:b w:val="false"/>
          <w:i w:val="false"/>
          <w:color w:val="000000"/>
          <w:sz w:val="28"/>
        </w:rPr>
        <w:t>
      represented by _______________________________________, acting under</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(charter, provision)</w:t>
      </w:r>
    </w:p>
    <w:p>
      <w:pPr>
        <w:spacing w:after="0"/>
        <w:ind w:left="0"/>
        <w:jc w:val="both"/>
      </w:pPr>
      <w:r>
        <w:rPr>
          <w:rFonts w:ascii="Times New Roman"/>
          <w:b w:val="false"/>
          <w:i w:val="false"/>
          <w:color w:val="000000"/>
          <w:sz w:val="28"/>
        </w:rPr>
        <w:t>
      hereinafter referred to as the "Lessor" on the one hand and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represented by _____________________________________________, acting under</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(charter, provision, certificate No.__)</w:t>
      </w:r>
    </w:p>
    <w:p>
      <w:pPr>
        <w:spacing w:after="0"/>
        <w:ind w:left="0"/>
        <w:jc w:val="both"/>
      </w:pPr>
      <w:r>
        <w:rPr>
          <w:rFonts w:ascii="Times New Roman"/>
          <w:b w:val="false"/>
          <w:i w:val="false"/>
          <w:color w:val="000000"/>
          <w:sz w:val="28"/>
        </w:rPr>
        <w:t>
      hereinafter referred to as the "Sub-lessee" on the other hand, collectively referred to as the “Parties”, have concluded the present Agreement on the Compensated Secondary Use of State-Owned Land (Sublease) for the Development of a Special Economic Zone, (hereinafter – The Agreement), as follows:</w:t>
      </w:r>
    </w:p>
    <w:p>
      <w:pPr>
        <w:spacing w:after="0"/>
        <w:ind w:left="0"/>
        <w:jc w:val="left"/>
      </w:pPr>
      <w:r>
        <w:rPr>
          <w:rFonts w:ascii="Times New Roman"/>
          <w:b/>
          <w:i w:val="false"/>
          <w:color w:val="000000"/>
        </w:rPr>
        <w:t xml:space="preserve"> 1. Scope of the Agreement</w:t>
      </w:r>
    </w:p>
    <w:p>
      <w:pPr>
        <w:spacing w:after="0"/>
        <w:ind w:left="0"/>
        <w:jc w:val="both"/>
      </w:pPr>
      <w:r>
        <w:rPr>
          <w:rFonts w:ascii="Times New Roman"/>
          <w:b w:val="false"/>
          <w:i w:val="false"/>
          <w:color w:val="000000"/>
          <w:sz w:val="28"/>
        </w:rPr>
        <w:t>
      1. Under the Agreement No.__ dated ____ 20__ on the Compensated Secondary Use of State-Owned Land (Sublease) for the Development of a Special Economic Zone, the Lessor rents a land plot / part of the land plot (hereinafter - Land Plot) for temporary paid land use (sublease) for purposes of priority and secondary land use (sublease) to the Sub-lessee for priority or secondary activities on the territory of the Special Economic Zone (hereinafter - SEZ) ______________</w:t>
      </w:r>
    </w:p>
    <w:p>
      <w:pPr>
        <w:spacing w:after="0"/>
        <w:ind w:left="0"/>
        <w:jc w:val="both"/>
      </w:pPr>
      <w:r>
        <w:rPr>
          <w:rFonts w:ascii="Times New Roman"/>
          <w:b w:val="false"/>
          <w:i w:val="false"/>
          <w:color w:val="000000"/>
          <w:sz w:val="28"/>
        </w:rPr>
        <w:t>
      2. The location of the land plot and its data:</w:t>
      </w:r>
    </w:p>
    <w:p>
      <w:pPr>
        <w:spacing w:after="0"/>
        <w:ind w:left="0"/>
        <w:jc w:val="both"/>
      </w:pPr>
      <w:r>
        <w:rPr>
          <w:rFonts w:ascii="Times New Roman"/>
          <w:b w:val="false"/>
          <w:i w:val="false"/>
          <w:color w:val="000000"/>
          <w:sz w:val="28"/>
        </w:rPr>
        <w:t>
      address: region __________________________________________________</w:t>
      </w:r>
    </w:p>
    <w:p>
      <w:pPr>
        <w:spacing w:after="0"/>
        <w:ind w:left="0"/>
        <w:jc w:val="both"/>
      </w:pPr>
      <w:r>
        <w:rPr>
          <w:rFonts w:ascii="Times New Roman"/>
          <w:b w:val="false"/>
          <w:i w:val="false"/>
          <w:color w:val="000000"/>
          <w:sz w:val="28"/>
        </w:rPr>
        <w:t>
      district _________________________________________________________</w:t>
      </w:r>
    </w:p>
    <w:p>
      <w:pPr>
        <w:spacing w:after="0"/>
        <w:ind w:left="0"/>
        <w:jc w:val="both"/>
      </w:pPr>
      <w:r>
        <w:rPr>
          <w:rFonts w:ascii="Times New Roman"/>
          <w:b w:val="false"/>
          <w:i w:val="false"/>
          <w:color w:val="000000"/>
          <w:sz w:val="28"/>
        </w:rPr>
        <w:t>
      city __________________, street ___________________________________</w:t>
      </w:r>
    </w:p>
    <w:p>
      <w:pPr>
        <w:spacing w:after="0"/>
        <w:ind w:left="0"/>
        <w:jc w:val="both"/>
      </w:pPr>
      <w:r>
        <w:rPr>
          <w:rFonts w:ascii="Times New Roman"/>
          <w:b w:val="false"/>
          <w:i w:val="false"/>
          <w:color w:val="000000"/>
          <w:sz w:val="28"/>
        </w:rPr>
        <w:t>
      cadastral number: ________________________________________________</w:t>
      </w:r>
    </w:p>
    <w:p>
      <w:pPr>
        <w:spacing w:after="0"/>
        <w:ind w:left="0"/>
        <w:jc w:val="both"/>
      </w:pPr>
      <w:r>
        <w:rPr>
          <w:rFonts w:ascii="Times New Roman"/>
          <w:b w:val="false"/>
          <w:i w:val="false"/>
          <w:color w:val="000000"/>
          <w:sz w:val="28"/>
        </w:rPr>
        <w:t>
      area ___________________________________________________________</w:t>
      </w:r>
    </w:p>
    <w:p>
      <w:pPr>
        <w:spacing w:after="0"/>
        <w:ind w:left="0"/>
        <w:jc w:val="both"/>
      </w:pPr>
      <w:r>
        <w:rPr>
          <w:rFonts w:ascii="Times New Roman"/>
          <w:b w:val="false"/>
          <w:i w:val="false"/>
          <w:color w:val="000000"/>
          <w:sz w:val="28"/>
        </w:rPr>
        <w:t>
      designation purpose: _____________________________________________</w:t>
      </w:r>
    </w:p>
    <w:p>
      <w:pPr>
        <w:spacing w:after="0"/>
        <w:ind w:left="0"/>
        <w:jc w:val="both"/>
      </w:pPr>
      <w:r>
        <w:rPr>
          <w:rFonts w:ascii="Times New Roman"/>
          <w:b w:val="false"/>
          <w:i w:val="false"/>
          <w:color w:val="000000"/>
          <w:sz w:val="28"/>
        </w:rPr>
        <w:t>
      restrictions on use and encumbrances: ______________________________</w:t>
      </w:r>
    </w:p>
    <w:p>
      <w:pPr>
        <w:spacing w:after="0"/>
        <w:ind w:left="0"/>
        <w:jc w:val="both"/>
      </w:pPr>
      <w:r>
        <w:rPr>
          <w:rFonts w:ascii="Times New Roman"/>
          <w:b w:val="false"/>
          <w:i w:val="false"/>
          <w:color w:val="000000"/>
          <w:sz w:val="28"/>
        </w:rPr>
        <w:t>
      the divisibility of the land plot ____________________________________.</w:t>
      </w:r>
    </w:p>
    <w:p>
      <w:pPr>
        <w:spacing w:after="0"/>
        <w:ind w:left="0"/>
        <w:jc w:val="both"/>
      </w:pPr>
      <w:r>
        <w:rPr>
          <w:rFonts w:ascii="Times New Roman"/>
          <w:b w:val="false"/>
          <w:i w:val="false"/>
          <w:color w:val="000000"/>
          <w:sz w:val="28"/>
        </w:rPr>
        <w:t>
      3. The land plot has (no) immovable property</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(specify the properties and their characteristics in the case of their location on the land plot or make a record of the absence thereof).</w:t>
      </w:r>
    </w:p>
    <w:p>
      <w:pPr>
        <w:spacing w:after="0"/>
        <w:ind w:left="0"/>
        <w:jc w:val="both"/>
      </w:pPr>
      <w:r>
        <w:rPr>
          <w:rFonts w:ascii="Times New Roman"/>
          <w:b w:val="false"/>
          <w:i w:val="false"/>
          <w:color w:val="000000"/>
          <w:sz w:val="28"/>
        </w:rPr>
        <w:t>
      A detailed list of immovable properties with technical characteristics shall be attached to this Agreement (in the case if such are located on the land plot).</w:t>
      </w:r>
    </w:p>
    <w:p>
      <w:pPr>
        <w:spacing w:after="0"/>
        <w:ind w:left="0"/>
        <w:jc w:val="both"/>
      </w:pPr>
      <w:r>
        <w:rPr>
          <w:rFonts w:ascii="Times New Roman"/>
          <w:b w:val="false"/>
          <w:i w:val="false"/>
          <w:color w:val="000000"/>
          <w:sz w:val="28"/>
        </w:rPr>
        <w:t>
      Transfer of the land plot shall be carried out through the acceptance and transfer certificate (with indication of the actual status of the land plot) which shall be prepared and signed by the Parties in two copies (one for each Party). The acceptance and transfer certificate shall be attached to this Agreement and form an integral part of it.</w:t>
      </w:r>
    </w:p>
    <w:p>
      <w:pPr>
        <w:spacing w:after="0"/>
        <w:ind w:left="0"/>
        <w:jc w:val="left"/>
      </w:pPr>
      <w:r>
        <w:rPr>
          <w:rFonts w:ascii="Times New Roman"/>
          <w:b/>
          <w:i w:val="false"/>
          <w:color w:val="000000"/>
        </w:rPr>
        <w:t xml:space="preserve"> 2. General definitions</w:t>
      </w:r>
    </w:p>
    <w:p>
      <w:pPr>
        <w:spacing w:after="0"/>
        <w:ind w:left="0"/>
        <w:jc w:val="both"/>
      </w:pPr>
      <w:r>
        <w:rPr>
          <w:rFonts w:ascii="Times New Roman"/>
          <w:b w:val="false"/>
          <w:i w:val="false"/>
          <w:color w:val="000000"/>
          <w:sz w:val="28"/>
        </w:rPr>
        <w:t>
      4. The present Agreement contains following general definitions:</w:t>
      </w:r>
    </w:p>
    <w:p>
      <w:pPr>
        <w:spacing w:after="0"/>
        <w:ind w:left="0"/>
        <w:jc w:val="both"/>
      </w:pPr>
      <w:r>
        <w:rPr>
          <w:rFonts w:ascii="Times New Roman"/>
          <w:b w:val="false"/>
          <w:i w:val="false"/>
          <w:color w:val="000000"/>
          <w:sz w:val="28"/>
        </w:rPr>
        <w:t>
      1) permanent improvements – improvements made by the Sub-lessee with the Lessor's consent (structures, not inconsistent with the intended purpose of the land plot), inseparable without harm for the property;</w:t>
      </w:r>
    </w:p>
    <w:p>
      <w:pPr>
        <w:spacing w:after="0"/>
        <w:ind w:left="0"/>
        <w:jc w:val="both"/>
      </w:pPr>
      <w:r>
        <w:rPr>
          <w:rFonts w:ascii="Times New Roman"/>
          <w:b w:val="false"/>
          <w:i w:val="false"/>
          <w:color w:val="000000"/>
          <w:sz w:val="28"/>
        </w:rPr>
        <w:t>
      2) Agreement of the SEZ participant – the agreement on carrying out activities as a participant of the SEZ;</w:t>
      </w:r>
    </w:p>
    <w:p>
      <w:pPr>
        <w:spacing w:after="0"/>
        <w:ind w:left="0"/>
        <w:jc w:val="both"/>
      </w:pPr>
      <w:r>
        <w:rPr>
          <w:rFonts w:ascii="Times New Roman"/>
          <w:b w:val="false"/>
          <w:i w:val="false"/>
          <w:color w:val="000000"/>
          <w:sz w:val="28"/>
        </w:rPr>
        <w:t xml:space="preserve">
      3) the Lessor - is a management company established in accordance with the Law of the Republic of Kazakhstan dated July 21, 2011 “On Special Economic Zones in the Republic of Kazakhstan” (hereinafter - the Law) in the legal form of a joint stock company to ensure the functioning of SEZ, a standalone cluster fund; </w:t>
      </w:r>
    </w:p>
    <w:p>
      <w:pPr>
        <w:spacing w:after="0"/>
        <w:ind w:left="0"/>
        <w:jc w:val="both"/>
      </w:pPr>
      <w:r>
        <w:rPr>
          <w:rFonts w:ascii="Times New Roman"/>
          <w:b w:val="false"/>
          <w:i w:val="false"/>
          <w:color w:val="000000"/>
          <w:sz w:val="28"/>
        </w:rPr>
        <w:t xml:space="preserve"> 4) Land Plot – a land plot located on the territory of SEZ;</w:t>
      </w:r>
    </w:p>
    <w:p>
      <w:pPr>
        <w:spacing w:after="0"/>
        <w:ind w:left="0"/>
        <w:jc w:val="both"/>
      </w:pPr>
      <w:r>
        <w:rPr>
          <w:rFonts w:ascii="Times New Roman"/>
          <w:b w:val="false"/>
          <w:i w:val="false"/>
          <w:color w:val="000000"/>
          <w:sz w:val="28"/>
        </w:rPr>
        <w:t xml:space="preserve"> 5) Sub-lessee - is a SEZ participant, and (or) a person engaged in secondary activities;</w:t>
      </w:r>
    </w:p>
    <w:p>
      <w:pPr>
        <w:spacing w:after="0"/>
        <w:ind w:left="0"/>
        <w:jc w:val="both"/>
      </w:pPr>
      <w:r>
        <w:rPr>
          <w:rFonts w:ascii="Times New Roman"/>
          <w:b w:val="false"/>
          <w:i w:val="false"/>
          <w:color w:val="000000"/>
          <w:sz w:val="28"/>
        </w:rPr>
        <w:t xml:space="preserve"> 6) Sublease Agreement – an agreement on Temporary Compensated Secondary Use of State-Owned Land (Sublease) for the Development of a Special Economic Zone entered into between the Lessor and Sub-lessee in accordance with the Civil Code of the Republic of Kazakhstan, in written form, signed by the Parties, with all amendments and supplements thereto.</w:t>
      </w:r>
    </w:p>
    <w:p>
      <w:pPr>
        <w:spacing w:after="0"/>
        <w:ind w:left="0"/>
        <w:jc w:val="left"/>
      </w:pPr>
      <w:r>
        <w:rPr>
          <w:rFonts w:ascii="Times New Roman"/>
          <w:b/>
          <w:i w:val="false"/>
          <w:color w:val="000000"/>
        </w:rPr>
        <w:t xml:space="preserve"> 3. Rights and obligations of the Parties</w:t>
      </w:r>
    </w:p>
    <w:p>
      <w:pPr>
        <w:spacing w:after="0"/>
        <w:ind w:left="0"/>
        <w:jc w:val="both"/>
      </w:pPr>
      <w:r>
        <w:rPr>
          <w:rFonts w:ascii="Times New Roman"/>
          <w:b w:val="false"/>
          <w:i w:val="false"/>
          <w:color w:val="000000"/>
          <w:sz w:val="28"/>
        </w:rPr>
        <w:t>
      5. The Sub-lessee has the right to:</w:t>
      </w:r>
    </w:p>
    <w:p>
      <w:pPr>
        <w:spacing w:after="0"/>
        <w:ind w:left="0"/>
        <w:jc w:val="both"/>
      </w:pPr>
      <w:r>
        <w:rPr>
          <w:rFonts w:ascii="Times New Roman"/>
          <w:b w:val="false"/>
          <w:i w:val="false"/>
          <w:color w:val="000000"/>
          <w:sz w:val="28"/>
        </w:rPr>
        <w:t>
      1) use the land plot for the implementation of priority (secondary) activities on the territory of the SEZ;</w:t>
      </w:r>
    </w:p>
    <w:p>
      <w:pPr>
        <w:spacing w:after="0"/>
        <w:ind w:left="0"/>
        <w:jc w:val="both"/>
      </w:pPr>
      <w:r>
        <w:rPr>
          <w:rFonts w:ascii="Times New Roman"/>
          <w:b w:val="false"/>
          <w:i w:val="false"/>
          <w:color w:val="000000"/>
          <w:sz w:val="28"/>
        </w:rPr>
        <w:t>
      2) build structures and building that do not contradict the purpose of the land plot;</w:t>
      </w:r>
    </w:p>
    <w:p>
      <w:pPr>
        <w:spacing w:after="0"/>
        <w:ind w:left="0"/>
        <w:jc w:val="both"/>
      </w:pPr>
      <w:r>
        <w:rPr>
          <w:rFonts w:ascii="Times New Roman"/>
          <w:b w:val="false"/>
          <w:i w:val="false"/>
          <w:color w:val="000000"/>
          <w:sz w:val="28"/>
        </w:rPr>
        <w:t>
      3) demand reimbursement of costs associated with the inseparable improvements of the land plot;</w:t>
      </w:r>
    </w:p>
    <w:p>
      <w:pPr>
        <w:spacing w:after="0"/>
        <w:ind w:left="0"/>
        <w:jc w:val="both"/>
      </w:pPr>
      <w:r>
        <w:rPr>
          <w:rFonts w:ascii="Times New Roman"/>
          <w:b w:val="false"/>
          <w:i w:val="false"/>
          <w:color w:val="000000"/>
          <w:sz w:val="28"/>
        </w:rPr>
        <w:t>
      4) exercise other rights provided by the Laws of the Republic of Kazakhstan.</w:t>
      </w:r>
    </w:p>
    <w:p>
      <w:pPr>
        <w:spacing w:after="0"/>
        <w:ind w:left="0"/>
        <w:jc w:val="both"/>
      </w:pPr>
      <w:r>
        <w:rPr>
          <w:rFonts w:ascii="Times New Roman"/>
          <w:b w:val="false"/>
          <w:i w:val="false"/>
          <w:color w:val="000000"/>
          <w:sz w:val="28"/>
        </w:rPr>
        <w:t>
      6. The Sub-lessee is obliged:</w:t>
      </w:r>
    </w:p>
    <w:p>
      <w:pPr>
        <w:spacing w:after="0"/>
        <w:ind w:left="0"/>
        <w:jc w:val="both"/>
      </w:pPr>
      <w:r>
        <w:rPr>
          <w:rFonts w:ascii="Times New Roman"/>
          <w:b w:val="false"/>
          <w:i w:val="false"/>
          <w:color w:val="000000"/>
          <w:sz w:val="28"/>
        </w:rPr>
        <w:t>
      1) to comply fully with all the terms of this Agreement;</w:t>
      </w:r>
    </w:p>
    <w:p>
      <w:pPr>
        <w:spacing w:after="0"/>
        <w:ind w:left="0"/>
        <w:jc w:val="both"/>
      </w:pPr>
      <w:r>
        <w:rPr>
          <w:rFonts w:ascii="Times New Roman"/>
          <w:b w:val="false"/>
          <w:i w:val="false"/>
          <w:color w:val="000000"/>
          <w:sz w:val="28"/>
        </w:rPr>
        <w:t>
      2) to use the land plot in accordance with its main target purpose and in the manner provided by this Agreement;</w:t>
      </w:r>
    </w:p>
    <w:p>
      <w:pPr>
        <w:spacing w:after="0"/>
        <w:ind w:left="0"/>
        <w:jc w:val="both"/>
      </w:pPr>
      <w:r>
        <w:rPr>
          <w:rFonts w:ascii="Times New Roman"/>
          <w:b w:val="false"/>
          <w:i w:val="false"/>
          <w:color w:val="000000"/>
          <w:sz w:val="28"/>
        </w:rPr>
        <w:t>
      3) to pay a fee for the use of the land plot in the amount and on the terms set forth herein;</w:t>
      </w:r>
    </w:p>
    <w:p>
      <w:pPr>
        <w:spacing w:after="0"/>
        <w:ind w:left="0"/>
        <w:jc w:val="both"/>
      </w:pPr>
      <w:r>
        <w:rPr>
          <w:rFonts w:ascii="Times New Roman"/>
          <w:b w:val="false"/>
          <w:i w:val="false"/>
          <w:color w:val="000000"/>
          <w:sz w:val="28"/>
        </w:rPr>
        <w:t>
      4) to provide the Lessor (or his legal representatives), representatives of the competent authorities access to the land plot; 5) not later than 3 (three) months to give written notice to the Lessor of early termination of this Agreement;</w:t>
      </w:r>
    </w:p>
    <w:p>
      <w:pPr>
        <w:spacing w:after="0"/>
        <w:ind w:left="0"/>
        <w:jc w:val="both"/>
      </w:pPr>
      <w:r>
        <w:rPr>
          <w:rFonts w:ascii="Times New Roman"/>
          <w:b w:val="false"/>
          <w:i w:val="false"/>
          <w:color w:val="000000"/>
          <w:sz w:val="28"/>
        </w:rPr>
        <w:t>
      6) to observe requirements of the town planning regulations, construction, ecological, sanitary-hygienic, fire safety and other rules and regulations, to avoid pollution, littering, prevent environmental degradation on the land and adjacent areas, and provide improvements in ordedr to comply with other requirements stipulated by the Laws of the Republic of Kazakhstan;</w:t>
      </w:r>
    </w:p>
    <w:p>
      <w:pPr>
        <w:spacing w:after="0"/>
        <w:ind w:left="0"/>
        <w:jc w:val="both"/>
      </w:pPr>
      <w:r>
        <w:rPr>
          <w:rFonts w:ascii="Times New Roman"/>
          <w:b w:val="false"/>
          <w:i w:val="false"/>
          <w:color w:val="000000"/>
          <w:sz w:val="28"/>
        </w:rPr>
        <w:t>
      7) to notify the Lessor, within ten working days, about changes in his details;</w:t>
      </w:r>
    </w:p>
    <w:p>
      <w:pPr>
        <w:spacing w:after="0"/>
        <w:ind w:left="0"/>
        <w:jc w:val="both"/>
      </w:pPr>
      <w:r>
        <w:rPr>
          <w:rFonts w:ascii="Times New Roman"/>
          <w:b w:val="false"/>
          <w:i w:val="false"/>
          <w:color w:val="000000"/>
          <w:sz w:val="28"/>
        </w:rPr>
        <w:t>
      8) in the event of termination of this Agreement - to return the land plot to the Lessor in proper condition, on the basis of the acceptance and transfer certificate, within 5 (five) working days from the date of termination of this Agreement;</w:t>
      </w:r>
    </w:p>
    <w:p>
      <w:pPr>
        <w:spacing w:after="0"/>
        <w:ind w:left="0"/>
        <w:jc w:val="both"/>
      </w:pPr>
      <w:r>
        <w:rPr>
          <w:rFonts w:ascii="Times New Roman"/>
          <w:b w:val="false"/>
          <w:i w:val="false"/>
          <w:color w:val="000000"/>
          <w:sz w:val="28"/>
        </w:rPr>
        <w:t>
      9) in the event of unilateral termination of the Agreement of the SEZ participant by the Lessor, to return the land plot in proper condition on the basis of the acceptance and transfer certificate within 15 (fifteen) working days from the date of termination, in accordance with the Law;</w:t>
      </w:r>
    </w:p>
    <w:p>
      <w:pPr>
        <w:spacing w:after="0"/>
        <w:ind w:left="0"/>
        <w:jc w:val="both"/>
      </w:pPr>
      <w:r>
        <w:rPr>
          <w:rFonts w:ascii="Times New Roman"/>
          <w:b w:val="false"/>
          <w:i w:val="false"/>
          <w:color w:val="000000"/>
          <w:sz w:val="28"/>
        </w:rPr>
        <w:t>
      10) bear other responsibilities established by the laws of the Republic of Kazakhstan.</w:t>
      </w:r>
    </w:p>
    <w:p>
      <w:pPr>
        <w:spacing w:after="0"/>
        <w:ind w:left="0"/>
        <w:jc w:val="both"/>
      </w:pPr>
      <w:r>
        <w:rPr>
          <w:rFonts w:ascii="Times New Roman"/>
          <w:b w:val="false"/>
          <w:i w:val="false"/>
          <w:color w:val="000000"/>
          <w:sz w:val="28"/>
        </w:rPr>
        <w:t>
      7. The Lessor has the right:</w:t>
      </w:r>
    </w:p>
    <w:p>
      <w:pPr>
        <w:spacing w:after="0"/>
        <w:ind w:left="0"/>
        <w:jc w:val="both"/>
      </w:pPr>
      <w:r>
        <w:rPr>
          <w:rFonts w:ascii="Times New Roman"/>
          <w:b w:val="false"/>
          <w:i w:val="false"/>
          <w:color w:val="000000"/>
          <w:sz w:val="28"/>
        </w:rPr>
        <w:t>
      1) to demand early termination of the Agreement in the following cases:</w:t>
      </w:r>
    </w:p>
    <w:p>
      <w:pPr>
        <w:spacing w:after="0"/>
        <w:ind w:left="0"/>
        <w:jc w:val="both"/>
      </w:pPr>
      <w:r>
        <w:rPr>
          <w:rFonts w:ascii="Times New Roman"/>
          <w:b w:val="false"/>
          <w:i w:val="false"/>
          <w:color w:val="000000"/>
          <w:sz w:val="28"/>
        </w:rPr>
        <w:t>
      if the Sub-lessee uses the land plot not for the intended purpose;</w:t>
      </w:r>
    </w:p>
    <w:p>
      <w:pPr>
        <w:spacing w:after="0"/>
        <w:ind w:left="0"/>
        <w:jc w:val="both"/>
      </w:pPr>
      <w:r>
        <w:rPr>
          <w:rFonts w:ascii="Times New Roman"/>
          <w:b w:val="false"/>
          <w:i w:val="false"/>
          <w:color w:val="000000"/>
          <w:sz w:val="28"/>
        </w:rPr>
        <w:t>
      if the Sub-lessee fails to provide payment for the use of the land plot for more than 2 (two) consecutive quarters;</w:t>
      </w:r>
    </w:p>
    <w:p>
      <w:pPr>
        <w:spacing w:after="0"/>
        <w:ind w:left="0"/>
        <w:jc w:val="both"/>
      </w:pPr>
      <w:r>
        <w:rPr>
          <w:rFonts w:ascii="Times New Roman"/>
          <w:b w:val="false"/>
          <w:i w:val="false"/>
          <w:color w:val="000000"/>
          <w:sz w:val="28"/>
        </w:rPr>
        <w:t>
      to unilaterally terminate the Agreement of the SEZ participant in accordance with the Law;</w:t>
      </w:r>
    </w:p>
    <w:p>
      <w:pPr>
        <w:spacing w:after="0"/>
        <w:ind w:left="0"/>
        <w:jc w:val="both"/>
      </w:pPr>
      <w:r>
        <w:rPr>
          <w:rFonts w:ascii="Times New Roman"/>
          <w:b w:val="false"/>
          <w:i w:val="false"/>
          <w:color w:val="000000"/>
          <w:sz w:val="28"/>
        </w:rPr>
        <w:t>
      in other cases provided by the laws of the Republic of Kazakhstan;</w:t>
      </w:r>
    </w:p>
    <w:p>
      <w:pPr>
        <w:spacing w:after="0"/>
        <w:ind w:left="0"/>
        <w:jc w:val="both"/>
      </w:pPr>
      <w:r>
        <w:rPr>
          <w:rFonts w:ascii="Times New Roman"/>
          <w:b w:val="false"/>
          <w:i w:val="false"/>
          <w:color w:val="000000"/>
          <w:sz w:val="28"/>
        </w:rPr>
        <w:t>
      2) to access the land plot for the purpose of its inspection for compliance with the terms of the Agreement with preliminary coordination with the Sub-lessee;</w:t>
      </w:r>
    </w:p>
    <w:p>
      <w:pPr>
        <w:spacing w:after="0"/>
        <w:ind w:left="0"/>
        <w:jc w:val="both"/>
      </w:pPr>
      <w:r>
        <w:rPr>
          <w:rFonts w:ascii="Times New Roman"/>
          <w:b w:val="false"/>
          <w:i w:val="false"/>
          <w:color w:val="000000"/>
          <w:sz w:val="28"/>
        </w:rPr>
        <w:t>
      3) to demand compensation for damages caused by the deterioration of the properties in the land plot and the environmental situation as a result of the economic activity of the Sub-lesse, as well as on other grounds, provided by the Legislation of the Republic of Kazakhstan and this Agreement;</w:t>
      </w:r>
    </w:p>
    <w:p>
      <w:pPr>
        <w:spacing w:after="0"/>
        <w:ind w:left="0"/>
        <w:jc w:val="both"/>
      </w:pPr>
      <w:r>
        <w:rPr>
          <w:rFonts w:ascii="Times New Roman"/>
          <w:b w:val="false"/>
          <w:i w:val="false"/>
          <w:color w:val="000000"/>
          <w:sz w:val="28"/>
        </w:rPr>
        <w:t>
      4) exercise other rights provided by the laws of the Republic of Kazakhstan.</w:t>
      </w:r>
    </w:p>
    <w:p>
      <w:pPr>
        <w:spacing w:after="0"/>
        <w:ind w:left="0"/>
        <w:jc w:val="both"/>
      </w:pPr>
      <w:r>
        <w:rPr>
          <w:rFonts w:ascii="Times New Roman"/>
          <w:b w:val="false"/>
          <w:i w:val="false"/>
          <w:color w:val="000000"/>
          <w:sz w:val="28"/>
        </w:rPr>
        <w:t>
      8. The Lessor is obliged:</w:t>
      </w:r>
    </w:p>
    <w:p>
      <w:pPr>
        <w:spacing w:after="0"/>
        <w:ind w:left="0"/>
        <w:jc w:val="both"/>
      </w:pPr>
      <w:r>
        <w:rPr>
          <w:rFonts w:ascii="Times New Roman"/>
          <w:b w:val="false"/>
          <w:i w:val="false"/>
          <w:color w:val="000000"/>
          <w:sz w:val="28"/>
        </w:rPr>
        <w:t>
      1) to comply fully all the terms and conditions of this Agreement;</w:t>
      </w:r>
    </w:p>
    <w:p>
      <w:pPr>
        <w:spacing w:after="0"/>
        <w:ind w:left="0"/>
        <w:jc w:val="both"/>
      </w:pPr>
      <w:r>
        <w:rPr>
          <w:rFonts w:ascii="Times New Roman"/>
          <w:b w:val="false"/>
          <w:i w:val="false"/>
          <w:color w:val="000000"/>
          <w:sz w:val="28"/>
        </w:rPr>
        <w:t>
      2) to transfer the land plot to the Sub-lessee under the acceptance and transfer certificate within 10 (ten) working days from the date of state registration of this Agreement;</w:t>
      </w:r>
    </w:p>
    <w:p>
      <w:pPr>
        <w:spacing w:after="0"/>
        <w:ind w:left="0"/>
        <w:jc w:val="both"/>
      </w:pPr>
      <w:r>
        <w:rPr>
          <w:rFonts w:ascii="Times New Roman"/>
          <w:b w:val="false"/>
          <w:i w:val="false"/>
          <w:color w:val="000000"/>
          <w:sz w:val="28"/>
        </w:rPr>
        <w:t>
      3) within ten working days to provide the Sub-lessee with a written notice of the change in the account number for the transfer of payment for the use of the land plot;</w:t>
      </w:r>
    </w:p>
    <w:p>
      <w:pPr>
        <w:spacing w:after="0"/>
        <w:ind w:left="0"/>
        <w:jc w:val="both"/>
      </w:pPr>
      <w:r>
        <w:rPr>
          <w:rFonts w:ascii="Times New Roman"/>
          <w:b w:val="false"/>
          <w:i w:val="false"/>
          <w:color w:val="000000"/>
          <w:sz w:val="28"/>
        </w:rPr>
        <w:t>
      4) to reimburse the Sub-lessee the costs associated with the inseparable improvements of the land plot;</w:t>
      </w:r>
    </w:p>
    <w:p>
      <w:pPr>
        <w:spacing w:after="0"/>
        <w:ind w:left="0"/>
        <w:jc w:val="both"/>
      </w:pPr>
      <w:r>
        <w:rPr>
          <w:rFonts w:ascii="Times New Roman"/>
          <w:b w:val="false"/>
          <w:i w:val="false"/>
          <w:color w:val="000000"/>
          <w:sz w:val="28"/>
        </w:rPr>
        <w:t>
      5) in case of unilateral termination of the Agreement of SEZ participant in accordance with the Law, to withdraw the land plot in proper condition on the basis of the acceptance and transfer certificate within 15 (fifteen) working days from the date of termination;</w:t>
      </w:r>
    </w:p>
    <w:p>
      <w:pPr>
        <w:spacing w:after="0"/>
        <w:ind w:left="0"/>
        <w:jc w:val="both"/>
      </w:pPr>
      <w:r>
        <w:rPr>
          <w:rFonts w:ascii="Times New Roman"/>
          <w:b w:val="false"/>
          <w:i w:val="false"/>
          <w:color w:val="000000"/>
          <w:sz w:val="28"/>
        </w:rPr>
        <w:t>
      6) to bear other responsibilities established by the laws of the Republic of Kazakhstan.</w:t>
      </w:r>
    </w:p>
    <w:p>
      <w:pPr>
        <w:spacing w:after="0"/>
        <w:ind w:left="0"/>
        <w:jc w:val="left"/>
      </w:pPr>
      <w:r>
        <w:rPr>
          <w:rFonts w:ascii="Times New Roman"/>
          <w:b/>
          <w:i w:val="false"/>
          <w:color w:val="000000"/>
        </w:rPr>
        <w:t xml:space="preserve"> 4. Term of the Agreement</w:t>
      </w:r>
    </w:p>
    <w:p>
      <w:pPr>
        <w:spacing w:after="0"/>
        <w:ind w:left="0"/>
        <w:jc w:val="both"/>
      </w:pPr>
      <w:r>
        <w:rPr>
          <w:rFonts w:ascii="Times New Roman"/>
          <w:b w:val="false"/>
          <w:i w:val="false"/>
          <w:color w:val="000000"/>
          <w:sz w:val="28"/>
        </w:rPr>
        <w:t>
      9. This Agreement shall come into effect at the moment its conclusion by the Parties.</w:t>
      </w:r>
    </w:p>
    <w:p>
      <w:pPr>
        <w:spacing w:after="0"/>
        <w:ind w:left="0"/>
        <w:jc w:val="both"/>
      </w:pPr>
      <w:r>
        <w:rPr>
          <w:rFonts w:ascii="Times New Roman"/>
          <w:b w:val="false"/>
          <w:i w:val="false"/>
          <w:color w:val="000000"/>
          <w:sz w:val="28"/>
        </w:rPr>
        <w:t>
      10. This Agreement is concluded for a period of _______ years, but not more than the term of creation and operation of SEZ _________________, as well as the term of the Agreement No. _ _ from __________ 20__. on the Compensated Secondary Use of State-Owned Land (Sublease) for the Development of a Special Economic Zone.</w:t>
      </w:r>
    </w:p>
    <w:p>
      <w:pPr>
        <w:spacing w:after="0"/>
        <w:ind w:left="0"/>
        <w:jc w:val="both"/>
      </w:pPr>
      <w:r>
        <w:rPr>
          <w:rFonts w:ascii="Times New Roman"/>
          <w:b w:val="false"/>
          <w:i w:val="false"/>
          <w:color w:val="000000"/>
          <w:sz w:val="28"/>
        </w:rPr>
        <w:t>
      11. Upon expiration of this Agreement and on the condition that Sub-lessee complies with of all obligations under this Agreement, the Agreement may be concluded for a new period on further agreed terms. The Sub-lessee shall notify the Lessor in writing of the intention to conclude the Agreement for a new term not later than 1 (one) calendar month before the expiration of this Agreement. In this case, the Sub-lessee has a preferential right over third parties to conclude an Agreement for a new term.</w:t>
      </w:r>
    </w:p>
    <w:p>
      <w:pPr>
        <w:spacing w:after="0"/>
        <w:ind w:left="0"/>
        <w:jc w:val="left"/>
      </w:pPr>
      <w:r>
        <w:rPr>
          <w:rFonts w:ascii="Times New Roman"/>
          <w:b/>
          <w:i w:val="false"/>
          <w:color w:val="000000"/>
        </w:rPr>
        <w:t xml:space="preserve"> 5. Payment for the use of land plot</w:t>
      </w:r>
    </w:p>
    <w:p>
      <w:pPr>
        <w:spacing w:after="0"/>
        <w:ind w:left="0"/>
        <w:jc w:val="both"/>
      </w:pPr>
      <w:r>
        <w:rPr>
          <w:rFonts w:ascii="Times New Roman"/>
          <w:b w:val="false"/>
          <w:i w:val="false"/>
          <w:color w:val="000000"/>
          <w:sz w:val="28"/>
        </w:rPr>
        <w:t>
      12. The amount of payment for the use of land plot shall be ________ per month / quarter, excluding VAT, in accordance with the calculation of fees, which is an integral part of this Agreement.</w:t>
      </w:r>
    </w:p>
    <w:p>
      <w:pPr>
        <w:spacing w:after="0"/>
        <w:ind w:left="0"/>
        <w:jc w:val="both"/>
      </w:pPr>
      <w:r>
        <w:rPr>
          <w:rFonts w:ascii="Times New Roman"/>
          <w:b w:val="false"/>
          <w:i w:val="false"/>
          <w:color w:val="000000"/>
          <w:sz w:val="28"/>
        </w:rPr>
        <w:t>
      13. The lease payment shall be established in KZT and shall be payable by the Sub-lessee by transferring to the bank account of the Lessor no later than ____ (_____________) of the month of payment.</w:t>
      </w:r>
    </w:p>
    <w:p>
      <w:pPr>
        <w:spacing w:after="0"/>
        <w:ind w:left="0"/>
        <w:jc w:val="both"/>
      </w:pPr>
      <w:r>
        <w:rPr>
          <w:rFonts w:ascii="Times New Roman"/>
          <w:b w:val="false"/>
          <w:i w:val="false"/>
          <w:color w:val="000000"/>
          <w:sz w:val="28"/>
        </w:rPr>
        <w:t>
      14. The amount of payment for the use of land plot under this Agreement may be changed through written consent of the Parties.</w:t>
      </w:r>
    </w:p>
    <w:p>
      <w:pPr>
        <w:spacing w:after="0"/>
        <w:ind w:left="0"/>
        <w:jc w:val="left"/>
      </w:pPr>
      <w:r>
        <w:rPr>
          <w:rFonts w:ascii="Times New Roman"/>
          <w:b/>
          <w:i w:val="false"/>
          <w:color w:val="000000"/>
        </w:rPr>
        <w:t xml:space="preserve"> 6. Liability of the Parties</w:t>
      </w:r>
    </w:p>
    <w:p>
      <w:pPr>
        <w:spacing w:after="0"/>
        <w:ind w:left="0"/>
        <w:jc w:val="both"/>
      </w:pPr>
      <w:r>
        <w:rPr>
          <w:rFonts w:ascii="Times New Roman"/>
          <w:b w:val="false"/>
          <w:i w:val="false"/>
          <w:color w:val="000000"/>
          <w:sz w:val="28"/>
        </w:rPr>
        <w:t>
      15. In the event violation of the terms of this Agreement, Parties shall be liable in accordance with the current Legislation of the Republic of Kazakhstan.</w:t>
      </w:r>
    </w:p>
    <w:p>
      <w:pPr>
        <w:spacing w:after="0"/>
        <w:ind w:left="0"/>
        <w:jc w:val="both"/>
      </w:pPr>
      <w:r>
        <w:rPr>
          <w:rFonts w:ascii="Times New Roman"/>
          <w:b w:val="false"/>
          <w:i w:val="false"/>
          <w:color w:val="000000"/>
          <w:sz w:val="28"/>
        </w:rPr>
        <w:t>
      16. In the event of violation of order and terms of payment for the use of the land plot under this Agreement the Sub-lessee shall be obliged to pay a penalty to the Lessor in the amount of _______ KZT.</w:t>
      </w:r>
    </w:p>
    <w:p>
      <w:pPr>
        <w:spacing w:after="0"/>
        <w:ind w:left="0"/>
        <w:jc w:val="both"/>
      </w:pPr>
      <w:r>
        <w:rPr>
          <w:rFonts w:ascii="Times New Roman"/>
          <w:b w:val="false"/>
          <w:i w:val="false"/>
          <w:color w:val="000000"/>
          <w:sz w:val="28"/>
        </w:rPr>
        <w:t>
      17. Liability of the Parties for breach of obligations under this Agreement caused by force-majeure shall be governed by the current Legislation of the Republic of Kazakhstan.</w:t>
      </w:r>
    </w:p>
    <w:p>
      <w:pPr>
        <w:spacing w:after="0"/>
        <w:ind w:left="0"/>
        <w:jc w:val="both"/>
      </w:pPr>
      <w:r>
        <w:rPr>
          <w:rFonts w:ascii="Times New Roman"/>
          <w:b w:val="false"/>
          <w:i w:val="false"/>
          <w:color w:val="000000"/>
          <w:sz w:val="28"/>
        </w:rPr>
        <w:t>
      18. In case of non-performance or improper performance of the terms of this Agreement by the Lessor, the Lessor shall compensate all losses incurred by the Sub-lessee.</w:t>
      </w:r>
    </w:p>
    <w:p>
      <w:pPr>
        <w:spacing w:after="0"/>
        <w:ind w:left="0"/>
        <w:jc w:val="left"/>
      </w:pPr>
      <w:r>
        <w:rPr>
          <w:rFonts w:ascii="Times New Roman"/>
          <w:b/>
          <w:i w:val="false"/>
          <w:color w:val="000000"/>
        </w:rPr>
        <w:t xml:space="preserve"> 7. Terms of changes, additions or termination of this Agreement</w:t>
      </w:r>
    </w:p>
    <w:p>
      <w:pPr>
        <w:spacing w:after="0"/>
        <w:ind w:left="0"/>
        <w:jc w:val="both"/>
      </w:pPr>
      <w:r>
        <w:rPr>
          <w:rFonts w:ascii="Times New Roman"/>
          <w:b w:val="false"/>
          <w:i w:val="false"/>
          <w:color w:val="000000"/>
          <w:sz w:val="28"/>
        </w:rPr>
        <w:t>
      19. Modification of the terms of this Agreement and its unilateral termination before the expiration of the term, subject to performance of obligations by the Parties under this Agreement shall not be permitted, except in cases provided for under this Agreement.</w:t>
      </w:r>
    </w:p>
    <w:p>
      <w:pPr>
        <w:spacing w:after="0"/>
        <w:ind w:left="0"/>
        <w:jc w:val="both"/>
      </w:pPr>
      <w:r>
        <w:rPr>
          <w:rFonts w:ascii="Times New Roman"/>
          <w:b w:val="false"/>
          <w:i w:val="false"/>
          <w:color w:val="000000"/>
          <w:sz w:val="28"/>
        </w:rPr>
        <w:t>
      20. All changes and additions to this Agreement shall be valid only when they are made in writing and signed by authorized representatives of the Parties.</w:t>
      </w:r>
    </w:p>
    <w:p>
      <w:pPr>
        <w:spacing w:after="0"/>
        <w:ind w:left="0"/>
        <w:jc w:val="both"/>
      </w:pPr>
      <w:r>
        <w:rPr>
          <w:rFonts w:ascii="Times New Roman"/>
          <w:b w:val="false"/>
          <w:i w:val="false"/>
          <w:color w:val="000000"/>
          <w:sz w:val="28"/>
        </w:rPr>
        <w:t>
      21. This Agreement shall be terminated upon:</w:t>
      </w:r>
    </w:p>
    <w:p>
      <w:pPr>
        <w:spacing w:after="0"/>
        <w:ind w:left="0"/>
        <w:jc w:val="both"/>
      </w:pPr>
      <w:r>
        <w:rPr>
          <w:rFonts w:ascii="Times New Roman"/>
          <w:b w:val="false"/>
          <w:i w:val="false"/>
          <w:color w:val="000000"/>
          <w:sz w:val="28"/>
        </w:rPr>
        <w:t>
      1) abolishment of the SEZ;</w:t>
      </w:r>
    </w:p>
    <w:p>
      <w:pPr>
        <w:spacing w:after="0"/>
        <w:ind w:left="0"/>
        <w:jc w:val="both"/>
      </w:pPr>
      <w:r>
        <w:rPr>
          <w:rFonts w:ascii="Times New Roman"/>
          <w:b w:val="false"/>
          <w:i w:val="false"/>
          <w:color w:val="000000"/>
          <w:sz w:val="28"/>
        </w:rPr>
        <w:t>
      2) expiration of the Agreement No. _ _ from _________ 20__ on the Compensated Secondary Use of State-Owned Land (Sublease) for the Development of SEZ;</w:t>
      </w:r>
    </w:p>
    <w:p>
      <w:pPr>
        <w:spacing w:after="0"/>
        <w:ind w:left="0"/>
        <w:jc w:val="both"/>
      </w:pPr>
      <w:r>
        <w:rPr>
          <w:rFonts w:ascii="Times New Roman"/>
          <w:b w:val="false"/>
          <w:i w:val="false"/>
          <w:color w:val="000000"/>
          <w:sz w:val="28"/>
        </w:rPr>
        <w:t>
      3) early termination of this Agreement in court.</w:t>
      </w:r>
    </w:p>
    <w:p>
      <w:pPr>
        <w:spacing w:after="0"/>
        <w:ind w:left="0"/>
        <w:jc w:val="both"/>
      </w:pPr>
      <w:r>
        <w:rPr>
          <w:rFonts w:ascii="Times New Roman"/>
          <w:b w:val="false"/>
          <w:i w:val="false"/>
          <w:color w:val="000000"/>
          <w:sz w:val="28"/>
        </w:rPr>
        <w:t>
      4) unilateral termination of the Agreement of SEZ participant in accordance with the Law.</w:t>
      </w:r>
    </w:p>
    <w:p>
      <w:pPr>
        <w:spacing w:after="0"/>
        <w:ind w:left="0"/>
        <w:jc w:val="left"/>
      </w:pPr>
      <w:r>
        <w:rPr>
          <w:rFonts w:ascii="Times New Roman"/>
          <w:b/>
          <w:i w:val="false"/>
          <w:color w:val="000000"/>
        </w:rPr>
        <w:t xml:space="preserve"> 8. Procedure for consideration of disputes</w:t>
      </w:r>
    </w:p>
    <w:p>
      <w:pPr>
        <w:spacing w:after="0"/>
        <w:ind w:left="0"/>
        <w:jc w:val="both"/>
      </w:pPr>
      <w:r>
        <w:rPr>
          <w:rFonts w:ascii="Times New Roman"/>
          <w:b w:val="false"/>
          <w:i w:val="false"/>
          <w:color w:val="000000"/>
          <w:sz w:val="28"/>
        </w:rPr>
        <w:t>
      22. Disputes and disagreements that may arise in the performance of the obligations of this Agreement shall be resolved through negotiations between the Parties.</w:t>
      </w:r>
    </w:p>
    <w:p>
      <w:pPr>
        <w:spacing w:after="0"/>
        <w:ind w:left="0"/>
        <w:jc w:val="both"/>
      </w:pPr>
      <w:r>
        <w:rPr>
          <w:rFonts w:ascii="Times New Roman"/>
          <w:b w:val="false"/>
          <w:i w:val="false"/>
          <w:color w:val="000000"/>
          <w:sz w:val="28"/>
        </w:rPr>
        <w:t>
      23. In case there is no possibility to resolve disputes through negotiations within 3 (three) months, the Parties shall submit matters to the court of the Republic of Kazakhstan.</w:t>
      </w:r>
    </w:p>
    <w:p>
      <w:pPr>
        <w:spacing w:after="0"/>
        <w:ind w:left="0"/>
        <w:jc w:val="both"/>
      </w:pPr>
      <w:r>
        <w:rPr>
          <w:rFonts w:ascii="Times New Roman"/>
          <w:b w:val="false"/>
          <w:i w:val="false"/>
          <w:color w:val="000000"/>
          <w:sz w:val="28"/>
        </w:rPr>
        <w:t>
      24. The parties shall not be released from fulfillment of the obligations set forth in this Agreement until the disputes and disagreements have been fully resolved.</w:t>
      </w:r>
    </w:p>
    <w:p>
      <w:pPr>
        <w:spacing w:after="0"/>
        <w:ind w:left="0"/>
        <w:jc w:val="left"/>
      </w:pPr>
      <w:r>
        <w:rPr>
          <w:rFonts w:ascii="Times New Roman"/>
          <w:b/>
          <w:i w:val="false"/>
          <w:color w:val="000000"/>
        </w:rPr>
        <w:t xml:space="preserve"> 9. Force majeure</w:t>
      </w:r>
    </w:p>
    <w:p>
      <w:pPr>
        <w:spacing w:after="0"/>
        <w:ind w:left="0"/>
        <w:jc w:val="both"/>
      </w:pPr>
      <w:r>
        <w:rPr>
          <w:rFonts w:ascii="Times New Roman"/>
          <w:b w:val="false"/>
          <w:i w:val="false"/>
          <w:color w:val="000000"/>
          <w:sz w:val="28"/>
        </w:rPr>
        <w:t>
      25. The Party, failing to perform or properly perform obligations under this Agreement shall be materially liable, if it does not prove that proper performance was impossible due to force majeure, whether extraordinary and unavoidable circumstances under these conditions (natural phenomena, military actions).</w:t>
      </w:r>
    </w:p>
    <w:p>
      <w:pPr>
        <w:spacing w:after="0"/>
        <w:ind w:left="0"/>
        <w:jc w:val="left"/>
      </w:pPr>
      <w:r>
        <w:rPr>
          <w:rFonts w:ascii="Times New Roman"/>
          <w:b/>
          <w:i w:val="false"/>
          <w:color w:val="000000"/>
        </w:rPr>
        <w:t xml:space="preserve"> 10. Final provisions</w:t>
      </w:r>
    </w:p>
    <w:p>
      <w:pPr>
        <w:spacing w:after="0"/>
        <w:ind w:left="0"/>
        <w:jc w:val="both"/>
      </w:pPr>
      <w:r>
        <w:rPr>
          <w:rFonts w:ascii="Times New Roman"/>
          <w:b w:val="false"/>
          <w:i w:val="false"/>
          <w:color w:val="000000"/>
          <w:sz w:val="28"/>
        </w:rPr>
        <w:t>
      26. Legal relations of the Parties not stipulated by this Agreement shall be regulated by the current Legislation of the Republic of Kazakhstan.</w:t>
      </w:r>
    </w:p>
    <w:p>
      <w:pPr>
        <w:spacing w:after="0"/>
        <w:ind w:left="0"/>
        <w:jc w:val="both"/>
      </w:pPr>
      <w:r>
        <w:rPr>
          <w:rFonts w:ascii="Times New Roman"/>
          <w:b w:val="false"/>
          <w:i w:val="false"/>
          <w:color w:val="000000"/>
          <w:sz w:val="28"/>
        </w:rPr>
        <w:t>
      27. The Sub-lessee shall not be entitled to transfer its rights and obligations under this sub-lease agreement to a third party or transfer the land plot to a secondary sublease, as a pledge, to make them as a contribution to the authorized capital of a business partnership or a company, or a share contribution to a production cooperative, as well as to provide it for fixed-term use without consideration.</w:t>
      </w:r>
    </w:p>
    <w:p>
      <w:pPr>
        <w:spacing w:after="0"/>
        <w:ind w:left="0"/>
        <w:jc w:val="both"/>
      </w:pPr>
      <w:r>
        <w:rPr>
          <w:rFonts w:ascii="Times New Roman"/>
          <w:b w:val="false"/>
          <w:i w:val="false"/>
          <w:color w:val="000000"/>
          <w:sz w:val="28"/>
        </w:rPr>
        <w:t>
      28. All annexes to this Agreement form an integral part of it.</w:t>
      </w:r>
    </w:p>
    <w:p>
      <w:pPr>
        <w:spacing w:after="0"/>
        <w:ind w:left="0"/>
        <w:jc w:val="both"/>
      </w:pPr>
      <w:r>
        <w:rPr>
          <w:rFonts w:ascii="Times New Roman"/>
          <w:b w:val="false"/>
          <w:i w:val="false"/>
          <w:color w:val="000000"/>
          <w:sz w:val="28"/>
        </w:rPr>
        <w:t>
      29. All changes and additions to this Agreement shall be valid only when they are made in writing and signed by authorized representatives of the Parties.</w:t>
      </w:r>
    </w:p>
    <w:p>
      <w:pPr>
        <w:spacing w:after="0"/>
        <w:ind w:left="0"/>
        <w:jc w:val="both"/>
      </w:pPr>
      <w:r>
        <w:rPr>
          <w:rFonts w:ascii="Times New Roman"/>
          <w:b w:val="false"/>
          <w:i w:val="false"/>
          <w:color w:val="000000"/>
          <w:sz w:val="28"/>
        </w:rPr>
        <w:t>
      30. This Agreement is made in two copies, each having equal legal force, one copy is kept by the Lessor, and the other copy is kept by the Sub-lessee.</w:t>
      </w:r>
    </w:p>
    <w:p>
      <w:pPr>
        <w:spacing w:after="0"/>
        <w:ind w:left="0"/>
        <w:jc w:val="both"/>
      </w:pPr>
      <w:r>
        <w:rPr>
          <w:rFonts w:ascii="Times New Roman"/>
          <w:b w:val="false"/>
          <w:i w:val="false"/>
          <w:color w:val="000000"/>
          <w:sz w:val="28"/>
        </w:rPr>
        <w:t>
      31 This Agreement is signed on ___ _ _(day), ______ (month) 20__ in______________________ Republic of Kazakhstan by authorized representatives of the Parties.</w:t>
      </w:r>
    </w:p>
    <w:p>
      <w:pPr>
        <w:spacing w:after="0"/>
        <w:ind w:left="0"/>
        <w:jc w:val="both"/>
      </w:pPr>
      <w:r>
        <w:rPr>
          <w:rFonts w:ascii="Times New Roman"/>
          <w:b w:val="false"/>
          <w:i w:val="false"/>
          <w:color w:val="000000"/>
          <w:sz w:val="28"/>
        </w:rPr>
        <w:t>
      32. Legal addresses and signatures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Sub-lessee:</w:t>
            </w:r>
          </w:p>
          <w:p>
            <w:pPr>
              <w:spacing w:after="20"/>
              <w:ind w:left="20"/>
              <w:jc w:val="both"/>
            </w:pPr>
            <w:r>
              <w:rPr>
                <w:rFonts w:ascii="Times New Roman"/>
                <w:b w:val="false"/>
                <w:i w:val="false"/>
                <w:color w:val="000000"/>
                <w:sz w:val="20"/>
              </w:rPr>
              <w:t>
Name__________________</w:t>
            </w:r>
          </w:p>
          <w:p>
            <w:pPr>
              <w:spacing w:after="20"/>
              <w:ind w:left="20"/>
              <w:jc w:val="both"/>
            </w:pPr>
            <w:r>
              <w:rPr>
                <w:rFonts w:ascii="Times New Roman"/>
                <w:b w:val="false"/>
                <w:i w:val="false"/>
                <w:color w:val="000000"/>
                <w:sz w:val="20"/>
              </w:rPr>
              <w:t>
Legal address ____________</w:t>
            </w:r>
          </w:p>
          <w:p>
            <w:pPr>
              <w:spacing w:after="20"/>
              <w:ind w:left="20"/>
              <w:jc w:val="both"/>
            </w:pPr>
            <w:r>
              <w:rPr>
                <w:rFonts w:ascii="Times New Roman"/>
                <w:b w:val="false"/>
                <w:i w:val="false"/>
                <w:color w:val="000000"/>
                <w:sz w:val="20"/>
              </w:rPr>
              <w:t>
Current account __________</w:t>
            </w:r>
          </w:p>
          <w:p>
            <w:pPr>
              <w:spacing w:after="20"/>
              <w:ind w:left="20"/>
              <w:jc w:val="both"/>
            </w:pPr>
            <w:r>
              <w:rPr>
                <w:rFonts w:ascii="Times New Roman"/>
                <w:b w:val="false"/>
                <w:i w:val="false"/>
                <w:color w:val="000000"/>
                <w:sz w:val="20"/>
              </w:rPr>
              <w:t>
IIN/BIN_______________________</w:t>
            </w:r>
          </w:p>
          <w:p>
            <w:pPr>
              <w:spacing w:after="20"/>
              <w:ind w:left="20"/>
              <w:jc w:val="both"/>
            </w:pPr>
            <w:r>
              <w:rPr>
                <w:rFonts w:ascii="Times New Roman"/>
                <w:b w:val="false"/>
                <w:i w:val="false"/>
                <w:color w:val="000000"/>
                <w:sz w:val="20"/>
              </w:rPr>
              <w:t>
Bank _________________________Telephone / Fax _________________</w:t>
            </w:r>
          </w:p>
          <w:p>
            <w:pPr>
              <w:spacing w:after="20"/>
              <w:ind w:left="20"/>
              <w:jc w:val="both"/>
            </w:pPr>
            <w:r>
              <w:rPr>
                <w:rFonts w:ascii="Times New Roman"/>
                <w:b w:val="false"/>
                <w:i w:val="false"/>
                <w:color w:val="000000"/>
                <w:sz w:val="20"/>
              </w:rPr>
              <w:t>
Seal (if available)</w:t>
            </w:r>
          </w:p>
          <w:p>
            <w:pPr>
              <w:spacing w:after="20"/>
              <w:ind w:left="20"/>
              <w:jc w:val="both"/>
            </w:pPr>
            <w:r>
              <w:rPr>
                <w:rFonts w:ascii="Times New Roman"/>
                <w:b w:val="false"/>
                <w:i w:val="false"/>
                <w:color w:val="000000"/>
                <w:sz w:val="20"/>
              </w:rPr>
              <w:t>
Signature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Lessor:</w:t>
            </w:r>
          </w:p>
          <w:p>
            <w:pPr>
              <w:spacing w:after="20"/>
              <w:ind w:left="20"/>
              <w:jc w:val="both"/>
            </w:pPr>
            <w:r>
              <w:rPr>
                <w:rFonts w:ascii="Times New Roman"/>
                <w:b w:val="false"/>
                <w:i w:val="false"/>
                <w:color w:val="000000"/>
                <w:sz w:val="20"/>
              </w:rPr>
              <w:t>
Name__________________</w:t>
            </w:r>
          </w:p>
          <w:p>
            <w:pPr>
              <w:spacing w:after="20"/>
              <w:ind w:left="20"/>
              <w:jc w:val="both"/>
            </w:pPr>
            <w:r>
              <w:rPr>
                <w:rFonts w:ascii="Times New Roman"/>
                <w:b w:val="false"/>
                <w:i w:val="false"/>
                <w:color w:val="000000"/>
                <w:sz w:val="20"/>
              </w:rPr>
              <w:t>
Legal adress ____________</w:t>
            </w:r>
          </w:p>
          <w:p>
            <w:pPr>
              <w:spacing w:after="20"/>
              <w:ind w:left="20"/>
              <w:jc w:val="both"/>
            </w:pPr>
            <w:r>
              <w:rPr>
                <w:rFonts w:ascii="Times New Roman"/>
                <w:b w:val="false"/>
                <w:i w:val="false"/>
                <w:color w:val="000000"/>
                <w:sz w:val="20"/>
              </w:rPr>
              <w:t>
Current account _______________</w:t>
            </w:r>
          </w:p>
          <w:p>
            <w:pPr>
              <w:spacing w:after="20"/>
              <w:ind w:left="20"/>
              <w:jc w:val="both"/>
            </w:pPr>
            <w:r>
              <w:rPr>
                <w:rFonts w:ascii="Times New Roman"/>
                <w:b w:val="false"/>
                <w:i w:val="false"/>
                <w:color w:val="000000"/>
                <w:sz w:val="20"/>
              </w:rPr>
              <w:t>
IIN/BIN_______________________</w:t>
            </w:r>
          </w:p>
          <w:p>
            <w:pPr>
              <w:spacing w:after="20"/>
              <w:ind w:left="20"/>
              <w:jc w:val="both"/>
            </w:pPr>
            <w:r>
              <w:rPr>
                <w:rFonts w:ascii="Times New Roman"/>
                <w:b w:val="false"/>
                <w:i w:val="false"/>
                <w:color w:val="000000"/>
                <w:sz w:val="20"/>
              </w:rPr>
              <w:t>
Bank _________________________Telephone / Fax _________________</w:t>
            </w:r>
          </w:p>
          <w:p>
            <w:pPr>
              <w:spacing w:after="20"/>
              <w:ind w:left="20"/>
              <w:jc w:val="both"/>
            </w:pPr>
            <w:r>
              <w:rPr>
                <w:rFonts w:ascii="Times New Roman"/>
                <w:b w:val="false"/>
                <w:i w:val="false"/>
                <w:color w:val="000000"/>
                <w:sz w:val="20"/>
              </w:rPr>
              <w:t>
Seal (if available)IIN</w:t>
            </w:r>
          </w:p>
          <w:p>
            <w:pPr>
              <w:spacing w:after="20"/>
              <w:ind w:left="20"/>
              <w:jc w:val="both"/>
            </w:pPr>
            <w:r>
              <w:rPr>
                <w:rFonts w:ascii="Times New Roman"/>
                <w:b w:val="false"/>
                <w:i w:val="false"/>
                <w:color w:val="000000"/>
                <w:sz w:val="20"/>
              </w:rPr>
              <w:t>
Signature 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