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e9f" w14:textId="e97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CONTENT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Scientific and legal journal of the Institute of Legislation of the Republic of Kazakhstan No. 3 (61) 2020.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7"/>
        <w:gridCol w:w="5633"/>
      </w:tblGrid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Founder and publisher: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RSE on the REM "Institute of Legislation and Legal information of the Republic of Kazakhstan"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 since 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All journal materials are placed on the website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www.zqai.kz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Included in the list of publications of basic scientific results of dissertations on legal sciences (Order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ES MES RK №894 from 05.30.2013)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Editorial Council members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Sarpekov R.K.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(Nur-Sultan, Kazakhstan)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(Chairman)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Abaydeldinov Е.М.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d.j.s.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Abyzov R.М.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Belih V.S.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(Ekaterinburg,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Gubin Е.P.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Melnik R.S.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(Kiev, Ukraine)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Moiseev A.A.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Muromcev G.I.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Rahmetov S.M.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d.j.s. (Nur-Sultan, Kazakh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Malinovski V.A.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Unzila Shapak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Сhief Editor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Dyussenov Ye.A.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Editorial Board members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Azer Aliyev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(Kiel, Germany)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Aiymbetov М.А.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Honored Worker of Culture of Kazakhstan,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Bainiyazova Z.S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(Saratov,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Kazbayeva A.G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Kaziyev Z.G.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Kairbaeva L.K.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Kiyazova A.Zh.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Konusova V.Т.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Kulzhabayeva Zh.O.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Nurgazinov B.K.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Nurmagambetov R.G.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(Chelyabinsk, Russian)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Primashev N.M.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c.j.s. (Nur-Sultan, Kazakh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Rakhimberdin K.H.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(Ust-Kamenogorsk, Kazakhstan)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Tegizbekova Zh.Ch.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c.j.s. (Bishkek, Kyr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gyzstan)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editorial staff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Dzhamburshin K.A.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Koltubayeva G.B.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Yerdesheva D.T.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Zhumageldina B.Zh.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Bailenova A.K.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tel .: 8 (7172) 26-61-29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certificate of registration of mass media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17761-G from 25.06.2019 from the Information Committee of the Ministry of Information and Communications of the Republic of Kazakhstan (Number and date of primary registration № 6592- Zh.07.09.2005.)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Republic of Kazakhstan,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010000, Nur-Sultan, D. Konaev str., 12/1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BC "On the water-green boulevard"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tel .: 8 (7172) 57-03-42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www.zqai.kz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e-mail: instzak-kz@mail.ru,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institutzakonodatelstva@gmail.com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Editorial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Constitutional and Administrative Law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R.K. SARPEKOV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Digitalization of the legal space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B.K. NURGAZINOV, M.S. AKISHEV, A.V. BORETSKY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issue of understanding the categories of "personal liberty" and "personal freedom" in constitutional law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S.К. IDRYSHEVA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State of constitutional legality in the sphere of state language application in the legislative acts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G.A. ALIBAEVA, G.A. ABENOVA, М.К. MUSABAEV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Administrative legal protection of the minors: experience of foreign states and necessity of its application in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T.S. NURYSHEVA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Issues of practical application of the presumption of innocence as a constitutional principle of justice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Civil and Civil Procedure 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Ye.A. DYUSSENOV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Actual issues of legislation’s ecologization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G.B. KYSSYKOVA, А.К. ZHAXYLYKOVA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issue of improving the mechanisms for equity participation in housing construction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Y.U. IKHSANOV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limits of civil law regulation of the subsoil use relations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M.Kh. KHASSENOV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necessity for legislative determination of the legal regime of the property complex in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RAKHMETOLLOV, A.S. KIZDARBEKOVA, S.D. BEKISHEVA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issues of the corruption perception index and anti-corruption expertise of legal acts in ensuring the protection of entrepreneurs’ rights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S.K. AMANDYKOVA, А.М. YESSENTEMIROVA, А.А. KUSSAINOV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issues of legal regulation of endowment funds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Criminal law and Criminal procedure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R.K. SARPEKOV, D.A. FINK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System of public protection measures and safety measures applied to female victims and witnesses in pre-trial proceedings of criminal proceedings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L.E. NURLUMBAEVA, L.V. BRUSNITSYN, A.N. AKHPANOV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Institute of criminal writ proceedings: problems of differentiation of a procedural form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S.S. KARZHAUBAYEV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Reasons and terms for committing tax criminal offenses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KARIPOVA, Y.A. OMAROV, T.G. MAKHANOV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Current issues of regulation of the recovery of procedural costs of criminal proceedings in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International law and Comparative 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SARSEMBAYEV, D.M. SARSEMBAYEV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International and national currency law, motor vehicles and roads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Zh.O. KULZHABAEVA, J.S. KOSTYANAYA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concept of information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А.Y. ZHATKANBAEVA, А.K. JANGABULOVA, К.N. AYDARKHANOVA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Priorities for ensuring the environmental safety of water bodies in transboundary basins and the basics of interstate use of transboundary rivers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A.Zh. SYZDYKOV, B.Zh. SAGYMBEKOV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Comparative legal analysis of administrative legal measu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res for prevention of domestic violence (experience of Kazakhstan and Russia)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Legal monitoring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KANATOV, O.S. KARAKHOZHAYEV, D. DOSMYRZA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Problematic aspects of the efficiency (inefficiency) of judicial proceedings with the participation of jurors (analysis of legislation)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А.В. KAIZHAKPAROVA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Legislation and development of legislation in the sphere of specially protected natural areas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From the lawmaking practice in the official language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AIYMBETOV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issues of systematization of legislative terms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D.М. SHYNGYSBAYEVA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phrasemes used in the law and the role of translation in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Young researcher’s tribune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Zh.K. ZHETIBAYEV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status of electronic transactions according to the experience of German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AITUAROVA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regulation of e-government in foreign countries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Y.S. KOSTYANAYA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Information as the object of international legal protection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Zh.A. KURANBEK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legal and technical issues of application of electronic (digital) signatures in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R.E. MAMMADOV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Criminological features of a migrant criminal’s personality and its psyhological characteristics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O.R. KLIMOVA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Application and compliance with deadlines when considering complaints by the courts of the Republic of Kazakhstan on the actions (inaction) of private bailiffs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The archive pages of the"Bulletin"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N.A.KHAMZINA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"The level of formation of the sate language in lawmaking" (article in the Bulletin of the IL RK No. 4 (20) -2010 - P. 143-146)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K.Zh. TURSYN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paper of the senior expert linguist of the Institute of legislation of the Republic of Kazakhstan N.A.Khamzina "The level of formation of the sate language in lawmaking"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Personalities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years to the Chief researcher of the Institute of legislation and legal information of the Republic of Kazakhstan, Doctor of Laws, Professor A.N. Akhpanov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Bibliography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Review of the “Constitutional Law of Russia” textbook / Strekozov V.G. 7th ed., revised and ext. - M.: Yurait, 2019. -256 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Wise thoughts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