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617e" w14:textId="17d6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CONTENT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Scientific and legal journal of the Institute of Legislation of the Republic of Kazakhstan No. 1 (59) 2020.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3"/>
        <w:gridCol w:w="5587"/>
      </w:tblGrid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Founder and publisher: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RSE on the REM "Institute of Legislation and Legal information of the Republic of Kazakhstan"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Published since 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All journal materials are placed on the website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www.zqai.kz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Included in the list of publications of basic scientific results of dissertations on legal sciences (Order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ES MES RK №894 from 05.30.2013)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Editorial Council members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Sarpekov R.K.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(Nur-Sultan, Kazakhstan)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(Chairman)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Abaydeldinov Е.М.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(Nur-Sultan, Kazakhstan)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Abyzov R.М.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(Moscow, Russian)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Belih V.S.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(Ekaterinburg, Russian)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Gubin Е.P.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(Moscow, Russian)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Melnik R.S.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(Kiev, Ukraine)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Moiseev A.A.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(Moscow, Russian)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Muromcev G.I.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(Moscow, Russian)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Rahmetov S.M.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(Nur-Sultan, Kazakh- stan)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Malinovski V.A.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(Nur-Sultan, Kazakhstan)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Unzila Shapak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(Nur-Sultan, Kazakhstan)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Сhief Editor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Dyussenov Ye.A.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c.j.s.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Editorial Board members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Azer Aliyev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PhD (Kiel, Germany)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Aiymbetov М.А.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Honored Worker of Culture of Kazakhstan, (Nur-Sultan, Kazakhstan)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Bainiyazova Z.S.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c.j.s. (Saratov, Russian)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Kazbayeva A.G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c.j.s. (Nur-Sultan, Kazakhstan)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Kaziyev Z.G.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c.j.s. (Nur-Sultan, Kazakhstan)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Kairbaeva L.K.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PhD (Nur-Sultan, Kazakhstan)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Kiyazova A.Zh.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(Nur-Sultan, Kazakhstan)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Konusova V.Т.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c.j.s. (Nur-Sultan, Kazakhstan)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Kulzhabayeva Zh.O.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c.j.s. (Nur-Sultan, Kazakhstan)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Nurgazinov B.K.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c.j.s. (Nur-Sultan, Kazakhstan)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Nurmagambetov R.G.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PhD (Chelyabinsk, Russian)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Primashev N.M.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c.j.s. (Nur-Sultan, Kazakh- stan)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Rakhimberdin K.H.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d.j.s. (Ust-Kamenogorsk, Kazakhstan)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Tegizbekova Zh.Ch.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c.j.s. (Bishkek, Kyr- gyzstan)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editorial staff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Dzhamburshin K.A.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Koltubayeva G.B.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Yerdesheva D.T.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Zhumageldina B.Zh.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Bailenova A.K.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tel .: 8 (7172) 26-61-29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The certificate of registration of mass media № 17761-G from 25.06.2019 from the Information Committee of the Ministry of Information and Communications of the Republic of Kazakhstan (Number and date of primary registration № 6592- Zh.07.09.2005.)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The Republic of Kazakhstan, 010000, Nur-Sultan, D. Konaev str., 12/1 BC "On the water-green boulevard" tel .: 8 (7172) 57-03-42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www.zqai.kz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e-mail: instzak-kz@mail.ru,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institutzakonodatelstva@gmail.com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Civil and Civil Procedural Law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N.R. AIKUMBEKOV, G.L. NURTAYEVA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Energy security in the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M.A. AKIMBEKOVA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Concept and f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eatures of resolving investment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disputes under the legislation of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S.A. AKIMBEKOVA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Judicial pro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cedure for appealing actions or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omissions of bailiffs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G.A. ALIKHANOVА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Alienation of rea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 estate in common ownership 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connection with the seizure of land for state needs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S.L. DILMUKHAMETOV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Non-defined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contract: the concept, elements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and significance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S.L. DILMUKHAMETOV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The history o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 the emergence and development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of the concept of non-defined contracts in the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civil law of Kazakhstan, Latvia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and Germany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G.A. GAILIN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Non-property relations in civil right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A.K. GIRENNCHIN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Evaluation of written evidence by the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court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according to the legislation of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K.M. ILYASOVA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Concept, legal na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ture and protection of business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reputation under the legislation of the Republic of Kazakhstan: some topical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issues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F.S. KARAGUSSOV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On the concepts of corporat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 governance and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corporate structure in law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F.S. KARAGUSSOV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Improvement of le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gal regulation of establishment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 companies with foreign participation and lega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 regime of corporate contracts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in the legislation of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V.N. LISITSA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Jurisdiction of the interna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tional center for settlement of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investment disputes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S.P. MOROZ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MFC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court: issues of theory and practice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L.T. NAZARKULOVA, A.S. SALPEKOV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Some issues of improving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judicial personnel in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M.K. SULEIMENOV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Court notice sent to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 foreign citizen legal entity: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procedure and methods of delivery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M.K. SULEIMENOV, A.E. DUISSENOVA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Current problems of judicial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practice of application of laws on arbitration of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G.T. TALAPOVA, S. YAKUSHKIN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Principles of civil procedure: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concept and meaning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F.A. TLEGENOVA, D.R. TAGBERGENOV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General rules for applying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standards civil legislation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labor and family law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T.M. ABAIDELDINOV, B.A. KENZHEKHANOVA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The concept of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"labor conflict" and its features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J.T. KUMISBEKOVA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Institute of mediation for divorce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G.M. ОNLANBEKOVA, N.R. MAXATOV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Change of the amount of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alimony established by the court and exemption from their payment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A.E. CHINGISBAYEVA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Labor rights of pregnant women and young mothers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Constitutional and Administrative Law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A.U. BEISENOVA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Research meth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odology of legal responsibility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A.A. KARAEV, A.B. BIDAISHIEVA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Legal security of the individual as the element of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national security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A.A. KARAEV, T.M. TLEUOV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Justice and law clarification in the activities of the judiciary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Criminal law and Criminal procedure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S.M. ABIZHANOV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Legal methods of combating extremism in the Republic of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P.A. ALMAGAMBETOV, K.B. BRUSHKOVSKII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Problems of forensic odorology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K.B. BRUSHKOVSKII, P.A. ALMAGAMBETOV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The use and prospects of automated information retrieval systems in the fight against crime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E.N. GREK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Peculiarities of procedural order of private prosecution case hearing at the first-instance court according to the criminal procedure code of the Republic of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S.K. ZHURSIMBAEV, YE. S. KEMALI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Legality, fairness and expediency: ratio of concepts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K.S. KARBEKOV, SH.M. MAKSUTKHAN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Measures for preventing the illegal dissemination of drugs and psychotropic substances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K.S. KARBEKOV, SH.M. MAKSUTKHAN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Ways to improve prevention of crimes against personality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YE.S. KEMALI, S.K. ZHURSIMBAEV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Some problems in the light of criminalistics today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N.K. KOTOVA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The problem of violence in modern society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K.A. МUSHATOVA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To the question of the position of the lawyer-defender in the criminal process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G.B. SAMATOVA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Arrest as a type of penalty in criminal and penal enforcement legislation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N.V. UVAROVA-PATENKO, V.N. UVAROV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Concept of criminal legal sphere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N.V. UVAROVA-PATENKO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Law enforcement body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the main link of the law enforcement system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A.N. TSOY, N.D. TLESHALIYEV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Criminogenic determinants of crime in the social and budgetary sphere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Tax and financial law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YE.V. POROKHOV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On the power-property phenomenon of modern money, problems of their legal regime and organization of monetary circulation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YE.V. POROKHOV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Digitalization and tax law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Young scholar tribune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O.T. ALIMOV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Legislation agreement agreement Republic of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A.Z. AMANGALIYEVA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Types of damages in english law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N.M. BATYRBAY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The history of the formation of internal affairs bodies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VAN YANAN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Comparative analysis of the contract law of the Republic of Kazakhstan and Republic of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K.J. DALMATOV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Justice and prosecutorial supervision in Kazakhstan as part of the Russian empire in the second half of the XIX century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V.I. KAPATSINA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Compulsory purchase of shares: problematic aspects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N.R. MAXATOV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Remedial features of consideration of disputes inherited under the will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A.ZH. NUSENOVA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Legal status of the Caspian Sea: subsoil use right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I.V. POPOV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The clarifications of tax legislation as a preventive measure against tax disputes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RAKIMULI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Mediation in the people’s Republic of China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O.T. SAYDUOVA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Responsibility of spouse for obligations under the legislation of the Republic of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YE. SATYBALDIEV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Lawyer - defender in the Republic of Kazakhstan criminal proceeding and his procedural status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N.D. TLESHALIYEV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Modernization of the penitentiary infrastructure in the framework of publicprivate partnership in the Republic of Kazakhstan: development paths and shortcomings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