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450e" w14:textId="d644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activities carried out by state enterprises, legal entities, more than fifty percent of whose shares (stakes in the authorized capital) owned by the state, and persons affiliated with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28, 2015 № 1095.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is as amended by the decree of the Government of the Republic of Kazakhstan dated 16.10.2020 № 666 (takes effect from the date of its first official publication)</w:t>
      </w:r>
    </w:p>
    <w:p>
      <w:pPr>
        <w:spacing w:after="0"/>
        <w:ind w:left="0"/>
        <w:jc w:val="both"/>
      </w:pPr>
      <w:r>
        <w:rPr>
          <w:rFonts w:ascii="Times New Roman"/>
          <w:b w:val="false"/>
          <w:i w:val="false"/>
          <w:color w:val="000000"/>
          <w:sz w:val="28"/>
        </w:rPr>
        <w:t>
      Pursuant to part two of paragraph 1 of Article 192 of the Entrepreneur Code of the Republic of Kazakhstan, the Government of the Republic of Kazakhstan</w:t>
      </w:r>
      <w:r>
        <w:rPr>
          <w:rFonts w:ascii="Times New Roman"/>
          <w:b/>
          <w:i w:val="false"/>
          <w:color w:val="000000"/>
          <w:sz w:val="28"/>
        </w:rPr>
        <w:t xml:space="preserve"> 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03.05.2024 № 357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list of activities carried out by state enterprises, legal entities, more than fifty percent of whose shares (stakes in the authorized capital) owned by the state, and persons affiliated with them (hereinafter referred to as the list of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is as amended by the decree of the Government of the Republic of Kazakhstan dated 16.10.2020 № 666 (takes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Central and local executive bodies, national managing holdings, national holdings, national companies (upon agreement) until April 1, 2016 to bring to compliance the activities of their subordinate legal entities (in which direct or indirect ownership of shares (stakes in the authorized capital) amounts to more than fifty percent) by exclusion of activities not conforming the approved list of activities from charter documents.</w:t>
      </w:r>
    </w:p>
    <w:p>
      <w:pPr>
        <w:spacing w:after="0"/>
        <w:ind w:left="0"/>
        <w:jc w:val="both"/>
      </w:pPr>
      <w:r>
        <w:rPr>
          <w:rFonts w:ascii="Times New Roman"/>
          <w:b w:val="false"/>
          <w:i w:val="false"/>
          <w:color w:val="000000"/>
          <w:sz w:val="28"/>
        </w:rPr>
        <w:t xml:space="preserve">
      3. Requirement of </w:t>
      </w:r>
      <w:r>
        <w:rPr>
          <w:rFonts w:ascii="Times New Roman"/>
          <w:b w:val="false"/>
          <w:i w:val="false"/>
          <w:color w:val="000000"/>
          <w:sz w:val="28"/>
        </w:rPr>
        <w:t>paragraph 2</w:t>
      </w:r>
      <w:r>
        <w:rPr>
          <w:rFonts w:ascii="Times New Roman"/>
          <w:b w:val="false"/>
          <w:i w:val="false"/>
          <w:color w:val="000000"/>
          <w:sz w:val="28"/>
        </w:rPr>
        <w:t xml:space="preserve"> of this decree shall not apply to legal entities, more than fifty percent of whose shares (stakes in the authorized capital) owned by the state, and persons affiliated with them, which are subject to privatization and transfer to competitive environment in accordance with </w:t>
      </w:r>
      <w:r>
        <w:rPr>
          <w:rFonts w:ascii="Times New Roman"/>
          <w:b w:val="false"/>
          <w:i w:val="false"/>
          <w:color w:val="000000"/>
          <w:sz w:val="28"/>
        </w:rPr>
        <w:t>decree</w:t>
      </w:r>
      <w:r>
        <w:rPr>
          <w:rFonts w:ascii="Times New Roman"/>
          <w:b w:val="false"/>
          <w:i w:val="false"/>
          <w:color w:val="000000"/>
          <w:sz w:val="28"/>
        </w:rPr>
        <w:t xml:space="preserve"> № 1141 of the Government of the Republic of Kazakhstan dated December 30, 2015 “On Certain issues of privatization for 2016-2020”.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amended by decree of the Government of the Republic of Kazakhstan dated December 6, 2016 </w:t>
      </w:r>
      <w:r>
        <w:rPr>
          <w:rFonts w:ascii="Times New Roman"/>
          <w:b w:val="false"/>
          <w:i w:val="false"/>
          <w:color w:val="000000"/>
          <w:sz w:val="28"/>
        </w:rPr>
        <w:t>№ 771</w:t>
      </w:r>
      <w:r>
        <w:rPr>
          <w:rFonts w:ascii="Times New Roman"/>
          <w:b w:val="false"/>
          <w:i w:val="false"/>
          <w:color w:val="ff0000"/>
          <w:sz w:val="28"/>
        </w:rPr>
        <w:t xml:space="preserve"> (takes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Agency for the protection and development of competition of the Republic of Kazakhstan (by agreement) annually, by January 5, shall ensure the submission of proposals to the Government of the Republic of Kazakhstan to update the list of types of activities in accordance with subparagraph 3), paragraph 1 of Article 196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4 -in the wording of the resolution of the Government of the Republic of Kazakhstan dated 21.07.2022 № 510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This decree shall come into force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28, 2015, </w:t>
            </w:r>
            <w:r>
              <w:br/>
            </w:r>
            <w:r>
              <w:rPr>
                <w:rFonts w:ascii="Times New Roman"/>
                <w:b w:val="false"/>
                <w:i w:val="false"/>
                <w:color w:val="000000"/>
                <w:sz w:val="20"/>
              </w:rPr>
              <w:t>№ 1095</w:t>
            </w:r>
          </w:p>
        </w:tc>
      </w:tr>
    </w:tbl>
    <w:p>
      <w:pPr>
        <w:spacing w:after="0"/>
        <w:ind w:left="0"/>
        <w:jc w:val="left"/>
      </w:pPr>
      <w:r>
        <w:rPr>
          <w:rFonts w:ascii="Times New Roman"/>
          <w:b/>
          <w:i w:val="false"/>
          <w:color w:val="000000"/>
        </w:rPr>
        <w:t xml:space="preserve"> List of activities, carried out by state enterprises, legal entities, more than fifty percent of whose shares (stakes in the authorized capital) owned by the state, and persons affiliated with them</w:t>
      </w:r>
    </w:p>
    <w:p>
      <w:pPr>
        <w:spacing w:after="0"/>
        <w:ind w:left="0"/>
        <w:jc w:val="both"/>
      </w:pPr>
      <w:r>
        <w:rPr>
          <w:rFonts w:ascii="Times New Roman"/>
          <w:b w:val="false"/>
          <w:i w:val="false"/>
          <w:color w:val="ff0000"/>
          <w:sz w:val="28"/>
        </w:rPr>
        <w:t>
      Footnote. The list as amended by the Resolution of the Government of the Republic of Kazakhstan dated 31.05.2024 № 430 (shall be enforced upon expiry of ten calendar days after its first official publication); as amended by the Resolution of the Government of the Republic of Kazakhstan dated 16.07.2024 №567; dated 16.07.2024 № 676  (shall enter into force upon expiry of ten calendar days after its first official publication); dated 29.08.2024 № 707; dated 10.09.2024 № 732 shall enter into force from the date of its signature and to be officially published); dated 29.11.2024  № 1015 (shall enter into force upon expiry of ten calendar days after the date of its first official publication); dated 02.12.2024  № 1020 (shall enter into force upon expiry of ten calendar days after the date of its first official publication); № 1028of 05.12.2024  (shall enter into force from the date of its first official publication); dated 13.01.2025 № 7 ((shall enter into force from the date of its first official publication); 17.02.2025 № 75 (effective ten calendar days after the date of its first official publication); dated 20.02.2025 № 85 (effective from the date of its first official publication) ); dated 06.03.2025 № 127 (effective from the date of its first official publication); dated 13.03.2025 № 139 (effective ten calendar days after the date of its first official publication); dated 20.03.2025 № 160 (effective from the date of its first official publication); dated 28.03.2025 № 180; dated 10.04.2025 № 219 (effective ten calendar days after the date of its first official publication); dated 10.04.2025 № 219; dated 18.04.2025 № 250 (effective ten calendar days after the date of its first official publication); dated 25.04.2025 № 270 (effective from the date of its first official publication dated 28.04.2025 № 284 (effective from the date of its first official publication); dated 08.05.2025 № 319 (effective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activity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CCЕA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market entity and (or) organizational and legal form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 of the commodity market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other animal species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0"/>
          <w:p>
            <w:pPr>
              <w:spacing w:after="20"/>
              <w:ind w:left="20"/>
              <w:jc w:val="both"/>
            </w:pPr>
            <w:r>
              <w:rPr>
                <w:rFonts w:ascii="Times New Roman"/>
                <w:b w:val="false"/>
                <w:i w:val="false"/>
                <w:color w:val="000000"/>
                <w:sz w:val="20"/>
              </w:rPr>
              <w:t>
1) Joint Stock Company "Scientific Center for Anti-Infective Drugs";</w:t>
            </w:r>
          </w:p>
          <w:bookmarkEnd w:id="0"/>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"National Center for Biotechnology";</w:t>
            </w:r>
          </w:p>
          <w:p>
            <w:pPr>
              <w:spacing w:after="20"/>
              <w:ind w:left="20"/>
              <w:jc w:val="both"/>
            </w:pPr>
            <w:r>
              <w:rPr>
                <w:rFonts w:ascii="Times New Roman"/>
                <w:b w:val="false"/>
                <w:i w:val="false"/>
                <w:color w:val="000000"/>
                <w:sz w:val="20"/>
              </w:rPr>
              <w:t>
4)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6) Limited Liability Partnership "OtarBioPharm";</w:t>
            </w:r>
          </w:p>
          <w:p>
            <w:pPr>
              <w:spacing w:after="20"/>
              <w:ind w:left="20"/>
              <w:jc w:val="both"/>
            </w:pPr>
            <w:r>
              <w:rPr>
                <w:rFonts w:ascii="Times New Roman"/>
                <w:b w:val="false"/>
                <w:i w:val="false"/>
                <w:color w:val="000000"/>
                <w:sz w:val="20"/>
              </w:rPr>
              <w:t>
7)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"Research Institute of Biological Safety";</w:t>
            </w:r>
          </w:p>
          <w:p>
            <w:pPr>
              <w:spacing w:after="20"/>
              <w:ind w:left="20"/>
              <w:jc w:val="both"/>
            </w:pPr>
            <w:r>
              <w:rPr>
                <w:rFonts w:ascii="Times New Roman"/>
                <w:b w:val="false"/>
                <w:i w:val="false"/>
                <w:color w:val="000000"/>
                <w:sz w:val="20"/>
              </w:rPr>
              <w:t>
9)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that promote crop production, other than the operation of irrigation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
1) Limited Liability Partnership "East Kazakhstan Agricultural Experimental Station";</w:t>
            </w:r>
          </w:p>
          <w:bookmarkEnd w:id="1"/>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"North Kazakhstan Agricultural Experimental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"Pavlodar Agricultural Experimental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"Karabalyk Agricultural Experimental Station";</w:t>
            </w:r>
          </w:p>
          <w:p>
            <w:pPr>
              <w:spacing w:after="20"/>
              <w:ind w:left="20"/>
              <w:jc w:val="both"/>
            </w:pPr>
            <w:r>
              <w:rPr>
                <w:rFonts w:ascii="Times New Roman"/>
                <w:b w:val="false"/>
                <w:i w:val="false"/>
                <w:color w:val="000000"/>
                <w:sz w:val="20"/>
              </w:rPr>
              <w:t>
6) Limited Liability Partnership "Agricultural Experimental Station "Zarechnoye";</w:t>
            </w:r>
          </w:p>
          <w:p>
            <w:pPr>
              <w:spacing w:after="20"/>
              <w:ind w:left="20"/>
              <w:jc w:val="both"/>
            </w:pPr>
            <w:r>
              <w:rPr>
                <w:rFonts w:ascii="Times New Roman"/>
                <w:b w:val="false"/>
                <w:i w:val="false"/>
                <w:color w:val="000000"/>
                <w:sz w:val="20"/>
              </w:rPr>
              <w:t>
7) Limited Liability Partnership "Karaganda Research Institute of Plant Growing and Selection named after A.F. Khristenko"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and other forestry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1) Republican State Enterprise on the Right of Economic Management "Zhasyl Aimak" Committee of Forestry and Wildlife of the Ministry of Ecology and Natural Resources of the Republic of Kazakhstan;</w:t>
            </w:r>
          </w:p>
          <w:bookmarkEnd w:id="2"/>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Budget-supported Enterprise ""Republican Forest Selection and Seed Center" of the Committeeof Forestry and Wildlife of the Ministry of Ecology and Natural Resources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Budget-supported Enterprise "Issyk State Dendrological Park";</w:t>
            </w:r>
          </w:p>
          <w:p>
            <w:pPr>
              <w:spacing w:after="20"/>
              <w:ind w:left="20"/>
              <w:jc w:val="both"/>
            </w:pPr>
            <w:r>
              <w:rPr>
                <w:rFonts w:ascii="Times New Roman"/>
                <w:b w:val="false"/>
                <w:i w:val="false"/>
                <w:color w:val="000000"/>
                <w:sz w:val="20"/>
              </w:rPr>
              <w:t>
4) Republican State Budget-supported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associated with forestry and logging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
          <w:p>
            <w:pPr>
              <w:spacing w:after="20"/>
              <w:ind w:left="20"/>
              <w:jc w:val="both"/>
            </w:pPr>
            <w:r>
              <w:rPr>
                <w:rFonts w:ascii="Times New Roman"/>
                <w:b w:val="false"/>
                <w:i w:val="false"/>
                <w:color w:val="000000"/>
                <w:sz w:val="20"/>
              </w:rPr>
              <w:t>
1) Joint Stock Company "Kazaviaspas";</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"Astana ormany";</w:t>
            </w:r>
          </w:p>
          <w:p>
            <w:pPr>
              <w:spacing w:after="20"/>
              <w:ind w:left="20"/>
              <w:jc w:val="both"/>
            </w:pPr>
            <w:r>
              <w:rPr>
                <w:rFonts w:ascii="Times New Roman"/>
                <w:b w:val="false"/>
                <w:i w:val="false"/>
                <w:color w:val="000000"/>
                <w:sz w:val="20"/>
              </w:rPr>
              <w:t>
3) Republican State Budget-supported Enterprise "Kazakh base of aviation protection of forests and forestry services" of the Committeeof Forestry and Wildlife of the Ministry of Ecology and Natural Resources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Republican State Budget-supported Enterprise "Issyk State Dendrological Park";</w:t>
            </w:r>
          </w:p>
          <w:p>
            <w:pPr>
              <w:spacing w:after="20"/>
              <w:ind w:left="20"/>
              <w:jc w:val="both"/>
            </w:pPr>
            <w:r>
              <w:rPr>
                <w:rFonts w:ascii="Times New Roman"/>
                <w:b w:val="false"/>
                <w:i w:val="false"/>
                <w:color w:val="000000"/>
                <w:sz w:val="20"/>
              </w:rPr>
              <w:t>
5) Republican State Budget-supported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Freshwater fisheries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Freshwater aquaculture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4"/>
          <w:p>
            <w:pPr>
              <w:spacing w:after="20"/>
              <w:ind w:left="20"/>
              <w:jc w:val="both"/>
            </w:pPr>
            <w:r>
              <w:rPr>
                <w:rFonts w:ascii="Times New Roman"/>
                <w:b w:val="false"/>
                <w:i w:val="false"/>
                <w:color w:val="000000"/>
                <w:sz w:val="20"/>
              </w:rPr>
              <w:t>
1) Republican State Budget-supported Enterprise "Production association "Okhotzooprom";</w:t>
            </w:r>
          </w:p>
          <w:bookmarkEnd w:id="4"/>
          <w:p>
            <w:pPr>
              <w:spacing w:after="20"/>
              <w:ind w:left="20"/>
              <w:jc w:val="both"/>
            </w:pPr>
            <w:r>
              <w:rPr>
                <w:rFonts w:ascii="Times New Roman"/>
                <w:b w:val="false"/>
                <w:i w:val="false"/>
                <w:color w:val="000000"/>
                <w:sz w:val="20"/>
              </w:rPr>
              <w:t>
2) Republican State Budget-supported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sales of gaseous fuel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"KazTransGas Aimak"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oil and associated gas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
          <w:p>
            <w:pPr>
              <w:spacing w:after="20"/>
              <w:ind w:left="20"/>
              <w:jc w:val="both"/>
            </w:pPr>
            <w:r>
              <w:rPr>
                <w:rFonts w:ascii="Times New Roman"/>
                <w:b w:val="false"/>
                <w:i w:val="false"/>
                <w:color w:val="000000"/>
                <w:sz w:val="20"/>
              </w:rPr>
              <w:t>
1) Joint Stock Company "Ozenmunaigas";</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"KazMunayGas";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"Mangistaumunaigas";</w:t>
            </w:r>
          </w:p>
          <w:p>
            <w:pPr>
              <w:spacing w:after="20"/>
              <w:ind w:left="20"/>
              <w:jc w:val="both"/>
            </w:pPr>
            <w:r>
              <w:rPr>
                <w:rFonts w:ascii="Times New Roman"/>
                <w:b w:val="false"/>
                <w:i w:val="false"/>
                <w:color w:val="000000"/>
                <w:sz w:val="20"/>
              </w:rPr>
              <w:t>
5) Joint Stock Company "Karazhanbasmunai";</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"KazMunaiGas" Exploration Production;</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"Kazakhturkmunay";</w:t>
            </w:r>
          </w:p>
          <w:p>
            <w:pPr>
              <w:spacing w:after="20"/>
              <w:ind w:left="20"/>
              <w:jc w:val="both"/>
            </w:pPr>
            <w:r>
              <w:rPr>
                <w:rFonts w:ascii="Times New Roman"/>
                <w:b w:val="false"/>
                <w:i w:val="false"/>
                <w:color w:val="000000"/>
                <w:sz w:val="20"/>
              </w:rPr>
              <w:t>
8) Limited Liability Partnership "Kazakh gas processing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"Kazakhoil Aktobe";</w:t>
            </w:r>
          </w:p>
          <w:p>
            <w:pPr>
              <w:spacing w:after="20"/>
              <w:ind w:left="20"/>
              <w:jc w:val="both"/>
            </w:pPr>
            <w:r>
              <w:rPr>
                <w:rFonts w:ascii="Times New Roman"/>
                <w:b w:val="false"/>
                <w:i w:val="false"/>
                <w:color w:val="000000"/>
                <w:sz w:val="20"/>
              </w:rPr>
              <w:t>
10) Limited Liability Partnership "KMG Systems &amp;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"Kolzhan";</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"Kalamkas-Khazar Operating";</w:t>
            </w:r>
          </w:p>
          <w:p>
            <w:pPr>
              <w:spacing w:after="20"/>
              <w:ind w:left="20"/>
              <w:jc w:val="both"/>
            </w:pPr>
            <w:r>
              <w:rPr>
                <w:rFonts w:ascii="Times New Roman"/>
                <w:b w:val="false"/>
                <w:i w:val="false"/>
                <w:color w:val="000000"/>
                <w:sz w:val="20"/>
              </w:rPr>
              <w:t>
13) Limited Liability Partnership "Urikhtau Operating";</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Limited Liability PArtnership </w:t>
            </w:r>
          </w:p>
          <w:p>
            <w:pPr>
              <w:spacing w:after="20"/>
              <w:ind w:left="20"/>
              <w:jc w:val="both"/>
            </w:pPr>
            <w:r>
              <w:rPr>
                <w:rFonts w:ascii="Times New Roman"/>
                <w:b w:val="false"/>
                <w:i w:val="false"/>
                <w:color w:val="000000"/>
                <w:sz w:val="20"/>
              </w:rPr>
              <w:t>
"Ural Oil &amp; Gas";</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"QazaqGaz Exploration &amp; Production"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production, except methane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6"/>
          <w:p>
            <w:pPr>
              <w:spacing w:after="20"/>
              <w:ind w:left="20"/>
              <w:jc w:val="both"/>
            </w:pPr>
            <w:r>
              <w:rPr>
                <w:rFonts w:ascii="Times New Roman"/>
                <w:b w:val="false"/>
                <w:i w:val="false"/>
                <w:color w:val="000000"/>
                <w:sz w:val="20"/>
              </w:rPr>
              <w:t>
1) "Embamunaigas" Joint Stock Company;</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"QazaqGaz" Exploration &amp; Production;</w:t>
            </w:r>
          </w:p>
          <w:p>
            <w:pPr>
              <w:spacing w:after="20"/>
              <w:ind w:left="20"/>
              <w:jc w:val="both"/>
            </w:pPr>
            <w:r>
              <w:rPr>
                <w:rFonts w:ascii="Times New Roman"/>
                <w:b w:val="false"/>
                <w:i w:val="false"/>
                <w:color w:val="000000"/>
                <w:sz w:val="20"/>
              </w:rPr>
              <w:t>
4) Limited Liability Partnership "Ural Oil &amp; 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Open-pit iron ore mining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"Massalsky GOK"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and Thorium Ore Mining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7"/>
          <w:p>
            <w:pPr>
              <w:spacing w:after="20"/>
              <w:ind w:left="20"/>
              <w:jc w:val="both"/>
            </w:pPr>
            <w:r>
              <w:rPr>
                <w:rFonts w:ascii="Times New Roman"/>
                <w:b w:val="false"/>
                <w:i w:val="false"/>
                <w:color w:val="000000"/>
                <w:sz w:val="20"/>
              </w:rPr>
              <w:t>
1) Joint Stock Company "National Atomic Company "Kazatomprom";</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"Kazatomprom SaUran";</w:t>
            </w:r>
          </w:p>
          <w:p>
            <w:pPr>
              <w:spacing w:after="20"/>
              <w:ind w:left="20"/>
              <w:jc w:val="both"/>
            </w:pPr>
            <w:r>
              <w:rPr>
                <w:rFonts w:ascii="Times New Roman"/>
                <w:b w:val="false"/>
                <w:i w:val="false"/>
                <w:color w:val="000000"/>
                <w:sz w:val="20"/>
              </w:rPr>
              <w:t>
3)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Joint Venture "Inkai";</w:t>
            </w:r>
          </w:p>
          <w:p>
            <w:pPr>
              <w:spacing w:after="20"/>
              <w:ind w:left="20"/>
              <w:jc w:val="both"/>
            </w:pPr>
            <w:r>
              <w:rPr>
                <w:rFonts w:ascii="Times New Roman"/>
                <w:b w:val="false"/>
                <w:i w:val="false"/>
                <w:color w:val="000000"/>
                <w:sz w:val="20"/>
              </w:rPr>
              <w:t>
5) Limited Liability Partnership "Baiken U";</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"Appak";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"Semyzbay U";</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"Mining enterprise "Ortalyk";</w:t>
            </w:r>
          </w:p>
          <w:p>
            <w:pPr>
              <w:spacing w:after="20"/>
              <w:ind w:left="20"/>
              <w:jc w:val="both"/>
            </w:pPr>
            <w:r>
              <w:rPr>
                <w:rFonts w:ascii="Times New Roman"/>
                <w:b w:val="false"/>
                <w:i w:val="false"/>
                <w:color w:val="000000"/>
                <w:sz w:val="20"/>
              </w:rPr>
              <w:t>
9) Limited Liability Partnership "Joint venture "Budenovskoye"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Lead-zinc ore mining and concentration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"ShalkiyaZinc LTD"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other non-ferrous metal ores, not included to other classifications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"Severniy Katpar"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limestone, gypsum and chalk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gravel and sand pits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8"/>
          <w:p>
            <w:pPr>
              <w:spacing w:after="20"/>
              <w:ind w:left="20"/>
              <w:jc w:val="both"/>
            </w:pPr>
            <w:r>
              <w:rPr>
                <w:rFonts w:ascii="Times New Roman"/>
                <w:b w:val="false"/>
                <w:i w:val="false"/>
                <w:color w:val="000000"/>
                <w:sz w:val="20"/>
              </w:rPr>
              <w:t>
1) Joint Stock Company "Ulba Metallurgical Plant";</w:t>
            </w:r>
          </w:p>
          <w:bookmarkEnd w:id="8"/>
          <w:p>
            <w:pPr>
              <w:spacing w:after="20"/>
              <w:ind w:left="20"/>
              <w:jc w:val="both"/>
            </w:pPr>
            <w:r>
              <w:rPr>
                <w:rFonts w:ascii="Times New Roman"/>
                <w:b w:val="false"/>
                <w:i w:val="false"/>
                <w:color w:val="000000"/>
                <w:sz w:val="20"/>
              </w:rPr>
              <w:t>
2)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clays and kaolin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"Volkovgeology"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and beneficiation of nonmetallic ores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
          <w:p>
            <w:pPr>
              <w:spacing w:after="20"/>
              <w:ind w:left="20"/>
              <w:jc w:val="both"/>
            </w:pPr>
            <w:r>
              <w:rPr>
                <w:rFonts w:ascii="Times New Roman"/>
                <w:b w:val="false"/>
                <w:i w:val="false"/>
                <w:color w:val="000000"/>
                <w:sz w:val="20"/>
              </w:rPr>
              <w:t>
1) Joint Stock Company "Ulba Metallurgical Plant";</w:t>
            </w:r>
          </w:p>
          <w:bookmarkEnd w:id="9"/>
          <w:p>
            <w:pPr>
              <w:spacing w:after="20"/>
              <w:ind w:left="20"/>
              <w:jc w:val="both"/>
            </w:pPr>
            <w:r>
              <w:rPr>
                <w:rFonts w:ascii="Times New Roman"/>
                <w:b w:val="false"/>
                <w:i w:val="false"/>
                <w:color w:val="000000"/>
                <w:sz w:val="20"/>
              </w:rPr>
              <w:t>
2) "Volkovgeology" Joint Stock Company;</w:t>
            </w:r>
          </w:p>
          <w:p>
            <w:pPr>
              <w:spacing w:after="20"/>
              <w:ind w:left="20"/>
              <w:jc w:val="both"/>
            </w:pPr>
            <w:r>
              <w:rPr>
                <w:rFonts w:ascii="Times New Roman"/>
                <w:b w:val="false"/>
                <w:i w:val="false"/>
                <w:color w:val="000000"/>
                <w:sz w:val="20"/>
              </w:rPr>
              <w:t>
3) Limited Liability Partnership "Silicon Mining"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to support oil and natural gas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0"/>
          <w:p>
            <w:pPr>
              <w:spacing w:after="20"/>
              <w:ind w:left="20"/>
              <w:jc w:val="both"/>
            </w:pPr>
            <w:r>
              <w:rPr>
                <w:rFonts w:ascii="Times New Roman"/>
                <w:b w:val="false"/>
                <w:i w:val="false"/>
                <w:color w:val="000000"/>
                <w:sz w:val="20"/>
              </w:rPr>
              <w:t>
1) Joint Stock Company "National Company "KazMunayGas";</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"KMG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"KMG Drilling &amp;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"Oil Transport Corporation";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"OzenMunayService";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"Kazakh gas processing plant";</w:t>
            </w:r>
          </w:p>
          <w:p>
            <w:pPr>
              <w:spacing w:after="20"/>
              <w:ind w:left="20"/>
              <w:jc w:val="both"/>
            </w:pPr>
            <w:r>
              <w:rPr>
                <w:rFonts w:ascii="Times New Roman"/>
                <w:b w:val="false"/>
                <w:i w:val="false"/>
                <w:color w:val="000000"/>
                <w:sz w:val="20"/>
              </w:rPr>
              <w:t>
10) Limited Liability Partnership "KMG Systems &amp;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to support production of other mineral resources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1) "Volkovgeology" Joint Stock Company;</w:t>
            </w:r>
          </w:p>
          <w:bookmarkEnd w:id="11"/>
          <w:p>
            <w:pPr>
              <w:spacing w:after="20"/>
              <w:ind w:left="20"/>
              <w:jc w:val="both"/>
            </w:pPr>
            <w:r>
              <w:rPr>
                <w:rFonts w:ascii="Times New Roman"/>
                <w:b w:val="false"/>
                <w:i w:val="false"/>
                <w:color w:val="000000"/>
                <w:sz w:val="20"/>
              </w:rPr>
              <w:t>
2)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printing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2"/>
          <w:p>
            <w:pPr>
              <w:spacing w:after="20"/>
              <w:ind w:left="20"/>
              <w:jc w:val="both"/>
            </w:pPr>
            <w:r>
              <w:rPr>
                <w:rFonts w:ascii="Times New Roman"/>
                <w:b w:val="false"/>
                <w:i w:val="false"/>
                <w:color w:val="000000"/>
                <w:sz w:val="20"/>
              </w:rPr>
              <w:t>
1) Non-Profit Joint Stock Company "East Kazakhstan</w:t>
            </w:r>
          </w:p>
          <w:bookmarkEnd w:id="12"/>
          <w:p>
            <w:pPr>
              <w:spacing w:after="20"/>
              <w:ind w:left="20"/>
              <w:jc w:val="both"/>
            </w:pPr>
            <w:r>
              <w:rPr>
                <w:rFonts w:ascii="Times New Roman"/>
                <w:b w:val="false"/>
                <w:i w:val="false"/>
                <w:color w:val="000000"/>
                <w:sz w:val="20"/>
              </w:rPr>
              <w:t>
Technical University named after D. Serikbayev";</w:t>
            </w:r>
          </w:p>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"Directorate of Administrative Buildings of the Administration of the President and Government of the Republic of Kazakhstan"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Enterprise on the Right of Economic Management "Directorate of Administrative Buildings, Logistics Support Division" of the Office of the President of the Republic of Kazakhstan;</w:t>
            </w:r>
          </w:p>
          <w:p>
            <w:pPr>
              <w:spacing w:after="20"/>
              <w:ind w:left="20"/>
              <w:jc w:val="both"/>
            </w:pPr>
            <w:r>
              <w:rPr>
                <w:rFonts w:ascii="Times New Roman"/>
                <w:b w:val="false"/>
                <w:i w:val="false"/>
                <w:color w:val="000000"/>
                <w:sz w:val="20"/>
              </w:rPr>
              <w:t>
4) Republican State Enterprise on the Right of Economic Management "Banknote Factory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on preparation of materials for printing and distribution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 gazetteri"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petrochemical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3"/>
          <w:p>
            <w:pPr>
              <w:spacing w:after="20"/>
              <w:ind w:left="20"/>
              <w:jc w:val="both"/>
            </w:pPr>
            <w:r>
              <w:rPr>
                <w:rFonts w:ascii="Times New Roman"/>
                <w:b w:val="false"/>
                <w:i w:val="false"/>
                <w:color w:val="000000"/>
                <w:sz w:val="20"/>
              </w:rPr>
              <w:t>
1) Joint Stock Company "National Company "KazMunayGas";</w:t>
            </w:r>
          </w:p>
          <w:bookmarkEnd w:id="13"/>
          <w:p>
            <w:pPr>
              <w:spacing w:after="20"/>
              <w:ind w:left="20"/>
              <w:jc w:val="both"/>
            </w:pPr>
            <w:r>
              <w:rPr>
                <w:rFonts w:ascii="Times New Roman"/>
                <w:b w:val="false"/>
                <w:i w:val="false"/>
                <w:color w:val="000000"/>
                <w:sz w:val="20"/>
              </w:rPr>
              <w:t>
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"Atyrau Oil Refinery";</w:t>
            </w:r>
          </w:p>
          <w:p>
            <w:pPr>
              <w:spacing w:after="20"/>
              <w:ind w:left="20"/>
              <w:jc w:val="both"/>
            </w:pPr>
            <w:r>
              <w:rPr>
                <w:rFonts w:ascii="Times New Roman"/>
                <w:b w:val="false"/>
                <w:i w:val="false"/>
                <w:color w:val="000000"/>
                <w:sz w:val="20"/>
              </w:rPr>
              <w:t>
4) Limited Liability Partnership "Pavlodar Petrochemical Plant";</w:t>
            </w:r>
          </w:p>
          <w:p>
            <w:pPr>
              <w:spacing w:after="20"/>
              <w:ind w:left="20"/>
              <w:jc w:val="both"/>
            </w:pPr>
            <w:r>
              <w:rPr>
                <w:rFonts w:ascii="Times New Roman"/>
                <w:b w:val="false"/>
                <w:i w:val="false"/>
                <w:color w:val="000000"/>
                <w:sz w:val="20"/>
              </w:rPr>
              <w:t>
5)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"Kazakh gas processing plant";</w:t>
            </w:r>
          </w:p>
          <w:p>
            <w:pPr>
              <w:spacing w:after="20"/>
              <w:ind w:left="20"/>
              <w:jc w:val="both"/>
            </w:pPr>
            <w:r>
              <w:rPr>
                <w:rFonts w:ascii="Times New Roman"/>
                <w:b w:val="false"/>
                <w:i w:val="false"/>
                <w:color w:val="000000"/>
                <w:sz w:val="20"/>
              </w:rPr>
              <w:t>
7) Limited Liability Partnership "Joint Venture "CASPI BITUM"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4"/>
          <w:p>
            <w:pPr>
              <w:spacing w:after="20"/>
              <w:ind w:left="20"/>
              <w:jc w:val="both"/>
            </w:pPr>
            <w:r>
              <w:rPr>
                <w:rFonts w:ascii="Times New Roman"/>
                <w:b w:val="false"/>
                <w:i w:val="false"/>
                <w:color w:val="000000"/>
                <w:sz w:val="20"/>
              </w:rPr>
              <w:t>
1) Joint Stock Company "811 Auto Repair Plant KI";</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5) Limited Liability Partnership "KMG PetroChem"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inorganic chemicals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5"/>
          <w:p>
            <w:pPr>
              <w:spacing w:after="20"/>
              <w:ind w:left="20"/>
              <w:jc w:val="both"/>
            </w:pPr>
            <w:r>
              <w:rPr>
                <w:rFonts w:ascii="Times New Roman"/>
                <w:b w:val="false"/>
                <w:i w:val="false"/>
                <w:color w:val="000000"/>
                <w:sz w:val="20"/>
              </w:rPr>
              <w:t>
1) Joint Stock Company "Ulba Metallurgical Plant";</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"Appak";</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"Baiken-U";</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"Ulba-TBC";</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"SSAP";</w:t>
            </w:r>
          </w:p>
          <w:p>
            <w:pPr>
              <w:spacing w:after="20"/>
              <w:ind w:left="20"/>
              <w:jc w:val="both"/>
            </w:pPr>
            <w:r>
              <w:rPr>
                <w:rFonts w:ascii="Times New Roman"/>
                <w:b w:val="false"/>
                <w:i w:val="false"/>
                <w:color w:val="000000"/>
                <w:sz w:val="20"/>
              </w:rPr>
              <w:t>
</w:t>
            </w:r>
            <w:r>
              <w:rPr>
                <w:rFonts w:ascii="Times New Roman"/>
                <w:b w:val="false"/>
                <w:i w:val="false"/>
                <w:color w:val="000000"/>
                <w:sz w:val="20"/>
              </w:rPr>
              <w:t>12)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13)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organic chemicals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6"/>
          <w:p>
            <w:pPr>
              <w:spacing w:after="20"/>
              <w:ind w:left="20"/>
              <w:jc w:val="both"/>
            </w:pPr>
            <w:r>
              <w:rPr>
                <w:rFonts w:ascii="Times New Roman"/>
                <w:b w:val="false"/>
                <w:i w:val="false"/>
                <w:color w:val="000000"/>
                <w:sz w:val="20"/>
              </w:rPr>
              <w:t>
1) "Embamunaigas" Joint Stock Company;</w:t>
            </w:r>
          </w:p>
          <w:bookmarkEnd w:id="16"/>
          <w:p>
            <w:pPr>
              <w:spacing w:after="20"/>
              <w:ind w:left="20"/>
              <w:jc w:val="both"/>
            </w:pPr>
            <w:r>
              <w:rPr>
                <w:rFonts w:ascii="Times New Roman"/>
                <w:b w:val="false"/>
                <w:i w:val="false"/>
                <w:color w:val="000000"/>
                <w:sz w:val="20"/>
              </w:rPr>
              <w:t>
2) Limited Liability Partnership "KMG PetroChem"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polymers in primary forms from hydrocarbon raw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7"/>
          <w:p>
            <w:pPr>
              <w:spacing w:after="20"/>
              <w:ind w:left="20"/>
              <w:jc w:val="both"/>
            </w:pPr>
            <w:r>
              <w:rPr>
                <w:rFonts w:ascii="Times New Roman"/>
                <w:b w:val="false"/>
                <w:i w:val="false"/>
                <w:color w:val="000000"/>
                <w:sz w:val="20"/>
              </w:rPr>
              <w:t>
1) Joint Stock Company "National Welfare Fund</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"Samruk-Kazyna";</w:t>
            </w:r>
          </w:p>
          <w:p>
            <w:pPr>
              <w:spacing w:after="20"/>
              <w:ind w:left="20"/>
              <w:jc w:val="both"/>
            </w:pPr>
            <w:r>
              <w:rPr>
                <w:rFonts w:ascii="Times New Roman"/>
                <w:b w:val="false"/>
                <w:i w:val="false"/>
                <w:color w:val="000000"/>
                <w:sz w:val="20"/>
              </w:rPr>
              <w:t>
2) Limited Liability Partnership "Kazakhstan Petrochemical Industries Inc."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explosives and other pyrotechnic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"Semipalatinsk Machine-Building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chemical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 gas processing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pharmaceuticals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8"/>
          <w:p>
            <w:pPr>
              <w:spacing w:after="20"/>
              <w:ind w:left="20"/>
              <w:jc w:val="both"/>
            </w:pPr>
            <w:r>
              <w:rPr>
                <w:rFonts w:ascii="Times New Roman"/>
                <w:b w:val="false"/>
                <w:i w:val="false"/>
                <w:color w:val="000000"/>
                <w:sz w:val="20"/>
              </w:rPr>
              <w:t>
1) Joint Stock Company "National Holding "QazBioPharm";</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9) Republican State Enterprise on the Right of Economic Management "Hospital of the Medical Center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10) Republican State Enterprise on the Right of Economic Management "Research Institute of Biological Safety";</w:t>
            </w:r>
          </w:p>
          <w:p>
            <w:pPr>
              <w:spacing w:after="20"/>
              <w:ind w:left="20"/>
              <w:jc w:val="both"/>
            </w:pPr>
            <w:r>
              <w:rPr>
                <w:rFonts w:ascii="Times New Roman"/>
                <w:b w:val="false"/>
                <w:i w:val="false"/>
                <w:color w:val="000000"/>
                <w:sz w:val="20"/>
              </w:rPr>
              <w:t>
11)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medicines for veterinary medicine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9"/>
          <w:p>
            <w:pPr>
              <w:spacing w:after="20"/>
              <w:ind w:left="20"/>
              <w:jc w:val="both"/>
            </w:pPr>
            <w:r>
              <w:rPr>
                <w:rFonts w:ascii="Times New Roman"/>
                <w:b w:val="false"/>
                <w:i w:val="false"/>
                <w:color w:val="000000"/>
                <w:sz w:val="20"/>
              </w:rPr>
              <w:t>
1) Joint Stock Company "National Holding "QazBioPharm";</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"Research Institute of Biological Safety";</w:t>
            </w:r>
          </w:p>
          <w:p>
            <w:pPr>
              <w:spacing w:after="20"/>
              <w:ind w:left="20"/>
              <w:jc w:val="both"/>
            </w:pPr>
            <w:r>
              <w:rPr>
                <w:rFonts w:ascii="Times New Roman"/>
                <w:b w:val="false"/>
                <w:i w:val="false"/>
                <w:color w:val="000000"/>
                <w:sz w:val="20"/>
              </w:rPr>
              <w:t>
9)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tires, tire casings and tubes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industrial rubber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0"/>
          <w:p>
            <w:pPr>
              <w:spacing w:after="20"/>
              <w:ind w:left="20"/>
              <w:jc w:val="both"/>
            </w:pPr>
            <w:r>
              <w:rPr>
                <w:rFonts w:ascii="Times New Roman"/>
                <w:b w:val="false"/>
                <w:i w:val="false"/>
                <w:color w:val="000000"/>
                <w:sz w:val="20"/>
              </w:rPr>
              <w:t>
1) JSC Ural Plant "Zenit";</w:t>
            </w:r>
          </w:p>
          <w:bookmarkEnd w:id="20"/>
          <w:p>
            <w:pPr>
              <w:spacing w:after="20"/>
              <w:ind w:left="20"/>
              <w:jc w:val="both"/>
            </w:pPr>
            <w:r>
              <w:rPr>
                <w:rFonts w:ascii="Times New Roman"/>
                <w:b w:val="false"/>
                <w:i w:val="false"/>
                <w:color w:val="000000"/>
                <w:sz w:val="20"/>
              </w:rPr>
              <w:t>
2) JSC "Tynys";</w:t>
            </w:r>
          </w:p>
          <w:p>
            <w:pPr>
              <w:spacing w:after="20"/>
              <w:ind w:left="20"/>
              <w:jc w:val="both"/>
            </w:pPr>
            <w:r>
              <w:rPr>
                <w:rFonts w:ascii="Times New Roman"/>
                <w:b w:val="false"/>
                <w:i w:val="false"/>
                <w:color w:val="000000"/>
                <w:sz w:val="20"/>
              </w:rPr>
              <w:t>
3) JSC "Plant named after S.M. Kirov";</w:t>
            </w:r>
          </w:p>
          <w:p>
            <w:pPr>
              <w:spacing w:after="20"/>
              <w:ind w:left="20"/>
              <w:jc w:val="both"/>
            </w:pPr>
            <w:r>
              <w:rPr>
                <w:rFonts w:ascii="Times New Roman"/>
                <w:b w:val="false"/>
                <w:i w:val="false"/>
                <w:color w:val="000000"/>
                <w:sz w:val="20"/>
              </w:rPr>
              <w:t>
4) JSC "Machine-Building Plant named after S.M. Kirov";</w:t>
            </w:r>
          </w:p>
          <w:p>
            <w:pPr>
              <w:spacing w:after="20"/>
              <w:ind w:left="20"/>
              <w:jc w:val="both"/>
            </w:pPr>
            <w:r>
              <w:rPr>
                <w:rFonts w:ascii="Times New Roman"/>
                <w:b w:val="false"/>
                <w:i w:val="false"/>
                <w:color w:val="000000"/>
                <w:sz w:val="20"/>
              </w:rPr>
              <w:t>
5) JSC "Research Institute "Hydropribor "</w:t>
            </w:r>
          </w:p>
          <w:p>
            <w:pPr>
              <w:spacing w:after="20"/>
              <w:ind w:left="20"/>
              <w:jc w:val="both"/>
            </w:pPr>
            <w:r>
              <w:rPr>
                <w:rFonts w:ascii="Times New Roman"/>
                <w:b w:val="false"/>
                <w:i w:val="false"/>
                <w:color w:val="000000"/>
                <w:sz w:val="20"/>
              </w:rPr>
              <w:t>
6) state utility company on the right of economic management "Turan su"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 plates, sheets, pipes and profiles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1"/>
          <w:p>
            <w:pPr>
              <w:spacing w:after="20"/>
              <w:ind w:left="20"/>
              <w:jc w:val="both"/>
            </w:pPr>
            <w:r>
              <w:rPr>
                <w:rFonts w:ascii="Times New Roman"/>
                <w:b w:val="false"/>
                <w:i w:val="false"/>
                <w:color w:val="000000"/>
                <w:sz w:val="20"/>
              </w:rPr>
              <w:t>
1) Joint Stock Company "Tynys";</w:t>
            </w:r>
          </w:p>
          <w:bookmarkEnd w:id="21"/>
          <w:p>
            <w:pPr>
              <w:spacing w:after="20"/>
              <w:ind w:left="20"/>
              <w:jc w:val="both"/>
            </w:pPr>
            <w:r>
              <w:rPr>
                <w:rFonts w:ascii="Times New Roman"/>
                <w:b w:val="false"/>
                <w:i w:val="false"/>
                <w:color w:val="000000"/>
                <w:sz w:val="20"/>
              </w:rPr>
              <w:t>
2) Limited Liability Partnership "KMG PetroChem"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 packaging for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"Polymer Production"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non-metallic ore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iron, steel and ferroalloys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"Tau-Ken Temir"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steel pipes, tubes, hollow sections, fittings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Noble (precious) metal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"Tau-Ken Altyn"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non-ferrous metals and alloys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2"/>
          <w:p>
            <w:pPr>
              <w:spacing w:after="20"/>
              <w:ind w:left="20"/>
              <w:jc w:val="both"/>
            </w:pPr>
            <w:r>
              <w:rPr>
                <w:rFonts w:ascii="Times New Roman"/>
                <w:b w:val="false"/>
                <w:i w:val="false"/>
                <w:color w:val="000000"/>
                <w:sz w:val="20"/>
              </w:rPr>
              <w:t>
1) Joint Stock Company "Ulba Metallurgical Plant";</w:t>
            </w:r>
          </w:p>
          <w:bookmarkEnd w:id="22"/>
          <w:p>
            <w:pPr>
              <w:spacing w:after="20"/>
              <w:ind w:left="20"/>
              <w:jc w:val="both"/>
            </w:pPr>
            <w:r>
              <w:rPr>
                <w:rFonts w:ascii="Times New Roman"/>
                <w:b w:val="false"/>
                <w:i w:val="false"/>
                <w:color w:val="000000"/>
                <w:sz w:val="20"/>
              </w:rPr>
              <w:t>
2)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rare, rare-earth metals and semiconductor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3"/>
          <w:p>
            <w:pPr>
              <w:spacing w:after="20"/>
              <w:ind w:left="20"/>
              <w:jc w:val="both"/>
            </w:pPr>
            <w:r>
              <w:rPr>
                <w:rFonts w:ascii="Times New Roman"/>
                <w:b w:val="false"/>
                <w:i w:val="false"/>
                <w:color w:val="000000"/>
                <w:sz w:val="20"/>
              </w:rPr>
              <w:t>
1) Joint Stock Company "Ulba Metallurgical Plant";</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"Institute of High Technologies";</w:t>
            </w:r>
          </w:p>
          <w:p>
            <w:pPr>
              <w:spacing w:after="20"/>
              <w:ind w:left="20"/>
              <w:jc w:val="both"/>
            </w:pPr>
            <w:r>
              <w:rPr>
                <w:rFonts w:ascii="Times New Roman"/>
                <w:b w:val="false"/>
                <w:i w:val="false"/>
                <w:color w:val="000000"/>
                <w:sz w:val="20"/>
              </w:rPr>
              <w:t>
3) Republican State Enterprise on the Right of Economic Management "Zhezkazganredmet"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fuel reprocessing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4"/>
          <w:p>
            <w:pPr>
              <w:spacing w:after="20"/>
              <w:ind w:left="20"/>
              <w:jc w:val="both"/>
            </w:pPr>
            <w:r>
              <w:rPr>
                <w:rFonts w:ascii="Times New Roman"/>
                <w:b w:val="false"/>
                <w:i w:val="false"/>
                <w:color w:val="000000"/>
                <w:sz w:val="20"/>
              </w:rPr>
              <w:t>
1) Joint Stock Company "National Atomic Company "Kazatomprom";</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3) Limited Liability Partnership "Kazakhstan Nuclear Power Plants"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of other non-ferrous metals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5"/>
          <w:p>
            <w:pPr>
              <w:spacing w:after="20"/>
              <w:ind w:left="20"/>
              <w:jc w:val="both"/>
            </w:pPr>
            <w:r>
              <w:rPr>
                <w:rFonts w:ascii="Times New Roman"/>
                <w:b w:val="false"/>
                <w:i w:val="false"/>
                <w:color w:val="000000"/>
                <w:sz w:val="20"/>
              </w:rPr>
              <w:t>
1) Joint Stock Company "Ulba Metallurgical Plant";</w:t>
            </w:r>
          </w:p>
          <w:bookmarkEnd w:id="25"/>
          <w:p>
            <w:pPr>
              <w:spacing w:after="20"/>
              <w:ind w:left="20"/>
              <w:jc w:val="both"/>
            </w:pPr>
            <w:r>
              <w:rPr>
                <w:rFonts w:ascii="Times New Roman"/>
                <w:b w:val="false"/>
                <w:i w:val="false"/>
                <w:color w:val="000000"/>
                <w:sz w:val="20"/>
              </w:rPr>
              <w:t>
2)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6"/>
          <w:p>
            <w:pPr>
              <w:spacing w:after="20"/>
              <w:ind w:left="20"/>
              <w:jc w:val="both"/>
            </w:pPr>
            <w:r>
              <w:rPr>
                <w:rFonts w:ascii="Times New Roman"/>
                <w:b w:val="false"/>
                <w:i w:val="false"/>
                <w:color w:val="000000"/>
                <w:sz w:val="20"/>
              </w:rPr>
              <w:t>
Production of building</w:t>
            </w:r>
          </w:p>
          <w:bookmarkEnd w:id="26"/>
          <w:p>
            <w:pPr>
              <w:spacing w:after="20"/>
              <w:ind w:left="20"/>
              <w:jc w:val="both"/>
            </w:pPr>
            <w:r>
              <w:rPr>
                <w:rFonts w:ascii="Times New Roman"/>
                <w:b w:val="false"/>
                <w:i w:val="false"/>
                <w:color w:val="000000"/>
                <w:sz w:val="20"/>
              </w:rPr>
              <w:t>
steel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7"/>
          <w:p>
            <w:pPr>
              <w:spacing w:after="20"/>
              <w:ind w:left="20"/>
              <w:jc w:val="both"/>
            </w:pPr>
            <w:r>
              <w:rPr>
                <w:rFonts w:ascii="Times New Roman"/>
                <w:b w:val="false"/>
                <w:i w:val="false"/>
                <w:color w:val="000000"/>
                <w:sz w:val="20"/>
              </w:rPr>
              <w:t>
1) Joint Stock Company "Machine-building plant</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lightweight metal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8"/>
          <w:p>
            <w:pPr>
              <w:spacing w:after="20"/>
              <w:ind w:left="20"/>
              <w:jc w:val="both"/>
            </w:pPr>
            <w:r>
              <w:rPr>
                <w:rFonts w:ascii="Times New Roman"/>
                <w:b w:val="false"/>
                <w:i w:val="false"/>
                <w:color w:val="000000"/>
                <w:sz w:val="20"/>
              </w:rPr>
              <w:t>
1) Joint Stock Company "Ural plant "Zenit";</w:t>
            </w:r>
          </w:p>
          <w:bookmarkEnd w:id="28"/>
          <w:p>
            <w:pPr>
              <w:spacing w:after="20"/>
              <w:ind w:left="20"/>
              <w:jc w:val="both"/>
            </w:pPr>
            <w:r>
              <w:rPr>
                <w:rFonts w:ascii="Times New Roman"/>
                <w:b w:val="false"/>
                <w:i w:val="false"/>
                <w:color w:val="000000"/>
                <w:sz w:val="20"/>
              </w:rPr>
              <w:t>
2)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structures and products made of aluminum and aluminum alloys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9"/>
          <w:p>
            <w:pPr>
              <w:spacing w:after="20"/>
              <w:ind w:left="20"/>
              <w:jc w:val="both"/>
            </w:pPr>
            <w:r>
              <w:rPr>
                <w:rFonts w:ascii="Times New Roman"/>
                <w:b w:val="false"/>
                <w:i w:val="false"/>
                <w:color w:val="000000"/>
                <w:sz w:val="20"/>
              </w:rPr>
              <w:t>
1) Joint Stock Company "Ural plant "Zenit";</w:t>
            </w:r>
          </w:p>
          <w:bookmarkEnd w:id="29"/>
          <w:p>
            <w:pPr>
              <w:spacing w:after="20"/>
              <w:ind w:left="20"/>
              <w:jc w:val="both"/>
            </w:pPr>
            <w:r>
              <w:rPr>
                <w:rFonts w:ascii="Times New Roman"/>
                <w:b w:val="false"/>
                <w:i w:val="false"/>
                <w:color w:val="000000"/>
                <w:sz w:val="20"/>
              </w:rPr>
              <w:t>
2)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containerized and prefabricated buildings and premises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0"/>
          <w:p>
            <w:pPr>
              <w:spacing w:after="20"/>
              <w:ind w:left="20"/>
              <w:jc w:val="both"/>
            </w:pPr>
            <w:r>
              <w:rPr>
                <w:rFonts w:ascii="Times New Roman"/>
                <w:b w:val="false"/>
                <w:i w:val="false"/>
                <w:color w:val="000000"/>
                <w:sz w:val="20"/>
              </w:rPr>
              <w:t>
1) Joint Stock Company "Ural plant "Zenit";</w:t>
            </w:r>
          </w:p>
          <w:bookmarkEnd w:id="30"/>
          <w:p>
            <w:pPr>
              <w:spacing w:after="20"/>
              <w:ind w:left="20"/>
              <w:jc w:val="both"/>
            </w:pPr>
            <w:r>
              <w:rPr>
                <w:rFonts w:ascii="Times New Roman"/>
                <w:b w:val="false"/>
                <w:i w:val="false"/>
                <w:color w:val="000000"/>
                <w:sz w:val="20"/>
              </w:rPr>
              <w:t>
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"Scientific Research Institute "Gidropribor";</w:t>
            </w:r>
          </w:p>
          <w:p>
            <w:pPr>
              <w:spacing w:after="20"/>
              <w:ind w:left="20"/>
              <w:jc w:val="both"/>
            </w:pPr>
            <w:r>
              <w:rPr>
                <w:rFonts w:ascii="Times New Roman"/>
                <w:b w:val="false"/>
                <w:i w:val="false"/>
                <w:color w:val="000000"/>
                <w:sz w:val="20"/>
              </w:rPr>
              <w:t>
4)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doors and windows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metal tanks, reservoirs and containers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1"/>
          <w:p>
            <w:pPr>
              <w:spacing w:after="20"/>
              <w:ind w:left="20"/>
              <w:jc w:val="both"/>
            </w:pPr>
            <w:r>
              <w:rPr>
                <w:rFonts w:ascii="Times New Roman"/>
                <w:b w:val="false"/>
                <w:i w:val="false"/>
                <w:color w:val="000000"/>
                <w:sz w:val="20"/>
              </w:rPr>
              <w:t>
1) Joint Stock Company "Petropavlovsk Plant of Heavy Machine Building";</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"Oil Construction Company";</w:t>
            </w:r>
          </w:p>
          <w:p>
            <w:pPr>
              <w:spacing w:after="20"/>
              <w:ind w:left="20"/>
              <w:jc w:val="both"/>
            </w:pPr>
            <w:r>
              <w:rPr>
                <w:rFonts w:ascii="Times New Roman"/>
                <w:b w:val="false"/>
                <w:i w:val="false"/>
                <w:color w:val="000000"/>
                <w:sz w:val="20"/>
              </w:rPr>
              <w:t>
10) Limited Liability Partnership "Kazakhstan Railroad Car Building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steam boilers, except central heating boilers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2"/>
          <w:p>
            <w:pPr>
              <w:spacing w:after="20"/>
              <w:ind w:left="20"/>
              <w:jc w:val="both"/>
            </w:pPr>
            <w:r>
              <w:rPr>
                <w:rFonts w:ascii="Times New Roman"/>
                <w:b w:val="false"/>
                <w:i w:val="false"/>
                <w:color w:val="000000"/>
                <w:sz w:val="20"/>
              </w:rPr>
              <w:t>
1) Joint Stock Company "Scientific Research Institute "Gidropribor";</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4)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3"/>
          <w:p>
            <w:pPr>
              <w:spacing w:after="20"/>
              <w:ind w:left="20"/>
              <w:jc w:val="both"/>
            </w:pPr>
            <w:r>
              <w:rPr>
                <w:rFonts w:ascii="Times New Roman"/>
                <w:b w:val="false"/>
                <w:i w:val="false"/>
                <w:color w:val="000000"/>
                <w:sz w:val="20"/>
              </w:rPr>
              <w:t>
Production of weapons and ammunition</w:t>
            </w:r>
          </w:p>
          <w:bookmarkEnd w:id="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4"/>
          <w:p>
            <w:pPr>
              <w:spacing w:after="20"/>
              <w:ind w:left="20"/>
              <w:jc w:val="both"/>
            </w:pPr>
            <w:r>
              <w:rPr>
                <w:rFonts w:ascii="Times New Roman"/>
                <w:b w:val="false"/>
                <w:i w:val="false"/>
                <w:color w:val="000000"/>
                <w:sz w:val="20"/>
              </w:rPr>
              <w:t>
1) Joint Stock Company "Scientific Research Institute "Gidropribor";</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"Tynys";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"Kaztechnologies";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"Steel manufacturing";</w:t>
            </w:r>
          </w:p>
          <w:p>
            <w:pPr>
              <w:spacing w:after="20"/>
              <w:ind w:left="20"/>
              <w:jc w:val="both"/>
            </w:pPr>
            <w:r>
              <w:rPr>
                <w:rFonts w:ascii="Times New Roman"/>
                <w:b w:val="false"/>
                <w:i w:val="false"/>
                <w:color w:val="000000"/>
                <w:sz w:val="20"/>
              </w:rPr>
              <w:t>
11)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finished or semi-finished metal products by forging, pressing, stamping and profiling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5"/>
          <w:p>
            <w:pPr>
              <w:spacing w:after="20"/>
              <w:ind w:left="20"/>
              <w:jc w:val="both"/>
            </w:pPr>
            <w:r>
              <w:rPr>
                <w:rFonts w:ascii="Times New Roman"/>
                <w:b w:val="false"/>
                <w:i w:val="false"/>
                <w:color w:val="000000"/>
                <w:sz w:val="20"/>
              </w:rPr>
              <w:t>
1) Joint Stock Company "Ural plant "Zenit";</w:t>
            </w:r>
          </w:p>
          <w:bookmarkEnd w:id="35"/>
          <w:p>
            <w:pPr>
              <w:spacing w:after="20"/>
              <w:ind w:left="20"/>
              <w:jc w:val="both"/>
            </w:pPr>
            <w:r>
              <w:rPr>
                <w:rFonts w:ascii="Times New Roman"/>
                <w:b w:val="false"/>
                <w:i w:val="false"/>
                <w:color w:val="000000"/>
                <w:sz w:val="20"/>
              </w:rPr>
              <w:t>
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"Petropavlovsk Plant of Heavy Machine Building";</w:t>
            </w:r>
          </w:p>
          <w:p>
            <w:pPr>
              <w:spacing w:after="20"/>
              <w:ind w:left="20"/>
              <w:jc w:val="both"/>
            </w:pPr>
            <w:r>
              <w:rPr>
                <w:rFonts w:ascii="Times New Roman"/>
                <w:b w:val="false"/>
                <w:i w:val="false"/>
                <w:color w:val="000000"/>
                <w:sz w:val="20"/>
              </w:rPr>
              <w:t>
4)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processing and coating of metals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6"/>
          <w:p>
            <w:pPr>
              <w:spacing w:after="20"/>
              <w:ind w:left="20"/>
              <w:jc w:val="both"/>
            </w:pPr>
            <w:r>
              <w:rPr>
                <w:rFonts w:ascii="Times New Roman"/>
                <w:b w:val="false"/>
                <w:i w:val="false"/>
                <w:color w:val="000000"/>
                <w:sz w:val="20"/>
              </w:rPr>
              <w:t>
1) Joint Stock Company "Ural plant "Zenit";</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"Semey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8) "Volkovgeology"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technological processes of mechanical engineering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7"/>
          <w:p>
            <w:pPr>
              <w:spacing w:after="20"/>
              <w:ind w:left="20"/>
              <w:jc w:val="both"/>
            </w:pPr>
            <w:r>
              <w:rPr>
                <w:rFonts w:ascii="Times New Roman"/>
                <w:b w:val="false"/>
                <w:i w:val="false"/>
                <w:color w:val="000000"/>
                <w:sz w:val="20"/>
              </w:rPr>
              <w:t>
1) Joint Stock Company "Machine-building plant</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3)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knife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8"/>
          <w:p>
            <w:pPr>
              <w:spacing w:after="20"/>
              <w:ind w:left="20"/>
              <w:jc w:val="both"/>
            </w:pPr>
            <w:r>
              <w:rPr>
                <w:rFonts w:ascii="Times New Roman"/>
                <w:b w:val="false"/>
                <w:i w:val="false"/>
                <w:color w:val="000000"/>
                <w:sz w:val="20"/>
              </w:rPr>
              <w:t>
1) Joint Stock Company "Ural plant "Zenit";</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"Ozenmunaigas";</w:t>
            </w:r>
          </w:p>
          <w:p>
            <w:pPr>
              <w:spacing w:after="20"/>
              <w:ind w:left="20"/>
              <w:jc w:val="both"/>
            </w:pPr>
            <w:r>
              <w:rPr>
                <w:rFonts w:ascii="Times New Roman"/>
                <w:b w:val="false"/>
                <w:i w:val="false"/>
                <w:color w:val="000000"/>
                <w:sz w:val="20"/>
              </w:rPr>
              <w:t>
5)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locks, hinges and pivots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and woodworking tools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9"/>
          <w:p>
            <w:pPr>
              <w:spacing w:after="20"/>
              <w:ind w:left="20"/>
              <w:jc w:val="both"/>
            </w:pPr>
            <w:r>
              <w:rPr>
                <w:rFonts w:ascii="Times New Roman"/>
                <w:b w:val="false"/>
                <w:i w:val="false"/>
                <w:color w:val="000000"/>
                <w:sz w:val="20"/>
              </w:rPr>
              <w:t>
1) Joint Stock Company "Semipalatinsk</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5)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8)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barrels and similar containers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0"/>
          <w:p>
            <w:pPr>
              <w:spacing w:after="20"/>
              <w:ind w:left="20"/>
              <w:jc w:val="both"/>
            </w:pPr>
            <w:r>
              <w:rPr>
                <w:rFonts w:ascii="Times New Roman"/>
                <w:b w:val="false"/>
                <w:i w:val="false"/>
                <w:color w:val="000000"/>
                <w:sz w:val="20"/>
              </w:rPr>
              <w:t>
1) Joint Stock Company "Scientific Research Institute "Gidropribor";</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4) Limited Liability Partnership "Kazatomprom-SaUran"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wire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1"/>
          <w:p>
            <w:pPr>
              <w:spacing w:after="20"/>
              <w:ind w:left="20"/>
              <w:jc w:val="both"/>
            </w:pPr>
            <w:r>
              <w:rPr>
                <w:rFonts w:ascii="Times New Roman"/>
                <w:b w:val="false"/>
                <w:i w:val="false"/>
                <w:color w:val="000000"/>
                <w:sz w:val="20"/>
              </w:rPr>
              <w:t>
1) Joint Stock Company "Ural plant "Zenit";</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3)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2"/>
          <w:p>
            <w:pPr>
              <w:spacing w:after="20"/>
              <w:ind w:left="20"/>
              <w:jc w:val="both"/>
            </w:pPr>
            <w:r>
              <w:rPr>
                <w:rFonts w:ascii="Times New Roman"/>
                <w:b w:val="false"/>
                <w:i w:val="false"/>
                <w:color w:val="000000"/>
                <w:sz w:val="20"/>
              </w:rPr>
              <w:t>
Production of chains</w:t>
            </w:r>
          </w:p>
          <w:bookmarkEnd w:id="42"/>
          <w:p>
            <w:pPr>
              <w:spacing w:after="20"/>
              <w:ind w:left="20"/>
              <w:jc w:val="both"/>
            </w:pPr>
            <w:r>
              <w:rPr>
                <w:rFonts w:ascii="Times New Roman"/>
                <w:b w:val="false"/>
                <w:i w:val="false"/>
                <w:color w:val="000000"/>
                <w:sz w:val="20"/>
              </w:rPr>
              <w:t>
springs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3"/>
          <w:p>
            <w:pPr>
              <w:spacing w:after="20"/>
              <w:ind w:left="20"/>
              <w:jc w:val="both"/>
            </w:pPr>
            <w:r>
              <w:rPr>
                <w:rFonts w:ascii="Times New Roman"/>
                <w:b w:val="false"/>
                <w:i w:val="false"/>
                <w:color w:val="000000"/>
                <w:sz w:val="20"/>
              </w:rPr>
              <w:t>
1) Joint Stock Company "Machine-building plant</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fasteners and threaded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4"/>
          <w:p>
            <w:pPr>
              <w:spacing w:after="20"/>
              <w:ind w:left="20"/>
              <w:jc w:val="both"/>
            </w:pPr>
            <w:r>
              <w:rPr>
                <w:rFonts w:ascii="Times New Roman"/>
                <w:b w:val="false"/>
                <w:i w:val="false"/>
                <w:color w:val="000000"/>
                <w:sz w:val="20"/>
              </w:rPr>
              <w:t>
1) Joint Stock Company "Ural plant "Zenit";</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finished metal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5"/>
          <w:p>
            <w:pPr>
              <w:spacing w:after="20"/>
              <w:ind w:left="20"/>
              <w:jc w:val="both"/>
            </w:pPr>
            <w:r>
              <w:rPr>
                <w:rFonts w:ascii="Times New Roman"/>
                <w:b w:val="false"/>
                <w:i w:val="false"/>
                <w:color w:val="000000"/>
                <w:sz w:val="20"/>
              </w:rPr>
              <w:t>
1) Joint Stock Company "Petropavlovsk Plant of Heavy Machine Building";</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"Tynys";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7)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"MASHZAVOD";</w:t>
            </w:r>
          </w:p>
          <w:p>
            <w:pPr>
              <w:spacing w:after="20"/>
              <w:ind w:left="20"/>
              <w:jc w:val="both"/>
            </w:pPr>
            <w:r>
              <w:rPr>
                <w:rFonts w:ascii="Times New Roman"/>
                <w:b w:val="false"/>
                <w:i w:val="false"/>
                <w:color w:val="000000"/>
                <w:sz w:val="20"/>
              </w:rPr>
              <w:t>
10)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computers and peripheral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television and radio of industrual purpose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6"/>
          <w:p>
            <w:pPr>
              <w:spacing w:after="20"/>
              <w:ind w:left="20"/>
              <w:jc w:val="both"/>
            </w:pPr>
            <w:r>
              <w:rPr>
                <w:rFonts w:ascii="Times New Roman"/>
                <w:b w:val="false"/>
                <w:i w:val="false"/>
                <w:color w:val="000000"/>
                <w:sz w:val="20"/>
              </w:rPr>
              <w:t>
1) Joint Stock Company "National Company "Kazakhstan Engineering";</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3)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cable telephone and telegraph communication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electronic household appliances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devices for measuring mechanical quantities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7"/>
          <w:p>
            <w:pPr>
              <w:spacing w:after="20"/>
              <w:ind w:left="20"/>
              <w:jc w:val="both"/>
            </w:pPr>
            <w:r>
              <w:rPr>
                <w:rFonts w:ascii="Times New Roman"/>
                <w:b w:val="false"/>
                <w:i w:val="false"/>
                <w:color w:val="000000"/>
                <w:sz w:val="20"/>
              </w:rPr>
              <w:t>
1) Joint Stock Company "Plant named after S.M. Kirov";</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radio measuring instruments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devises for physical  research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8"/>
          <w:p>
            <w:pPr>
              <w:spacing w:after="20"/>
              <w:ind w:left="20"/>
              <w:jc w:val="both"/>
            </w:pPr>
            <w:r>
              <w:rPr>
                <w:rFonts w:ascii="Times New Roman"/>
                <w:b w:val="false"/>
                <w:i w:val="false"/>
                <w:color w:val="000000"/>
                <w:sz w:val="20"/>
              </w:rPr>
              <w:t>
1) Joint Stock Company "Scientific Research Institute "Gidropribor";</w:t>
            </w:r>
          </w:p>
          <w:bookmarkEnd w:id="48"/>
          <w:p>
            <w:pPr>
              <w:spacing w:after="20"/>
              <w:ind w:left="20"/>
              <w:jc w:val="both"/>
            </w:pPr>
            <w:r>
              <w:rPr>
                <w:rFonts w:ascii="Times New Roman"/>
                <w:b w:val="false"/>
                <w:i w:val="false"/>
                <w:color w:val="000000"/>
                <w:sz w:val="20"/>
              </w:rPr>
              <w:t>
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"MASHZAVOD";</w:t>
            </w:r>
          </w:p>
          <w:p>
            <w:pPr>
              <w:spacing w:after="20"/>
              <w:ind w:left="20"/>
              <w:jc w:val="both"/>
            </w:pPr>
            <w:r>
              <w:rPr>
                <w:rFonts w:ascii="Times New Roman"/>
                <w:b w:val="false"/>
                <w:i w:val="false"/>
                <w:color w:val="000000"/>
                <w:sz w:val="20"/>
              </w:rPr>
              <w:t>
5)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irradiation, electromedical and electrotherapeutic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 motors, generators and transformers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distribution and control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electrode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signaling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electrical equipment not included in other groupings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turbines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hydraulic and pneumatic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9"/>
          <w:p>
            <w:pPr>
              <w:spacing w:after="20"/>
              <w:ind w:left="20"/>
              <w:jc w:val="both"/>
            </w:pPr>
            <w:r>
              <w:rPr>
                <w:rFonts w:ascii="Times New Roman"/>
                <w:b w:val="false"/>
                <w:i w:val="false"/>
                <w:color w:val="000000"/>
                <w:sz w:val="20"/>
              </w:rPr>
              <w:t>
1) Joint Stock Company "Machine-building plant</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"Petropavlovsk Plant of Heavy Machine Building"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compressors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"Tynys"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taps, valves and vents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0"/>
          <w:p>
            <w:pPr>
              <w:spacing w:after="20"/>
              <w:ind w:left="20"/>
              <w:jc w:val="both"/>
            </w:pPr>
            <w:r>
              <w:rPr>
                <w:rFonts w:ascii="Times New Roman"/>
                <w:b w:val="false"/>
                <w:i w:val="false"/>
                <w:color w:val="000000"/>
                <w:sz w:val="20"/>
              </w:rPr>
              <w:t>
1) Joint Stock Company "National Company "Kazakhstan Engineering";</w:t>
            </w:r>
          </w:p>
          <w:bookmarkEnd w:id="50"/>
          <w:p>
            <w:pPr>
              <w:spacing w:after="20"/>
              <w:ind w:left="20"/>
              <w:jc w:val="both"/>
            </w:pPr>
            <w:r>
              <w:rPr>
                <w:rFonts w:ascii="Times New Roman"/>
                <w:b w:val="false"/>
                <w:i w:val="false"/>
                <w:color w:val="000000"/>
                <w:sz w:val="20"/>
              </w:rPr>
              <w:t>
2) Joint Stock Company "Tynys"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geas, gear elements and drives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1"/>
          <w:p>
            <w:pPr>
              <w:spacing w:after="20"/>
              <w:ind w:left="20"/>
              <w:jc w:val="both"/>
            </w:pPr>
            <w:r>
              <w:rPr>
                <w:rFonts w:ascii="Times New Roman"/>
                <w:b w:val="false"/>
                <w:i w:val="false"/>
                <w:color w:val="000000"/>
                <w:sz w:val="20"/>
              </w:rPr>
              <w:t>
1) Joint Stock Company "Ural plant "Zenit";</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3) Joint Stock Company "Petropavlovsk Plant of Heavy Machine Building"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non-electric furnaces, burners and furnace devices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elevators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2"/>
          <w:p>
            <w:pPr>
              <w:spacing w:after="20"/>
              <w:ind w:left="20"/>
              <w:jc w:val="both"/>
            </w:pPr>
            <w:r>
              <w:rPr>
                <w:rFonts w:ascii="Times New Roman"/>
                <w:b w:val="false"/>
                <w:i w:val="false"/>
                <w:color w:val="000000"/>
                <w:sz w:val="20"/>
              </w:rPr>
              <w:t>
1) Joint Stock Company "Scientific Research Institute "Gidropribor";</w:t>
            </w:r>
          </w:p>
          <w:bookmarkEnd w:id="52"/>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lifting and transport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3"/>
          <w:p>
            <w:pPr>
              <w:spacing w:after="20"/>
              <w:ind w:left="20"/>
              <w:jc w:val="both"/>
            </w:pPr>
            <w:r>
              <w:rPr>
                <w:rFonts w:ascii="Times New Roman"/>
                <w:b w:val="false"/>
                <w:i w:val="false"/>
                <w:color w:val="000000"/>
                <w:sz w:val="20"/>
              </w:rPr>
              <w:t>
1) Joint Stock Company "Scientific Research Institute "Gidropribor";</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"Volkovgeology" Joint Stock Company;</w:t>
            </w:r>
          </w:p>
          <w:p>
            <w:pPr>
              <w:spacing w:after="20"/>
              <w:ind w:left="20"/>
              <w:jc w:val="both"/>
            </w:pPr>
            <w:r>
              <w:rPr>
                <w:rFonts w:ascii="Times New Roman"/>
                <w:b w:val="false"/>
                <w:i w:val="false"/>
                <w:color w:val="000000"/>
                <w:sz w:val="20"/>
              </w:rPr>
              <w:t>
6)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power-driven hand tools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4"/>
          <w:p>
            <w:pPr>
              <w:spacing w:after="20"/>
              <w:ind w:left="20"/>
              <w:jc w:val="both"/>
            </w:pPr>
            <w:r>
              <w:rPr>
                <w:rFonts w:ascii="Times New Roman"/>
                <w:b w:val="false"/>
                <w:i w:val="false"/>
                <w:color w:val="000000"/>
                <w:sz w:val="20"/>
              </w:rPr>
              <w:t>
1) Joint Stock Company "National Company "Kazakhstan Engineering";</w:t>
            </w:r>
          </w:p>
          <w:bookmarkEnd w:id="54"/>
          <w:p>
            <w:pPr>
              <w:spacing w:after="20"/>
              <w:ind w:left="20"/>
              <w:jc w:val="both"/>
            </w:pPr>
            <w:r>
              <w:rPr>
                <w:rFonts w:ascii="Times New Roman"/>
                <w:b w:val="false"/>
                <w:i w:val="false"/>
                <w:color w:val="000000"/>
                <w:sz w:val="20"/>
              </w:rPr>
              <w:t>
2)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air conditioners, fans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5"/>
          <w:p>
            <w:pPr>
              <w:spacing w:after="20"/>
              <w:ind w:left="20"/>
              <w:jc w:val="both"/>
            </w:pPr>
            <w:r>
              <w:rPr>
                <w:rFonts w:ascii="Times New Roman"/>
                <w:b w:val="false"/>
                <w:i w:val="false"/>
                <w:color w:val="000000"/>
                <w:sz w:val="20"/>
              </w:rPr>
              <w:t>
1) Joint Stock Company "Tynys";</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equipment for filtration and cleaning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6"/>
          <w:p>
            <w:pPr>
              <w:spacing w:after="20"/>
              <w:ind w:left="20"/>
              <w:jc w:val="both"/>
            </w:pPr>
            <w:r>
              <w:rPr>
                <w:rFonts w:ascii="Times New Roman"/>
                <w:b w:val="false"/>
                <w:i w:val="false"/>
                <w:color w:val="000000"/>
                <w:sz w:val="20"/>
              </w:rPr>
              <w:t>
1) Joint Stock Company "Scientific Research Institute "Gidropribor";</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3) Joint Stock Company "National Company "Kazakhstan Engineering";</w:t>
            </w:r>
          </w:p>
          <w:p>
            <w:pPr>
              <w:spacing w:after="20"/>
              <w:ind w:left="20"/>
              <w:jc w:val="both"/>
            </w:pPr>
            <w:r>
              <w:rPr>
                <w:rFonts w:ascii="Times New Roman"/>
                <w:b w:val="false"/>
                <w:i w:val="false"/>
                <w:color w:val="000000"/>
                <w:sz w:val="20"/>
              </w:rPr>
              <w:t>
4)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equipment and apparatus for chemical processes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7"/>
          <w:p>
            <w:pPr>
              <w:spacing w:after="20"/>
              <w:ind w:left="20"/>
              <w:jc w:val="both"/>
            </w:pPr>
            <w:r>
              <w:rPr>
                <w:rFonts w:ascii="Times New Roman"/>
                <w:b w:val="false"/>
                <w:i w:val="false"/>
                <w:color w:val="000000"/>
                <w:sz w:val="20"/>
              </w:rPr>
              <w:t>
1) Joint Stock Company "Ural plant "Zenit";</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agricultural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8"/>
          <w:p>
            <w:pPr>
              <w:spacing w:after="20"/>
              <w:ind w:left="20"/>
              <w:jc w:val="both"/>
            </w:pPr>
            <w:r>
              <w:rPr>
                <w:rFonts w:ascii="Times New Roman"/>
                <w:b w:val="false"/>
                <w:i w:val="false"/>
                <w:color w:val="000000"/>
                <w:sz w:val="20"/>
              </w:rPr>
              <w:t>
1) Joint Stock Company "Semipalatinsk Machine-Building Plant";</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7)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turning, boring, drilling and milling machines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 for the production and processing of food, beverages and tobacco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oilfield and drilling exploration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9"/>
          <w:p>
            <w:pPr>
              <w:spacing w:after="20"/>
              <w:ind w:left="20"/>
              <w:jc w:val="both"/>
            </w:pPr>
            <w:r>
              <w:rPr>
                <w:rFonts w:ascii="Times New Roman"/>
                <w:b w:val="false"/>
                <w:i w:val="false"/>
                <w:color w:val="000000"/>
                <w:sz w:val="20"/>
              </w:rPr>
              <w:t>
1) "Volkovgeology" Joint Stock Company;</w:t>
            </w:r>
          </w:p>
          <w:bookmarkEnd w:id="59"/>
          <w:p>
            <w:pPr>
              <w:spacing w:after="20"/>
              <w:ind w:left="20"/>
              <w:jc w:val="both"/>
            </w:pPr>
            <w:r>
              <w:rPr>
                <w:rFonts w:ascii="Times New Roman"/>
                <w:b w:val="false"/>
                <w:i w:val="false"/>
                <w:color w:val="000000"/>
                <w:sz w:val="20"/>
              </w:rPr>
              <w:t>
2)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 and gas processing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0"/>
          <w:p>
            <w:pPr>
              <w:spacing w:after="20"/>
              <w:ind w:left="20"/>
              <w:jc w:val="both"/>
            </w:pPr>
            <w:r>
              <w:rPr>
                <w:rFonts w:ascii="Times New Roman"/>
                <w:b w:val="false"/>
                <w:i w:val="false"/>
                <w:color w:val="000000"/>
                <w:sz w:val="20"/>
              </w:rPr>
              <w:t>
1) Joint Stock Company "Petropavlovsk Plant of Heavy Machine Building";</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"Munaymash";</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"Scientific Research Institute "Gidropribor";</w:t>
            </w:r>
          </w:p>
          <w:p>
            <w:pPr>
              <w:spacing w:after="20"/>
              <w:ind w:left="20"/>
              <w:jc w:val="both"/>
            </w:pPr>
            <w:r>
              <w:rPr>
                <w:rFonts w:ascii="Times New Roman"/>
                <w:b w:val="false"/>
                <w:i w:val="false"/>
                <w:color w:val="000000"/>
                <w:sz w:val="20"/>
              </w:rPr>
              <w:t>
5)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special-purpose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1"/>
          <w:p>
            <w:pPr>
              <w:spacing w:after="20"/>
              <w:ind w:left="20"/>
              <w:jc w:val="both"/>
            </w:pPr>
            <w:r>
              <w:rPr>
                <w:rFonts w:ascii="Times New Roman"/>
                <w:b w:val="false"/>
                <w:i w:val="false"/>
                <w:color w:val="000000"/>
                <w:sz w:val="20"/>
              </w:rPr>
              <w:t>
1) Joint Stock Company "811 Auto Repair Plant KI";</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"R&amp;D Center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8)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motor vehicles, except motor vehicle engines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2"/>
          <w:p>
            <w:pPr>
              <w:spacing w:after="20"/>
              <w:ind w:left="20"/>
              <w:jc w:val="both"/>
            </w:pPr>
            <w:r>
              <w:rPr>
                <w:rFonts w:ascii="Times New Roman"/>
                <w:b w:val="false"/>
                <w:i w:val="false"/>
                <w:color w:val="000000"/>
                <w:sz w:val="20"/>
              </w:rPr>
              <w:t>
1) Joint Stock Company "National Company "Kazakhstan Engineering";</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"811 Auto Repair Plant KI";</w:t>
            </w:r>
          </w:p>
          <w:p>
            <w:pPr>
              <w:spacing w:after="20"/>
              <w:ind w:left="20"/>
              <w:jc w:val="both"/>
            </w:pPr>
            <w:r>
              <w:rPr>
                <w:rFonts w:ascii="Times New Roman"/>
                <w:b w:val="false"/>
                <w:i w:val="false"/>
                <w:color w:val="000000"/>
                <w:sz w:val="20"/>
              </w:rPr>
              <w:t>
3) Joint Stock Company "Machine-building plant named after S.M. Kirov";</w:t>
            </w:r>
          </w:p>
          <w:p>
            <w:pPr>
              <w:spacing w:after="20"/>
              <w:ind w:left="20"/>
              <w:jc w:val="both"/>
            </w:pPr>
            <w:r>
              <w:rPr>
                <w:rFonts w:ascii="Times New Roman"/>
                <w:b w:val="false"/>
                <w:i w:val="false"/>
                <w:color w:val="000000"/>
                <w:sz w:val="20"/>
              </w:rPr>
              <w:t>
4) “Petropavlovsk Heavy Machinery Plant”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car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3"/>
          <w:p>
            <w:pPr>
              <w:spacing w:after="20"/>
              <w:ind w:left="20"/>
              <w:jc w:val="both"/>
            </w:pPr>
            <w:r>
              <w:rPr>
                <w:rFonts w:ascii="Times New Roman"/>
                <w:b w:val="false"/>
                <w:i w:val="false"/>
                <w:color w:val="000000"/>
                <w:sz w:val="20"/>
              </w:rPr>
              <w:t>
Joint Stock Company "Semipalatinsk</w:t>
            </w:r>
          </w:p>
          <w:bookmarkEnd w:id="63"/>
          <w:p>
            <w:pPr>
              <w:spacing w:after="20"/>
              <w:ind w:left="20"/>
              <w:jc w:val="both"/>
            </w:pPr>
            <w:r>
              <w:rPr>
                <w:rFonts w:ascii="Times New Roman"/>
                <w:b w:val="false"/>
                <w:i w:val="false"/>
                <w:color w:val="000000"/>
                <w:sz w:val="20"/>
              </w:rPr>
              <w:t>
Machine-Building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trailers and semi-trailers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4"/>
          <w:p>
            <w:pPr>
              <w:spacing w:after="20"/>
              <w:ind w:left="20"/>
              <w:jc w:val="both"/>
            </w:pPr>
            <w:r>
              <w:rPr>
                <w:rFonts w:ascii="Times New Roman"/>
                <w:b w:val="false"/>
                <w:i w:val="false"/>
                <w:color w:val="000000"/>
                <w:sz w:val="20"/>
              </w:rPr>
              <w:t>
1) Joint Stock Company "Semipalatinsk Machine-Building Plant";</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parts and accessories for cars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5"/>
          <w:p>
            <w:pPr>
              <w:spacing w:after="20"/>
              <w:ind w:left="20"/>
              <w:jc w:val="both"/>
            </w:pPr>
            <w:r>
              <w:rPr>
                <w:rFonts w:ascii="Times New Roman"/>
                <w:b w:val="false"/>
                <w:i w:val="false"/>
                <w:color w:val="000000"/>
                <w:sz w:val="20"/>
              </w:rPr>
              <w:t>
Joint Stock Company "National Company "Kazakhstan</w:t>
            </w:r>
          </w:p>
          <w:bookmarkEnd w:id="65"/>
          <w:p>
            <w:pPr>
              <w:spacing w:after="20"/>
              <w:ind w:left="20"/>
              <w:jc w:val="both"/>
            </w:pPr>
            <w:r>
              <w:rPr>
                <w:rFonts w:ascii="Times New Roman"/>
                <w:b w:val="false"/>
                <w:i w:val="false"/>
                <w:color w:val="000000"/>
                <w:sz w:val="20"/>
              </w:rPr>
              <w:t>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ships and floating craft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6"/>
          <w:p>
            <w:pPr>
              <w:spacing w:after="20"/>
              <w:ind w:left="20"/>
              <w:jc w:val="both"/>
            </w:pPr>
            <w:r>
              <w:rPr>
                <w:rFonts w:ascii="Times New Roman"/>
                <w:b w:val="false"/>
                <w:i w:val="false"/>
                <w:color w:val="000000"/>
                <w:sz w:val="20"/>
              </w:rPr>
              <w:t>
1) Joint Stock Company "Ural plant "Zenit";</w:t>
            </w:r>
          </w:p>
          <w:bookmarkEnd w:id="66"/>
          <w:p>
            <w:pPr>
              <w:spacing w:after="20"/>
              <w:ind w:left="20"/>
              <w:jc w:val="both"/>
            </w:pPr>
            <w:r>
              <w:rPr>
                <w:rFonts w:ascii="Times New Roman"/>
                <w:b w:val="false"/>
                <w:i w:val="false"/>
                <w:color w:val="000000"/>
                <w:sz w:val="20"/>
              </w:rPr>
              <w:t>
2) Joint Stock Company "Scientific Research Institute "Gidropribor"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locomotives and rolling stock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7"/>
          <w:p>
            <w:pPr>
              <w:spacing w:after="20"/>
              <w:ind w:left="20"/>
              <w:jc w:val="both"/>
            </w:pPr>
            <w:r>
              <w:rPr>
                <w:rFonts w:ascii="Times New Roman"/>
                <w:b w:val="false"/>
                <w:i w:val="false"/>
                <w:color w:val="000000"/>
                <w:sz w:val="20"/>
              </w:rPr>
              <w:t>
1) Joint Stock Company "Semipalatinsk Machine-Building Plant";</w:t>
            </w:r>
          </w:p>
          <w:bookmarkEnd w:id="67"/>
          <w:p>
            <w:pPr>
              <w:spacing w:after="20"/>
              <w:ind w:left="20"/>
              <w:jc w:val="both"/>
            </w:pPr>
            <w:r>
              <w:rPr>
                <w:rFonts w:ascii="Times New Roman"/>
                <w:b w:val="false"/>
                <w:i w:val="false"/>
                <w:color w:val="000000"/>
                <w:sz w:val="20"/>
              </w:rPr>
              <w:t>
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"Kazakhstan Railroad Car Building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"Tulpar Wagon Building Plant;</w:t>
            </w:r>
          </w:p>
          <w:p>
            <w:pPr>
              <w:spacing w:after="20"/>
              <w:ind w:left="20"/>
              <w:jc w:val="both"/>
            </w:pPr>
            <w:r>
              <w:rPr>
                <w:rFonts w:ascii="Times New Roman"/>
                <w:b w:val="false"/>
                <w:i w:val="false"/>
                <w:color w:val="000000"/>
                <w:sz w:val="20"/>
              </w:rPr>
              <w:t>
6)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aircraft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8"/>
          <w:p>
            <w:pPr>
              <w:spacing w:after="20"/>
              <w:ind w:left="20"/>
              <w:jc w:val="both"/>
            </w:pPr>
            <w:r>
              <w:rPr>
                <w:rFonts w:ascii="Times New Roman"/>
                <w:b w:val="false"/>
                <w:i w:val="false"/>
                <w:color w:val="000000"/>
                <w:sz w:val="20"/>
              </w:rPr>
              <w:t>
1) Joint Stock Company "811 Auto Repair Plant KI";</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3) Limited Liability Partnership "R&amp;D Center "Kazakhstan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spacecraft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"Ghalam"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military combat vehicles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9"/>
          <w:p>
            <w:pPr>
              <w:spacing w:after="20"/>
              <w:ind w:left="20"/>
              <w:jc w:val="both"/>
            </w:pPr>
            <w:r>
              <w:rPr>
                <w:rFonts w:ascii="Times New Roman"/>
                <w:b w:val="false"/>
                <w:i w:val="false"/>
                <w:color w:val="000000"/>
                <w:sz w:val="20"/>
              </w:rPr>
              <w:t>
1) Joint Stock Company "Semey Engineering";</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"Kaztechnologies";</w:t>
            </w:r>
          </w:p>
          <w:p>
            <w:pPr>
              <w:spacing w:after="20"/>
              <w:ind w:left="20"/>
              <w:jc w:val="both"/>
            </w:pPr>
            <w:r>
              <w:rPr>
                <w:rFonts w:ascii="Times New Roman"/>
                <w:b w:val="false"/>
                <w:i w:val="false"/>
                <w:color w:val="000000"/>
                <w:sz w:val="20"/>
              </w:rPr>
              <w:t>
8) Limited Liability Partnership "R&amp;D Center "Kazakhstan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Minting/issuing of coins and medals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Mint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jewelry and similar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Mint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surgical and orthopedic devices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0"/>
          <w:p>
            <w:pPr>
              <w:spacing w:after="20"/>
              <w:ind w:left="20"/>
              <w:jc w:val="both"/>
            </w:pPr>
            <w:r>
              <w:rPr>
                <w:rFonts w:ascii="Times New Roman"/>
                <w:b w:val="false"/>
                <w:i w:val="false"/>
                <w:color w:val="000000"/>
                <w:sz w:val="20"/>
              </w:rPr>
              <w:t>
1) Joint Stock Company "Republican Prosthetic and Orthopedic Center";</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"National Scientific Center for Development of Social Protection";</w:t>
            </w:r>
          </w:p>
          <w:p>
            <w:pPr>
              <w:spacing w:after="20"/>
              <w:ind w:left="20"/>
              <w:jc w:val="both"/>
            </w:pPr>
            <w:r>
              <w:rPr>
                <w:rFonts w:ascii="Times New Roman"/>
                <w:b w:val="false"/>
                <w:i w:val="false"/>
                <w:color w:val="000000"/>
                <w:sz w:val="20"/>
              </w:rPr>
              <w:t>
3)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haberdashery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Mint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1"/>
          <w:p>
            <w:pPr>
              <w:spacing w:after="20"/>
              <w:ind w:left="20"/>
              <w:jc w:val="both"/>
            </w:pPr>
            <w:r>
              <w:rPr>
                <w:rFonts w:ascii="Times New Roman"/>
                <w:b w:val="false"/>
                <w:i w:val="false"/>
                <w:color w:val="000000"/>
                <w:sz w:val="20"/>
              </w:rPr>
              <w:t>
1) Joint Stock Company "Tynys";</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metal tanks, reservoirs and containers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2"/>
          <w:p>
            <w:pPr>
              <w:spacing w:after="20"/>
              <w:ind w:left="20"/>
              <w:jc w:val="both"/>
            </w:pPr>
            <w:r>
              <w:rPr>
                <w:rFonts w:ascii="Times New Roman"/>
                <w:b w:val="false"/>
                <w:i w:val="false"/>
                <w:color w:val="000000"/>
                <w:sz w:val="20"/>
              </w:rPr>
              <w:t>
1) Joint Stock Company "Semipalatinsk Machine-Building Plant";</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8)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"MASHZAVOD";</w:t>
            </w:r>
          </w:p>
          <w:p>
            <w:pPr>
              <w:spacing w:after="20"/>
              <w:ind w:left="20"/>
              <w:jc w:val="both"/>
            </w:pPr>
            <w:r>
              <w:rPr>
                <w:rFonts w:ascii="Times New Roman"/>
                <w:b w:val="false"/>
                <w:i w:val="false"/>
                <w:color w:val="000000"/>
                <w:sz w:val="20"/>
              </w:rPr>
              <w:t>
12)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radiators and central heating boilers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steam boilers, except central heating boilers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3"/>
          <w:p>
            <w:pPr>
              <w:spacing w:after="20"/>
              <w:ind w:left="20"/>
              <w:jc w:val="both"/>
            </w:pPr>
            <w:r>
              <w:rPr>
                <w:rFonts w:ascii="Times New Roman"/>
                <w:b w:val="false"/>
                <w:i w:val="false"/>
                <w:color w:val="000000"/>
                <w:sz w:val="20"/>
              </w:rPr>
              <w:t>
1) Joint Stock Company "National Company "Kazakhstan Engineering";</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"KazTransGas Aimak";</w:t>
            </w:r>
          </w:p>
          <w:p>
            <w:pPr>
              <w:spacing w:after="20"/>
              <w:ind w:left="20"/>
              <w:jc w:val="both"/>
            </w:pPr>
            <w:r>
              <w:rPr>
                <w:rFonts w:ascii="Times New Roman"/>
                <w:b w:val="false"/>
                <w:i w:val="false"/>
                <w:color w:val="000000"/>
                <w:sz w:val="20"/>
              </w:rPr>
              <w:t>
4)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firearms and artillery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4"/>
          <w:p>
            <w:pPr>
              <w:spacing w:after="20"/>
              <w:ind w:left="20"/>
              <w:jc w:val="both"/>
            </w:pPr>
            <w:r>
              <w:rPr>
                <w:rFonts w:ascii="Times New Roman"/>
                <w:b w:val="false"/>
                <w:i w:val="false"/>
                <w:color w:val="000000"/>
                <w:sz w:val="20"/>
              </w:rPr>
              <w:t>
1) Joint Stock Company "National Company "Kazakhstan Engineering";</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"Semey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"Kaztechnologies";</w:t>
            </w:r>
          </w:p>
          <w:p>
            <w:pPr>
              <w:spacing w:after="20"/>
              <w:ind w:left="20"/>
              <w:jc w:val="both"/>
            </w:pPr>
            <w:r>
              <w:rPr>
                <w:rFonts w:ascii="Times New Roman"/>
                <w:b w:val="false"/>
                <w:i w:val="false"/>
                <w:color w:val="000000"/>
                <w:sz w:val="20"/>
              </w:rPr>
              <w:t>
7) Limited Liability Partnership "Steel manufacturing"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metal barrels and similar containers at oil and gas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other metal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5"/>
          <w:p>
            <w:pPr>
              <w:spacing w:after="20"/>
              <w:ind w:left="20"/>
              <w:jc w:val="both"/>
            </w:pPr>
            <w:r>
              <w:rPr>
                <w:rFonts w:ascii="Times New Roman"/>
                <w:b w:val="false"/>
                <w:i w:val="false"/>
                <w:color w:val="000000"/>
                <w:sz w:val="20"/>
              </w:rPr>
              <w:t>
1) Joint Stock Company "Semipalatinsk Machine-Building Plant";</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7)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mechanical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6"/>
          <w:p>
            <w:pPr>
              <w:spacing w:after="20"/>
              <w:ind w:left="20"/>
              <w:jc w:val="both"/>
            </w:pPr>
            <w:r>
              <w:rPr>
                <w:rFonts w:ascii="Times New Roman"/>
                <w:b w:val="false"/>
                <w:i w:val="false"/>
                <w:color w:val="000000"/>
                <w:sz w:val="20"/>
              </w:rPr>
              <w:t>
1) Joint Stock Company "Semipalatinsk</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"Munaymash";</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8)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"KazMedTech";</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11)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"MAEK";</w:t>
            </w:r>
          </w:p>
          <w:p>
            <w:pPr>
              <w:spacing w:after="20"/>
              <w:ind w:left="20"/>
              <w:jc w:val="both"/>
            </w:pPr>
            <w:r>
              <w:rPr>
                <w:rFonts w:ascii="Times New Roman"/>
                <w:b w:val="false"/>
                <w:i w:val="false"/>
                <w:color w:val="000000"/>
                <w:sz w:val="20"/>
              </w:rPr>
              <w:t>
14)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other general purpose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7"/>
          <w:p>
            <w:pPr>
              <w:spacing w:after="20"/>
              <w:ind w:left="20"/>
              <w:jc w:val="both"/>
            </w:pPr>
            <w:r>
              <w:rPr>
                <w:rFonts w:ascii="Times New Roman"/>
                <w:b w:val="false"/>
                <w:i w:val="false"/>
                <w:color w:val="000000"/>
                <w:sz w:val="20"/>
              </w:rPr>
              <w:t>
1) Joint Stock Company "Scientific Research Institute "Gidropribor";</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"Semipalatinsk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"Ural plant "Zenit";</w:t>
            </w:r>
          </w:p>
          <w:p>
            <w:pPr>
              <w:spacing w:after="20"/>
              <w:ind w:left="20"/>
              <w:jc w:val="both"/>
            </w:pPr>
            <w:r>
              <w:rPr>
                <w:rFonts w:ascii="Times New Roman"/>
                <w:b w:val="false"/>
                <w:i w:val="false"/>
                <w:color w:val="000000"/>
                <w:sz w:val="20"/>
              </w:rPr>
              <w:t>
5)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10)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11)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"Ozenmunaigas";</w:t>
            </w:r>
          </w:p>
          <w:p>
            <w:pPr>
              <w:spacing w:after="20"/>
              <w:ind w:left="20"/>
              <w:jc w:val="both"/>
            </w:pPr>
            <w:r>
              <w:rPr>
                <w:rFonts w:ascii="Times New Roman"/>
                <w:b w:val="false"/>
                <w:i w:val="false"/>
                <w:color w:val="000000"/>
                <w:sz w:val="20"/>
              </w:rPr>
              <w:t>
13)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machinery and equipment for agriculture and forestry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8"/>
          <w:p>
            <w:pPr>
              <w:spacing w:after="20"/>
              <w:ind w:left="20"/>
              <w:jc w:val="both"/>
            </w:pPr>
            <w:r>
              <w:rPr>
                <w:rFonts w:ascii="Times New Roman"/>
                <w:b w:val="false"/>
                <w:i w:val="false"/>
                <w:color w:val="000000"/>
                <w:sz w:val="20"/>
              </w:rPr>
              <w:t>
1) Joint Stock Company "Semipalatinsk Machine-Building Plant";</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"Petropavlovsk Plant of Heavy Machine Building";</w:t>
            </w:r>
          </w:p>
          <w:p>
            <w:pPr>
              <w:spacing w:after="20"/>
              <w:ind w:left="20"/>
              <w:jc w:val="both"/>
            </w:pPr>
            <w:r>
              <w:rPr>
                <w:rFonts w:ascii="Times New Roman"/>
                <w:b w:val="false"/>
                <w:i w:val="false"/>
                <w:color w:val="000000"/>
                <w:sz w:val="20"/>
              </w:rPr>
              <w:t>
5)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machine tools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9"/>
          <w:p>
            <w:pPr>
              <w:spacing w:after="20"/>
              <w:ind w:left="20"/>
              <w:jc w:val="both"/>
            </w:pPr>
            <w:r>
              <w:rPr>
                <w:rFonts w:ascii="Times New Roman"/>
                <w:b w:val="false"/>
                <w:i w:val="false"/>
                <w:color w:val="000000"/>
                <w:sz w:val="20"/>
              </w:rPr>
              <w:t>
1) "Embamunaigas" Joint Stock Company;</w:t>
            </w:r>
          </w:p>
          <w:bookmarkEnd w:id="79"/>
          <w:p>
            <w:pPr>
              <w:spacing w:after="20"/>
              <w:ind w:left="20"/>
              <w:jc w:val="both"/>
            </w:pPr>
            <w:r>
              <w:rPr>
                <w:rFonts w:ascii="Times New Roman"/>
                <w:b w:val="false"/>
                <w:i w:val="false"/>
                <w:color w:val="000000"/>
                <w:sz w:val="20"/>
              </w:rPr>
              <w:t>
2)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other special-purpose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0"/>
          <w:p>
            <w:pPr>
              <w:spacing w:after="20"/>
              <w:ind w:left="20"/>
              <w:jc w:val="both"/>
            </w:pPr>
            <w:r>
              <w:rPr>
                <w:rFonts w:ascii="Times New Roman"/>
                <w:b w:val="false"/>
                <w:i w:val="false"/>
                <w:color w:val="000000"/>
                <w:sz w:val="20"/>
              </w:rPr>
              <w:t>
1) Joint Stock Company "Ural plant "Zenit";</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"Semey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8)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"National Company "Kazakhstan Temir Zholy";</w:t>
            </w:r>
          </w:p>
          <w:p>
            <w:pPr>
              <w:spacing w:after="20"/>
              <w:ind w:left="20"/>
              <w:jc w:val="both"/>
            </w:pPr>
            <w:r>
              <w:rPr>
                <w:rFonts w:ascii="Times New Roman"/>
                <w:b w:val="false"/>
                <w:i w:val="false"/>
                <w:color w:val="000000"/>
                <w:sz w:val="20"/>
              </w:rPr>
              <w:t>
13) Limited Liability Partnership "Institute of High Technologies";</w:t>
            </w:r>
          </w:p>
          <w:p>
            <w:pPr>
              <w:spacing w:after="20"/>
              <w:ind w:left="20"/>
              <w:jc w:val="both"/>
            </w:pPr>
            <w:r>
              <w:rPr>
                <w:rFonts w:ascii="Times New Roman"/>
                <w:b w:val="false"/>
                <w:i w:val="false"/>
                <w:color w:val="000000"/>
                <w:sz w:val="20"/>
              </w:rPr>
              <w:t>
14) Limited Liability Partnership "KMG Green Energy"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office machines and computing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1"/>
          <w:p>
            <w:pPr>
              <w:spacing w:after="20"/>
              <w:ind w:left="20"/>
              <w:jc w:val="both"/>
            </w:pPr>
            <w:r>
              <w:rPr>
                <w:rFonts w:ascii="Times New Roman"/>
                <w:b w:val="false"/>
                <w:i w:val="false"/>
                <w:color w:val="000000"/>
                <w:sz w:val="20"/>
              </w:rPr>
              <w:t>
Repair and maintenance of instruments and devices for measuring, testing and navigation</w:t>
            </w:r>
          </w:p>
          <w:bookmarkEnd w:id="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2"/>
          <w:p>
            <w:pPr>
              <w:spacing w:after="20"/>
              <w:ind w:left="20"/>
              <w:jc w:val="both"/>
            </w:pPr>
            <w:r>
              <w:rPr>
                <w:rFonts w:ascii="Times New Roman"/>
                <w:b w:val="false"/>
                <w:i w:val="false"/>
                <w:color w:val="000000"/>
                <w:sz w:val="20"/>
              </w:rPr>
              <w:t>
1) Joint Stock Company "Plant named after S.M. Kirov";</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7)Limited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"Pavlodar Petrochemical Plant";</w:t>
            </w:r>
          </w:p>
          <w:p>
            <w:pPr>
              <w:spacing w:after="20"/>
              <w:ind w:left="20"/>
              <w:jc w:val="both"/>
            </w:pPr>
            <w:r>
              <w:rPr>
                <w:rFonts w:ascii="Times New Roman"/>
                <w:b w:val="false"/>
                <w:i w:val="false"/>
                <w:color w:val="000000"/>
                <w:sz w:val="20"/>
              </w:rPr>
              <w:t>
9)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control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3"/>
          <w:p>
            <w:pPr>
              <w:spacing w:after="20"/>
              <w:ind w:left="20"/>
              <w:jc w:val="both"/>
            </w:pPr>
            <w:r>
              <w:rPr>
                <w:rFonts w:ascii="Times New Roman"/>
                <w:b w:val="false"/>
                <w:i w:val="false"/>
                <w:color w:val="000000"/>
                <w:sz w:val="20"/>
              </w:rPr>
              <w:t>
1) Joint Stock Company "Plant named after S.M. Kirov";</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irradiation, electromedical and electrotherapeutic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84"/>
          <w:p>
            <w:pPr>
              <w:spacing w:after="20"/>
              <w:ind w:left="20"/>
              <w:jc w:val="both"/>
            </w:pPr>
            <w:r>
              <w:rPr>
                <w:rFonts w:ascii="Times New Roman"/>
                <w:b w:val="false"/>
                <w:i w:val="false"/>
                <w:color w:val="000000"/>
                <w:sz w:val="20"/>
              </w:rPr>
              <w:t>
1) Joint Stock Company "Machine-building plant</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"KazMedTech"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optical instruments and photographic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electric motors, generators and transformers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85"/>
          <w:p>
            <w:pPr>
              <w:spacing w:after="20"/>
              <w:ind w:left="20"/>
              <w:jc w:val="both"/>
            </w:pPr>
            <w:r>
              <w:rPr>
                <w:rFonts w:ascii="Times New Roman"/>
                <w:b w:val="false"/>
                <w:i w:val="false"/>
                <w:color w:val="000000"/>
                <w:sz w:val="20"/>
              </w:rPr>
              <w:t>
1) Joint Stock Company "National Company "Kazakhstan Engineering";</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"Pavlodar Petrochemical Plant";</w:t>
            </w:r>
          </w:p>
          <w:p>
            <w:pPr>
              <w:spacing w:after="20"/>
              <w:ind w:left="20"/>
              <w:jc w:val="both"/>
            </w:pPr>
            <w:r>
              <w:rPr>
                <w:rFonts w:ascii="Times New Roman"/>
                <w:b w:val="false"/>
                <w:i w:val="false"/>
                <w:color w:val="000000"/>
                <w:sz w:val="20"/>
              </w:rPr>
              <w:t>
8) Limited Liability Partnership "Mangistauenergomunay"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electrical distribution and control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86"/>
          <w:p>
            <w:pPr>
              <w:spacing w:after="20"/>
              <w:ind w:left="20"/>
              <w:jc w:val="both"/>
            </w:pPr>
            <w:r>
              <w:rPr>
                <w:rFonts w:ascii="Times New Roman"/>
                <w:b w:val="false"/>
                <w:i w:val="false"/>
                <w:color w:val="000000"/>
                <w:sz w:val="20"/>
              </w:rPr>
              <w:t>
1) Joint Stock Company "Scientific Research Institute "Gidropribor";</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6)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"Institute of High Technologies";</w:t>
            </w:r>
          </w:p>
          <w:p>
            <w:pPr>
              <w:spacing w:after="20"/>
              <w:ind w:left="20"/>
              <w:jc w:val="both"/>
            </w:pPr>
            <w:r>
              <w:rPr>
                <w:rFonts w:ascii="Times New Roman"/>
                <w:b w:val="false"/>
                <w:i w:val="false"/>
                <w:color w:val="000000"/>
                <w:sz w:val="20"/>
              </w:rPr>
              <w:t>
11) Limited Liability Partnership "Mangistauenergomunay"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electrical lighting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87"/>
          <w:p>
            <w:pPr>
              <w:spacing w:after="20"/>
              <w:ind w:left="20"/>
              <w:jc w:val="both"/>
            </w:pPr>
            <w:r>
              <w:rPr>
                <w:rFonts w:ascii="Times New Roman"/>
                <w:b w:val="false"/>
                <w:i w:val="false"/>
                <w:color w:val="000000"/>
                <w:sz w:val="20"/>
              </w:rPr>
              <w:t>
1) Joint Stock Company "Plant named after S.M. Kirov";</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"MAEK";</w:t>
            </w:r>
          </w:p>
          <w:p>
            <w:pPr>
              <w:spacing w:after="20"/>
              <w:ind w:left="20"/>
              <w:jc w:val="both"/>
            </w:pPr>
            <w:r>
              <w:rPr>
                <w:rFonts w:ascii="Times New Roman"/>
                <w:b w:val="false"/>
                <w:i w:val="false"/>
                <w:color w:val="000000"/>
                <w:sz w:val="20"/>
              </w:rPr>
              <w:t>
8)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other electrical equipment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88"/>
          <w:p>
            <w:pPr>
              <w:spacing w:after="20"/>
              <w:ind w:left="20"/>
              <w:jc w:val="both"/>
            </w:pPr>
            <w:r>
              <w:rPr>
                <w:rFonts w:ascii="Times New Roman"/>
                <w:b w:val="false"/>
                <w:i w:val="false"/>
                <w:color w:val="000000"/>
                <w:sz w:val="20"/>
              </w:rPr>
              <w:t>
1) Joint Stock Company "Plant named after S.M. Kirov";</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"KazMedTech";</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10) Limited Liability Partnership "Mangistauenergomunay"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ships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89"/>
          <w:p>
            <w:pPr>
              <w:spacing w:after="20"/>
              <w:ind w:left="20"/>
              <w:jc w:val="both"/>
            </w:pPr>
            <w:r>
              <w:rPr>
                <w:rFonts w:ascii="Times New Roman"/>
                <w:b w:val="false"/>
                <w:i w:val="false"/>
                <w:color w:val="000000"/>
                <w:sz w:val="20"/>
              </w:rPr>
              <w:t>
1) Joint Stock Company "Scientific Research Institute "Gidropribor";</w:t>
            </w:r>
          </w:p>
          <w:bookmarkEnd w:id="89"/>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sports and pleasure boats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"Scientific Research Institute "Gidropribor"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rolling stock of railways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90"/>
          <w:p>
            <w:pPr>
              <w:spacing w:after="20"/>
              <w:ind w:left="20"/>
              <w:jc w:val="both"/>
            </w:pPr>
            <w:r>
              <w:rPr>
                <w:rFonts w:ascii="Times New Roman"/>
                <w:b w:val="false"/>
                <w:i w:val="false"/>
                <w:color w:val="000000"/>
                <w:sz w:val="20"/>
              </w:rPr>
              <w:t>
1) Joint Stock Company "National Company "Kazakhstan Engineering";</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"Vagonservis";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"Kazakhstan Railroad Car Building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"Tulpar Wagon Building Plant;</w:t>
            </w:r>
          </w:p>
          <w:p>
            <w:pPr>
              <w:spacing w:after="20"/>
              <w:ind w:left="20"/>
              <w:jc w:val="both"/>
            </w:pPr>
            <w:r>
              <w:rPr>
                <w:rFonts w:ascii="Times New Roman"/>
                <w:b w:val="false"/>
                <w:i w:val="false"/>
                <w:color w:val="000000"/>
                <w:sz w:val="20"/>
              </w:rPr>
              <w:t>
9)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Assembly, installation of industrial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91"/>
          <w:p>
            <w:pPr>
              <w:spacing w:after="20"/>
              <w:ind w:left="20"/>
              <w:jc w:val="both"/>
            </w:pPr>
            <w:r>
              <w:rPr>
                <w:rFonts w:ascii="Times New Roman"/>
                <w:b w:val="false"/>
                <w:i w:val="false"/>
                <w:color w:val="000000"/>
                <w:sz w:val="20"/>
              </w:rPr>
              <w:t>
1) Joint Stock Company "Scientific Research Institute "Gidropribor";</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"Institute of High Technologies";</w:t>
            </w:r>
          </w:p>
          <w:p>
            <w:pPr>
              <w:spacing w:after="20"/>
              <w:ind w:left="20"/>
              <w:jc w:val="both"/>
            </w:pPr>
            <w:r>
              <w:rPr>
                <w:rFonts w:ascii="Times New Roman"/>
                <w:b w:val="false"/>
                <w:i w:val="false"/>
                <w:color w:val="000000"/>
                <w:sz w:val="20"/>
              </w:rPr>
              <w:t>
9)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thermal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2"/>
          <w:p>
            <w:pPr>
              <w:spacing w:after="20"/>
              <w:ind w:left="20"/>
              <w:jc w:val="both"/>
            </w:pPr>
            <w:r>
              <w:rPr>
                <w:rFonts w:ascii="Times New Roman"/>
                <w:b w:val="false"/>
                <w:i w:val="false"/>
                <w:color w:val="000000"/>
                <w:sz w:val="20"/>
              </w:rPr>
              <w:t>
1) Joint Stock Company "Astana-Energy";</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"Jaiykteploenergo";</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"Almaty electric stations";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"Ekibastuzskaya GRES-2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"KMG PetroChem";</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"Ekibastuzskaya GRES-1 named after Bulat Nurzhanov";</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"PGU Turkestan";</w:t>
            </w:r>
          </w:p>
          <w:p>
            <w:pPr>
              <w:spacing w:after="20"/>
              <w:ind w:left="20"/>
              <w:jc w:val="both"/>
            </w:pPr>
            <w:r>
              <w:rPr>
                <w:rFonts w:ascii="Times New Roman"/>
                <w:b w:val="false"/>
                <w:i w:val="false"/>
                <w:color w:val="000000"/>
                <w:sz w:val="20"/>
              </w:rPr>
              <w:t>
10)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Hydroelectric power generation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93"/>
          <w:p>
            <w:pPr>
              <w:spacing w:after="20"/>
              <w:ind w:left="20"/>
              <w:jc w:val="both"/>
            </w:pPr>
            <w:r>
              <w:rPr>
                <w:rFonts w:ascii="Times New Roman"/>
                <w:b w:val="false"/>
                <w:i w:val="false"/>
                <w:color w:val="000000"/>
                <w:sz w:val="20"/>
              </w:rPr>
              <w:t>
1) "Shardarinskaya HPP" JSC;</w:t>
            </w:r>
          </w:p>
          <w:bookmarkEnd w:id="93"/>
          <w:p>
            <w:pPr>
              <w:spacing w:after="20"/>
              <w:ind w:left="20"/>
              <w:jc w:val="both"/>
            </w:pPr>
            <w:r>
              <w:rPr>
                <w:rFonts w:ascii="Times New Roman"/>
                <w:b w:val="false"/>
                <w:i w:val="false"/>
                <w:color w:val="000000"/>
                <w:sz w:val="20"/>
              </w:rPr>
              <w:t>
2) JSC "Moynak hydroelectric power station named after U.D. Kantaev";</w:t>
            </w:r>
          </w:p>
          <w:p>
            <w:pPr>
              <w:spacing w:after="20"/>
              <w:ind w:left="20"/>
              <w:jc w:val="both"/>
            </w:pPr>
            <w:r>
              <w:rPr>
                <w:rFonts w:ascii="Times New Roman"/>
                <w:b w:val="false"/>
                <w:i w:val="false"/>
                <w:color w:val="000000"/>
                <w:sz w:val="20"/>
              </w:rPr>
              <w:t>
3) JSC “Balkhash Thermal Power Plant”;</w:t>
            </w:r>
          </w:p>
          <w:p>
            <w:pPr>
              <w:spacing w:after="20"/>
              <w:ind w:left="20"/>
              <w:jc w:val="both"/>
            </w:pPr>
            <w:r>
              <w:rPr>
                <w:rFonts w:ascii="Times New Roman"/>
                <w:b w:val="false"/>
                <w:i w:val="false"/>
                <w:color w:val="000000"/>
                <w:sz w:val="20"/>
              </w:rPr>
              <w:t>
4) "Ust-Kamenogorsk HPP NPP" limited liability partnership;</w:t>
            </w:r>
          </w:p>
          <w:p>
            <w:pPr>
              <w:spacing w:after="20"/>
              <w:ind w:left="20"/>
              <w:jc w:val="both"/>
            </w:pPr>
            <w:r>
              <w:rPr>
                <w:rFonts w:ascii="Times New Roman"/>
                <w:b w:val="false"/>
                <w:i w:val="false"/>
                <w:color w:val="000000"/>
                <w:sz w:val="20"/>
              </w:rPr>
              <w:t>
5) “Shulbinskaya HPP NPP” limited liability partnership;</w:t>
            </w:r>
          </w:p>
          <w:p>
            <w:pPr>
              <w:spacing w:after="20"/>
              <w:ind w:left="20"/>
              <w:jc w:val="both"/>
            </w:pPr>
            <w:r>
              <w:rPr>
                <w:rFonts w:ascii="Times New Roman"/>
                <w:b w:val="false"/>
                <w:i w:val="false"/>
                <w:color w:val="000000"/>
                <w:sz w:val="20"/>
              </w:rPr>
              <w:t>
6)“KAZHYDROTEKHENERGO” limited liability partnership;</w:t>
            </w:r>
          </w:p>
          <w:p>
            <w:pPr>
              <w:spacing w:after="20"/>
              <w:ind w:left="20"/>
              <w:jc w:val="both"/>
            </w:pPr>
            <w:r>
              <w:rPr>
                <w:rFonts w:ascii="Times New Roman"/>
                <w:b w:val="false"/>
                <w:i w:val="false"/>
                <w:color w:val="000000"/>
                <w:sz w:val="20"/>
              </w:rPr>
              <w:t>
7) “SAMRUK-GREEN ENERGY” limited liability partnership;</w:t>
            </w:r>
          </w:p>
          <w:p>
            <w:pPr>
              <w:spacing w:after="20"/>
              <w:ind w:left="20"/>
              <w:jc w:val="both"/>
            </w:pPr>
            <w:r>
              <w:rPr>
                <w:rFonts w:ascii="Times New Roman"/>
                <w:b w:val="false"/>
                <w:i w:val="false"/>
                <w:color w:val="000000"/>
                <w:sz w:val="20"/>
              </w:rPr>
              <w:t>
8) state utility company on the right of economic management "Turan su"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nuclear (atomic)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"Kazakhstan Nuclear Power Plants"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wind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"First Wind Power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other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"Karabatan Utility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transmission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94"/>
          <w:p>
            <w:pPr>
              <w:spacing w:after="20"/>
              <w:ind w:left="20"/>
              <w:jc w:val="both"/>
            </w:pPr>
            <w:r>
              <w:rPr>
                <w:rFonts w:ascii="Times New Roman"/>
                <w:b w:val="false"/>
                <w:i w:val="false"/>
                <w:color w:val="000000"/>
                <w:sz w:val="20"/>
              </w:rPr>
              <w:t>
1) Joint Stock Company "Kyzylorda Distribution Electricity Grid Company";</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 - Regional Electric Grid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"Kazakhstan Electricity Grid Operating Company"KEGOC";</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9)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"Alatau Zharyk Kompaniyasy";</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"PGU Turkestan";</w:t>
            </w:r>
          </w:p>
          <w:p>
            <w:pPr>
              <w:spacing w:after="20"/>
              <w:ind w:left="20"/>
              <w:jc w:val="both"/>
            </w:pPr>
            <w:r>
              <w:rPr>
                <w:rFonts w:ascii="Times New Roman"/>
                <w:b w:val="false"/>
                <w:i w:val="false"/>
                <w:color w:val="000000"/>
                <w:sz w:val="20"/>
              </w:rPr>
              <w:t>
17)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dispatching of supply to the network and consumption of electric energy, organization of balancing of production-consumption of electric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95"/>
          <w:p>
            <w:pPr>
              <w:spacing w:after="20"/>
              <w:ind w:left="20"/>
              <w:jc w:val="both"/>
            </w:pPr>
            <w:r>
              <w:rPr>
                <w:rFonts w:ascii="Times New Roman"/>
                <w:b w:val="false"/>
                <w:i w:val="false"/>
                <w:color w:val="000000"/>
                <w:sz w:val="20"/>
              </w:rPr>
              <w:t>
1) Joint Stock Company "Management company of the special economic zone "International Center for Border Cooperation "Khorgos";</w:t>
            </w:r>
          </w:p>
          <w:bookmarkEnd w:id="95"/>
          <w:p>
            <w:pPr>
              <w:spacing w:after="20"/>
              <w:ind w:left="20"/>
              <w:jc w:val="both"/>
            </w:pPr>
            <w:r>
              <w:rPr>
                <w:rFonts w:ascii="Times New Roman"/>
                <w:b w:val="false"/>
                <w:i w:val="false"/>
                <w:color w:val="000000"/>
                <w:sz w:val="20"/>
              </w:rPr>
              <w:t>
2) Joint Stock Company "Kazakhstan Electricity Grid Operating Company"KEGOC"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maintenance of equipment of the National Electric Grid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96"/>
          <w:p>
            <w:pPr>
              <w:spacing w:after="20"/>
              <w:ind w:left="20"/>
              <w:jc w:val="both"/>
            </w:pPr>
            <w:r>
              <w:rPr>
                <w:rFonts w:ascii="Times New Roman"/>
                <w:b w:val="false"/>
                <w:i w:val="false"/>
                <w:color w:val="000000"/>
                <w:sz w:val="20"/>
              </w:rPr>
              <w:t>
1) Joint Stock Company "Kazakhstan Electricity Grid Operating Company "KEGOC";</w:t>
            </w:r>
          </w:p>
          <w:bookmarkEnd w:id="96"/>
          <w:p>
            <w:pPr>
              <w:spacing w:after="20"/>
              <w:ind w:left="20"/>
              <w:jc w:val="both"/>
            </w:pPr>
            <w:r>
              <w:rPr>
                <w:rFonts w:ascii="Times New Roman"/>
                <w:b w:val="false"/>
                <w:i w:val="false"/>
                <w:color w:val="000000"/>
                <w:sz w:val="20"/>
              </w:rPr>
              <w:t>
2) Joint Stock Company "Energoinform"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readiness of electrical power to bear the load, regulation and backup of electrical power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97"/>
          <w:p>
            <w:pPr>
              <w:spacing w:after="20"/>
              <w:ind w:left="20"/>
              <w:jc w:val="both"/>
            </w:pPr>
            <w:r>
              <w:rPr>
                <w:rFonts w:ascii="Times New Roman"/>
                <w:b w:val="false"/>
                <w:i w:val="false"/>
                <w:color w:val="000000"/>
                <w:sz w:val="20"/>
              </w:rPr>
              <w:t>
1) Joint Stock Company "Moinak hydroelectric power station named after U.D. Kantayev";</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"Ust-Kamenogorsk HPP NPP";</w:t>
            </w:r>
          </w:p>
          <w:p>
            <w:pPr>
              <w:spacing w:after="20"/>
              <w:ind w:left="20"/>
              <w:jc w:val="both"/>
            </w:pPr>
            <w:r>
              <w:rPr>
                <w:rFonts w:ascii="Times New Roman"/>
                <w:b w:val="false"/>
                <w:i w:val="false"/>
                <w:color w:val="000000"/>
                <w:sz w:val="20"/>
              </w:rPr>
              <w:t>
4) Limited Liability Partnership "Shulbinskaya  HPP NPP"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distribution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98"/>
          <w:p>
            <w:pPr>
              <w:spacing w:after="20"/>
              <w:ind w:left="20"/>
              <w:jc w:val="both"/>
            </w:pPr>
            <w:r>
              <w:rPr>
                <w:rFonts w:ascii="Times New Roman"/>
                <w:b w:val="false"/>
                <w:i w:val="false"/>
                <w:color w:val="000000"/>
                <w:sz w:val="20"/>
              </w:rPr>
              <w:t>
1) Joint Stock Company "Social entrepreneurship corporation "Shymkent";</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"Kyzylorda Distribution Electricity Grid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 - Regional Electric Grid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7)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"Moinak hydroelectric power station named after U.D. Kantayev";</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11) Limited Liability Partnership "Astana kalalyk zharyk";</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"Aktogay energo";</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"Shantobe-energocomplex";</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"PGU Turkestan";</w:t>
            </w:r>
          </w:p>
          <w:p>
            <w:pPr>
              <w:spacing w:after="20"/>
              <w:ind w:left="20"/>
              <w:jc w:val="both"/>
            </w:pPr>
            <w:r>
              <w:rPr>
                <w:rFonts w:ascii="Times New Roman"/>
                <w:b w:val="false"/>
                <w:i w:val="false"/>
                <w:color w:val="000000"/>
                <w:sz w:val="20"/>
              </w:rPr>
              <w:t>
16)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sale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99"/>
          <w:p>
            <w:pPr>
              <w:spacing w:after="20"/>
              <w:ind w:left="20"/>
              <w:jc w:val="both"/>
            </w:pPr>
            <w:r>
              <w:rPr>
                <w:rFonts w:ascii="Times New Roman"/>
                <w:b w:val="false"/>
                <w:i w:val="false"/>
                <w:color w:val="000000"/>
                <w:sz w:val="20"/>
              </w:rPr>
              <w:t>
1) Joint Stock Company "Intergas Central Asia";</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"Moinak hydroelectric power station named after U.D. Kantayev";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"Almaty electric stations";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"Ust -Kamenogorsk HPP NPP";</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"Shulbinskaya  HPP NPP";</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"Astana Energy Sales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"Kazakhturkmunay";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"Almatyenergosbyt";</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"PGU Turkestan";</w:t>
            </w:r>
          </w:p>
          <w:p>
            <w:pPr>
              <w:spacing w:after="20"/>
              <w:ind w:left="20"/>
              <w:jc w:val="both"/>
            </w:pPr>
            <w:r>
              <w:rPr>
                <w:rFonts w:ascii="Times New Roman"/>
                <w:b w:val="false"/>
                <w:i w:val="false"/>
                <w:color w:val="000000"/>
                <w:sz w:val="20"/>
              </w:rPr>
              <w:t>
14) state municipal enterprise "Kostanayyuzelectroservis"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gaseous fuel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00"/>
          <w:p>
            <w:pPr>
              <w:spacing w:after="20"/>
              <w:ind w:left="20"/>
              <w:jc w:val="both"/>
            </w:pPr>
            <w:r>
              <w:rPr>
                <w:rFonts w:ascii="Times New Roman"/>
                <w:b w:val="false"/>
                <w:i w:val="false"/>
                <w:color w:val="000000"/>
                <w:sz w:val="20"/>
              </w:rPr>
              <w:t>
1) "Embamunaigas" Joint Stock Company;</w:t>
            </w:r>
          </w:p>
          <w:bookmarkEnd w:id="100"/>
          <w:p>
            <w:pPr>
              <w:spacing w:after="20"/>
              <w:ind w:left="20"/>
              <w:jc w:val="both"/>
            </w:pPr>
            <w:r>
              <w:rPr>
                <w:rFonts w:ascii="Times New Roman"/>
                <w:b w:val="false"/>
                <w:i w:val="false"/>
                <w:color w:val="000000"/>
                <w:sz w:val="20"/>
              </w:rPr>
              <w:t>
2)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gaseous fuel via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01"/>
          <w:p>
            <w:pPr>
              <w:spacing w:after="20"/>
              <w:ind w:left="20"/>
              <w:jc w:val="both"/>
            </w:pPr>
            <w:r>
              <w:rPr>
                <w:rFonts w:ascii="Times New Roman"/>
                <w:b w:val="false"/>
                <w:i w:val="false"/>
                <w:color w:val="000000"/>
                <w:sz w:val="20"/>
              </w:rPr>
              <w:t>
1) Joint Stock Company "Intergas Central Asia";</w:t>
            </w:r>
          </w:p>
          <w:bookmarkEnd w:id="101"/>
          <w:p>
            <w:pPr>
              <w:spacing w:after="20"/>
              <w:ind w:left="20"/>
              <w:jc w:val="both"/>
            </w:pPr>
            <w:r>
              <w:rPr>
                <w:rFonts w:ascii="Times New Roman"/>
                <w:b w:val="false"/>
                <w:i w:val="false"/>
                <w:color w:val="000000"/>
                <w:sz w:val="20"/>
              </w:rPr>
              <w:t>
2) "Embamunaigas" Joint Stock Company;</w:t>
            </w:r>
          </w:p>
          <w:p>
            <w:pPr>
              <w:spacing w:after="20"/>
              <w:ind w:left="20"/>
              <w:jc w:val="both"/>
            </w:pPr>
            <w:r>
              <w:rPr>
                <w:rFonts w:ascii="Times New Roman"/>
                <w:b w:val="false"/>
                <w:i w:val="false"/>
                <w:color w:val="000000"/>
                <w:sz w:val="20"/>
              </w:rPr>
              <w:t>
3)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gaseous fuel via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02"/>
          <w:p>
            <w:pPr>
              <w:spacing w:after="20"/>
              <w:ind w:left="20"/>
              <w:jc w:val="both"/>
            </w:pPr>
            <w:r>
              <w:rPr>
                <w:rFonts w:ascii="Times New Roman"/>
                <w:b w:val="false"/>
                <w:i w:val="false"/>
                <w:color w:val="000000"/>
                <w:sz w:val="20"/>
              </w:rPr>
              <w:t>
1) Joint Stock Company "Intergas Central Asia";</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3)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thermal energy by independent boiler houses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03"/>
          <w:p>
            <w:pPr>
              <w:spacing w:after="20"/>
              <w:ind w:left="20"/>
              <w:jc w:val="both"/>
            </w:pPr>
            <w:r>
              <w:rPr>
                <w:rFonts w:ascii="Times New Roman"/>
                <w:b w:val="false"/>
                <w:i w:val="false"/>
                <w:color w:val="000000"/>
                <w:sz w:val="20"/>
              </w:rPr>
              <w:t>
1) Non-Profit Joint Stock Company "Karaganda University named after Academician E.A. Buketov";</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"Aqtobe su-energy group";</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"Ust-Kamenogorsk heating networks";</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"Tarazenergocenter";</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"Astana-Energy";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13)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"Almatyteplokommunenergo";</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"Terekti-ui zhondeu";</w:t>
            </w:r>
          </w:p>
          <w:p>
            <w:pPr>
              <w:spacing w:after="20"/>
              <w:ind w:left="20"/>
              <w:jc w:val="both"/>
            </w:pPr>
            <w:r>
              <w:rPr>
                <w:rFonts w:ascii="Times New Roman"/>
                <w:b w:val="false"/>
                <w:i w:val="false"/>
                <w:color w:val="000000"/>
                <w:sz w:val="20"/>
              </w:rPr>
              <w:t>
16) Limited Liability Partnership "Kamkor Yesil";</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"Alpash";</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"Temorzholsu-Ayagoz";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"Temorzholsu-Arys";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26)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27)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"Temirzholsu-Karagandy";</w:t>
            </w:r>
          </w:p>
          <w:p>
            <w:pPr>
              <w:spacing w:after="20"/>
              <w:ind w:left="20"/>
              <w:jc w:val="both"/>
            </w:pPr>
            <w:r>
              <w:rPr>
                <w:rFonts w:ascii="Times New Roman"/>
                <w:b w:val="false"/>
                <w:i w:val="false"/>
                <w:color w:val="000000"/>
                <w:sz w:val="20"/>
              </w:rPr>
              <w:t>
</w:t>
            </w:r>
            <w:r>
              <w:rPr>
                <w:rFonts w:ascii="Times New Roman"/>
                <w:b w:val="false"/>
                <w:i w:val="false"/>
                <w:color w:val="000000"/>
                <w:sz w:val="20"/>
              </w:rPr>
              <w:t>29) Republican State Enterprise on the Right of Economic Management "Banknote Factory of the National Bank of the Republic of Kazakhstan";</w:t>
            </w:r>
          </w:p>
          <w:p>
            <w:pPr>
              <w:spacing w:after="20"/>
              <w:ind w:left="20"/>
              <w:jc w:val="both"/>
            </w:pPr>
            <w:r>
              <w:rPr>
                <w:rFonts w:ascii="Times New Roman"/>
                <w:b w:val="false"/>
                <w:i w:val="false"/>
                <w:color w:val="000000"/>
                <w:sz w:val="20"/>
              </w:rPr>
              <w:t>
30)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Transmission and distribution of thermal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04"/>
          <w:p>
            <w:pPr>
              <w:spacing w:after="20"/>
              <w:ind w:left="20"/>
              <w:jc w:val="both"/>
            </w:pPr>
            <w:r>
              <w:rPr>
                <w:rFonts w:ascii="Times New Roman"/>
                <w:b w:val="false"/>
                <w:i w:val="false"/>
                <w:color w:val="000000"/>
                <w:sz w:val="20"/>
              </w:rPr>
              <w:t>
1) Joint Stock Company "Aqtobe su-energy group";</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"Tarazenergocenter";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"Astana-Teplotransit";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9)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"Ekibastuzskaya GRES-2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"Rudny heating networks";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"Kamkor Yesil";</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"Alpash";</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"Terekti-ui zhondeu";</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"Astana-Ornek";</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26)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27)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29)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30) Limited Liability Partnership "Temirzholsu-Karagandy";</w:t>
            </w:r>
          </w:p>
          <w:p>
            <w:pPr>
              <w:spacing w:after="20"/>
              <w:ind w:left="20"/>
              <w:jc w:val="both"/>
            </w:pPr>
            <w:r>
              <w:rPr>
                <w:rFonts w:ascii="Times New Roman"/>
                <w:b w:val="false"/>
                <w:i w:val="false"/>
                <w:color w:val="000000"/>
                <w:sz w:val="20"/>
              </w:rPr>
              <w:t>
</w:t>
            </w:r>
            <w:r>
              <w:rPr>
                <w:rFonts w:ascii="Times New Roman"/>
                <w:b w:val="false"/>
                <w:i w:val="false"/>
                <w:color w:val="000000"/>
                <w:sz w:val="20"/>
              </w:rPr>
              <w:t>31) Limited Liability Partnership "PGU Turkestan";</w:t>
            </w:r>
          </w:p>
          <w:p>
            <w:pPr>
              <w:spacing w:after="20"/>
              <w:ind w:left="20"/>
              <w:jc w:val="both"/>
            </w:pPr>
            <w:r>
              <w:rPr>
                <w:rFonts w:ascii="Times New Roman"/>
                <w:b w:val="false"/>
                <w:i w:val="false"/>
                <w:color w:val="000000"/>
                <w:sz w:val="20"/>
              </w:rPr>
              <w:t>
32)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energy production by thermal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05"/>
          <w:p>
            <w:pPr>
              <w:spacing w:after="20"/>
              <w:ind w:left="20"/>
              <w:jc w:val="both"/>
            </w:pPr>
            <w:r>
              <w:rPr>
                <w:rFonts w:ascii="Times New Roman"/>
                <w:b w:val="false"/>
                <w:i w:val="false"/>
                <w:color w:val="000000"/>
                <w:sz w:val="20"/>
              </w:rPr>
              <w:t>
1) Joint Stock Company "Ekibastuzskaya GRES-2 Station";</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"MAEK";</w:t>
            </w:r>
          </w:p>
          <w:p>
            <w:pPr>
              <w:spacing w:after="20"/>
              <w:ind w:left="20"/>
              <w:jc w:val="both"/>
            </w:pPr>
            <w:r>
              <w:rPr>
                <w:rFonts w:ascii="Times New Roman"/>
                <w:b w:val="false"/>
                <w:i w:val="false"/>
                <w:color w:val="000000"/>
                <w:sz w:val="20"/>
              </w:rPr>
              <w:t>
3)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energy production by renewable and alternative energy sources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06"/>
          <w:p>
            <w:pPr>
              <w:spacing w:after="20"/>
              <w:ind w:left="20"/>
              <w:jc w:val="both"/>
            </w:pPr>
            <w:r>
              <w:rPr>
                <w:rFonts w:ascii="Times New Roman"/>
                <w:b w:val="false"/>
                <w:i w:val="false"/>
                <w:color w:val="000000"/>
                <w:sz w:val="20"/>
              </w:rPr>
              <w:t>
1) Joint Stock Company "Ust-Kamenogorsk heating networks";</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"Tarazenergocenter";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"Astana-Energy";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"Jaiykteploenergo";</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"Naurzum Service";</w:t>
            </w:r>
          </w:p>
          <w:p>
            <w:pPr>
              <w:spacing w:after="20"/>
              <w:ind w:left="20"/>
              <w:jc w:val="both"/>
            </w:pPr>
            <w:r>
              <w:rPr>
                <w:rFonts w:ascii="Times New Roman"/>
                <w:b w:val="false"/>
                <w:i w:val="false"/>
                <w:color w:val="000000"/>
                <w:sz w:val="20"/>
              </w:rPr>
              <w:t>
6)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Water collection, treatment and distribution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07"/>
          <w:p>
            <w:pPr>
              <w:spacing w:after="20"/>
              <w:ind w:left="20"/>
              <w:jc w:val="both"/>
            </w:pPr>
            <w:r>
              <w:rPr>
                <w:rFonts w:ascii="Times New Roman"/>
                <w:b w:val="false"/>
                <w:i w:val="false"/>
                <w:color w:val="000000"/>
                <w:sz w:val="20"/>
              </w:rPr>
              <w:t>
1) Joint Stock Company "Aqtobe su-energy group";</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"Social-entrepreneurial</w:t>
            </w:r>
          </w:p>
          <w:p>
            <w:pPr>
              <w:spacing w:after="20"/>
              <w:ind w:left="20"/>
              <w:jc w:val="both"/>
            </w:pPr>
            <w:r>
              <w:rPr>
                <w:rFonts w:ascii="Times New Roman"/>
                <w:b w:val="false"/>
                <w:i w:val="false"/>
                <w:color w:val="000000"/>
                <w:sz w:val="20"/>
              </w:rPr>
              <w:t>
</w:t>
            </w:r>
            <w:r>
              <w:rPr>
                <w:rFonts w:ascii="Times New Roman"/>
                <w:b w:val="false"/>
                <w:i w:val="false"/>
                <w:color w:val="000000"/>
                <w:sz w:val="20"/>
              </w:rPr>
              <w:t>corporation "Shymkent";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"Astana-Energy";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"Jaiykteploenergo";</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10)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"Rudny Vodokanal";</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"Kyzylzhar su";</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"Kamkor Yesil";</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"Mamlutskoye 1";</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"Alpash";</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"Batys su arnasy";</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"Terekty taza su";</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 Satpayev heat and water supply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"Aktogay-su";</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"Shakhtinskvodokanal";</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"V.G. Fesenkov Astrophysical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26) Limited Liability Partnership "Karagandy su";</w:t>
            </w:r>
          </w:p>
          <w:p>
            <w:pPr>
              <w:spacing w:after="20"/>
              <w:ind w:left="20"/>
              <w:jc w:val="both"/>
            </w:pPr>
            <w:r>
              <w:rPr>
                <w:rFonts w:ascii="Times New Roman"/>
                <w:b w:val="false"/>
                <w:i w:val="false"/>
                <w:color w:val="000000"/>
                <w:sz w:val="20"/>
              </w:rPr>
              <w:t>
</w:t>
            </w:r>
            <w:r>
              <w:rPr>
                <w:rFonts w:ascii="Times New Roman"/>
                <w:b w:val="false"/>
                <w:i w:val="false"/>
                <w:color w:val="000000"/>
                <w:sz w:val="20"/>
              </w:rPr>
              <w:t>27)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29)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30)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31)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32)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33)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34)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35)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36) Limited Liability Partnership "Temirzholsu-Karagandy";</w:t>
            </w:r>
          </w:p>
          <w:p>
            <w:pPr>
              <w:spacing w:after="20"/>
              <w:ind w:left="20"/>
              <w:jc w:val="both"/>
            </w:pPr>
            <w:r>
              <w:rPr>
                <w:rFonts w:ascii="Times New Roman"/>
                <w:b w:val="false"/>
                <w:i w:val="false"/>
                <w:color w:val="000000"/>
                <w:sz w:val="20"/>
              </w:rPr>
              <w:t>
</w:t>
            </w:r>
            <w:r>
              <w:rPr>
                <w:rFonts w:ascii="Times New Roman"/>
                <w:b w:val="false"/>
                <w:i w:val="false"/>
                <w:color w:val="000000"/>
                <w:sz w:val="20"/>
              </w:rPr>
              <w:t>37) Limited Liability Partnership "Karabatan Utility Solutions";</w:t>
            </w:r>
          </w:p>
          <w:p>
            <w:pPr>
              <w:spacing w:after="20"/>
              <w:ind w:left="20"/>
              <w:jc w:val="both"/>
            </w:pPr>
            <w:r>
              <w:rPr>
                <w:rFonts w:ascii="Times New Roman"/>
                <w:b w:val="false"/>
                <w:i w:val="false"/>
                <w:color w:val="000000"/>
                <w:sz w:val="20"/>
              </w:rPr>
              <w:t>
</w:t>
            </w:r>
            <w:r>
              <w:rPr>
                <w:rFonts w:ascii="Times New Roman"/>
                <w:b w:val="false"/>
                <w:i w:val="false"/>
                <w:color w:val="000000"/>
                <w:sz w:val="20"/>
              </w:rPr>
              <w:t>38) Limited Liability Partnership "PGU Turkestan";</w:t>
            </w:r>
          </w:p>
          <w:p>
            <w:pPr>
              <w:spacing w:after="20"/>
              <w:ind w:left="20"/>
              <w:jc w:val="both"/>
            </w:pPr>
            <w:r>
              <w:rPr>
                <w:rFonts w:ascii="Times New Roman"/>
                <w:b w:val="false"/>
                <w:i w:val="false"/>
                <w:color w:val="000000"/>
                <w:sz w:val="20"/>
              </w:rPr>
              <w:t>
</w:t>
            </w:r>
            <w:r>
              <w:rPr>
                <w:rFonts w:ascii="Times New Roman"/>
                <w:b w:val="false"/>
                <w:i w:val="false"/>
                <w:color w:val="000000"/>
                <w:sz w:val="20"/>
              </w:rPr>
              <w:t>39) Limited Liability Partnership "Department for Water Production and Transportation";</w:t>
            </w:r>
          </w:p>
          <w:p>
            <w:pPr>
              <w:spacing w:after="20"/>
              <w:ind w:left="20"/>
              <w:jc w:val="both"/>
            </w:pPr>
            <w:r>
              <w:rPr>
                <w:rFonts w:ascii="Times New Roman"/>
                <w:b w:val="false"/>
                <w:i w:val="false"/>
                <w:color w:val="000000"/>
                <w:sz w:val="20"/>
              </w:rPr>
              <w:t>
40)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networks and structures of water drainage systems (sewage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08"/>
          <w:p>
            <w:pPr>
              <w:spacing w:after="20"/>
              <w:ind w:left="20"/>
              <w:jc w:val="both"/>
            </w:pPr>
            <w:r>
              <w:rPr>
                <w:rFonts w:ascii="Times New Roman"/>
                <w:b w:val="false"/>
                <w:i w:val="false"/>
                <w:color w:val="000000"/>
                <w:sz w:val="20"/>
              </w:rPr>
              <w:t>
1) Joint Stock Company "Aqtobe su-energy group";</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"Social-entrepreneurial</w:t>
            </w:r>
          </w:p>
          <w:p>
            <w:pPr>
              <w:spacing w:after="20"/>
              <w:ind w:left="20"/>
              <w:jc w:val="both"/>
            </w:pPr>
            <w:r>
              <w:rPr>
                <w:rFonts w:ascii="Times New Roman"/>
                <w:b w:val="false"/>
                <w:i w:val="false"/>
                <w:color w:val="000000"/>
                <w:sz w:val="20"/>
              </w:rPr>
              <w:t>
</w:t>
            </w:r>
            <w:r>
              <w:rPr>
                <w:rFonts w:ascii="Times New Roman"/>
                <w:b w:val="false"/>
                <w:i w:val="false"/>
                <w:color w:val="000000"/>
                <w:sz w:val="20"/>
              </w:rPr>
              <w:t>corporation "Shymkent";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6)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"Ekibastuzskaya GRES-2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"Kaspiy kommunaldyk kyzmeti";</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"Rudny Vodokanal";</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"Kyzylzhar su";</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"Batys su arnasy";</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"Temirzholsu-Karagandy";</w:t>
            </w:r>
          </w:p>
          <w:p>
            <w:pPr>
              <w:spacing w:after="20"/>
              <w:ind w:left="20"/>
              <w:jc w:val="both"/>
            </w:pPr>
            <w:r>
              <w:rPr>
                <w:rFonts w:ascii="Times New Roman"/>
                <w:b w:val="false"/>
                <w:i w:val="false"/>
                <w:color w:val="000000"/>
                <w:sz w:val="20"/>
              </w:rPr>
              <w:t>
26)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non-hazardous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09"/>
          <w:p>
            <w:pPr>
              <w:spacing w:after="20"/>
              <w:ind w:left="20"/>
              <w:jc w:val="both"/>
            </w:pPr>
            <w:r>
              <w:rPr>
                <w:rFonts w:ascii="Times New Roman"/>
                <w:b w:val="false"/>
                <w:i w:val="false"/>
                <w:color w:val="000000"/>
                <w:sz w:val="20"/>
              </w:rPr>
              <w:t>
1) Joint Stock Company "Ulba Metallurgical Plant";</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"Astana Tazalyk";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"Tazalyk 2012";</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"Kuryk Port";</w:t>
            </w:r>
          </w:p>
          <w:p>
            <w:pPr>
              <w:spacing w:after="20"/>
              <w:ind w:left="20"/>
              <w:jc w:val="both"/>
            </w:pPr>
            <w:r>
              <w:rPr>
                <w:rFonts w:ascii="Times New Roman"/>
                <w:b w:val="false"/>
                <w:i w:val="false"/>
                <w:color w:val="000000"/>
                <w:sz w:val="20"/>
              </w:rPr>
              <w:t>
14) republican and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10"/>
          <w:p>
            <w:pPr>
              <w:spacing w:after="20"/>
              <w:ind w:left="20"/>
              <w:jc w:val="both"/>
            </w:pPr>
            <w:r>
              <w:rPr>
                <w:rFonts w:ascii="Times New Roman"/>
                <w:b w:val="false"/>
                <w:i w:val="false"/>
                <w:color w:val="000000"/>
                <w:sz w:val="20"/>
              </w:rPr>
              <w:t>
1) Joint Stock Company "Ulba Metallurgical Plant";</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"Kuryk Port";</w:t>
            </w:r>
          </w:p>
          <w:p>
            <w:pPr>
              <w:spacing w:after="20"/>
              <w:ind w:left="20"/>
              <w:jc w:val="both"/>
            </w:pPr>
            <w:r>
              <w:rPr>
                <w:rFonts w:ascii="Times New Roman"/>
                <w:b w:val="false"/>
                <w:i w:val="false"/>
                <w:color w:val="000000"/>
                <w:sz w:val="20"/>
              </w:rPr>
              <w:t>
</w:t>
            </w:r>
            <w:r>
              <w:rPr>
                <w:rFonts w:ascii="Times New Roman"/>
                <w:b w:val="false"/>
                <w:i w:val="false"/>
                <w:color w:val="000000"/>
                <w:sz w:val="20"/>
              </w:rPr>
              <w:t>14)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15) State municipal enterprise "Koktem" of the akimat of Mangistau region;</w:t>
            </w:r>
          </w:p>
          <w:p>
            <w:pPr>
              <w:spacing w:after="20"/>
              <w:ind w:left="20"/>
              <w:jc w:val="both"/>
            </w:pPr>
            <w:r>
              <w:rPr>
                <w:rFonts w:ascii="Times New Roman"/>
                <w:b w:val="false"/>
                <w:i w:val="false"/>
                <w:color w:val="000000"/>
                <w:sz w:val="20"/>
              </w:rPr>
              <w:t>
16) republican and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disposal of non-hazardous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11"/>
          <w:p>
            <w:pPr>
              <w:spacing w:after="20"/>
              <w:ind w:left="20"/>
              <w:jc w:val="both"/>
            </w:pPr>
            <w:r>
              <w:rPr>
                <w:rFonts w:ascii="Times New Roman"/>
                <w:b w:val="false"/>
                <w:i w:val="false"/>
                <w:color w:val="000000"/>
                <w:sz w:val="20"/>
              </w:rPr>
              <w:t>
1) Joint Stock Company "Ulba Metallurgical Plant";</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Atomic Company "Kazatomprom";</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"Astana Tazalyk";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"Kuryk Port";</w:t>
            </w:r>
          </w:p>
          <w:p>
            <w:pPr>
              <w:spacing w:after="20"/>
              <w:ind w:left="20"/>
              <w:jc w:val="both"/>
            </w:pPr>
            <w:r>
              <w:rPr>
                <w:rFonts w:ascii="Times New Roman"/>
                <w:b w:val="false"/>
                <w:i w:val="false"/>
                <w:color w:val="000000"/>
                <w:sz w:val="20"/>
              </w:rPr>
              <w:t>
12)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disposal of 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12"/>
          <w:p>
            <w:pPr>
              <w:spacing w:after="20"/>
              <w:ind w:left="20"/>
              <w:jc w:val="both"/>
            </w:pPr>
            <w:r>
              <w:rPr>
                <w:rFonts w:ascii="Times New Roman"/>
                <w:b w:val="false"/>
                <w:i w:val="false"/>
                <w:color w:val="000000"/>
                <w:sz w:val="20"/>
              </w:rPr>
              <w:t>
1) Joint Stock Company "Kaztechnologies";</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Atomic Company "Kazatomprom";</w:t>
            </w:r>
          </w:p>
          <w:p>
            <w:pPr>
              <w:spacing w:after="20"/>
              <w:ind w:left="20"/>
              <w:jc w:val="both"/>
            </w:pPr>
            <w:r>
              <w:rPr>
                <w:rFonts w:ascii="Times New Roman"/>
                <w:b w:val="false"/>
                <w:i w:val="false"/>
                <w:color w:val="000000"/>
                <w:sz w:val="20"/>
              </w:rPr>
              <w:t>
</w:t>
            </w:r>
            <w:r>
              <w:rPr>
                <w:rFonts w:ascii="Times New Roman"/>
                <w:b w:val="false"/>
                <w:i w:val="false"/>
                <w:color w:val="000000"/>
                <w:sz w:val="20"/>
              </w:rPr>
              <w:t>4)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"Kuryk Port";</w:t>
            </w:r>
          </w:p>
          <w:p>
            <w:pPr>
              <w:spacing w:after="20"/>
              <w:ind w:left="20"/>
              <w:jc w:val="both"/>
            </w:pPr>
            <w:r>
              <w:rPr>
                <w:rFonts w:ascii="Times New Roman"/>
                <w:b w:val="false"/>
                <w:i w:val="false"/>
                <w:color w:val="000000"/>
                <w:sz w:val="20"/>
              </w:rPr>
              <w:t>
</w:t>
            </w:r>
            <w:r>
              <w:rPr>
                <w:rFonts w:ascii="Times New Roman"/>
                <w:b w:val="false"/>
                <w:i w:val="false"/>
                <w:color w:val="000000"/>
                <w:sz w:val="20"/>
              </w:rPr>
              <w:t>14)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15) Republican State Enterprise on the Right of Economic Management "Institute of Nuclear Physics";</w:t>
            </w:r>
          </w:p>
          <w:p>
            <w:pPr>
              <w:spacing w:after="20"/>
              <w:ind w:left="20"/>
              <w:jc w:val="both"/>
            </w:pPr>
            <w:r>
              <w:rPr>
                <w:rFonts w:ascii="Times New Roman"/>
                <w:b w:val="false"/>
                <w:i w:val="false"/>
                <w:color w:val="000000"/>
                <w:sz w:val="20"/>
              </w:rPr>
              <w:t>
16)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Recycling of ferrous waste and scrap metal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Pollution control activities and other waste management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13"/>
          <w:p>
            <w:pPr>
              <w:spacing w:after="20"/>
              <w:ind w:left="20"/>
              <w:jc w:val="both"/>
            </w:pPr>
            <w:r>
              <w:rPr>
                <w:rFonts w:ascii="Times New Roman"/>
                <w:b w:val="false"/>
                <w:i w:val="false"/>
                <w:color w:val="000000"/>
                <w:sz w:val="20"/>
              </w:rPr>
              <w:t>
1) "Volkovgeology" Joint Stock Company;</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"Karabatan Utility Solutions";</w:t>
            </w:r>
          </w:p>
          <w:p>
            <w:pPr>
              <w:spacing w:after="20"/>
              <w:ind w:left="20"/>
              <w:jc w:val="both"/>
            </w:pPr>
            <w:r>
              <w:rPr>
                <w:rFonts w:ascii="Times New Roman"/>
                <w:b w:val="false"/>
                <w:i w:val="false"/>
                <w:color w:val="000000"/>
                <w:sz w:val="20"/>
              </w:rPr>
              <w:t>
6)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construction projects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14"/>
          <w:p>
            <w:pPr>
              <w:spacing w:after="20"/>
              <w:ind w:left="20"/>
              <w:jc w:val="both"/>
            </w:pPr>
            <w:r>
              <w:rPr>
                <w:rFonts w:ascii="Times New Roman"/>
                <w:b w:val="false"/>
                <w:i w:val="false"/>
                <w:color w:val="000000"/>
                <w:sz w:val="20"/>
              </w:rPr>
              <w:t>
1) Joint Stock Company "National Company"QazExpoCongress";</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"Kazakh Research and Design Institute of Construction and Architecture";</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5)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"National Nuclear Center";</w:t>
            </w:r>
          </w:p>
          <w:p>
            <w:pPr>
              <w:spacing w:after="20"/>
              <w:ind w:left="20"/>
              <w:jc w:val="both"/>
            </w:pPr>
            <w:r>
              <w:rPr>
                <w:rFonts w:ascii="Times New Roman"/>
                <w:b w:val="false"/>
                <w:i w:val="false"/>
                <w:color w:val="000000"/>
                <w:sz w:val="20"/>
              </w:rPr>
              <w:t>
7)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residential buildings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15"/>
          <w:p>
            <w:pPr>
              <w:spacing w:after="20"/>
              <w:ind w:left="20"/>
              <w:jc w:val="both"/>
            </w:pPr>
            <w:r>
              <w:rPr>
                <w:rFonts w:ascii="Times New Roman"/>
                <w:b w:val="false"/>
                <w:i w:val="false"/>
                <w:color w:val="000000"/>
                <w:sz w:val="20"/>
              </w:rPr>
              <w:t>
1) Joint Stock Company "Askeri kurylys";</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"Elorda damu";</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"Orken kala";</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5) Republican State Enterprise on the Right of Economic Management "Direction of state residencies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non-residential buildings, with the exception of stationary commercial facilities of categories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16"/>
          <w:p>
            <w:pPr>
              <w:spacing w:after="20"/>
              <w:ind w:left="20"/>
              <w:jc w:val="both"/>
            </w:pPr>
            <w:r>
              <w:rPr>
                <w:rFonts w:ascii="Times New Roman"/>
                <w:b w:val="false"/>
                <w:i w:val="false"/>
                <w:color w:val="000000"/>
                <w:sz w:val="20"/>
              </w:rPr>
              <w:t>
1) Joint Stock Company "Kazsportinvest";</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7) Republican State Enterprise on the Right of Economic Management "Institute of Nuclear Physics";</w:t>
            </w:r>
          </w:p>
          <w:p>
            <w:pPr>
              <w:spacing w:after="20"/>
              <w:ind w:left="20"/>
              <w:jc w:val="both"/>
            </w:pPr>
            <w:r>
              <w:rPr>
                <w:rFonts w:ascii="Times New Roman"/>
                <w:b w:val="false"/>
                <w:i w:val="false"/>
                <w:color w:val="000000"/>
                <w:sz w:val="20"/>
              </w:rPr>
              <w:t>
8)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roads and highways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17"/>
          <w:p>
            <w:pPr>
              <w:spacing w:after="20"/>
              <w:ind w:left="20"/>
              <w:jc w:val="both"/>
            </w:pPr>
            <w:r>
              <w:rPr>
                <w:rFonts w:ascii="Times New Roman"/>
                <w:b w:val="false"/>
                <w:i w:val="false"/>
                <w:color w:val="000000"/>
                <w:sz w:val="20"/>
              </w:rPr>
              <w:t>
1) Limited Liability Partnership "KAP Logistics";</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"Ken-Kurylys-Servis";</w:t>
            </w:r>
          </w:p>
          <w:p>
            <w:pPr>
              <w:spacing w:after="20"/>
              <w:ind w:left="20"/>
              <w:jc w:val="both"/>
            </w:pPr>
            <w:r>
              <w:rPr>
                <w:rFonts w:ascii="Times New Roman"/>
                <w:b w:val="false"/>
                <w:i w:val="false"/>
                <w:color w:val="000000"/>
                <w:sz w:val="20"/>
              </w:rPr>
              <w:t>
4)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on the organization of construction, reconstruction, repair, toll traffic and maintenance of public roads (sections) of international and national importance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18"/>
          <w:p>
            <w:pPr>
              <w:spacing w:after="20"/>
              <w:ind w:left="20"/>
              <w:jc w:val="both"/>
            </w:pPr>
            <w:r>
              <w:rPr>
                <w:rFonts w:ascii="Times New Roman"/>
                <w:b w:val="false"/>
                <w:i w:val="false"/>
                <w:color w:val="000000"/>
                <w:sz w:val="20"/>
              </w:rPr>
              <w:t>
1) Joint Stock Company "National Company"QazAvtoJol";</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"KAP Logistics";</w:t>
            </w:r>
          </w:p>
          <w:p>
            <w:pPr>
              <w:spacing w:after="20"/>
              <w:ind w:left="20"/>
              <w:jc w:val="both"/>
            </w:pPr>
            <w:r>
              <w:rPr>
                <w:rFonts w:ascii="Times New Roman"/>
                <w:b w:val="false"/>
                <w:i w:val="false"/>
                <w:color w:val="000000"/>
                <w:sz w:val="20"/>
              </w:rPr>
              <w:t>
3) Limited Liability Partnership "Ken-Kurylys-Servis"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railways and subways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oil and gas main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19"/>
          <w:p>
            <w:pPr>
              <w:spacing w:after="20"/>
              <w:ind w:left="20"/>
              <w:jc w:val="both"/>
            </w:pPr>
            <w:r>
              <w:rPr>
                <w:rFonts w:ascii="Times New Roman"/>
                <w:b w:val="false"/>
                <w:i w:val="false"/>
                <w:color w:val="000000"/>
                <w:sz w:val="20"/>
              </w:rPr>
              <w:t>
1) Joint Stock Company "Intergas Central Asia";</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"Oil Construction Company";</w:t>
            </w:r>
          </w:p>
          <w:p>
            <w:pPr>
              <w:spacing w:after="20"/>
              <w:ind w:left="20"/>
              <w:jc w:val="both"/>
            </w:pPr>
            <w:r>
              <w:rPr>
                <w:rFonts w:ascii="Times New Roman"/>
                <w:b w:val="false"/>
                <w:i w:val="false"/>
                <w:color w:val="000000"/>
                <w:sz w:val="20"/>
              </w:rPr>
              <w:t>
7)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pipelines for water supply and sewerage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20"/>
          <w:p>
            <w:pPr>
              <w:spacing w:after="20"/>
              <w:ind w:left="20"/>
              <w:jc w:val="both"/>
            </w:pPr>
            <w:r>
              <w:rPr>
                <w:rFonts w:ascii="Times New Roman"/>
                <w:b w:val="false"/>
                <w:i w:val="false"/>
                <w:color w:val="000000"/>
                <w:sz w:val="20"/>
              </w:rPr>
              <w:t>
1) "Volkovgeology" Joint Stock Company;</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"Temirzholsu-Kostanay";</w:t>
            </w:r>
          </w:p>
          <w:p>
            <w:pPr>
              <w:spacing w:after="20"/>
              <w:ind w:left="20"/>
              <w:jc w:val="both"/>
            </w:pPr>
            <w:r>
              <w:rPr>
                <w:rFonts w:ascii="Times New Roman"/>
                <w:b w:val="false"/>
                <w:i w:val="false"/>
                <w:color w:val="000000"/>
                <w:sz w:val="20"/>
              </w:rPr>
              <w:t>
15) Limited Liability Partnership "Temirzholsu-Karagandy"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power transmission and telecommunications 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21"/>
          <w:p>
            <w:pPr>
              <w:spacing w:after="20"/>
              <w:ind w:left="20"/>
              <w:jc w:val="both"/>
            </w:pPr>
            <w:r>
              <w:rPr>
                <w:rFonts w:ascii="Times New Roman"/>
                <w:b w:val="false"/>
                <w:i w:val="false"/>
                <w:color w:val="000000"/>
                <w:sz w:val="20"/>
              </w:rPr>
              <w:t>
1) Joint Stock Company "Kazakhtelecom";</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"Kazakhstan Electricity Grid Operating Company "KEGOC";</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"Digital Economy Development Center";</w:t>
            </w:r>
          </w:p>
          <w:p>
            <w:pPr>
              <w:spacing w:after="20"/>
              <w:ind w:left="20"/>
              <w:jc w:val="both"/>
            </w:pPr>
            <w:r>
              <w:rPr>
                <w:rFonts w:ascii="Times New Roman"/>
                <w:b w:val="false"/>
                <w:i w:val="false"/>
                <w:color w:val="000000"/>
                <w:sz w:val="20"/>
              </w:rPr>
              <w:t>
9)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water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22"/>
          <w:p>
            <w:pPr>
              <w:spacing w:after="20"/>
              <w:ind w:left="20"/>
              <w:jc w:val="both"/>
            </w:pPr>
            <w:r>
              <w:rPr>
                <w:rFonts w:ascii="Times New Roman"/>
                <w:b w:val="false"/>
                <w:i w:val="false"/>
                <w:color w:val="000000"/>
                <w:sz w:val="20"/>
              </w:rPr>
              <w:t>
1) limited liability partnership “Ken-Kurylys-Service”;</w:t>
            </w:r>
          </w:p>
          <w:bookmarkEnd w:id="122"/>
          <w:p>
            <w:pPr>
              <w:spacing w:after="20"/>
              <w:ind w:left="20"/>
              <w:jc w:val="both"/>
            </w:pPr>
            <w:r>
              <w:rPr>
                <w:rFonts w:ascii="Times New Roman"/>
                <w:b w:val="false"/>
                <w:i w:val="false"/>
                <w:color w:val="000000"/>
                <w:sz w:val="20"/>
              </w:rPr>
              <w:t>
2) limited liability partnership "Oil Construction Company";</w:t>
            </w:r>
          </w:p>
          <w:p>
            <w:pPr>
              <w:spacing w:after="20"/>
              <w:ind w:left="20"/>
              <w:jc w:val="both"/>
            </w:pPr>
            <w:r>
              <w:rPr>
                <w:rFonts w:ascii="Times New Roman"/>
                <w:b w:val="false"/>
                <w:i w:val="false"/>
                <w:color w:val="000000"/>
                <w:sz w:val="20"/>
              </w:rPr>
              <w:t>
3) state utility company on the right of economic management "Turan su"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other engineering structures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23"/>
          <w:p>
            <w:pPr>
              <w:spacing w:after="20"/>
              <w:ind w:left="20"/>
              <w:jc w:val="both"/>
            </w:pPr>
            <w:r>
              <w:rPr>
                <w:rFonts w:ascii="Times New Roman"/>
                <w:b w:val="false"/>
                <w:i w:val="false"/>
                <w:color w:val="000000"/>
                <w:sz w:val="20"/>
              </w:rPr>
              <w:t>
1) Joint Stock Company "Plant named after S.M. Kirov";</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"Askeri kurylys Astana";</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7) Republican State Enterprise on the Right of Economic Management "Institute of Nuclear Physics";</w:t>
            </w:r>
          </w:p>
          <w:p>
            <w:pPr>
              <w:spacing w:after="20"/>
              <w:ind w:left="20"/>
              <w:jc w:val="both"/>
            </w:pPr>
            <w:r>
              <w:rPr>
                <w:rFonts w:ascii="Times New Roman"/>
                <w:b w:val="false"/>
                <w:i w:val="false"/>
                <w:color w:val="000000"/>
                <w:sz w:val="20"/>
              </w:rPr>
              <w:t>
8)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Dismantling and demolition of buildings and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Excavation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24"/>
          <w:p>
            <w:pPr>
              <w:spacing w:after="20"/>
              <w:ind w:left="20"/>
              <w:jc w:val="both"/>
            </w:pPr>
            <w:r>
              <w:rPr>
                <w:rFonts w:ascii="Times New Roman"/>
                <w:b w:val="false"/>
                <w:i w:val="false"/>
                <w:color w:val="000000"/>
                <w:sz w:val="20"/>
              </w:rPr>
              <w:t>
1) Joint Stock Company "Plant named after S.M. Kirov";</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9)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Blasting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25"/>
          <w:p>
            <w:pPr>
              <w:spacing w:after="20"/>
              <w:ind w:left="20"/>
              <w:jc w:val="both"/>
            </w:pPr>
            <w:r>
              <w:rPr>
                <w:rFonts w:ascii="Times New Roman"/>
                <w:b w:val="false"/>
                <w:i w:val="false"/>
                <w:color w:val="000000"/>
                <w:sz w:val="20"/>
              </w:rPr>
              <w:t>
1) Joint Stock Company "National Atomic Company "Kazatomprom";</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"KMG Drilling &amp;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5)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works in soils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Exploratory drilling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26"/>
          <w:p>
            <w:pPr>
              <w:spacing w:after="20"/>
              <w:ind w:left="20"/>
              <w:jc w:val="both"/>
            </w:pPr>
            <w:r>
              <w:rPr>
                <w:rFonts w:ascii="Times New Roman"/>
                <w:b w:val="false"/>
                <w:i w:val="false"/>
                <w:color w:val="000000"/>
                <w:sz w:val="20"/>
              </w:rPr>
              <w:t>
1) "Volkovgeology" Joint Stock Company;</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w:t>
            </w:r>
          </w:p>
          <w:p>
            <w:pPr>
              <w:spacing w:after="20"/>
              <w:ind w:left="20"/>
              <w:jc w:val="both"/>
            </w:pPr>
            <w:r>
              <w:rPr>
                <w:rFonts w:ascii="Times New Roman"/>
                <w:b w:val="false"/>
                <w:i w:val="false"/>
                <w:color w:val="000000"/>
                <w:sz w:val="20"/>
              </w:rPr>
              <w:t>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installation work for laying telecommunications, computer and television networks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27"/>
          <w:p>
            <w:pPr>
              <w:spacing w:after="20"/>
              <w:ind w:left="20"/>
              <w:jc w:val="both"/>
            </w:pPr>
            <w:r>
              <w:rPr>
                <w:rFonts w:ascii="Times New Roman"/>
                <w:b w:val="false"/>
                <w:i w:val="false"/>
                <w:color w:val="000000"/>
                <w:sz w:val="20"/>
              </w:rPr>
              <w:t>
1) Joint Stock Company "Plant named after S.M. Kirov";</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"Kazakhtelecom";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"Askeri Kuzet"; of the Ministry of Defense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"Kyzylzhar su";</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"Digital Economy Development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"KMG-Kumkol";</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"Militarized railway guard";</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"Samruk-Kazyna Business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12) state municipal</w:t>
            </w:r>
          </w:p>
          <w:p>
            <w:pPr>
              <w:spacing w:after="20"/>
              <w:ind w:left="20"/>
              <w:jc w:val="both"/>
            </w:pPr>
            <w:r>
              <w:rPr>
                <w:rFonts w:ascii="Times New Roman"/>
                <w:b w:val="false"/>
                <w:i w:val="false"/>
                <w:color w:val="000000"/>
                <w:sz w:val="20"/>
              </w:rPr>
              <w:t>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installation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28"/>
          <w:p>
            <w:pPr>
              <w:spacing w:after="20"/>
              <w:ind w:left="20"/>
              <w:jc w:val="both"/>
            </w:pPr>
            <w:r>
              <w:rPr>
                <w:rFonts w:ascii="Times New Roman"/>
                <w:b w:val="false"/>
                <w:i w:val="false"/>
                <w:color w:val="000000"/>
                <w:sz w:val="20"/>
              </w:rPr>
              <w:t>
1) Joint Stock Company "National Company "Kazakhstan Engineering";</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"KMG-Kumkol";</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"QazaqGaz" Scientific Technical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"Militarized railway guard";</w:t>
            </w:r>
          </w:p>
          <w:p>
            <w:pPr>
              <w:spacing w:after="20"/>
              <w:ind w:left="20"/>
              <w:jc w:val="both"/>
            </w:pPr>
            <w:r>
              <w:rPr>
                <w:rFonts w:ascii="Times New Roman"/>
                <w:b w:val="false"/>
                <w:i w:val="false"/>
                <w:color w:val="000000"/>
                <w:sz w:val="20"/>
              </w:rPr>
              <w:t>
18)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water supply, heating and air conditioning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29"/>
          <w:p>
            <w:pPr>
              <w:spacing w:after="20"/>
              <w:ind w:left="20"/>
              <w:jc w:val="both"/>
            </w:pPr>
            <w:r>
              <w:rPr>
                <w:rFonts w:ascii="Times New Roman"/>
                <w:b w:val="false"/>
                <w:i w:val="false"/>
                <w:color w:val="000000"/>
                <w:sz w:val="20"/>
              </w:rPr>
              <w:t>
1) Joint Stock Company "Ust-Kamenogorsk heating networks";</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"Temirzholsu-Kostanay";</w:t>
            </w:r>
          </w:p>
          <w:p>
            <w:pPr>
              <w:spacing w:after="20"/>
              <w:ind w:left="20"/>
              <w:jc w:val="both"/>
            </w:pPr>
            <w:r>
              <w:rPr>
                <w:rFonts w:ascii="Times New Roman"/>
                <w:b w:val="false"/>
                <w:i w:val="false"/>
                <w:color w:val="000000"/>
                <w:sz w:val="20"/>
              </w:rPr>
              <w:t>
14) Limited Liability Partnership "Temirzholsu-Karagandy"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Insulation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30"/>
          <w:p>
            <w:pPr>
              <w:spacing w:after="20"/>
              <w:ind w:left="20"/>
              <w:jc w:val="both"/>
            </w:pPr>
            <w:r>
              <w:rPr>
                <w:rFonts w:ascii="Times New Roman"/>
                <w:b w:val="false"/>
                <w:i w:val="false"/>
                <w:color w:val="000000"/>
                <w:sz w:val="20"/>
              </w:rPr>
              <w:t>
1) Joint Stock Company "Ural plant "Zenit";</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Construction Company";</w:t>
            </w:r>
          </w:p>
          <w:p>
            <w:pPr>
              <w:spacing w:after="20"/>
              <w:ind w:left="20"/>
              <w:jc w:val="both"/>
            </w:pPr>
            <w:r>
              <w:rPr>
                <w:rFonts w:ascii="Times New Roman"/>
                <w:b w:val="false"/>
                <w:i w:val="false"/>
                <w:color w:val="000000"/>
                <w:sz w:val="20"/>
              </w:rPr>
              <w:t>
6) Limited Liability Partnership "Kazatomprom-SaUran"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construction and installation works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31"/>
          <w:p>
            <w:pPr>
              <w:spacing w:after="20"/>
              <w:ind w:left="20"/>
              <w:jc w:val="both"/>
            </w:pPr>
            <w:r>
              <w:rPr>
                <w:rFonts w:ascii="Times New Roman"/>
                <w:b w:val="false"/>
                <w:i w:val="false"/>
                <w:color w:val="000000"/>
                <w:sz w:val="20"/>
              </w:rPr>
              <w:t>
1) Joint Stock Company "Ural plant "Zenit";</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8)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"Kazakhturkmunay";</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"KTZE-Khorgos Gateway";</w:t>
            </w:r>
          </w:p>
          <w:p>
            <w:pPr>
              <w:spacing w:after="20"/>
              <w:ind w:left="20"/>
              <w:jc w:val="both"/>
            </w:pPr>
            <w:r>
              <w:rPr>
                <w:rFonts w:ascii="Times New Roman"/>
                <w:b w:val="false"/>
                <w:i w:val="false"/>
                <w:color w:val="000000"/>
                <w:sz w:val="20"/>
              </w:rPr>
              <w:t>
15)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and adjustment of the installed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32"/>
          <w:p>
            <w:pPr>
              <w:spacing w:after="20"/>
              <w:ind w:left="20"/>
              <w:jc w:val="both"/>
            </w:pPr>
            <w:r>
              <w:rPr>
                <w:rFonts w:ascii="Times New Roman"/>
                <w:b w:val="false"/>
                <w:i w:val="false"/>
                <w:color w:val="000000"/>
                <w:sz w:val="20"/>
              </w:rPr>
              <w:t>
1) Joint Stock Company "National Company "Kazakhstan Engineering";</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15)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Carpentry and joinery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"Petropavlovsk Plant of Heavy Machine Building"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and glazing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33"/>
          <w:p>
            <w:pPr>
              <w:spacing w:after="20"/>
              <w:ind w:left="20"/>
              <w:jc w:val="both"/>
            </w:pPr>
            <w:r>
              <w:rPr>
                <w:rFonts w:ascii="Times New Roman"/>
                <w:b w:val="false"/>
                <w:i w:val="false"/>
                <w:color w:val="000000"/>
                <w:sz w:val="20"/>
              </w:rPr>
              <w:t>
1) Joint Stock Company "National Company "Kazakhstan Engineering";</w:t>
            </w:r>
          </w:p>
          <w:bookmarkEnd w:id="133"/>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land passenger transportation, not included in other categories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34"/>
          <w:p>
            <w:pPr>
              <w:spacing w:after="20"/>
              <w:ind w:left="20"/>
              <w:jc w:val="both"/>
            </w:pPr>
            <w:r>
              <w:rPr>
                <w:rFonts w:ascii="Times New Roman"/>
                <w:b w:val="false"/>
                <w:i w:val="false"/>
                <w:color w:val="000000"/>
                <w:sz w:val="20"/>
              </w:rPr>
              <w:t>
1) Joint Stock Company "National Company "Kazakhstan Temir Zholy";</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2)Limited Liability Partnership "KazTransGas Onimderi";</w:t>
            </w:r>
          </w:p>
          <w:p>
            <w:pPr>
              <w:spacing w:after="20"/>
              <w:ind w:left="20"/>
              <w:jc w:val="both"/>
            </w:pPr>
            <w:r>
              <w:rPr>
                <w:rFonts w:ascii="Times New Roman"/>
                <w:b w:val="false"/>
                <w:i w:val="false"/>
                <w:color w:val="000000"/>
                <w:sz w:val="20"/>
              </w:rPr>
              <w:t>
3)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construction work requiring special qualifications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35"/>
          <w:p>
            <w:pPr>
              <w:spacing w:after="20"/>
              <w:ind w:left="20"/>
              <w:jc w:val="both"/>
            </w:pPr>
            <w:r>
              <w:rPr>
                <w:rFonts w:ascii="Times New Roman"/>
                <w:b w:val="false"/>
                <w:i w:val="false"/>
                <w:color w:val="000000"/>
                <w:sz w:val="20"/>
              </w:rPr>
              <w:t>
1) Joint Stock Company "Ural plant "Zenit";</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3)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"Kazakhstan Railroad Car Building Company";</w:t>
            </w:r>
          </w:p>
          <w:p>
            <w:pPr>
              <w:spacing w:after="20"/>
              <w:ind w:left="20"/>
              <w:jc w:val="both"/>
            </w:pPr>
            <w:r>
              <w:rPr>
                <w:rFonts w:ascii="Times New Roman"/>
                <w:b w:val="false"/>
                <w:i w:val="false"/>
                <w:color w:val="000000"/>
                <w:sz w:val="20"/>
              </w:rPr>
              <w:t>
7)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motor vehicles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motor vehicles, except for those performed by service stations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36"/>
          <w:p>
            <w:pPr>
              <w:spacing w:after="20"/>
              <w:ind w:left="20"/>
              <w:jc w:val="both"/>
            </w:pPr>
            <w:r>
              <w:rPr>
                <w:rFonts w:ascii="Times New Roman"/>
                <w:b w:val="false"/>
                <w:i w:val="false"/>
                <w:color w:val="000000"/>
                <w:sz w:val="20"/>
              </w:rPr>
              <w:t>
1) Joint Stock Company "811 Auto Repair Plant KI";</w:t>
            </w:r>
          </w:p>
          <w:bookmarkEnd w:id="136"/>
          <w:p>
            <w:pPr>
              <w:spacing w:after="20"/>
              <w:ind w:left="20"/>
              <w:jc w:val="both"/>
            </w:pPr>
            <w:r>
              <w:rPr>
                <w:rFonts w:ascii="Times New Roman"/>
                <w:b w:val="false"/>
                <w:i w:val="false"/>
                <w:color w:val="000000"/>
                <w:sz w:val="20"/>
              </w:rPr>
              <w:t>
2) Joint Stock Company "Centre for Operational Support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in automobile parts, components and accessories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agents specializing in the wholesale trade of individual types of goods or groups of goods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37"/>
          <w:p>
            <w:pPr>
              <w:spacing w:after="20"/>
              <w:ind w:left="20"/>
              <w:jc w:val="both"/>
            </w:pPr>
            <w:r>
              <w:rPr>
                <w:rFonts w:ascii="Times New Roman"/>
                <w:b w:val="false"/>
                <w:i w:val="false"/>
                <w:color w:val="000000"/>
                <w:sz w:val="20"/>
              </w:rPr>
              <w:t>
1) Joint Stock Company "Kazakhtelecom";</w:t>
            </w:r>
          </w:p>
          <w:bookmarkEnd w:id="137"/>
          <w:p>
            <w:pPr>
              <w:spacing w:after="20"/>
              <w:ind w:left="20"/>
              <w:jc w:val="both"/>
            </w:pPr>
            <w:r>
              <w:rPr>
                <w:rFonts w:ascii="Times New Roman"/>
                <w:b w:val="false"/>
                <w:i w:val="false"/>
                <w:color w:val="000000"/>
                <w:sz w:val="20"/>
              </w:rPr>
              <w:t>
2) Limited Liability Partnership "Kazimpex Republican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agents engaged in wholesale trade in a wide range of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pharmaceutical goods, except for trade in medical equipment and orthopaedic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38"/>
          <w:p>
            <w:pPr>
              <w:spacing w:after="20"/>
              <w:ind w:left="20"/>
              <w:jc w:val="both"/>
            </w:pPr>
            <w:r>
              <w:rPr>
                <w:rFonts w:ascii="Times New Roman"/>
                <w:b w:val="false"/>
                <w:i w:val="false"/>
                <w:color w:val="000000"/>
                <w:sz w:val="20"/>
              </w:rPr>
              <w:t>
1) Joint Stock Company "National Holding "QazBioPharm";</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9) Republican State Enterprise on the Right of Economic Management "Research Institute of Biological Safety";</w:t>
            </w:r>
          </w:p>
          <w:p>
            <w:pPr>
              <w:spacing w:after="20"/>
              <w:ind w:left="20"/>
              <w:jc w:val="both"/>
            </w:pPr>
            <w:r>
              <w:rPr>
                <w:rFonts w:ascii="Times New Roman"/>
                <w:b w:val="false"/>
                <w:i w:val="false"/>
                <w:color w:val="000000"/>
                <w:sz w:val="20"/>
              </w:rPr>
              <w:t>
10)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distribution of pharmaceutical and medical products within the framework of the guaranteed volume of free medical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39"/>
          <w:p>
            <w:pPr>
              <w:spacing w:after="20"/>
              <w:ind w:left="20"/>
              <w:jc w:val="both"/>
            </w:pPr>
            <w:r>
              <w:rPr>
                <w:rFonts w:ascii="Times New Roman"/>
                <w:b w:val="false"/>
                <w:i w:val="false"/>
                <w:color w:val="000000"/>
                <w:sz w:val="20"/>
              </w:rPr>
              <w:t>
1) Joint Stock Company "National Holding "QazBioPharm";</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9) Republican State Enterprise on the Right of Economic Management "Research Institute of Biological Safety";</w:t>
            </w:r>
          </w:p>
          <w:p>
            <w:pPr>
              <w:spacing w:after="20"/>
              <w:ind w:left="20"/>
              <w:jc w:val="both"/>
            </w:pPr>
            <w:r>
              <w:rPr>
                <w:rFonts w:ascii="Times New Roman"/>
                <w:b w:val="false"/>
                <w:i w:val="false"/>
                <w:color w:val="000000"/>
                <w:sz w:val="20"/>
              </w:rPr>
              <w:t>
10)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other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crude oil and associated gas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40"/>
          <w:p>
            <w:pPr>
              <w:spacing w:after="20"/>
              <w:ind w:left="20"/>
              <w:jc w:val="both"/>
            </w:pPr>
            <w:r>
              <w:rPr>
                <w:rFonts w:ascii="Times New Roman"/>
                <w:b w:val="false"/>
                <w:i w:val="false"/>
                <w:color w:val="000000"/>
                <w:sz w:val="20"/>
              </w:rPr>
              <w:t>
1) Joint Stock Company "National Company "KazMunayGas";</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4)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natural (combustible) gas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41"/>
          <w:p>
            <w:pPr>
              <w:spacing w:after="20"/>
              <w:ind w:left="20"/>
              <w:jc w:val="both"/>
            </w:pPr>
            <w:r>
              <w:rPr>
                <w:rFonts w:ascii="Times New Roman"/>
                <w:b w:val="false"/>
                <w:i w:val="false"/>
                <w:color w:val="000000"/>
                <w:sz w:val="20"/>
              </w:rPr>
              <w:t>
1) Joint Stock Company "National Company"QazaqGaz";</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3)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coal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42"/>
          <w:p>
            <w:pPr>
              <w:spacing w:after="20"/>
              <w:ind w:left="20"/>
              <w:jc w:val="both"/>
            </w:pPr>
            <w:r>
              <w:rPr>
                <w:rFonts w:ascii="Times New Roman"/>
                <w:b w:val="false"/>
                <w:i w:val="false"/>
                <w:color w:val="000000"/>
                <w:sz w:val="20"/>
              </w:rPr>
              <w:t>
1) Joint Stock Company "National Company "Kazakhstan Temir Zholy";</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"Temorzholsu";</w:t>
            </w:r>
          </w:p>
          <w:p>
            <w:pPr>
              <w:spacing w:after="20"/>
              <w:ind w:left="20"/>
              <w:jc w:val="both"/>
            </w:pPr>
            <w:r>
              <w:rPr>
                <w:rFonts w:ascii="Times New Roman"/>
                <w:b w:val="false"/>
                <w:i w:val="false"/>
                <w:color w:val="000000"/>
                <w:sz w:val="20"/>
              </w:rPr>
              <w:t>
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aviation gasoline and kerosene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43"/>
          <w:p>
            <w:pPr>
              <w:spacing w:after="20"/>
              <w:ind w:left="20"/>
              <w:jc w:val="both"/>
            </w:pPr>
            <w:r>
              <w:rPr>
                <w:rFonts w:ascii="Times New Roman"/>
                <w:b w:val="false"/>
                <w:i w:val="false"/>
                <w:color w:val="000000"/>
                <w:sz w:val="20"/>
              </w:rPr>
              <w:t>
1) Joint Stock Company "National Company "KazMunayGas";</w:t>
            </w:r>
          </w:p>
          <w:bookmarkEnd w:id="143"/>
          <w:p>
            <w:pPr>
              <w:spacing w:after="20"/>
              <w:ind w:left="20"/>
              <w:jc w:val="both"/>
            </w:pPr>
            <w:r>
              <w:rPr>
                <w:rFonts w:ascii="Times New Roman"/>
                <w:b w:val="false"/>
                <w:i w:val="false"/>
                <w:color w:val="000000"/>
                <w:sz w:val="20"/>
              </w:rPr>
              <w:t>
2)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motor gasoline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44"/>
          <w:p>
            <w:pPr>
              <w:spacing w:after="20"/>
              <w:ind w:left="20"/>
              <w:jc w:val="both"/>
            </w:pPr>
            <w:r>
              <w:rPr>
                <w:rFonts w:ascii="Times New Roman"/>
                <w:b w:val="false"/>
                <w:i w:val="false"/>
                <w:color w:val="000000"/>
                <w:sz w:val="20"/>
              </w:rPr>
              <w:t>
1) "Embamunaigas" Joint Stock Company;</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"Pavlodar Petrochemical Plant";</w:t>
            </w:r>
          </w:p>
          <w:p>
            <w:pPr>
              <w:spacing w:after="20"/>
              <w:ind w:left="20"/>
              <w:jc w:val="both"/>
            </w:pPr>
            <w:r>
              <w:rPr>
                <w:rFonts w:ascii="Times New Roman"/>
                <w:b w:val="false"/>
                <w:i w:val="false"/>
                <w:color w:val="000000"/>
                <w:sz w:val="20"/>
              </w:rPr>
              <w:t>
5)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diesel fuel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45"/>
          <w:p>
            <w:pPr>
              <w:spacing w:after="20"/>
              <w:ind w:left="20"/>
              <w:jc w:val="both"/>
            </w:pPr>
            <w:r>
              <w:rPr>
                <w:rFonts w:ascii="Times New Roman"/>
                <w:b w:val="false"/>
                <w:i w:val="false"/>
                <w:color w:val="000000"/>
                <w:sz w:val="20"/>
              </w:rPr>
              <w:t>
1) "Embamunaigas" Joint Stock Company;</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"KazMunayGas";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"Pavlodar Petrochemical Plant";</w:t>
            </w:r>
          </w:p>
          <w:p>
            <w:pPr>
              <w:spacing w:after="20"/>
              <w:ind w:left="20"/>
              <w:jc w:val="both"/>
            </w:pPr>
            <w:r>
              <w:rPr>
                <w:rFonts w:ascii="Times New Roman"/>
                <w:b w:val="false"/>
                <w:i w:val="false"/>
                <w:color w:val="000000"/>
                <w:sz w:val="20"/>
              </w:rPr>
              <w:t>
6)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heating oil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46"/>
          <w:p>
            <w:pPr>
              <w:spacing w:after="20"/>
              <w:ind w:left="20"/>
              <w:jc w:val="both"/>
            </w:pPr>
            <w:r>
              <w:rPr>
                <w:rFonts w:ascii="Times New Roman"/>
                <w:b w:val="false"/>
                <w:i w:val="false"/>
                <w:color w:val="000000"/>
                <w:sz w:val="20"/>
              </w:rPr>
              <w:t>
1) "Embamunaigas" Joint Stock Company;</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"Pavlodar Petrochemical Plant";</w:t>
            </w:r>
          </w:p>
          <w:p>
            <w:pPr>
              <w:spacing w:after="20"/>
              <w:ind w:left="20"/>
              <w:jc w:val="both"/>
            </w:pPr>
            <w:r>
              <w:rPr>
                <w:rFonts w:ascii="Times New Roman"/>
                <w:b w:val="false"/>
                <w:i w:val="false"/>
                <w:color w:val="000000"/>
                <w:sz w:val="20"/>
              </w:rPr>
              <w:t>
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other fuels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47"/>
          <w:p>
            <w:pPr>
              <w:spacing w:after="20"/>
              <w:ind w:left="20"/>
              <w:jc w:val="both"/>
            </w:pPr>
            <w:r>
              <w:rPr>
                <w:rFonts w:ascii="Times New Roman"/>
                <w:b w:val="false"/>
                <w:i w:val="false"/>
                <w:color w:val="000000"/>
                <w:sz w:val="20"/>
              </w:rPr>
              <w:t>
1) Joint Stock Company "Ulba Metallurgical Plant";</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"KTZ-Freight transportation";</w:t>
            </w:r>
          </w:p>
          <w:p>
            <w:pPr>
              <w:spacing w:after="20"/>
              <w:ind w:left="20"/>
              <w:jc w:val="both"/>
            </w:pPr>
            <w:r>
              <w:rPr>
                <w:rFonts w:ascii="Times New Roman"/>
                <w:b w:val="false"/>
                <w:i w:val="false"/>
                <w:color w:val="000000"/>
                <w:sz w:val="20"/>
              </w:rPr>
              <w:t>
6) Limited Liability Partnership "KTZ-Passenger locomotives"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ferrous and non-ferrous metal ores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Joint Venture "Inkai"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of cement, sand and gravel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"Kazvodkhoz" of the Ministry of Water Resources and Irrigation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plastics in primary forms and synthetic rubber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48"/>
          <w:p>
            <w:pPr>
              <w:spacing w:after="20"/>
              <w:ind w:left="20"/>
              <w:jc w:val="both"/>
            </w:pPr>
            <w:r>
              <w:rPr>
                <w:rFonts w:ascii="Times New Roman"/>
                <w:b w:val="false"/>
                <w:i w:val="false"/>
                <w:color w:val="000000"/>
                <w:sz w:val="20"/>
              </w:rPr>
              <w:t>
1) Joint Stock Company "National Welfare Fund "Samruk-Kazyna";</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"Kazakhstan</w:t>
            </w:r>
          </w:p>
          <w:p>
            <w:pPr>
              <w:spacing w:after="20"/>
              <w:ind w:left="20"/>
              <w:jc w:val="both"/>
            </w:pPr>
            <w:r>
              <w:rPr>
                <w:rFonts w:ascii="Times New Roman"/>
                <w:b w:val="false"/>
                <w:i w:val="false"/>
                <w:color w:val="000000"/>
                <w:sz w:val="20"/>
              </w:rPr>
              <w:t>
Petrochemical Industries Inc."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scrap and waste of ferrous and non-ferrous metals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49"/>
          <w:p>
            <w:pPr>
              <w:spacing w:after="20"/>
              <w:ind w:left="20"/>
              <w:jc w:val="both"/>
            </w:pPr>
            <w:r>
              <w:rPr>
                <w:rFonts w:ascii="Times New Roman"/>
                <w:b w:val="false"/>
                <w:i w:val="false"/>
                <w:color w:val="000000"/>
                <w:sz w:val="20"/>
              </w:rPr>
              <w:t>
1) "Embamunaigas" Joint Stock Company;</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"Passenger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"Vagonservis";</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"KTZ-Passenger locomotives";</w:t>
            </w:r>
          </w:p>
          <w:p>
            <w:pPr>
              <w:spacing w:after="20"/>
              <w:ind w:left="20"/>
              <w:jc w:val="both"/>
            </w:pPr>
            <w:r>
              <w:rPr>
                <w:rFonts w:ascii="Times New Roman"/>
                <w:b w:val="false"/>
                <w:i w:val="false"/>
                <w:color w:val="000000"/>
                <w:sz w:val="20"/>
              </w:rPr>
              <w:t>
13)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other non-metallic waste and non-metallic scrap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used equipment and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50"/>
          <w:p>
            <w:pPr>
              <w:spacing w:after="20"/>
              <w:ind w:left="20"/>
              <w:jc w:val="both"/>
            </w:pPr>
            <w:r>
              <w:rPr>
                <w:rFonts w:ascii="Times New Roman"/>
                <w:b w:val="false"/>
                <w:i w:val="false"/>
                <w:color w:val="000000"/>
                <w:sz w:val="20"/>
              </w:rPr>
              <w:t>
1) Joint Stock Company "National Company "Kazakhstan Temir Zholy";</w:t>
            </w:r>
          </w:p>
          <w:bookmarkEnd w:id="150"/>
          <w:p>
            <w:pPr>
              <w:spacing w:after="20"/>
              <w:ind w:left="20"/>
              <w:jc w:val="both"/>
            </w:pPr>
            <w:r>
              <w:rPr>
                <w:rFonts w:ascii="Times New Roman"/>
                <w:b w:val="false"/>
                <w:i w:val="false"/>
                <w:color w:val="000000"/>
                <w:sz w:val="20"/>
              </w:rPr>
              <w:t>
2)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wholesale trade of goods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51"/>
          <w:p>
            <w:pPr>
              <w:spacing w:after="20"/>
              <w:ind w:left="20"/>
              <w:jc w:val="both"/>
            </w:pPr>
            <w:r>
              <w:rPr>
                <w:rFonts w:ascii="Times New Roman"/>
                <w:b w:val="false"/>
                <w:i w:val="false"/>
                <w:color w:val="000000"/>
                <w:sz w:val="20"/>
              </w:rPr>
              <w:t>
1) Joint Stock Company "Semipalatinsk Machine-Building Plant";</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Centre for Neurosurgery";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"AutoGasAlmaty";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"Oil Construction Company";</w:t>
            </w:r>
          </w:p>
          <w:p>
            <w:pPr>
              <w:spacing w:after="20"/>
              <w:ind w:left="20"/>
              <w:jc w:val="both"/>
            </w:pPr>
            <w:r>
              <w:rPr>
                <w:rFonts w:ascii="Times New Roman"/>
                <w:b w:val="false"/>
                <w:i w:val="false"/>
                <w:color w:val="000000"/>
                <w:sz w:val="20"/>
              </w:rPr>
              <w:t>
8) Republican State Enterprise on the Right of Economic Management "National Scientific Center for Health Development named after Salidat Kaiyrbekova"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trade mainly in food, beverages and tobacco products in non-specialized stores that are retail facilities with a retail area of less than 2000 square meters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property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State enterprise on the basis of the right of economic management "Directorate of Administrative Buildings of the Presidential Administration and the Government of the Republic of Kazakhstan" </w:t>
            </w:r>
          </w:p>
          <w:p>
            <w:pPr>
              <w:spacing w:after="20"/>
              <w:ind w:left="20"/>
              <w:jc w:val="both"/>
            </w:pPr>
            <w:r>
              <w:rPr>
                <w:rFonts w:ascii="Times New Roman"/>
                <w:b w:val="false"/>
                <w:i w:val="false"/>
                <w:color w:val="000000"/>
                <w:sz w:val="20"/>
              </w:rPr>
              <w:t xml:space="preserve">
Property and Facilities Management Office under the President of the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regularly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motor fuel in specialized stores, except those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52"/>
          <w:p>
            <w:pPr>
              <w:spacing w:after="20"/>
              <w:ind w:left="20"/>
              <w:jc w:val="both"/>
            </w:pPr>
            <w:r>
              <w:rPr>
                <w:rFonts w:ascii="Times New Roman"/>
                <w:b w:val="false"/>
                <w:i w:val="false"/>
                <w:color w:val="000000"/>
                <w:sz w:val="20"/>
              </w:rPr>
              <w:t>
1) Joint Stock Company "Nursultan Nazarbayev International Airport";</w:t>
            </w:r>
          </w:p>
          <w:bookmarkEnd w:id="152"/>
          <w:p>
            <w:pPr>
              <w:spacing w:after="20"/>
              <w:ind w:left="20"/>
              <w:jc w:val="both"/>
            </w:pPr>
            <w:r>
              <w:rPr>
                <w:rFonts w:ascii="Times New Roman"/>
                <w:b w:val="false"/>
                <w:i w:val="false"/>
                <w:color w:val="000000"/>
                <w:sz w:val="20"/>
              </w:rPr>
              <w:t>
2) Joint Stock Company "Ekibastuzskaya GRES-2 Station"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pharmaceutical products in specialized stores that are retail facilities, with a sales area of ​​less than 2,000 sq.m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53"/>
          <w:p>
            <w:pPr>
              <w:spacing w:after="20"/>
              <w:ind w:left="20"/>
              <w:jc w:val="both"/>
            </w:pPr>
            <w:r>
              <w:rPr>
                <w:rFonts w:ascii="Times New Roman"/>
                <w:b w:val="false"/>
                <w:i w:val="false"/>
                <w:color w:val="000000"/>
                <w:sz w:val="20"/>
              </w:rPr>
              <w:t>
1) Republican State Enterprise on the Right of Economic Management "Hospital of the Medical Center of the Office of the President of the Republic of Kazakhstan";</w:t>
            </w:r>
          </w:p>
          <w:bookmarkEnd w:id="153"/>
          <w:p>
            <w:pPr>
              <w:spacing w:after="20"/>
              <w:ind w:left="20"/>
              <w:jc w:val="both"/>
            </w:pPr>
            <w:r>
              <w:rPr>
                <w:rFonts w:ascii="Times New Roman"/>
                <w:b w:val="false"/>
                <w:i w:val="false"/>
                <w:color w:val="000000"/>
                <w:sz w:val="20"/>
              </w:rPr>
              <w:t>
2) Republican State Enterprise on the Right of Economic Management "National Hospital of Medical Center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retail trade in specialized stores that are retail facilities, with a sales area of ​​less than 2,000 sq.m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54"/>
          <w:p>
            <w:pPr>
              <w:spacing w:after="20"/>
              <w:ind w:left="20"/>
              <w:jc w:val="both"/>
            </w:pPr>
            <w:r>
              <w:rPr>
                <w:rFonts w:ascii="Times New Roman"/>
                <w:b w:val="false"/>
                <w:i w:val="false"/>
                <w:color w:val="000000"/>
                <w:sz w:val="20"/>
              </w:rPr>
              <w:t>
1) Joint Stock Company "Semipalatinsk Machine-Building Plant";</w:t>
            </w:r>
          </w:p>
          <w:bookmarkEnd w:id="154"/>
          <w:p>
            <w:pPr>
              <w:spacing w:after="20"/>
              <w:ind w:left="20"/>
              <w:jc w:val="both"/>
            </w:pPr>
            <w:r>
              <w:rPr>
                <w:rFonts w:ascii="Times New Roman"/>
                <w:b w:val="false"/>
                <w:i w:val="false"/>
                <w:color w:val="000000"/>
                <w:sz w:val="20"/>
              </w:rPr>
              <w:t>
2)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second-hand goods in stores that are retail facilities with a sales area of ​​less than 2,000 sq.m.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Intercity passenger rail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"Passenger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rail transport in the oil and gas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55"/>
          <w:p>
            <w:pPr>
              <w:spacing w:after="20"/>
              <w:ind w:left="20"/>
              <w:jc w:val="both"/>
            </w:pPr>
            <w:r>
              <w:rPr>
                <w:rFonts w:ascii="Times New Roman"/>
                <w:b w:val="false"/>
                <w:i w:val="false"/>
                <w:color w:val="000000"/>
                <w:sz w:val="20"/>
              </w:rPr>
              <w:t>
1) "Embamunaigas" Joint Stock Company;</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"KTZ Express";</w:t>
            </w:r>
          </w:p>
          <w:p>
            <w:pPr>
              <w:spacing w:after="20"/>
              <w:ind w:left="20"/>
              <w:jc w:val="both"/>
            </w:pPr>
            <w:r>
              <w:rPr>
                <w:rFonts w:ascii="Times New Roman"/>
                <w:b w:val="false"/>
                <w:i w:val="false"/>
                <w:color w:val="000000"/>
                <w:sz w:val="20"/>
              </w:rPr>
              <w:t>
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 transportation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"Transport company of Ust-Kamenogorsk 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 transportation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 on the right of economic management of the akimat of Almaty city "Metropolitan"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passenger land transport activities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56"/>
          <w:p>
            <w:pPr>
              <w:spacing w:after="20"/>
              <w:ind w:left="20"/>
              <w:jc w:val="both"/>
            </w:pPr>
            <w:r>
              <w:rPr>
                <w:rFonts w:ascii="Times New Roman"/>
                <w:b w:val="false"/>
                <w:i w:val="false"/>
                <w:color w:val="000000"/>
                <w:sz w:val="20"/>
              </w:rPr>
              <w:t>
1) Joint Stock Company "National Company"Aktau Sea Trade Port";</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"KTZ Express";</w:t>
            </w:r>
          </w:p>
          <w:p>
            <w:pPr>
              <w:spacing w:after="20"/>
              <w:ind w:left="20"/>
              <w:jc w:val="both"/>
            </w:pPr>
            <w:r>
              <w:rPr>
                <w:rFonts w:ascii="Times New Roman"/>
                <w:b w:val="false"/>
                <w:i w:val="false"/>
                <w:color w:val="000000"/>
                <w:sz w:val="20"/>
              </w:rPr>
              <w:t>
3)Limited Liability Partnership "Ken-Kurylys-Servis"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road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57"/>
          <w:p>
            <w:pPr>
              <w:spacing w:after="20"/>
              <w:ind w:left="20"/>
              <w:jc w:val="both"/>
            </w:pPr>
            <w:r>
              <w:rPr>
                <w:rFonts w:ascii="Times New Roman"/>
                <w:b w:val="false"/>
                <w:i w:val="false"/>
                <w:color w:val="000000"/>
                <w:sz w:val="20"/>
              </w:rPr>
              <w:t>
1) Joint Stock Company "National Company "Kazakhstan Engineering";</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"Baiken-U";</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"Appak";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"Oil Transport Corporation";</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"Transport Holding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"KTZE-Khorgos Gateway";</w:t>
            </w:r>
          </w:p>
          <w:p>
            <w:pPr>
              <w:spacing w:after="20"/>
              <w:ind w:left="20"/>
              <w:jc w:val="both"/>
            </w:pPr>
            <w:r>
              <w:rPr>
                <w:rFonts w:ascii="Times New Roman"/>
                <w:b w:val="false"/>
                <w:i w:val="false"/>
                <w:color w:val="000000"/>
                <w:sz w:val="20"/>
              </w:rPr>
              <w:t>
</w:t>
            </w:r>
            <w:r>
              <w:rPr>
                <w:rFonts w:ascii="Times New Roman"/>
                <w:b w:val="false"/>
                <w:i w:val="false"/>
                <w:color w:val="000000"/>
                <w:sz w:val="20"/>
              </w:rPr>
              <w:t>21)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22)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moving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58"/>
          <w:p>
            <w:pPr>
              <w:spacing w:after="20"/>
              <w:ind w:left="20"/>
              <w:jc w:val="both"/>
            </w:pPr>
            <w:r>
              <w:rPr>
                <w:rFonts w:ascii="Times New Roman"/>
                <w:b w:val="false"/>
                <w:i w:val="false"/>
                <w:color w:val="000000"/>
                <w:sz w:val="20"/>
              </w:rPr>
              <w:t>
1) Joint Stock Company "Ural plant "Zenit";</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"Ken-Kurylys-Servis";</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59"/>
          <w:p>
            <w:pPr>
              <w:spacing w:after="20"/>
              <w:ind w:left="20"/>
              <w:jc w:val="both"/>
            </w:pPr>
            <w:r>
              <w:rPr>
                <w:rFonts w:ascii="Times New Roman"/>
                <w:b w:val="false"/>
                <w:i w:val="false"/>
                <w:color w:val="000000"/>
                <w:sz w:val="20"/>
              </w:rPr>
              <w:t>
1) Joint Stock Company "KazTransOil";</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"QazTransGas-Aimaq";</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""MunaiTas" North-West Pipeline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"Kazakhturkmunay";</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"Gas pipeline "Beineu-Shymkent";</w:t>
            </w:r>
          </w:p>
          <w:p>
            <w:pPr>
              <w:spacing w:after="20"/>
              <w:ind w:left="20"/>
              <w:jc w:val="both"/>
            </w:pPr>
            <w:r>
              <w:rPr>
                <w:rFonts w:ascii="Times New Roman"/>
                <w:b w:val="false"/>
                <w:i w:val="false"/>
                <w:color w:val="000000"/>
                <w:sz w:val="20"/>
              </w:rPr>
              <w:t>
11) Limited Liability Partnership "Asian Gas Pipeline"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and coastal passenger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"Kuryk Port"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and coastal freight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160"/>
          <w:p>
            <w:pPr>
              <w:spacing w:after="20"/>
              <w:ind w:left="20"/>
              <w:jc w:val="both"/>
            </w:pPr>
            <w:r>
              <w:rPr>
                <w:rFonts w:ascii="Times New Roman"/>
                <w:b w:val="false"/>
                <w:i w:val="false"/>
                <w:color w:val="000000"/>
                <w:sz w:val="20"/>
              </w:rPr>
              <w:t>
1) Joint Stock Company "National Company"Aktau Sea Trade Port";</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 National Maritime Shipping Company "Kazmortransflot";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"KTZ Express Shipping";</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"Kuryk Port";</w:t>
            </w:r>
          </w:p>
          <w:p>
            <w:pPr>
              <w:spacing w:after="20"/>
              <w:ind w:left="20"/>
              <w:jc w:val="both"/>
            </w:pPr>
            <w:r>
              <w:rPr>
                <w:rFonts w:ascii="Times New Roman"/>
                <w:b w:val="false"/>
                <w:i w:val="false"/>
                <w:color w:val="000000"/>
                <w:sz w:val="20"/>
              </w:rPr>
              <w:t>
6)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air passenger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"QAZAQ AIR"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Non-scheduled air passenger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161"/>
          <w:p>
            <w:pPr>
              <w:spacing w:after="20"/>
              <w:ind w:left="20"/>
              <w:jc w:val="both"/>
            </w:pPr>
            <w:r>
              <w:rPr>
                <w:rFonts w:ascii="Times New Roman"/>
                <w:b w:val="false"/>
                <w:i w:val="false"/>
                <w:color w:val="000000"/>
                <w:sz w:val="20"/>
              </w:rPr>
              <w:t>
1) Joint Stock Company "Kazaviaspas";</w:t>
            </w:r>
          </w:p>
          <w:bookmarkEnd w:id="161"/>
          <w:p>
            <w:pPr>
              <w:spacing w:after="20"/>
              <w:ind w:left="20"/>
              <w:jc w:val="both"/>
            </w:pPr>
            <w:r>
              <w:rPr>
                <w:rFonts w:ascii="Times New Roman"/>
                <w:b w:val="false"/>
                <w:i w:val="false"/>
                <w:color w:val="000000"/>
                <w:sz w:val="20"/>
              </w:rPr>
              <w:t>
2) Republican State Enterprise on the Right of Economic Management "State Airline "Berkut"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air cargo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"QAZAQ AIR"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Non-scheduled air cargo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62"/>
          <w:p>
            <w:pPr>
              <w:spacing w:after="20"/>
              <w:ind w:left="20"/>
              <w:jc w:val="both"/>
            </w:pPr>
            <w:r>
              <w:rPr>
                <w:rFonts w:ascii="Times New Roman"/>
                <w:b w:val="false"/>
                <w:i w:val="false"/>
                <w:color w:val="000000"/>
                <w:sz w:val="20"/>
              </w:rPr>
              <w:t>
1) Joint Stock Company "Kazaviaspas";</w:t>
            </w:r>
          </w:p>
          <w:bookmarkEnd w:id="162"/>
          <w:p>
            <w:pPr>
              <w:spacing w:after="20"/>
              <w:ind w:left="20"/>
              <w:jc w:val="both"/>
            </w:pPr>
            <w:r>
              <w:rPr>
                <w:rFonts w:ascii="Times New Roman"/>
                <w:b w:val="false"/>
                <w:i w:val="false"/>
                <w:color w:val="000000"/>
                <w:sz w:val="20"/>
              </w:rPr>
              <w:t>
2) Republican State Enterprise on the Right of Economic Management "State Airline "Berkut"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warehousing and storage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63"/>
          <w:p>
            <w:pPr>
              <w:spacing w:after="20"/>
              <w:ind w:left="20"/>
              <w:jc w:val="both"/>
            </w:pPr>
            <w:r>
              <w:rPr>
                <w:rFonts w:ascii="Times New Roman"/>
                <w:b w:val="false"/>
                <w:i w:val="false"/>
                <w:color w:val="000000"/>
                <w:sz w:val="20"/>
              </w:rPr>
              <w:t>
1) Joint Stock Company "National Company "Kazakhstan Temir Zholy";</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"Astyk koimalary";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"Kuryk Port";</w:t>
            </w:r>
          </w:p>
          <w:p>
            <w:pPr>
              <w:spacing w:after="20"/>
              <w:ind w:left="20"/>
              <w:jc w:val="both"/>
            </w:pPr>
            <w:r>
              <w:rPr>
                <w:rFonts w:ascii="Times New Roman"/>
                <w:b w:val="false"/>
                <w:i w:val="false"/>
                <w:color w:val="000000"/>
                <w:sz w:val="20"/>
              </w:rPr>
              <w:t>
7)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non-food products, except grain, oilseeds and oil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64"/>
          <w:p>
            <w:pPr>
              <w:spacing w:after="20"/>
              <w:ind w:left="20"/>
              <w:jc w:val="both"/>
            </w:pPr>
            <w:r>
              <w:rPr>
                <w:rFonts w:ascii="Times New Roman"/>
                <w:b w:val="false"/>
                <w:i w:val="false"/>
                <w:color w:val="000000"/>
                <w:sz w:val="20"/>
              </w:rPr>
              <w:t>
1) "Embamunaigas" Joint Stock Company;</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"Astyk koimalary";</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"Kuryk Port";</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"Transport Holding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21)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22) Republican State Enterprise on the Right of Economic Management "Research Institute of Biological Safety";</w:t>
            </w:r>
          </w:p>
          <w:p>
            <w:pPr>
              <w:spacing w:after="20"/>
              <w:ind w:left="20"/>
              <w:jc w:val="both"/>
            </w:pPr>
            <w:r>
              <w:rPr>
                <w:rFonts w:ascii="Times New Roman"/>
                <w:b w:val="false"/>
                <w:i w:val="false"/>
                <w:color w:val="000000"/>
                <w:sz w:val="20"/>
              </w:rPr>
              <w:t>
23)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food products, except vegetables and fruits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65"/>
          <w:p>
            <w:pPr>
              <w:spacing w:after="20"/>
              <w:ind w:left="20"/>
              <w:jc w:val="both"/>
            </w:pPr>
            <w:r>
              <w:rPr>
                <w:rFonts w:ascii="Times New Roman"/>
                <w:b w:val="false"/>
                <w:i w:val="false"/>
                <w:color w:val="000000"/>
                <w:sz w:val="20"/>
              </w:rPr>
              <w:t>
1) Joint Stock Company "National Company "Kazakhstan Temir Zholy";</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3)Limited Liability Partnership "Nur Zholy Customs Service";</w:t>
            </w:r>
          </w:p>
          <w:p>
            <w:pPr>
              <w:spacing w:after="20"/>
              <w:ind w:left="20"/>
              <w:jc w:val="both"/>
            </w:pPr>
            <w:r>
              <w:rPr>
                <w:rFonts w:ascii="Times New Roman"/>
                <w:b w:val="false"/>
                <w:i w:val="false"/>
                <w:color w:val="000000"/>
                <w:sz w:val="20"/>
              </w:rPr>
              <w:t>
4) Limited Liability Partnership "Kuryk Port"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oil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66"/>
          <w:p>
            <w:pPr>
              <w:spacing w:after="20"/>
              <w:ind w:left="20"/>
              <w:jc w:val="both"/>
            </w:pPr>
            <w:r>
              <w:rPr>
                <w:rFonts w:ascii="Times New Roman"/>
                <w:b w:val="false"/>
                <w:i w:val="false"/>
                <w:color w:val="000000"/>
                <w:sz w:val="20"/>
              </w:rPr>
              <w:t>
1) Limited Liability Partnership "MAEK";</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vegetables and fruits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railways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67"/>
          <w:p>
            <w:pPr>
              <w:spacing w:after="20"/>
              <w:ind w:left="20"/>
              <w:jc w:val="both"/>
            </w:pPr>
            <w:r>
              <w:rPr>
                <w:rFonts w:ascii="Times New Roman"/>
                <w:b w:val="false"/>
                <w:i w:val="false"/>
                <w:color w:val="000000"/>
                <w:sz w:val="20"/>
              </w:rPr>
              <w:t>
1) Joint Stock Company "Ulba Metallurgical Plant";</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"Passenger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"Transport Holding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"Pavlodar Petrochemical Plant";</w:t>
            </w:r>
          </w:p>
          <w:p>
            <w:pPr>
              <w:spacing w:after="20"/>
              <w:ind w:left="20"/>
              <w:jc w:val="both"/>
            </w:pPr>
            <w:r>
              <w:rPr>
                <w:rFonts w:ascii="Times New Roman"/>
                <w:b w:val="false"/>
                <w:i w:val="false"/>
                <w:color w:val="000000"/>
                <w:sz w:val="20"/>
              </w:rPr>
              <w:t>
10) Limited Liability Partnership "KAP Logistics"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highways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68"/>
          <w:p>
            <w:pPr>
              <w:spacing w:after="20"/>
              <w:ind w:left="20"/>
              <w:jc w:val="both"/>
            </w:pPr>
            <w:r>
              <w:rPr>
                <w:rFonts w:ascii="Times New Roman"/>
                <w:b w:val="false"/>
                <w:i w:val="false"/>
                <w:color w:val="000000"/>
                <w:sz w:val="20"/>
              </w:rPr>
              <w:t>
1) Joint Stock Company "Passenger transportation";</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"Bus depot "Kyzylorda";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""Ust-Kamenogorsk Passenger Transportation Control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"Center for Coordination and Expertise of Astana City Development Projects";</w:t>
            </w:r>
          </w:p>
          <w:p>
            <w:pPr>
              <w:spacing w:after="20"/>
              <w:ind w:left="20"/>
              <w:jc w:val="both"/>
            </w:pPr>
            <w:r>
              <w:rPr>
                <w:rFonts w:ascii="Times New Roman"/>
                <w:b w:val="false"/>
                <w:i w:val="false"/>
                <w:color w:val="000000"/>
                <w:sz w:val="20"/>
              </w:rPr>
              <w:t>
7)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lot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Partnership "NurZholyCustoms Service"; </w:t>
            </w:r>
          </w:p>
          <w:p>
            <w:pPr>
              <w:spacing w:after="20"/>
              <w:ind w:left="20"/>
              <w:jc w:val="both"/>
            </w:pPr>
            <w:r>
              <w:rPr>
                <w:rFonts w:ascii="Times New Roman"/>
                <w:b w:val="false"/>
                <w:i w:val="false"/>
                <w:color w:val="000000"/>
                <w:sz w:val="20"/>
              </w:rPr>
              <w:t xml:space="preserve">
2) Limited Liability Partnership "Astana City Traffic Management Center" of the Akimat of Astana";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 in relation to the Limited Liability Partnership "Astana City Traffic Management Center" – Astana 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main and other pipelines, including water mains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169"/>
          <w:p>
            <w:pPr>
              <w:spacing w:after="20"/>
              <w:ind w:left="20"/>
              <w:jc w:val="both"/>
            </w:pPr>
            <w:r>
              <w:rPr>
                <w:rFonts w:ascii="Times New Roman"/>
                <w:b w:val="false"/>
                <w:i w:val="false"/>
                <w:color w:val="000000"/>
                <w:sz w:val="20"/>
              </w:rPr>
              <w:t>
1) Joint Stock Company "Ulba Metallurgical Plant";</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""MunaiTas" North-West Pipeline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"MAEK";</w:t>
            </w:r>
          </w:p>
          <w:p>
            <w:pPr>
              <w:spacing w:after="20"/>
              <w:ind w:left="20"/>
              <w:jc w:val="both"/>
            </w:pPr>
            <w:r>
              <w:rPr>
                <w:rFonts w:ascii="Times New Roman"/>
                <w:b w:val="false"/>
                <w:i w:val="false"/>
                <w:color w:val="000000"/>
                <w:sz w:val="20"/>
              </w:rPr>
              <w:t>
9)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on connecting (connecting) a pipeline to existing main and other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70"/>
          <w:p>
            <w:pPr>
              <w:spacing w:after="20"/>
              <w:ind w:left="20"/>
              <w:jc w:val="both"/>
            </w:pPr>
            <w:r>
              <w:rPr>
                <w:rFonts w:ascii="Times New Roman"/>
                <w:b w:val="false"/>
                <w:i w:val="false"/>
                <w:color w:val="000000"/>
                <w:sz w:val="20"/>
              </w:rPr>
              <w:t>
1) Joint Stock Company "Intergas Central Asia";</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5)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auxiliary activities of land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71"/>
          <w:p>
            <w:pPr>
              <w:spacing w:after="20"/>
              <w:ind w:left="20"/>
              <w:jc w:val="both"/>
            </w:pPr>
            <w:r>
              <w:rPr>
                <w:rFonts w:ascii="Times New Roman"/>
                <w:b w:val="false"/>
                <w:i w:val="false"/>
                <w:color w:val="000000"/>
                <w:sz w:val="20"/>
              </w:rPr>
              <w:t>
1) Joint Stock Company "National Company "Kazakhstan Temir Zholy";</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"KTZE-Khorgos Gateway";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"KTZ-Passenger locomotives";</w:t>
            </w:r>
          </w:p>
          <w:p>
            <w:pPr>
              <w:spacing w:after="20"/>
              <w:ind w:left="20"/>
              <w:jc w:val="both"/>
            </w:pPr>
            <w:r>
              <w:rPr>
                <w:rFonts w:ascii="Times New Roman"/>
                <w:b w:val="false"/>
                <w:i w:val="false"/>
                <w:color w:val="000000"/>
                <w:sz w:val="20"/>
              </w:rPr>
              <w:t>
8)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Ancillary activities of water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72"/>
          <w:p>
            <w:pPr>
              <w:spacing w:after="20"/>
              <w:ind w:left="20"/>
              <w:jc w:val="both"/>
            </w:pPr>
            <w:r>
              <w:rPr>
                <w:rFonts w:ascii="Times New Roman"/>
                <w:b w:val="false"/>
                <w:i w:val="false"/>
                <w:color w:val="000000"/>
                <w:sz w:val="20"/>
              </w:rPr>
              <w:t>
1) Joint Stock Company "National Company"Aktau Sea Trade Port";</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"Kuryk Port";</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Airspace regulation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73"/>
          <w:p>
            <w:pPr>
              <w:spacing w:after="20"/>
              <w:ind w:left="20"/>
              <w:jc w:val="both"/>
            </w:pPr>
            <w:r>
              <w:rPr>
                <w:rFonts w:ascii="Times New Roman"/>
                <w:b w:val="false"/>
                <w:i w:val="false"/>
                <w:color w:val="000000"/>
                <w:sz w:val="20"/>
              </w:rPr>
              <w:t>
1) Joint Stock Company "Aktau International Airport of the Akimat of Mangistau Region;</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 Kostanay International Airport  of the Akimat of Kostanay Region;</w:t>
            </w:r>
          </w:p>
          <w:p>
            <w:pPr>
              <w:spacing w:after="20"/>
              <w:ind w:left="20"/>
              <w:jc w:val="both"/>
            </w:pPr>
            <w:r>
              <w:rPr>
                <w:rFonts w:ascii="Times New Roman"/>
                <w:b w:val="false"/>
                <w:i w:val="false"/>
                <w:color w:val="000000"/>
                <w:sz w:val="20"/>
              </w:rPr>
              <w:t>
4) joint-stock company, limited liability partnership with participation of local executive bodies in the authorized capital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cargo handling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74"/>
          <w:p>
            <w:pPr>
              <w:spacing w:after="20"/>
              <w:ind w:left="20"/>
              <w:jc w:val="both"/>
            </w:pPr>
            <w:r>
              <w:rPr>
                <w:rFonts w:ascii="Times New Roman"/>
                <w:b w:val="false"/>
                <w:i w:val="false"/>
                <w:color w:val="000000"/>
                <w:sz w:val="20"/>
              </w:rPr>
              <w:t>
1) Joint Stock Company "Aq Biday - Terminal";</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"Kazpost";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"Oil Transport Corporation";</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"Transport Holding of Kazakhstan";</w:t>
            </w:r>
          </w:p>
          <w:p>
            <w:pPr>
              <w:spacing w:after="20"/>
              <w:ind w:left="20"/>
              <w:jc w:val="both"/>
            </w:pPr>
            <w:r>
              <w:rPr>
                <w:rFonts w:ascii="Times New Roman"/>
                <w:b w:val="false"/>
                <w:i w:val="false"/>
                <w:color w:val="000000"/>
                <w:sz w:val="20"/>
              </w:rPr>
              <w:t>
15) Limited Liability Partnership "Kuryk Port"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forwarding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75"/>
          <w:p>
            <w:pPr>
              <w:spacing w:after="20"/>
              <w:ind w:left="20"/>
              <w:jc w:val="both"/>
            </w:pPr>
            <w:r>
              <w:rPr>
                <w:rFonts w:ascii="Times New Roman"/>
                <w:b w:val="false"/>
                <w:i w:val="false"/>
                <w:color w:val="000000"/>
                <w:sz w:val="20"/>
              </w:rPr>
              <w:t>
1) Joint Stock Company "KazTransOil";</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"Passenger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"Agro-Industrial Combinate "Altyn kamba";</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"Transport Holding of Kazakhstan";</w:t>
            </w:r>
          </w:p>
          <w:p>
            <w:pPr>
              <w:spacing w:after="20"/>
              <w:ind w:left="20"/>
              <w:jc w:val="both"/>
            </w:pPr>
            <w:r>
              <w:rPr>
                <w:rFonts w:ascii="Times New Roman"/>
                <w:b w:val="false"/>
                <w:i w:val="false"/>
                <w:color w:val="000000"/>
                <w:sz w:val="20"/>
              </w:rPr>
              <w:t>
16) Limited Liability Partnership "KTZE-Khorgos Gateway"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supervision in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76"/>
          <w:p>
            <w:pPr>
              <w:spacing w:after="20"/>
              <w:ind w:left="20"/>
              <w:jc w:val="both"/>
            </w:pPr>
            <w:r>
              <w:rPr>
                <w:rFonts w:ascii="Times New Roman"/>
                <w:b w:val="false"/>
                <w:i w:val="false"/>
                <w:color w:val="000000"/>
                <w:sz w:val="20"/>
              </w:rPr>
              <w:t>
1) Joint Stock Company "Ozenmunaigas";</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transport and forwarding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77"/>
          <w:p>
            <w:pPr>
              <w:spacing w:after="20"/>
              <w:ind w:left="20"/>
              <w:jc w:val="both"/>
            </w:pPr>
            <w:r>
              <w:rPr>
                <w:rFonts w:ascii="Times New Roman"/>
                <w:b w:val="false"/>
                <w:i w:val="false"/>
                <w:color w:val="000000"/>
                <w:sz w:val="20"/>
              </w:rPr>
              <w:t>
1) Joint Stock Company "Social entrepreneurship corporation "Soltustyk";</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"Kuryk Port";</w:t>
            </w:r>
          </w:p>
          <w:p>
            <w:pPr>
              <w:spacing w:after="20"/>
              <w:ind w:left="20"/>
              <w:jc w:val="both"/>
            </w:pPr>
            <w:r>
              <w:rPr>
                <w:rFonts w:ascii="Times New Roman"/>
                <w:b w:val="false"/>
                <w:i w:val="false"/>
                <w:color w:val="000000"/>
                <w:sz w:val="20"/>
              </w:rPr>
              <w:t>
7)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activities within the framework of the provision of public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78"/>
          <w:p>
            <w:pPr>
              <w:spacing w:after="20"/>
              <w:ind w:left="20"/>
              <w:jc w:val="both"/>
            </w:pPr>
            <w:r>
              <w:rPr>
                <w:rFonts w:ascii="Times New Roman"/>
                <w:b w:val="false"/>
                <w:i w:val="false"/>
                <w:color w:val="000000"/>
                <w:sz w:val="20"/>
              </w:rPr>
              <w:t>
1) Joint Stock Company "KTZ Express";</w:t>
            </w:r>
          </w:p>
          <w:bookmarkEnd w:id="178"/>
          <w:p>
            <w:pPr>
              <w:spacing w:after="20"/>
              <w:ind w:left="20"/>
              <w:jc w:val="both"/>
            </w:pPr>
            <w:r>
              <w:rPr>
                <w:rFonts w:ascii="Times New Roman"/>
                <w:b w:val="false"/>
                <w:i w:val="false"/>
                <w:color w:val="000000"/>
                <w:sz w:val="20"/>
              </w:rPr>
              <w:t>
2) Joint Stock Company "Kazpost"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postal and courier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79"/>
          <w:p>
            <w:pPr>
              <w:spacing w:after="20"/>
              <w:ind w:left="20"/>
              <w:jc w:val="both"/>
            </w:pPr>
            <w:r>
              <w:rPr>
                <w:rFonts w:ascii="Times New Roman"/>
                <w:b w:val="false"/>
                <w:i w:val="false"/>
                <w:color w:val="000000"/>
                <w:sz w:val="20"/>
              </w:rPr>
              <w:t>
1) Joint Stock Company Passenger transportation";</w:t>
            </w:r>
          </w:p>
          <w:bookmarkEnd w:id="179"/>
          <w:p>
            <w:pPr>
              <w:spacing w:after="20"/>
              <w:ind w:left="20"/>
              <w:jc w:val="both"/>
            </w:pPr>
            <w:r>
              <w:rPr>
                <w:rFonts w:ascii="Times New Roman"/>
                <w:b w:val="false"/>
                <w:i w:val="false"/>
                <w:color w:val="000000"/>
                <w:sz w:val="20"/>
              </w:rPr>
              <w:t>
2) Joint Stock Company "KTZ Express"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with restaurants, with the exception of hotels located on the roadside strip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hotel services with restaurants for official events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80"/>
          <w:p>
            <w:pPr>
              <w:spacing w:after="20"/>
              <w:ind w:left="20"/>
              <w:jc w:val="both"/>
            </w:pPr>
            <w:r>
              <w:rPr>
                <w:rFonts w:ascii="Times New Roman"/>
                <w:b w:val="false"/>
                <w:i w:val="false"/>
                <w:color w:val="000000"/>
                <w:sz w:val="20"/>
              </w:rPr>
              <w:t>
1) Joint Stock Company "National Company"QazExpoCongress";</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"Direction of state residencies of the Office of the President of the Republic of Kazakhstan";</w:t>
            </w:r>
          </w:p>
          <w:p>
            <w:pPr>
              <w:spacing w:after="20"/>
              <w:ind w:left="20"/>
              <w:jc w:val="both"/>
            </w:pPr>
            <w:r>
              <w:rPr>
                <w:rFonts w:ascii="Times New Roman"/>
                <w:b w:val="false"/>
                <w:i w:val="false"/>
                <w:color w:val="000000"/>
                <w:sz w:val="20"/>
              </w:rPr>
              <w:t>
3)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accommodation for weekends and other short-term stays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"KMG EP-Catering"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other accommodations not included in other categories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restaurants and provision of food delivery services, except for the operation of facilities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81"/>
          <w:p>
            <w:pPr>
              <w:spacing w:after="20"/>
              <w:ind w:left="20"/>
              <w:jc w:val="both"/>
            </w:pPr>
            <w:r>
              <w:rPr>
                <w:rFonts w:ascii="Times New Roman"/>
                <w:b w:val="false"/>
                <w:i w:val="false"/>
                <w:color w:val="000000"/>
                <w:sz w:val="20"/>
              </w:rPr>
              <w:t>
1) Joint Stock Company "National Company"QazExpoCongress";</w:t>
            </w:r>
          </w:p>
          <w:bookmarkEnd w:id="181"/>
          <w:p>
            <w:pPr>
              <w:spacing w:after="20"/>
              <w:ind w:left="20"/>
              <w:jc w:val="both"/>
            </w:pPr>
            <w:r>
              <w:rPr>
                <w:rFonts w:ascii="Times New Roman"/>
                <w:b w:val="false"/>
                <w:i w:val="false"/>
                <w:color w:val="000000"/>
                <w:sz w:val="20"/>
              </w:rPr>
              <w:t>
2) Republican State Enterprise on the Right of Economic Management "Direction of state residencies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outside populated areas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"KMG EP-Catering"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in passenger trains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"Passenger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catering activities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82"/>
          <w:p>
            <w:pPr>
              <w:spacing w:after="20"/>
              <w:ind w:left="20"/>
              <w:jc w:val="both"/>
            </w:pPr>
            <w:r>
              <w:rPr>
                <w:rFonts w:ascii="Times New Roman"/>
                <w:b w:val="false"/>
                <w:i w:val="false"/>
                <w:color w:val="000000"/>
                <w:sz w:val="20"/>
              </w:rPr>
              <w:t>
1) Joint Stock Company "Nursultan Nazarbayev International Airport";</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Enterprise on the Right of Economic Management "Directorate of Administrative Buildings of the Administration of the President and Government of the Republic of Kazakhstan"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Republican State Enterprise on the Right of Economic Management "Directorate of Administrative Buildings, Logistics Support Division";</w:t>
            </w:r>
          </w:p>
          <w:p>
            <w:pPr>
              <w:spacing w:after="20"/>
              <w:ind w:left="20"/>
              <w:jc w:val="both"/>
            </w:pPr>
            <w:r>
              <w:rPr>
                <w:rFonts w:ascii="Times New Roman"/>
                <w:b w:val="false"/>
                <w:i w:val="false"/>
                <w:color w:val="000000"/>
                <w:sz w:val="20"/>
              </w:rPr>
              <w:t>
</w:t>
            </w:r>
            <w:r>
              <w:rPr>
                <w:rFonts w:ascii="Times New Roman"/>
                <w:b w:val="false"/>
                <w:i w:val="false"/>
                <w:color w:val="000000"/>
                <w:sz w:val="20"/>
              </w:rPr>
              <w:t>5) Republican State Enterprise on the Right of Economic Management "Motor Transport Fleet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"Direction of state residencies of the Office of the President of the Republic of Kazakhstan";</w:t>
            </w:r>
          </w:p>
          <w:p>
            <w:pPr>
              <w:spacing w:after="20"/>
              <w:ind w:left="20"/>
              <w:jc w:val="both"/>
            </w:pPr>
            <w:r>
              <w:rPr>
                <w:rFonts w:ascii="Times New Roman"/>
                <w:b w:val="false"/>
                <w:i w:val="false"/>
                <w:color w:val="000000"/>
                <w:sz w:val="20"/>
              </w:rPr>
              <w:t>
7) Republican State Enterprise on the Right of Economic Management "National Nuclear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books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payment corporation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directories and mailing lists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payment corporation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newspapers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83"/>
          <w:p>
            <w:pPr>
              <w:spacing w:after="20"/>
              <w:ind w:left="20"/>
              <w:jc w:val="both"/>
            </w:pPr>
            <w:r>
              <w:rPr>
                <w:rFonts w:ascii="Times New Roman"/>
                <w:b w:val="false"/>
                <w:i w:val="false"/>
                <w:color w:val="000000"/>
                <w:sz w:val="20"/>
              </w:rPr>
              <w:t>
1) Non-Profit Joint Stock Company "Kazakh National Women's Teacher Training University";</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Non-Profit Joint Stock Company South Kazakhstan University named after M. Auezov;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"Republican newspaper "Egemen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payment corporation of the National Bank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"Kokshe Media";</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"AQMOLA-TIRSHILIK";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"Elorda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"Media center of the internal affairs bodies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"Editorial office of the newspaper "Zhaksynsky Vestnik";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"Editorial office of the regional newspaper "Burabay";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"Kazakh gazetteri";</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"Alatau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"Mediacenter of Stepnogorsk city";</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"Saryarqa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"Editorial office of the newspaper "Severnoye Pribalkhashye";</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"Editorial Board of the newspaper "Balqash Oniri";</w:t>
            </w:r>
          </w:p>
          <w:p>
            <w:pPr>
              <w:spacing w:after="20"/>
              <w:ind w:left="20"/>
              <w:jc w:val="both"/>
            </w:pPr>
            <w:r>
              <w:rPr>
                <w:rFonts w:ascii="Times New Roman"/>
                <w:b w:val="false"/>
                <w:i w:val="false"/>
                <w:color w:val="000000"/>
                <w:sz w:val="20"/>
              </w:rPr>
              <w:t>
17) Limited Liability Partnership "Editorial Board of the newspaper Saryarka";</w:t>
            </w:r>
          </w:p>
          <w:p>
            <w:pPr>
              <w:spacing w:after="20"/>
              <w:ind w:left="20"/>
              <w:jc w:val="both"/>
            </w:pPr>
            <w:r>
              <w:rPr>
                <w:rFonts w:ascii="Times New Roman"/>
                <w:b w:val="false"/>
                <w:i w:val="false"/>
                <w:color w:val="000000"/>
                <w:sz w:val="20"/>
              </w:rPr>
              <w:t>
18) Limited Liability Partnership "Editorial Board of the district newspaper "Abai-Aqikat";</w:t>
            </w:r>
          </w:p>
          <w:p>
            <w:pPr>
              <w:spacing w:after="20"/>
              <w:ind w:left="20"/>
              <w:jc w:val="both"/>
            </w:pPr>
            <w:r>
              <w:rPr>
                <w:rFonts w:ascii="Times New Roman"/>
                <w:b w:val="false"/>
                <w:i w:val="false"/>
                <w:color w:val="000000"/>
                <w:sz w:val="20"/>
              </w:rPr>
              <w:t>
19) Limited Liability Partnership "District newspaper "Selsky Truzhenik";</w:t>
            </w:r>
          </w:p>
          <w:p>
            <w:pPr>
              <w:spacing w:after="20"/>
              <w:ind w:left="20"/>
              <w:jc w:val="both"/>
            </w:pPr>
            <w:r>
              <w:rPr>
                <w:rFonts w:ascii="Times New Roman"/>
                <w:b w:val="false"/>
                <w:i w:val="false"/>
                <w:color w:val="000000"/>
                <w:sz w:val="20"/>
              </w:rPr>
              <w:t>
20) Limited Liability Partnership "Editorial Board of the newspaper "Ulytau" of the Ulytau district;</w:t>
            </w:r>
          </w:p>
          <w:p>
            <w:pPr>
              <w:spacing w:after="20"/>
              <w:ind w:left="20"/>
              <w:jc w:val="both"/>
            </w:pPr>
            <w:r>
              <w:rPr>
                <w:rFonts w:ascii="Times New Roman"/>
                <w:b w:val="false"/>
                <w:i w:val="false"/>
                <w:color w:val="000000"/>
                <w:sz w:val="20"/>
              </w:rPr>
              <w:t>
21) Limited Liability Partnership "Editorial Board of the Satpayev city newspaper "Sharaina";</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"Editorial office of the regional newspaper "Karkaraly";</w:t>
            </w:r>
          </w:p>
          <w:p>
            <w:pPr>
              <w:spacing w:after="20"/>
              <w:ind w:left="20"/>
              <w:jc w:val="both"/>
            </w:pPr>
            <w:r>
              <w:rPr>
                <w:rFonts w:ascii="Times New Roman"/>
                <w:b w:val="false"/>
                <w:i w:val="false"/>
                <w:color w:val="000000"/>
                <w:sz w:val="20"/>
              </w:rPr>
              <w:t xml:space="preserve">
23) Limited Liability Partnership "Editorial office of the newspaper "Zhanaarka"; </w:t>
            </w:r>
          </w:p>
          <w:p>
            <w:pPr>
              <w:spacing w:after="20"/>
              <w:ind w:left="20"/>
              <w:jc w:val="both"/>
            </w:pPr>
            <w:r>
              <w:rPr>
                <w:rFonts w:ascii="Times New Roman"/>
                <w:b w:val="false"/>
                <w:i w:val="false"/>
                <w:color w:val="000000"/>
                <w:sz w:val="20"/>
              </w:rPr>
              <w:t xml:space="preserve">
24) Limited Liability Partnership "Shakhtinsk INFO"; </w:t>
            </w:r>
          </w:p>
          <w:p>
            <w:pPr>
              <w:spacing w:after="20"/>
              <w:ind w:left="20"/>
              <w:jc w:val="both"/>
            </w:pPr>
            <w:r>
              <w:rPr>
                <w:rFonts w:ascii="Times New Roman"/>
                <w:b w:val="false"/>
                <w:i w:val="false"/>
                <w:color w:val="000000"/>
                <w:sz w:val="20"/>
              </w:rPr>
              <w:t xml:space="preserve">
25) Limited Liability Partnership "Saran Tynysy"; </w:t>
            </w:r>
          </w:p>
          <w:p>
            <w:pPr>
              <w:spacing w:after="20"/>
              <w:ind w:left="20"/>
              <w:jc w:val="both"/>
            </w:pPr>
            <w:r>
              <w:rPr>
                <w:rFonts w:ascii="Times New Roman"/>
                <w:b w:val="false"/>
                <w:i w:val="false"/>
                <w:color w:val="000000"/>
                <w:sz w:val="20"/>
              </w:rPr>
              <w:t xml:space="preserve">
26) Limited Liability Partnership "Bukar Zhyrau Zharshysy"; </w:t>
            </w:r>
          </w:p>
          <w:p>
            <w:pPr>
              <w:spacing w:after="20"/>
              <w:ind w:left="20"/>
              <w:jc w:val="both"/>
            </w:pPr>
            <w:r>
              <w:rPr>
                <w:rFonts w:ascii="Times New Roman"/>
                <w:b w:val="false"/>
                <w:i w:val="false"/>
                <w:color w:val="000000"/>
                <w:sz w:val="20"/>
              </w:rPr>
              <w:t>
27) Limited Liability Partnership "Editorial office Shet regional newspaper "Shet shugylasy";</w:t>
            </w:r>
          </w:p>
          <w:p>
            <w:pPr>
              <w:spacing w:after="20"/>
              <w:ind w:left="20"/>
              <w:jc w:val="both"/>
            </w:pPr>
            <w:r>
              <w:rPr>
                <w:rFonts w:ascii="Times New Roman"/>
                <w:b w:val="false"/>
                <w:i w:val="false"/>
                <w:color w:val="000000"/>
                <w:sz w:val="20"/>
              </w:rPr>
              <w:t>
28) Limited Liability Partnership "Editorial office of the Aktogay district newspaper "Aqtoǵaı ajary"";</w:t>
            </w:r>
          </w:p>
          <w:p>
            <w:pPr>
              <w:spacing w:after="20"/>
              <w:ind w:left="20"/>
              <w:jc w:val="both"/>
            </w:pPr>
            <w:r>
              <w:rPr>
                <w:rFonts w:ascii="Times New Roman"/>
                <w:b w:val="false"/>
                <w:i w:val="false"/>
                <w:color w:val="000000"/>
                <w:sz w:val="20"/>
              </w:rPr>
              <w:t>
</w:t>
            </w:r>
            <w:r>
              <w:rPr>
                <w:rFonts w:ascii="Times New Roman"/>
                <w:b w:val="false"/>
                <w:i w:val="false"/>
                <w:color w:val="000000"/>
                <w:sz w:val="20"/>
              </w:rPr>
              <w:t>29) Limited Liability Partnership "Editorial office of the newspaper "Kazynaly Onir";</w:t>
            </w:r>
          </w:p>
          <w:p>
            <w:pPr>
              <w:spacing w:after="20"/>
              <w:ind w:left="20"/>
              <w:jc w:val="both"/>
            </w:pPr>
            <w:r>
              <w:rPr>
                <w:rFonts w:ascii="Times New Roman"/>
                <w:b w:val="false"/>
                <w:i w:val="false"/>
                <w:color w:val="000000"/>
                <w:sz w:val="20"/>
              </w:rPr>
              <w:t>
30) Limited Liability Partnership "Editorial office of the district newspaper "Nura";</w:t>
            </w:r>
          </w:p>
          <w:p>
            <w:pPr>
              <w:spacing w:after="20"/>
              <w:ind w:left="20"/>
              <w:jc w:val="both"/>
            </w:pPr>
            <w:r>
              <w:rPr>
                <w:rFonts w:ascii="Times New Roman"/>
                <w:b w:val="false"/>
                <w:i w:val="false"/>
                <w:color w:val="000000"/>
                <w:sz w:val="20"/>
              </w:rPr>
              <w:t>
31) Limited Liability Partnership "AULIE-ATA MEDIA";</w:t>
            </w:r>
          </w:p>
          <w:p>
            <w:pPr>
              <w:spacing w:after="20"/>
              <w:ind w:left="20"/>
              <w:jc w:val="both"/>
            </w:pPr>
            <w:r>
              <w:rPr>
                <w:rFonts w:ascii="Times New Roman"/>
                <w:b w:val="false"/>
                <w:i w:val="false"/>
                <w:color w:val="000000"/>
                <w:sz w:val="20"/>
              </w:rPr>
              <w:t>
32) Limited Liability Partnership "Editorial office of the newspaper "Kostanay tany";</w:t>
            </w:r>
          </w:p>
          <w:p>
            <w:pPr>
              <w:spacing w:after="20"/>
              <w:ind w:left="20"/>
              <w:jc w:val="both"/>
            </w:pPr>
            <w:r>
              <w:rPr>
                <w:rFonts w:ascii="Times New Roman"/>
                <w:b w:val="false"/>
                <w:i w:val="false"/>
                <w:color w:val="000000"/>
                <w:sz w:val="20"/>
              </w:rPr>
              <w:t>
33) Limited Liability Partnership "Editorial office of the regional socio-political newspaper "Yuzhny Kazakhstan";</w:t>
            </w:r>
          </w:p>
          <w:p>
            <w:pPr>
              <w:spacing w:after="20"/>
              <w:ind w:left="20"/>
              <w:jc w:val="both"/>
            </w:pPr>
            <w:r>
              <w:rPr>
                <w:rFonts w:ascii="Times New Roman"/>
                <w:b w:val="false"/>
                <w:i w:val="false"/>
                <w:color w:val="000000"/>
                <w:sz w:val="20"/>
              </w:rPr>
              <w:t>
34) Limited Liability Partnership "Zhanubiy Kozogiston" editorial office of the regional socio-political newspaper";</w:t>
            </w:r>
          </w:p>
          <w:p>
            <w:pPr>
              <w:spacing w:after="20"/>
              <w:ind w:left="20"/>
              <w:jc w:val="both"/>
            </w:pPr>
            <w:r>
              <w:rPr>
                <w:rFonts w:ascii="Times New Roman"/>
                <w:b w:val="false"/>
                <w:i w:val="false"/>
                <w:color w:val="000000"/>
                <w:sz w:val="20"/>
              </w:rPr>
              <w:t>
35) Limited Liability Partnership "Mangistau-Media";</w:t>
            </w:r>
          </w:p>
          <w:p>
            <w:pPr>
              <w:spacing w:after="20"/>
              <w:ind w:left="20"/>
              <w:jc w:val="both"/>
            </w:pPr>
            <w:r>
              <w:rPr>
                <w:rFonts w:ascii="Times New Roman"/>
                <w:b w:val="false"/>
                <w:i w:val="false"/>
                <w:color w:val="000000"/>
                <w:sz w:val="20"/>
              </w:rPr>
              <w:t>
36) Limited Liability Partnership "Zhaiyk Press";</w:t>
            </w:r>
          </w:p>
          <w:p>
            <w:pPr>
              <w:spacing w:after="20"/>
              <w:ind w:left="20"/>
              <w:jc w:val="both"/>
            </w:pPr>
            <w:r>
              <w:rPr>
                <w:rFonts w:ascii="Times New Roman"/>
                <w:b w:val="false"/>
                <w:i w:val="false"/>
                <w:color w:val="000000"/>
                <w:sz w:val="20"/>
              </w:rPr>
              <w:t>
37) Limited Liability Partnership "Information center Shymkent";</w:t>
            </w:r>
          </w:p>
          <w:p>
            <w:pPr>
              <w:spacing w:after="20"/>
              <w:ind w:left="20"/>
              <w:jc w:val="both"/>
            </w:pPr>
            <w:r>
              <w:rPr>
                <w:rFonts w:ascii="Times New Roman"/>
                <w:b w:val="false"/>
                <w:i w:val="false"/>
                <w:color w:val="000000"/>
                <w:sz w:val="20"/>
              </w:rPr>
              <w:t xml:space="preserve">
38) Limited Liability Partnership "Kyzylzhar Akparat" Akimat of the North Kazakhstan region"; </w:t>
            </w:r>
          </w:p>
          <w:p>
            <w:pPr>
              <w:spacing w:after="20"/>
              <w:ind w:left="20"/>
              <w:jc w:val="both"/>
            </w:pPr>
            <w:r>
              <w:rPr>
                <w:rFonts w:ascii="Times New Roman"/>
                <w:b w:val="false"/>
                <w:i w:val="false"/>
                <w:color w:val="000000"/>
                <w:sz w:val="20"/>
              </w:rPr>
              <w:t xml:space="preserve">
39) Limited Liability Partnership "Shygys Akparat"; </w:t>
            </w:r>
          </w:p>
          <w:p>
            <w:pPr>
              <w:spacing w:after="20"/>
              <w:ind w:left="20"/>
              <w:jc w:val="both"/>
            </w:pPr>
            <w:r>
              <w:rPr>
                <w:rFonts w:ascii="Times New Roman"/>
                <w:b w:val="false"/>
                <w:i w:val="false"/>
                <w:color w:val="000000"/>
                <w:sz w:val="20"/>
              </w:rPr>
              <w:t>
40) Limited Liability Partnership "Ayagoz Zhanalyktary"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of magazines and periodical publications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84"/>
          <w:p>
            <w:pPr>
              <w:spacing w:after="20"/>
              <w:ind w:left="20"/>
              <w:jc w:val="both"/>
            </w:pPr>
            <w:r>
              <w:rPr>
                <w:rFonts w:ascii="Times New Roman"/>
                <w:b w:val="false"/>
                <w:i w:val="false"/>
                <w:color w:val="000000"/>
                <w:sz w:val="20"/>
              </w:rPr>
              <w:t xml:space="preserve">
1) Non-Profit Joint Stock Company "Kazakhstan Institute of Social Development "Rukhani Zhangyru"; </w:t>
            </w:r>
          </w:p>
          <w:bookmarkEnd w:id="184"/>
          <w:p>
            <w:pPr>
              <w:spacing w:after="20"/>
              <w:ind w:left="20"/>
              <w:jc w:val="both"/>
            </w:pPr>
            <w:r>
              <w:rPr>
                <w:rFonts w:ascii="Times New Roman"/>
                <w:b w:val="false"/>
                <w:i w:val="false"/>
                <w:color w:val="000000"/>
                <w:sz w:val="20"/>
              </w:rPr>
              <w:t xml:space="preserve">
2) Joint Stock Company "National payment corporation of the National Bank of the Republic of Kazakhstan"; 3) Joint Stock Company "National Center for Neurosurgery"; </w:t>
            </w:r>
          </w:p>
          <w:p>
            <w:pPr>
              <w:spacing w:after="20"/>
              <w:ind w:left="20"/>
              <w:jc w:val="both"/>
            </w:pPr>
            <w:r>
              <w:rPr>
                <w:rFonts w:ascii="Times New Roman"/>
                <w:b w:val="false"/>
                <w:i w:val="false"/>
                <w:color w:val="000000"/>
                <w:sz w:val="20"/>
              </w:rPr>
              <w:t xml:space="preserve">
4) Limited Liability Partnership "AKMOLA-TIRSHILIK"; </w:t>
            </w:r>
          </w:p>
          <w:p>
            <w:pPr>
              <w:spacing w:after="20"/>
              <w:ind w:left="20"/>
              <w:jc w:val="both"/>
            </w:pPr>
            <w:r>
              <w:rPr>
                <w:rFonts w:ascii="Times New Roman"/>
                <w:b w:val="false"/>
                <w:i w:val="false"/>
                <w:color w:val="000000"/>
                <w:sz w:val="20"/>
              </w:rPr>
              <w:t>
5) Limited Liability Partnership "Editorial office of the newspaper "Kostanay tany";</w:t>
            </w:r>
          </w:p>
          <w:p>
            <w:pPr>
              <w:spacing w:after="20"/>
              <w:ind w:left="20"/>
              <w:jc w:val="both"/>
            </w:pPr>
            <w:r>
              <w:rPr>
                <w:rFonts w:ascii="Times New Roman"/>
                <w:b w:val="false"/>
                <w:i w:val="false"/>
                <w:color w:val="000000"/>
                <w:sz w:val="20"/>
              </w:rPr>
              <w:t>
6) Limited Liability Partnership "Media center of the internal affairs bodies of the Republic of Kazakhstan";</w:t>
            </w:r>
          </w:p>
          <w:p>
            <w:pPr>
              <w:spacing w:after="20"/>
              <w:ind w:left="20"/>
              <w:jc w:val="both"/>
            </w:pPr>
            <w:r>
              <w:rPr>
                <w:rFonts w:ascii="Times New Roman"/>
                <w:b w:val="false"/>
                <w:i w:val="false"/>
                <w:color w:val="000000"/>
                <w:sz w:val="20"/>
              </w:rPr>
              <w:t>
7) Limited Liability Partnership "Kazakh gazetteri";</w:t>
            </w:r>
          </w:p>
          <w:p>
            <w:pPr>
              <w:spacing w:after="20"/>
              <w:ind w:left="20"/>
              <w:jc w:val="both"/>
            </w:pPr>
            <w:r>
              <w:rPr>
                <w:rFonts w:ascii="Times New Roman"/>
                <w:b w:val="false"/>
                <w:i w:val="false"/>
                <w:color w:val="000000"/>
                <w:sz w:val="20"/>
              </w:rPr>
              <w:t>
8) Limited Liability Partnership "Aktobe Media";</w:t>
            </w:r>
          </w:p>
          <w:p>
            <w:pPr>
              <w:spacing w:after="20"/>
              <w:ind w:left="20"/>
              <w:jc w:val="both"/>
            </w:pPr>
            <w:r>
              <w:rPr>
                <w:rFonts w:ascii="Times New Roman"/>
                <w:b w:val="false"/>
                <w:i w:val="false"/>
                <w:color w:val="000000"/>
                <w:sz w:val="20"/>
              </w:rPr>
              <w:t>
9) Limited Liability Partnership "Kokshe-Media";</w:t>
            </w:r>
          </w:p>
          <w:p>
            <w:pPr>
              <w:spacing w:after="20"/>
              <w:ind w:left="20"/>
              <w:jc w:val="both"/>
            </w:pPr>
            <w:r>
              <w:rPr>
                <w:rFonts w:ascii="Times New Roman"/>
                <w:b w:val="false"/>
                <w:i w:val="false"/>
                <w:color w:val="000000"/>
                <w:sz w:val="20"/>
              </w:rPr>
              <w:t>
10) Limited Liability Partnership "Editorial office of the newspaper "Zhaksynsky Vestnik";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Editorial office of the district newspaper "Burabay" under the administration of the akim of Burabay district;</w:t>
            </w:r>
          </w:p>
          <w:p>
            <w:pPr>
              <w:spacing w:after="20"/>
              <w:ind w:left="20"/>
              <w:jc w:val="both"/>
            </w:pPr>
            <w:r>
              <w:rPr>
                <w:rFonts w:ascii="Times New Roman"/>
                <w:b w:val="false"/>
                <w:i w:val="false"/>
                <w:color w:val="000000"/>
                <w:sz w:val="20"/>
              </w:rPr>
              <w:t>
12) Limited Liability Partnership "Mediacenter of Stepnogorsk city";</w:t>
            </w:r>
          </w:p>
          <w:p>
            <w:pPr>
              <w:spacing w:after="20"/>
              <w:ind w:left="20"/>
              <w:jc w:val="both"/>
            </w:pPr>
            <w:r>
              <w:rPr>
                <w:rFonts w:ascii="Times New Roman"/>
                <w:b w:val="false"/>
                <w:i w:val="false"/>
                <w:color w:val="000000"/>
                <w:sz w:val="20"/>
              </w:rPr>
              <w:t>
13) Limited Liability Partnership "Saryarqa aqparat";</w:t>
            </w:r>
          </w:p>
          <w:p>
            <w:pPr>
              <w:spacing w:after="20"/>
              <w:ind w:left="20"/>
              <w:jc w:val="both"/>
            </w:pPr>
            <w:r>
              <w:rPr>
                <w:rFonts w:ascii="Times New Roman"/>
                <w:b w:val="false"/>
                <w:i w:val="false"/>
                <w:color w:val="000000"/>
                <w:sz w:val="20"/>
              </w:rPr>
              <w:t>
14) Limited Liability Partnership "Editorial office of the newspaper "Northern Pribalkhashye";</w:t>
            </w:r>
          </w:p>
          <w:p>
            <w:pPr>
              <w:spacing w:after="20"/>
              <w:ind w:left="20"/>
              <w:jc w:val="both"/>
            </w:pPr>
            <w:r>
              <w:rPr>
                <w:rFonts w:ascii="Times New Roman"/>
                <w:b w:val="false"/>
                <w:i w:val="false"/>
                <w:color w:val="000000"/>
                <w:sz w:val="20"/>
              </w:rPr>
              <w:t>
15) Limited Liability Partnership "Editorial office of the newspaper "Balqash onіri";</w:t>
            </w:r>
          </w:p>
          <w:p>
            <w:pPr>
              <w:spacing w:after="20"/>
              <w:ind w:left="20"/>
              <w:jc w:val="both"/>
            </w:pPr>
            <w:r>
              <w:rPr>
                <w:rFonts w:ascii="Times New Roman"/>
                <w:b w:val="false"/>
                <w:i w:val="false"/>
                <w:color w:val="000000"/>
                <w:sz w:val="20"/>
              </w:rPr>
              <w:t>
16) Limited Liability Partnership "Editorial office of the newspaper Saryarka";</w:t>
            </w:r>
          </w:p>
          <w:p>
            <w:pPr>
              <w:spacing w:after="20"/>
              <w:ind w:left="20"/>
              <w:jc w:val="both"/>
            </w:pPr>
            <w:r>
              <w:rPr>
                <w:rFonts w:ascii="Times New Roman"/>
                <w:b w:val="false"/>
                <w:i w:val="false"/>
                <w:color w:val="000000"/>
                <w:sz w:val="20"/>
              </w:rPr>
              <w:t>
17) Limited Liability Partnership "Editorial office of the district newspaper "Abay-Aqiqat";</w:t>
            </w:r>
          </w:p>
          <w:p>
            <w:pPr>
              <w:spacing w:after="20"/>
              <w:ind w:left="20"/>
              <w:jc w:val="both"/>
            </w:pPr>
            <w:r>
              <w:rPr>
                <w:rFonts w:ascii="Times New Roman"/>
                <w:b w:val="false"/>
                <w:i w:val="false"/>
                <w:color w:val="000000"/>
                <w:sz w:val="20"/>
              </w:rPr>
              <w:t>
18) Limited Liability Partnership "District newspaper "Sel'skiy trudzhenik";</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Limited Liability Partnership "Editorial office of the newspaper "Ulytau" of the Ulytau district; </w:t>
            </w:r>
          </w:p>
          <w:p>
            <w:pPr>
              <w:spacing w:after="20"/>
              <w:ind w:left="20"/>
              <w:jc w:val="both"/>
            </w:pPr>
            <w:r>
              <w:rPr>
                <w:rFonts w:ascii="Times New Roman"/>
                <w:b w:val="false"/>
                <w:i w:val="false"/>
                <w:color w:val="000000"/>
                <w:sz w:val="20"/>
              </w:rPr>
              <w:t>
20) Limited Liability Partnership "Editorial office of the Satpayev city newspaper "Sharayna";</w:t>
            </w:r>
          </w:p>
          <w:p>
            <w:pPr>
              <w:spacing w:after="20"/>
              <w:ind w:left="20"/>
              <w:jc w:val="both"/>
            </w:pPr>
            <w:r>
              <w:rPr>
                <w:rFonts w:ascii="Times New Roman"/>
                <w:b w:val="false"/>
                <w:i w:val="false"/>
                <w:color w:val="000000"/>
                <w:sz w:val="20"/>
              </w:rPr>
              <w:t xml:space="preserve">
21) Limited Liability Partnership "Editorial office of the regional newspaper "Karkaraly"; </w:t>
            </w:r>
          </w:p>
          <w:p>
            <w:pPr>
              <w:spacing w:after="20"/>
              <w:ind w:left="20"/>
              <w:jc w:val="both"/>
            </w:pPr>
            <w:r>
              <w:rPr>
                <w:rFonts w:ascii="Times New Roman"/>
                <w:b w:val="false"/>
                <w:i w:val="false"/>
                <w:color w:val="000000"/>
                <w:sz w:val="20"/>
              </w:rPr>
              <w:t>
22) Limited Liability Partnership "Editorial office of the newspaper "Zhanaarka";</w:t>
            </w:r>
          </w:p>
          <w:p>
            <w:pPr>
              <w:spacing w:after="20"/>
              <w:ind w:left="20"/>
              <w:jc w:val="both"/>
            </w:pPr>
            <w:r>
              <w:rPr>
                <w:rFonts w:ascii="Times New Roman"/>
                <w:b w:val="false"/>
                <w:i w:val="false"/>
                <w:color w:val="000000"/>
                <w:sz w:val="20"/>
              </w:rPr>
              <w:t>
23) Limited Liability Partnership "Shakhtinsk INFO";</w:t>
            </w:r>
          </w:p>
          <w:p>
            <w:pPr>
              <w:spacing w:after="20"/>
              <w:ind w:left="20"/>
              <w:jc w:val="both"/>
            </w:pPr>
            <w:r>
              <w:rPr>
                <w:rFonts w:ascii="Times New Roman"/>
                <w:b w:val="false"/>
                <w:i w:val="false"/>
                <w:color w:val="000000"/>
                <w:sz w:val="20"/>
              </w:rPr>
              <w:t>
24) Limited Liability Partnership "Saran Tynysy";</w:t>
            </w:r>
          </w:p>
          <w:p>
            <w:pPr>
              <w:spacing w:after="20"/>
              <w:ind w:left="20"/>
              <w:jc w:val="both"/>
            </w:pPr>
            <w:r>
              <w:rPr>
                <w:rFonts w:ascii="Times New Roman"/>
                <w:b w:val="false"/>
                <w:i w:val="false"/>
                <w:color w:val="000000"/>
                <w:sz w:val="20"/>
              </w:rPr>
              <w:t>
25) Limited Liability Partnership "Bukar Zhyrau Zharshysy";</w:t>
            </w:r>
          </w:p>
          <w:p>
            <w:pPr>
              <w:spacing w:after="20"/>
              <w:ind w:left="20"/>
              <w:jc w:val="both"/>
            </w:pPr>
            <w:r>
              <w:rPr>
                <w:rFonts w:ascii="Times New Roman"/>
                <w:b w:val="false"/>
                <w:i w:val="false"/>
                <w:color w:val="000000"/>
                <w:sz w:val="20"/>
              </w:rPr>
              <w:t xml:space="preserve">
26) Limited Liability Partnership "Editorial office of the Shet regional newspaper "Shet shұgylasy"; </w:t>
            </w:r>
          </w:p>
          <w:p>
            <w:pPr>
              <w:spacing w:after="20"/>
              <w:ind w:left="20"/>
              <w:jc w:val="both"/>
            </w:pPr>
            <w:r>
              <w:rPr>
                <w:rFonts w:ascii="Times New Roman"/>
                <w:b w:val="false"/>
                <w:i w:val="false"/>
                <w:color w:val="000000"/>
                <w:sz w:val="20"/>
              </w:rPr>
              <w:t>
27) Limited Liability Partnership "Editorial office of the Aktogay regional newspaper "Aqtoǵaı ajary";</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"Editorial Board of the newspaper "Kazynaly Onir";</w:t>
            </w:r>
          </w:p>
          <w:p>
            <w:pPr>
              <w:spacing w:after="20"/>
              <w:ind w:left="20"/>
              <w:jc w:val="both"/>
            </w:pPr>
            <w:r>
              <w:rPr>
                <w:rFonts w:ascii="Times New Roman"/>
                <w:b w:val="false"/>
                <w:i w:val="false"/>
                <w:color w:val="000000"/>
                <w:sz w:val="20"/>
              </w:rPr>
              <w:t>
29) Limited Liability Partnership "Editorial Board of the District Newspaper "Nura";</w:t>
            </w:r>
          </w:p>
          <w:p>
            <w:pPr>
              <w:spacing w:after="20"/>
              <w:ind w:left="20"/>
              <w:jc w:val="both"/>
            </w:pPr>
            <w:r>
              <w:rPr>
                <w:rFonts w:ascii="Times New Roman"/>
                <w:b w:val="false"/>
                <w:i w:val="false"/>
                <w:color w:val="000000"/>
                <w:sz w:val="20"/>
              </w:rPr>
              <w:t>
30) Limited Liability Partnership "Aktau-City";</w:t>
            </w:r>
          </w:p>
          <w:p>
            <w:pPr>
              <w:spacing w:after="20"/>
              <w:ind w:left="20"/>
              <w:jc w:val="both"/>
            </w:pPr>
            <w:r>
              <w:rPr>
                <w:rFonts w:ascii="Times New Roman"/>
                <w:b w:val="false"/>
                <w:i w:val="false"/>
                <w:color w:val="000000"/>
                <w:sz w:val="20"/>
              </w:rPr>
              <w:t>
31) Limited Liability Partnership "GIS Askeri Media";</w:t>
            </w:r>
          </w:p>
          <w:p>
            <w:pPr>
              <w:spacing w:after="20"/>
              <w:ind w:left="20"/>
              <w:jc w:val="both"/>
            </w:pPr>
            <w:r>
              <w:rPr>
                <w:rFonts w:ascii="Times New Roman"/>
                <w:b w:val="false"/>
                <w:i w:val="false"/>
                <w:color w:val="000000"/>
                <w:sz w:val="20"/>
              </w:rPr>
              <w:t>
32)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33) Republican State Enterprise on the Right of Economic Management "National Scientific Center for Development of Social Protection";</w:t>
            </w:r>
          </w:p>
          <w:p>
            <w:pPr>
              <w:spacing w:after="20"/>
              <w:ind w:left="20"/>
              <w:jc w:val="both"/>
            </w:pPr>
            <w:r>
              <w:rPr>
                <w:rFonts w:ascii="Times New Roman"/>
                <w:b w:val="false"/>
                <w:i w:val="false"/>
                <w:color w:val="000000"/>
                <w:sz w:val="20"/>
              </w:rPr>
              <w:t>
34) 28 higher education institutions of the Ministry of Science and Higher Education of the Republic of Kazakhstan;</w:t>
            </w:r>
          </w:p>
          <w:p>
            <w:pPr>
              <w:spacing w:after="20"/>
              <w:ind w:left="20"/>
              <w:jc w:val="both"/>
            </w:pPr>
            <w:r>
              <w:rPr>
                <w:rFonts w:ascii="Times New Roman"/>
                <w:b w:val="false"/>
                <w:i w:val="false"/>
                <w:color w:val="000000"/>
                <w:sz w:val="20"/>
              </w:rPr>
              <w:t>
35)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publishing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85"/>
          <w:p>
            <w:pPr>
              <w:spacing w:after="20"/>
              <w:ind w:left="20"/>
              <w:jc w:val="both"/>
            </w:pPr>
            <w:r>
              <w:rPr>
                <w:rFonts w:ascii="Times New Roman"/>
                <w:b w:val="false"/>
                <w:i w:val="false"/>
                <w:color w:val="000000"/>
                <w:sz w:val="20"/>
              </w:rPr>
              <w:t>
1) Joint Stock Company "National payment corporation of the National Bank of the Republic of Kazakhstan";</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Enterprise on the Right of Economic Management "Engineering Center of the Logistics Directorate" of the Office of the President of the Republic of Kazakhstan;</w:t>
            </w:r>
          </w:p>
          <w:p>
            <w:pPr>
              <w:spacing w:after="20"/>
              <w:ind w:left="20"/>
              <w:jc w:val="both"/>
            </w:pPr>
            <w:r>
              <w:rPr>
                <w:rFonts w:ascii="Times New Roman"/>
                <w:b w:val="false"/>
                <w:i w:val="false"/>
                <w:color w:val="000000"/>
                <w:sz w:val="20"/>
              </w:rPr>
              <w:t>
4)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of other software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production of motion pictures, videos and television programs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86"/>
          <w:p>
            <w:pPr>
              <w:spacing w:after="20"/>
              <w:ind w:left="20"/>
              <w:jc w:val="both"/>
            </w:pPr>
            <w:r>
              <w:rPr>
                <w:rFonts w:ascii="Times New Roman"/>
                <w:b w:val="false"/>
                <w:i w:val="false"/>
                <w:color w:val="000000"/>
                <w:sz w:val="20"/>
              </w:rPr>
              <w:t>
1) Non-Profit Joint Stock Company " Kazakhstan Institute of Public Development "Rukhani Zhangyru";</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Non-Profit Joint Stock Company "Kazakh National Women's Teacher Training University";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3) Non-Profit Joint Stock Company South Kazakhstan University named after M. Auezov;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"Khabar Agency";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"Kazakhfilm" named after Sh. Aimanov;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"Republican TV and Radio Corporation "Kazakhstan";</w:t>
            </w:r>
          </w:p>
          <w:p>
            <w:pPr>
              <w:spacing w:after="20"/>
              <w:ind w:left="20"/>
              <w:jc w:val="both"/>
            </w:pPr>
            <w:r>
              <w:rPr>
                <w:rFonts w:ascii="Times New Roman"/>
                <w:b w:val="false"/>
                <w:i w:val="false"/>
                <w:color w:val="000000"/>
                <w:sz w:val="20"/>
              </w:rPr>
              <w:t xml:space="preserve">
7) Joint Stock Company "TV and Radio Company "Almaty"; </w:t>
            </w:r>
          </w:p>
          <w:p>
            <w:pPr>
              <w:spacing w:after="20"/>
              <w:ind w:left="20"/>
              <w:jc w:val="both"/>
            </w:pPr>
            <w:r>
              <w:rPr>
                <w:rFonts w:ascii="Times New Roman"/>
                <w:b w:val="false"/>
                <w:i w:val="false"/>
                <w:color w:val="000000"/>
                <w:sz w:val="20"/>
              </w:rPr>
              <w:t xml:space="preserve">
8) Republican State Enterprise on the Right of Economic Management "Television and Radio Complex of the President of the Republic of Kazakhstan" of the Office of the President of the Republic of Kazakhstan; </w:t>
            </w:r>
          </w:p>
          <w:p>
            <w:pPr>
              <w:spacing w:after="20"/>
              <w:ind w:left="20"/>
              <w:jc w:val="both"/>
            </w:pPr>
            <w:r>
              <w:rPr>
                <w:rFonts w:ascii="Times New Roman"/>
                <w:b w:val="false"/>
                <w:i w:val="false"/>
                <w:color w:val="000000"/>
                <w:sz w:val="20"/>
              </w:rPr>
              <w:t xml:space="preserve">
9) Limited Liability Partnership "Eurasia + ORT" ; </w:t>
            </w:r>
          </w:p>
          <w:p>
            <w:pPr>
              <w:spacing w:after="20"/>
              <w:ind w:left="20"/>
              <w:jc w:val="both"/>
            </w:pPr>
            <w:r>
              <w:rPr>
                <w:rFonts w:ascii="Times New Roman"/>
                <w:b w:val="false"/>
                <w:i w:val="false"/>
                <w:color w:val="000000"/>
                <w:sz w:val="20"/>
              </w:rPr>
              <w:t>
10) Limited Liability Partnership "Shygys Akparat";</w:t>
            </w:r>
          </w:p>
          <w:p>
            <w:pPr>
              <w:spacing w:after="20"/>
              <w:ind w:left="20"/>
              <w:jc w:val="both"/>
            </w:pPr>
            <w:r>
              <w:rPr>
                <w:rFonts w:ascii="Times New Roman"/>
                <w:b w:val="false"/>
                <w:i w:val="false"/>
                <w:color w:val="000000"/>
                <w:sz w:val="20"/>
              </w:rPr>
              <w:t>
11) Limited Liability Partnership "Mangistau-Media";</w:t>
            </w:r>
          </w:p>
          <w:p>
            <w:pPr>
              <w:spacing w:after="20"/>
              <w:ind w:left="20"/>
              <w:jc w:val="both"/>
            </w:pPr>
            <w:r>
              <w:rPr>
                <w:rFonts w:ascii="Times New Roman"/>
                <w:b w:val="false"/>
                <w:i w:val="false"/>
                <w:color w:val="000000"/>
                <w:sz w:val="20"/>
              </w:rPr>
              <w:t>
12) Limited Liability Partnership "Ertis Media";</w:t>
            </w:r>
          </w:p>
          <w:p>
            <w:pPr>
              <w:spacing w:after="20"/>
              <w:ind w:left="20"/>
              <w:jc w:val="both"/>
            </w:pPr>
            <w:r>
              <w:rPr>
                <w:rFonts w:ascii="Times New Roman"/>
                <w:b w:val="false"/>
                <w:i w:val="false"/>
                <w:color w:val="000000"/>
                <w:sz w:val="20"/>
              </w:rPr>
              <w:t>
13) Limited Liability Partnership "Information Center Shymkent";</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"SARYARQA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"AULIE-ATA MEDIA";</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"Aqtobe Media";</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"Kyzylzhar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"AQMOLA-TIRSHILIK";</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"Atyrau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 Zhezkazgan City Directorate of Television and Radio Broadcasting "Didar";</w:t>
            </w:r>
          </w:p>
          <w:p>
            <w:pPr>
              <w:spacing w:after="20"/>
              <w:ind w:left="20"/>
              <w:jc w:val="both"/>
            </w:pPr>
            <w:r>
              <w:rPr>
                <w:rFonts w:ascii="Times New Roman"/>
                <w:b w:val="false"/>
                <w:i w:val="false"/>
                <w:color w:val="000000"/>
                <w:sz w:val="20"/>
              </w:rPr>
              <w:t>
21) Limited Liability Partnership "Television and Radio Company "Zhetisu";</w:t>
            </w:r>
          </w:p>
          <w:p>
            <w:pPr>
              <w:spacing w:after="20"/>
              <w:ind w:left="20"/>
              <w:jc w:val="both"/>
            </w:pPr>
            <w:r>
              <w:rPr>
                <w:rFonts w:ascii="Times New Roman"/>
                <w:b w:val="false"/>
                <w:i w:val="false"/>
                <w:color w:val="000000"/>
                <w:sz w:val="20"/>
              </w:rPr>
              <w:t>
22) Limited Liability Partnership "Turkistan Media Holding";</w:t>
            </w:r>
          </w:p>
          <w:p>
            <w:pPr>
              <w:spacing w:after="20"/>
              <w:ind w:left="20"/>
              <w:jc w:val="both"/>
            </w:pPr>
            <w:r>
              <w:rPr>
                <w:rFonts w:ascii="Times New Roman"/>
                <w:b w:val="false"/>
                <w:i w:val="false"/>
                <w:color w:val="000000"/>
                <w:sz w:val="20"/>
              </w:rPr>
              <w:t>
23) Limited Liability Partnership "AQTAU TV";</w:t>
            </w:r>
          </w:p>
          <w:p>
            <w:pPr>
              <w:spacing w:after="20"/>
              <w:ind w:left="20"/>
              <w:jc w:val="both"/>
            </w:pPr>
            <w:r>
              <w:rPr>
                <w:rFonts w:ascii="Times New Roman"/>
                <w:b w:val="false"/>
                <w:i w:val="false"/>
                <w:color w:val="000000"/>
                <w:sz w:val="20"/>
              </w:rPr>
              <w:t>
24) Regional branches of the joint-stock company "Republican Television and Radio Corporation "Kazakhstan", limited liability partnership "Editorial Office of the newspaper "Kostanay tany", limited liability partnership "Zhaiyk press";</w:t>
            </w:r>
          </w:p>
          <w:p>
            <w:pPr>
              <w:spacing w:after="20"/>
              <w:ind w:left="20"/>
              <w:jc w:val="both"/>
            </w:pPr>
            <w:r>
              <w:rPr>
                <w:rFonts w:ascii="Times New Roman"/>
                <w:b w:val="false"/>
                <w:i w:val="false"/>
                <w:color w:val="000000"/>
                <w:sz w:val="20"/>
              </w:rPr>
              <w:t>
25) Republican State Enterprise on the Right of Economic Management "Engineering Center of the Logistics Management"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broadcasting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87"/>
          <w:p>
            <w:pPr>
              <w:spacing w:after="20"/>
              <w:ind w:left="20"/>
              <w:jc w:val="both"/>
            </w:pPr>
            <w:r>
              <w:rPr>
                <w:rFonts w:ascii="Times New Roman"/>
                <w:b w:val="false"/>
                <w:i w:val="false"/>
                <w:color w:val="000000"/>
                <w:sz w:val="20"/>
              </w:rPr>
              <w:t>
1) Joint Stock Company " Republic TV and Radio Corporation "Kazakhstan";</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"Kazakh radiolary";</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 TV and Radio Company "Zhetisu";</w:t>
            </w:r>
          </w:p>
          <w:p>
            <w:pPr>
              <w:spacing w:after="20"/>
              <w:ind w:left="20"/>
              <w:jc w:val="both"/>
            </w:pPr>
            <w:r>
              <w:rPr>
                <w:rFonts w:ascii="Times New Roman"/>
                <w:b w:val="false"/>
                <w:i w:val="false"/>
                <w:color w:val="000000"/>
                <w:sz w:val="20"/>
              </w:rPr>
              <w:t>
4) Limited Liability Partnership "Atyrau Aqparat";</w:t>
            </w:r>
          </w:p>
          <w:p>
            <w:pPr>
              <w:spacing w:after="20"/>
              <w:ind w:left="20"/>
              <w:jc w:val="both"/>
            </w:pPr>
            <w:r>
              <w:rPr>
                <w:rFonts w:ascii="Times New Roman"/>
                <w:b w:val="false"/>
                <w:i w:val="false"/>
                <w:color w:val="000000"/>
                <w:sz w:val="20"/>
              </w:rPr>
              <w:t>
5) republican state enterprise on the basis of the right of economic management "Teleradiocomplex of the President of the Republic of Kazakhstan" of the Property and Facilities Management Office under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of creating and broadcasting television programs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88"/>
          <w:p>
            <w:pPr>
              <w:spacing w:after="20"/>
              <w:ind w:left="20"/>
              <w:jc w:val="both"/>
            </w:pPr>
            <w:r>
              <w:rPr>
                <w:rFonts w:ascii="Times New Roman"/>
                <w:b w:val="false"/>
                <w:i w:val="false"/>
                <w:color w:val="000000"/>
                <w:sz w:val="20"/>
              </w:rPr>
              <w:t>
1) Joint Stock Company "Khabar Agency;</w:t>
            </w:r>
          </w:p>
          <w:bookmarkEnd w:id="188"/>
          <w:p>
            <w:pPr>
              <w:spacing w:after="20"/>
              <w:ind w:left="20"/>
              <w:jc w:val="both"/>
            </w:pPr>
            <w:r>
              <w:rPr>
                <w:rFonts w:ascii="Times New Roman"/>
                <w:b w:val="false"/>
                <w:i w:val="false"/>
                <w:color w:val="000000"/>
                <w:sz w:val="20"/>
              </w:rPr>
              <w:t xml:space="preserve">
2) Joint Stock Company "Republican TV and Radio Corporation "Kazakhstan"; </w:t>
            </w:r>
          </w:p>
          <w:p>
            <w:pPr>
              <w:spacing w:after="20"/>
              <w:ind w:left="20"/>
              <w:jc w:val="both"/>
            </w:pPr>
            <w:r>
              <w:rPr>
                <w:rFonts w:ascii="Times New Roman"/>
                <w:b w:val="false"/>
                <w:i w:val="false"/>
                <w:color w:val="000000"/>
                <w:sz w:val="20"/>
              </w:rPr>
              <w:t>
3) Joint Stock Company "TV and Radio Company "Almaty";</w:t>
            </w:r>
          </w:p>
          <w:p>
            <w:pPr>
              <w:spacing w:after="20"/>
              <w:ind w:left="20"/>
              <w:jc w:val="both"/>
            </w:pPr>
            <w:r>
              <w:rPr>
                <w:rFonts w:ascii="Times New Roman"/>
                <w:b w:val="false"/>
                <w:i w:val="false"/>
                <w:color w:val="000000"/>
                <w:sz w:val="20"/>
              </w:rPr>
              <w:t>
4) Limited Liability Partnership "Eurasia+ORT";</w:t>
            </w:r>
          </w:p>
          <w:p>
            <w:pPr>
              <w:spacing w:after="20"/>
              <w:ind w:left="20"/>
              <w:jc w:val="both"/>
            </w:pPr>
            <w:r>
              <w:rPr>
                <w:rFonts w:ascii="Times New Roman"/>
                <w:b w:val="false"/>
                <w:i w:val="false"/>
                <w:color w:val="000000"/>
                <w:sz w:val="20"/>
              </w:rPr>
              <w:t>
5) Limited Liability Partnership "Mediacenter of Stepnogorsk city";</w:t>
            </w:r>
          </w:p>
          <w:p>
            <w:pPr>
              <w:spacing w:after="20"/>
              <w:ind w:left="20"/>
              <w:jc w:val="both"/>
            </w:pPr>
            <w:r>
              <w:rPr>
                <w:rFonts w:ascii="Times New Roman"/>
                <w:b w:val="false"/>
                <w:i w:val="false"/>
                <w:color w:val="000000"/>
                <w:sz w:val="20"/>
              </w:rPr>
              <w:t>
6) Limited Liability Partnership "Shygys Akparat";</w:t>
            </w:r>
          </w:p>
          <w:p>
            <w:pPr>
              <w:spacing w:after="20"/>
              <w:ind w:left="20"/>
              <w:jc w:val="both"/>
            </w:pPr>
            <w:r>
              <w:rPr>
                <w:rFonts w:ascii="Times New Roman"/>
                <w:b w:val="false"/>
                <w:i w:val="false"/>
                <w:color w:val="000000"/>
                <w:sz w:val="20"/>
              </w:rPr>
              <w:t>
7) Limited Liability Partnership "Mangistau-Media";</w:t>
            </w:r>
          </w:p>
          <w:p>
            <w:pPr>
              <w:spacing w:after="20"/>
              <w:ind w:left="20"/>
              <w:jc w:val="both"/>
            </w:pPr>
            <w:r>
              <w:rPr>
                <w:rFonts w:ascii="Times New Roman"/>
                <w:b w:val="false"/>
                <w:i w:val="false"/>
                <w:color w:val="000000"/>
                <w:sz w:val="20"/>
              </w:rPr>
              <w:t>
8) Limited Liability Partnership "Ertis Media";</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Limited Liability Partnership "Information Center Shymkent"; </w:t>
            </w:r>
          </w:p>
          <w:p>
            <w:pPr>
              <w:spacing w:after="20"/>
              <w:ind w:left="20"/>
              <w:jc w:val="both"/>
            </w:pPr>
            <w:r>
              <w:rPr>
                <w:rFonts w:ascii="Times New Roman"/>
                <w:b w:val="false"/>
                <w:i w:val="false"/>
                <w:color w:val="000000"/>
                <w:sz w:val="20"/>
              </w:rPr>
              <w:t xml:space="preserve">
10) Limited Liability Partnership "SARYARQA AQPARAT"; </w:t>
            </w:r>
          </w:p>
          <w:p>
            <w:pPr>
              <w:spacing w:after="20"/>
              <w:ind w:left="20"/>
              <w:jc w:val="both"/>
            </w:pPr>
            <w:r>
              <w:rPr>
                <w:rFonts w:ascii="Times New Roman"/>
                <w:b w:val="false"/>
                <w:i w:val="false"/>
                <w:color w:val="000000"/>
                <w:sz w:val="20"/>
              </w:rPr>
              <w:t xml:space="preserve">
11) Limited Liability Partnership "AULIE-ATA MEDIA"; </w:t>
            </w:r>
          </w:p>
          <w:p>
            <w:pPr>
              <w:spacing w:after="20"/>
              <w:ind w:left="20"/>
              <w:jc w:val="both"/>
            </w:pPr>
            <w:r>
              <w:rPr>
                <w:rFonts w:ascii="Times New Roman"/>
                <w:b w:val="false"/>
                <w:i w:val="false"/>
                <w:color w:val="000000"/>
                <w:sz w:val="20"/>
              </w:rPr>
              <w:t xml:space="preserve">
12) Limited Liability Partnership "Aktobe Media"; </w:t>
            </w:r>
          </w:p>
          <w:p>
            <w:pPr>
              <w:spacing w:after="20"/>
              <w:ind w:left="20"/>
              <w:jc w:val="both"/>
            </w:pPr>
            <w:r>
              <w:rPr>
                <w:rFonts w:ascii="Times New Roman"/>
                <w:b w:val="false"/>
                <w:i w:val="false"/>
                <w:color w:val="000000"/>
                <w:sz w:val="20"/>
              </w:rPr>
              <w:t xml:space="preserve">
13) Limited Liability Partnership "Kyzylzhar-Akparat"; </w:t>
            </w:r>
          </w:p>
          <w:p>
            <w:pPr>
              <w:spacing w:after="20"/>
              <w:ind w:left="20"/>
              <w:jc w:val="both"/>
            </w:pPr>
            <w:r>
              <w:rPr>
                <w:rFonts w:ascii="Times New Roman"/>
                <w:b w:val="false"/>
                <w:i w:val="false"/>
                <w:color w:val="000000"/>
                <w:sz w:val="20"/>
              </w:rPr>
              <w:t xml:space="preserve">
14) Limited Liability Partnership "AQMOLA-TIRSHILIK"; </w:t>
            </w:r>
          </w:p>
          <w:p>
            <w:pPr>
              <w:spacing w:after="20"/>
              <w:ind w:left="20"/>
              <w:jc w:val="both"/>
            </w:pPr>
            <w:r>
              <w:rPr>
                <w:rFonts w:ascii="Times New Roman"/>
                <w:b w:val="false"/>
                <w:i w:val="false"/>
                <w:color w:val="000000"/>
                <w:sz w:val="20"/>
              </w:rPr>
              <w:t xml:space="preserve">
15) Limited Liability Partnership "Atyrau-Akparat"; </w:t>
            </w:r>
          </w:p>
          <w:p>
            <w:pPr>
              <w:spacing w:after="20"/>
              <w:ind w:left="20"/>
              <w:jc w:val="both"/>
            </w:pPr>
            <w:r>
              <w:rPr>
                <w:rFonts w:ascii="Times New Roman"/>
                <w:b w:val="false"/>
                <w:i w:val="false"/>
                <w:color w:val="000000"/>
                <w:sz w:val="20"/>
              </w:rPr>
              <w:t>
16) Limited Liability Partnership "Zhezkazgan City Directorate of TV and Radio Broadcasting" Didar";</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 TV and Radio Company "Zhetisu";</w:t>
            </w:r>
          </w:p>
          <w:p>
            <w:pPr>
              <w:spacing w:after="20"/>
              <w:ind w:left="20"/>
              <w:jc w:val="both"/>
            </w:pPr>
            <w:r>
              <w:rPr>
                <w:rFonts w:ascii="Times New Roman"/>
                <w:b w:val="false"/>
                <w:i w:val="false"/>
                <w:color w:val="000000"/>
                <w:sz w:val="20"/>
              </w:rPr>
              <w:t>
18) Limited Liability Partnership "Turkistan Media Holding";</w:t>
            </w:r>
          </w:p>
          <w:p>
            <w:pPr>
              <w:spacing w:after="20"/>
              <w:ind w:left="20"/>
              <w:jc w:val="both"/>
            </w:pPr>
            <w:r>
              <w:rPr>
                <w:rFonts w:ascii="Times New Roman"/>
                <w:b w:val="false"/>
                <w:i w:val="false"/>
                <w:color w:val="000000"/>
                <w:sz w:val="20"/>
              </w:rPr>
              <w:t>
19) Limited Liability Partnership "AQTAU TV";</w:t>
            </w:r>
          </w:p>
          <w:p>
            <w:pPr>
              <w:spacing w:after="20"/>
              <w:ind w:left="20"/>
              <w:jc w:val="both"/>
            </w:pPr>
            <w:r>
              <w:rPr>
                <w:rFonts w:ascii="Times New Roman"/>
                <w:b w:val="false"/>
                <w:i w:val="false"/>
                <w:color w:val="000000"/>
                <w:sz w:val="20"/>
              </w:rPr>
              <w:t>
20) Limited Liability Partnership "Municipal TV and Radio Channel of the Akimat of the North Kazakhstan Region";</w:t>
            </w:r>
          </w:p>
          <w:p>
            <w:pPr>
              <w:spacing w:after="20"/>
              <w:ind w:left="20"/>
              <w:jc w:val="both"/>
            </w:pPr>
            <w:r>
              <w:rPr>
                <w:rFonts w:ascii="Times New Roman"/>
                <w:b w:val="false"/>
                <w:i w:val="false"/>
                <w:color w:val="000000"/>
                <w:sz w:val="20"/>
              </w:rPr>
              <w:t>
21) Limited Liability Partnership "Editorial Office of the newspaper "Kostanay tany";</w:t>
            </w:r>
          </w:p>
          <w:p>
            <w:pPr>
              <w:spacing w:after="20"/>
              <w:ind w:left="20"/>
              <w:jc w:val="both"/>
            </w:pPr>
            <w:r>
              <w:rPr>
                <w:rFonts w:ascii="Times New Roman"/>
                <w:b w:val="false"/>
                <w:i w:val="false"/>
                <w:color w:val="000000"/>
                <w:sz w:val="20"/>
              </w:rPr>
              <w:t>
22) Limited Liability Partnership "Zhaiyk press";</w:t>
            </w:r>
          </w:p>
          <w:p>
            <w:pPr>
              <w:spacing w:after="20"/>
              <w:ind w:left="20"/>
              <w:jc w:val="both"/>
            </w:pPr>
            <w:r>
              <w:rPr>
                <w:rFonts w:ascii="Times New Roman"/>
                <w:b w:val="false"/>
                <w:i w:val="false"/>
                <w:color w:val="000000"/>
                <w:sz w:val="20"/>
              </w:rPr>
              <w:t>
23) regional branches of the Joint-Stock Company " Republican TV and Radio Corporation "Kazakhstan";</w:t>
            </w:r>
          </w:p>
          <w:p>
            <w:pPr>
              <w:spacing w:after="20"/>
              <w:ind w:left="20"/>
              <w:jc w:val="both"/>
            </w:pPr>
            <w:r>
              <w:rPr>
                <w:rFonts w:ascii="Times New Roman"/>
                <w:b w:val="false"/>
                <w:i w:val="false"/>
                <w:color w:val="000000"/>
                <w:sz w:val="20"/>
              </w:rPr>
              <w:t>
24) Republican State Enterprise on the Right of Economic Management "Television and Radio Complex of the President of the Republic of Kazakhstan" of the Office of the President of the Republic of Kazakhstan</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wireline telecommunications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"S.M. Kirov Plant";</w:t>
            </w:r>
          </w:p>
          <w:p>
            <w:pPr>
              <w:spacing w:after="20"/>
              <w:ind w:left="20"/>
              <w:jc w:val="both"/>
            </w:pPr>
            <w:r>
              <w:rPr>
                <w:rFonts w:ascii="Times New Roman"/>
                <w:b w:val="false"/>
                <w:i w:val="false"/>
                <w:color w:val="000000"/>
                <w:sz w:val="20"/>
              </w:rPr>
              <w:t>
2) Joint Stock Company "Kazakhtelecom";</w:t>
            </w:r>
          </w:p>
          <w:p>
            <w:pPr>
              <w:spacing w:after="20"/>
              <w:ind w:left="20"/>
              <w:jc w:val="both"/>
            </w:pPr>
            <w:r>
              <w:rPr>
                <w:rFonts w:ascii="Times New Roman"/>
                <w:b w:val="false"/>
                <w:i w:val="false"/>
                <w:color w:val="000000"/>
                <w:sz w:val="20"/>
              </w:rPr>
              <w:t>
3) Joint Stock Company "Ulba Metallurgical Plant";</w:t>
            </w:r>
          </w:p>
          <w:p>
            <w:pPr>
              <w:spacing w:after="20"/>
              <w:ind w:left="20"/>
              <w:jc w:val="both"/>
            </w:pPr>
            <w:r>
              <w:rPr>
                <w:rFonts w:ascii="Times New Roman"/>
                <w:b w:val="false"/>
                <w:i w:val="false"/>
                <w:color w:val="000000"/>
                <w:sz w:val="20"/>
              </w:rPr>
              <w:t>
4) Joint Stock Company "Ozenmunaygas";</w:t>
            </w:r>
          </w:p>
          <w:p>
            <w:pPr>
              <w:spacing w:after="20"/>
              <w:ind w:left="20"/>
              <w:jc w:val="both"/>
            </w:pPr>
            <w:r>
              <w:rPr>
                <w:rFonts w:ascii="Times New Roman"/>
                <w:b w:val="false"/>
                <w:i w:val="false"/>
                <w:color w:val="000000"/>
                <w:sz w:val="20"/>
              </w:rPr>
              <w:t>
5) Joint Stock Company "National Company "Kazakhstan Temir Zholy";</w:t>
            </w:r>
          </w:p>
          <w:p>
            <w:pPr>
              <w:spacing w:after="20"/>
              <w:ind w:left="20"/>
              <w:jc w:val="both"/>
            </w:pPr>
            <w:r>
              <w:rPr>
                <w:rFonts w:ascii="Times New Roman"/>
                <w:b w:val="false"/>
                <w:i w:val="false"/>
                <w:color w:val="000000"/>
                <w:sz w:val="20"/>
              </w:rPr>
              <w:t>
6) Limited Liability Partnership "KAR Technology";</w:t>
            </w:r>
          </w:p>
          <w:p>
            <w:pPr>
              <w:spacing w:after="20"/>
              <w:ind w:left="20"/>
              <w:jc w:val="both"/>
            </w:pPr>
            <w:r>
              <w:rPr>
                <w:rFonts w:ascii="Times New Roman"/>
                <w:b w:val="false"/>
                <w:i w:val="false"/>
                <w:color w:val="000000"/>
                <w:sz w:val="20"/>
              </w:rPr>
              <w:t>
7) Limited Liability Partnership "Digital Economy Development Center";</w:t>
            </w:r>
          </w:p>
          <w:p>
            <w:pPr>
              <w:spacing w:after="20"/>
              <w:ind w:left="20"/>
              <w:jc w:val="both"/>
            </w:pPr>
            <w:r>
              <w:rPr>
                <w:rFonts w:ascii="Times New Roman"/>
                <w:b w:val="false"/>
                <w:i w:val="false"/>
                <w:color w:val="000000"/>
                <w:sz w:val="20"/>
              </w:rPr>
              <w:t>
8) Limited Liability Partnership "KMG-Kumkol";</w:t>
            </w:r>
          </w:p>
          <w:p>
            <w:pPr>
              <w:spacing w:after="20"/>
              <w:ind w:left="20"/>
              <w:jc w:val="both"/>
            </w:pPr>
            <w:r>
              <w:rPr>
                <w:rFonts w:ascii="Times New Roman"/>
                <w:b w:val="false"/>
                <w:i w:val="false"/>
                <w:color w:val="000000"/>
                <w:sz w:val="20"/>
              </w:rPr>
              <w:t>
9) Limited Liability Partnership "Munaitelecom";</w:t>
            </w:r>
          </w:p>
          <w:p>
            <w:pPr>
              <w:spacing w:after="20"/>
              <w:ind w:left="20"/>
              <w:jc w:val="both"/>
            </w:pPr>
            <w:r>
              <w:rPr>
                <w:rFonts w:ascii="Times New Roman"/>
                <w:b w:val="false"/>
                <w:i w:val="false"/>
                <w:color w:val="000000"/>
                <w:sz w:val="20"/>
              </w:rPr>
              <w:t>
10) Limited Liability Partnership "MAEK";</w:t>
            </w:r>
          </w:p>
          <w:p>
            <w:pPr>
              <w:spacing w:after="20"/>
              <w:ind w:left="20"/>
              <w:jc w:val="both"/>
            </w:pPr>
            <w:r>
              <w:rPr>
                <w:rFonts w:ascii="Times New Roman"/>
                <w:b w:val="false"/>
                <w:i w:val="false"/>
                <w:color w:val="000000"/>
                <w:sz w:val="20"/>
              </w:rPr>
              <w:t>
11)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telecommunications via unified transport medium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"S.M. Kirov Plant";</w:t>
            </w:r>
          </w:p>
          <w:p>
            <w:pPr>
              <w:spacing w:after="20"/>
              <w:ind w:left="20"/>
              <w:jc w:val="both"/>
            </w:pPr>
            <w:r>
              <w:rPr>
                <w:rFonts w:ascii="Times New Roman"/>
                <w:b w:val="false"/>
                <w:i w:val="false"/>
                <w:color w:val="000000"/>
                <w:sz w:val="20"/>
              </w:rPr>
              <w:t>
2) Limited Liability Partnership "KMG-Kumkol";</w:t>
            </w:r>
          </w:p>
          <w:p>
            <w:pPr>
              <w:spacing w:after="20"/>
              <w:ind w:left="20"/>
              <w:jc w:val="both"/>
            </w:pPr>
            <w:r>
              <w:rPr>
                <w:rFonts w:ascii="Times New Roman"/>
                <w:b w:val="false"/>
                <w:i w:val="false"/>
                <w:color w:val="000000"/>
                <w:sz w:val="20"/>
              </w:rPr>
              <w:t>
3) Joint Stock Company "Kcell";</w:t>
            </w:r>
          </w:p>
          <w:p>
            <w:pPr>
              <w:spacing w:after="20"/>
              <w:ind w:left="20"/>
              <w:jc w:val="both"/>
            </w:pPr>
            <w:r>
              <w:rPr>
                <w:rFonts w:ascii="Times New Roman"/>
                <w:b w:val="false"/>
                <w:i w:val="false"/>
                <w:color w:val="000000"/>
                <w:sz w:val="20"/>
              </w:rPr>
              <w:t>
4)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wireline telecommunications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ownership / communal ownership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"QazExpoCongress";</w:t>
            </w:r>
          </w:p>
          <w:p>
            <w:pPr>
              <w:spacing w:after="20"/>
              <w:ind w:left="20"/>
              <w:jc w:val="both"/>
            </w:pPr>
            <w:r>
              <w:rPr>
                <w:rFonts w:ascii="Times New Roman"/>
                <w:b w:val="false"/>
                <w:i w:val="false"/>
                <w:color w:val="000000"/>
                <w:sz w:val="20"/>
              </w:rPr>
              <w:t>
2) Joint Stock Company "Kazakhtelecom";</w:t>
            </w:r>
          </w:p>
          <w:p>
            <w:pPr>
              <w:spacing w:after="20"/>
              <w:ind w:left="20"/>
              <w:jc w:val="both"/>
            </w:pPr>
            <w:r>
              <w:rPr>
                <w:rFonts w:ascii="Times New Roman"/>
                <w:b w:val="false"/>
                <w:i w:val="false"/>
                <w:color w:val="000000"/>
                <w:sz w:val="20"/>
              </w:rPr>
              <w:t>
3) Joint Stock Company "Ozenmunaygas";</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Limited Liability Partnership "Republican Center "Kazimpex";</w:t>
            </w:r>
          </w:p>
          <w:p>
            <w:pPr>
              <w:spacing w:after="20"/>
              <w:ind w:left="20"/>
              <w:jc w:val="both"/>
            </w:pPr>
            <w:r>
              <w:rPr>
                <w:rFonts w:ascii="Times New Roman"/>
                <w:b w:val="false"/>
                <w:i w:val="false"/>
                <w:color w:val="000000"/>
                <w:sz w:val="20"/>
              </w:rPr>
              <w:t>
6) Limited Liability Partnership "KAR Technology";</w:t>
            </w:r>
          </w:p>
          <w:p>
            <w:pPr>
              <w:spacing w:after="20"/>
              <w:ind w:left="20"/>
              <w:jc w:val="both"/>
            </w:pPr>
            <w:r>
              <w:rPr>
                <w:rFonts w:ascii="Times New Roman"/>
                <w:b w:val="false"/>
                <w:i w:val="false"/>
                <w:color w:val="000000"/>
                <w:sz w:val="20"/>
              </w:rPr>
              <w:t>
7) Limited Liability Partnership " Special Security Center";</w:t>
            </w:r>
          </w:p>
          <w:p>
            <w:pPr>
              <w:spacing w:after="20"/>
              <w:ind w:left="20"/>
              <w:jc w:val="both"/>
            </w:pPr>
            <w:r>
              <w:rPr>
                <w:rFonts w:ascii="Times New Roman"/>
                <w:b w:val="false"/>
                <w:i w:val="false"/>
                <w:color w:val="000000"/>
                <w:sz w:val="20"/>
              </w:rPr>
              <w:t>
8) Limited Liability Partnership " Digital Economy Development Center ";</w:t>
            </w:r>
          </w:p>
          <w:p>
            <w:pPr>
              <w:spacing w:after="20"/>
              <w:ind w:left="20"/>
              <w:jc w:val="both"/>
            </w:pPr>
            <w:r>
              <w:rPr>
                <w:rFonts w:ascii="Times New Roman"/>
                <w:b w:val="false"/>
                <w:i w:val="false"/>
                <w:color w:val="000000"/>
                <w:sz w:val="20"/>
              </w:rPr>
              <w:t>
9) Limited Liability Partnership "KMG-Kumkol";</w:t>
            </w:r>
          </w:p>
          <w:p>
            <w:pPr>
              <w:spacing w:after="20"/>
              <w:ind w:left="20"/>
              <w:jc w:val="both"/>
            </w:pPr>
            <w:r>
              <w:rPr>
                <w:rFonts w:ascii="Times New Roman"/>
                <w:b w:val="false"/>
                <w:i w:val="false"/>
                <w:color w:val="000000"/>
                <w:sz w:val="20"/>
              </w:rPr>
              <w:t>
10) Limited Liability Partnership "Munaitelecom";</w:t>
            </w:r>
          </w:p>
          <w:p>
            <w:pPr>
              <w:spacing w:after="20"/>
              <w:ind w:left="20"/>
              <w:jc w:val="both"/>
            </w:pPr>
            <w:r>
              <w:rPr>
                <w:rFonts w:ascii="Times New Roman"/>
                <w:b w:val="false"/>
                <w:i w:val="false"/>
                <w:color w:val="000000"/>
                <w:sz w:val="20"/>
              </w:rPr>
              <w:t>
11) Limited Liability Partnership "Vostoktelecom";</w:t>
            </w:r>
          </w:p>
          <w:p>
            <w:pPr>
              <w:spacing w:after="20"/>
              <w:ind w:left="20"/>
              <w:jc w:val="both"/>
            </w:pPr>
            <w:r>
              <w:rPr>
                <w:rFonts w:ascii="Times New Roman"/>
                <w:b w:val="false"/>
                <w:i w:val="false"/>
                <w:color w:val="000000"/>
                <w:sz w:val="20"/>
              </w:rPr>
              <w:t>
12) Limited Liability Partnership "Mobile Telecom-Service";</w:t>
            </w:r>
          </w:p>
          <w:p>
            <w:pPr>
              <w:spacing w:after="20"/>
              <w:ind w:left="20"/>
              <w:jc w:val="both"/>
            </w:pPr>
            <w:r>
              <w:rPr>
                <w:rFonts w:ascii="Times New Roman"/>
                <w:b w:val="false"/>
                <w:i w:val="false"/>
                <w:color w:val="000000"/>
                <w:sz w:val="20"/>
              </w:rPr>
              <w:t>
13) Limited Liability Partnership "KT-Telecom"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satellite telecommunications for television and radio broadcasting purposes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2) Republican state enterprise on the right of economic management "Engineering Center for Logistics Management"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satellite telecommunications for the organization of communications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"Kazakhtelecom";</w:t>
            </w:r>
          </w:p>
          <w:p>
            <w:pPr>
              <w:spacing w:after="20"/>
              <w:ind w:left="20"/>
              <w:jc w:val="both"/>
            </w:pPr>
            <w:r>
              <w:rPr>
                <w:rFonts w:ascii="Times New Roman"/>
                <w:b w:val="false"/>
                <w:i w:val="false"/>
                <w:color w:val="000000"/>
                <w:sz w:val="20"/>
              </w:rPr>
              <w:t>
2) Limited Liability Partnership "KAR Technology";</w:t>
            </w:r>
          </w:p>
          <w:p>
            <w:pPr>
              <w:spacing w:after="20"/>
              <w:ind w:left="20"/>
              <w:jc w:val="both"/>
            </w:pPr>
            <w:r>
              <w:rPr>
                <w:rFonts w:ascii="Times New Roman"/>
                <w:b w:val="false"/>
                <w:i w:val="false"/>
                <w:color w:val="000000"/>
                <w:sz w:val="20"/>
              </w:rPr>
              <w:t>
3) Limited Liability Partnership "Digital Economy Development Center";</w:t>
            </w:r>
          </w:p>
          <w:p>
            <w:pPr>
              <w:spacing w:after="20"/>
              <w:ind w:left="20"/>
              <w:jc w:val="both"/>
            </w:pPr>
            <w:r>
              <w:rPr>
                <w:rFonts w:ascii="Times New Roman"/>
                <w:b w:val="false"/>
                <w:i w:val="false"/>
                <w:color w:val="000000"/>
                <w:sz w:val="20"/>
              </w:rPr>
              <w:t>
4) Limited Liability Partnership "KMG-Kumkol";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distribution of TV and radio programs over the Internet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“Republican Television and Radio Corporation “Kazakhstan”;</w:t>
            </w:r>
          </w:p>
          <w:p>
            <w:pPr>
              <w:spacing w:after="20"/>
              <w:ind w:left="20"/>
              <w:jc w:val="both"/>
            </w:pPr>
            <w:r>
              <w:rPr>
                <w:rFonts w:ascii="Times New Roman"/>
                <w:b w:val="false"/>
                <w:i w:val="false"/>
                <w:color w:val="000000"/>
                <w:sz w:val="20"/>
              </w:rPr>
              <w:t>
2) Joint Stock Company “Khabar Agency”;</w:t>
            </w:r>
          </w:p>
          <w:p>
            <w:pPr>
              <w:spacing w:after="20"/>
              <w:ind w:left="20"/>
              <w:jc w:val="both"/>
            </w:pPr>
            <w:r>
              <w:rPr>
                <w:rFonts w:ascii="Times New Roman"/>
                <w:b w:val="false"/>
                <w:i w:val="false"/>
                <w:color w:val="000000"/>
                <w:sz w:val="20"/>
              </w:rPr>
              <w:t>
3) Limited Liability Partnership “Shygys akparat”;</w:t>
            </w:r>
          </w:p>
          <w:p>
            <w:pPr>
              <w:spacing w:after="20"/>
              <w:ind w:left="20"/>
              <w:jc w:val="both"/>
            </w:pPr>
            <w:r>
              <w:rPr>
                <w:rFonts w:ascii="Times New Roman"/>
                <w:b w:val="false"/>
                <w:i w:val="false"/>
                <w:color w:val="000000"/>
                <w:sz w:val="20"/>
              </w:rPr>
              <w:t>
4) Limited Liability Partnership “Mangistau-Media”;</w:t>
            </w:r>
          </w:p>
          <w:p>
            <w:pPr>
              <w:spacing w:after="20"/>
              <w:ind w:left="20"/>
              <w:jc w:val="both"/>
            </w:pPr>
            <w:r>
              <w:rPr>
                <w:rFonts w:ascii="Times New Roman"/>
                <w:b w:val="false"/>
                <w:i w:val="false"/>
                <w:color w:val="000000"/>
                <w:sz w:val="20"/>
              </w:rPr>
              <w:t>
5) Limited Liability Partnership “Ertis Media”;</w:t>
            </w:r>
          </w:p>
          <w:p>
            <w:pPr>
              <w:spacing w:after="20"/>
              <w:ind w:left="20"/>
              <w:jc w:val="both"/>
            </w:pPr>
            <w:r>
              <w:rPr>
                <w:rFonts w:ascii="Times New Roman"/>
                <w:b w:val="false"/>
                <w:i w:val="false"/>
                <w:color w:val="000000"/>
                <w:sz w:val="20"/>
              </w:rPr>
              <w:t>
6) Limited Liability Partnership “Information Center “Shymkent”;</w:t>
            </w:r>
          </w:p>
          <w:p>
            <w:pPr>
              <w:spacing w:after="20"/>
              <w:ind w:left="20"/>
              <w:jc w:val="both"/>
            </w:pPr>
            <w:r>
              <w:rPr>
                <w:rFonts w:ascii="Times New Roman"/>
                <w:b w:val="false"/>
                <w:i w:val="false"/>
                <w:color w:val="000000"/>
                <w:sz w:val="20"/>
              </w:rPr>
              <w:t>
7) Limited Liability Partnership “SARYARQA AQPARAT”;</w:t>
            </w:r>
          </w:p>
          <w:p>
            <w:pPr>
              <w:spacing w:after="20"/>
              <w:ind w:left="20"/>
              <w:jc w:val="both"/>
            </w:pPr>
            <w:r>
              <w:rPr>
                <w:rFonts w:ascii="Times New Roman"/>
                <w:b w:val="false"/>
                <w:i w:val="false"/>
                <w:color w:val="000000"/>
                <w:sz w:val="20"/>
              </w:rPr>
              <w:t>
8) Limited Liability Partnership "AULIE-ATA MEDIA";</w:t>
            </w:r>
          </w:p>
          <w:p>
            <w:pPr>
              <w:spacing w:after="20"/>
              <w:ind w:left="20"/>
              <w:jc w:val="both"/>
            </w:pPr>
            <w:r>
              <w:rPr>
                <w:rFonts w:ascii="Times New Roman"/>
                <w:b w:val="false"/>
                <w:i w:val="false"/>
                <w:color w:val="000000"/>
                <w:sz w:val="20"/>
              </w:rPr>
              <w:t>
9) Limited Liability Partnership "Aktobe Media";</w:t>
            </w:r>
          </w:p>
          <w:p>
            <w:pPr>
              <w:spacing w:after="20"/>
              <w:ind w:left="20"/>
              <w:jc w:val="both"/>
            </w:pPr>
            <w:r>
              <w:rPr>
                <w:rFonts w:ascii="Times New Roman"/>
                <w:b w:val="false"/>
                <w:i w:val="false"/>
                <w:color w:val="000000"/>
                <w:sz w:val="20"/>
              </w:rPr>
              <w:t>
10) Limited Liability Partnership "Kyzylzhar-Akparat";</w:t>
            </w:r>
          </w:p>
          <w:p>
            <w:pPr>
              <w:spacing w:after="20"/>
              <w:ind w:left="20"/>
              <w:jc w:val="both"/>
            </w:pPr>
            <w:r>
              <w:rPr>
                <w:rFonts w:ascii="Times New Roman"/>
                <w:b w:val="false"/>
                <w:i w:val="false"/>
                <w:color w:val="000000"/>
                <w:sz w:val="20"/>
              </w:rPr>
              <w:t>
11) Limited Liability Partnership "AKMOLA-TIRSHILIK";</w:t>
            </w:r>
          </w:p>
          <w:p>
            <w:pPr>
              <w:spacing w:after="20"/>
              <w:ind w:left="20"/>
              <w:jc w:val="both"/>
            </w:pPr>
            <w:r>
              <w:rPr>
                <w:rFonts w:ascii="Times New Roman"/>
                <w:b w:val="false"/>
                <w:i w:val="false"/>
                <w:color w:val="000000"/>
                <w:sz w:val="20"/>
              </w:rPr>
              <w:t>
12) Limited Liability Partnership "Atyrau-Akparat";</w:t>
            </w:r>
          </w:p>
          <w:p>
            <w:pPr>
              <w:spacing w:after="20"/>
              <w:ind w:left="20"/>
              <w:jc w:val="both"/>
            </w:pPr>
            <w:r>
              <w:rPr>
                <w:rFonts w:ascii="Times New Roman"/>
                <w:b w:val="false"/>
                <w:i w:val="false"/>
                <w:color w:val="000000"/>
                <w:sz w:val="20"/>
              </w:rPr>
              <w:t>
13) Limited Liability Partnership "Zhezkazgan City Directorate of TV and Radio Broadcasting "Didar";</w:t>
            </w:r>
          </w:p>
          <w:p>
            <w:pPr>
              <w:spacing w:after="20"/>
              <w:ind w:left="20"/>
              <w:jc w:val="both"/>
            </w:pPr>
            <w:r>
              <w:rPr>
                <w:rFonts w:ascii="Times New Roman"/>
                <w:b w:val="false"/>
                <w:i w:val="false"/>
                <w:color w:val="000000"/>
                <w:sz w:val="20"/>
              </w:rPr>
              <w:t>
14) Limited Liability Partnership "Eurasia + ORT";</w:t>
            </w:r>
          </w:p>
          <w:p>
            <w:pPr>
              <w:spacing w:after="20"/>
              <w:ind w:left="20"/>
              <w:jc w:val="both"/>
            </w:pPr>
            <w:r>
              <w:rPr>
                <w:rFonts w:ascii="Times New Roman"/>
                <w:b w:val="false"/>
                <w:i w:val="false"/>
                <w:color w:val="000000"/>
                <w:sz w:val="20"/>
              </w:rPr>
              <w:t>
15) Limited Liability Partnership "Editorial Office of "Kostanay Tany" Newspaper;</w:t>
            </w:r>
          </w:p>
          <w:p>
            <w:pPr>
              <w:spacing w:after="20"/>
              <w:ind w:left="20"/>
              <w:jc w:val="both"/>
            </w:pPr>
            <w:r>
              <w:rPr>
                <w:rFonts w:ascii="Times New Roman"/>
                <w:b w:val="false"/>
                <w:i w:val="false"/>
                <w:color w:val="000000"/>
                <w:sz w:val="20"/>
              </w:rPr>
              <w:t>
16) Limited Liability Partnership "Zhaiyk Press"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telecommunications activities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“Astana Innovations”;</w:t>
            </w:r>
          </w:p>
          <w:p>
            <w:pPr>
              <w:spacing w:after="20"/>
              <w:ind w:left="20"/>
              <w:jc w:val="both"/>
            </w:pPr>
            <w:r>
              <w:rPr>
                <w:rFonts w:ascii="Times New Roman"/>
                <w:b w:val="false"/>
                <w:i w:val="false"/>
                <w:color w:val="000000"/>
                <w:sz w:val="20"/>
              </w:rPr>
              <w:t>
2) Joint-Stock Company “S.M. Kirov Plant”;</w:t>
            </w:r>
          </w:p>
          <w:p>
            <w:pPr>
              <w:spacing w:after="20"/>
              <w:ind w:left="20"/>
              <w:jc w:val="both"/>
            </w:pPr>
            <w:r>
              <w:rPr>
                <w:rFonts w:ascii="Times New Roman"/>
                <w:b w:val="false"/>
                <w:i w:val="false"/>
                <w:color w:val="000000"/>
                <w:sz w:val="20"/>
              </w:rPr>
              <w:t>
3) Joint-Stock Company “Kazakhtelecom”;</w:t>
            </w:r>
          </w:p>
          <w:p>
            <w:pPr>
              <w:spacing w:after="20"/>
              <w:ind w:left="20"/>
              <w:jc w:val="both"/>
            </w:pPr>
            <w:r>
              <w:rPr>
                <w:rFonts w:ascii="Times New Roman"/>
                <w:b w:val="false"/>
                <w:i w:val="false"/>
                <w:color w:val="000000"/>
                <w:sz w:val="20"/>
              </w:rPr>
              <w:t>
4) Limited Liability Partnership “MAEK”;</w:t>
            </w:r>
          </w:p>
          <w:p>
            <w:pPr>
              <w:spacing w:after="20"/>
              <w:ind w:left="20"/>
              <w:jc w:val="both"/>
            </w:pPr>
            <w:r>
              <w:rPr>
                <w:rFonts w:ascii="Times New Roman"/>
                <w:b w:val="false"/>
                <w:i w:val="false"/>
                <w:color w:val="000000"/>
                <w:sz w:val="20"/>
              </w:rPr>
              <w:t>
5) Limited Liability Partnership “GIS Telecom”;</w:t>
            </w:r>
          </w:p>
          <w:p>
            <w:pPr>
              <w:spacing w:after="20"/>
              <w:ind w:left="20"/>
              <w:jc w:val="both"/>
            </w:pPr>
            <w:r>
              <w:rPr>
                <w:rFonts w:ascii="Times New Roman"/>
                <w:b w:val="false"/>
                <w:i w:val="false"/>
                <w:color w:val="000000"/>
                <w:sz w:val="20"/>
              </w:rPr>
              <w:t>
6) Limited Liability Partnership “KAR Technology”;</w:t>
            </w:r>
          </w:p>
          <w:p>
            <w:pPr>
              <w:spacing w:after="20"/>
              <w:ind w:left="20"/>
              <w:jc w:val="both"/>
            </w:pPr>
            <w:r>
              <w:rPr>
                <w:rFonts w:ascii="Times New Roman"/>
                <w:b w:val="false"/>
                <w:i w:val="false"/>
                <w:color w:val="000000"/>
                <w:sz w:val="20"/>
              </w:rPr>
              <w:t>
7) Limited Liability Partnership “Special Security Center”;</w:t>
            </w:r>
          </w:p>
          <w:p>
            <w:pPr>
              <w:spacing w:after="20"/>
              <w:ind w:left="20"/>
              <w:jc w:val="both"/>
            </w:pPr>
            <w:r>
              <w:rPr>
                <w:rFonts w:ascii="Times New Roman"/>
                <w:b w:val="false"/>
                <w:i w:val="false"/>
                <w:color w:val="000000"/>
                <w:sz w:val="20"/>
              </w:rPr>
              <w:t>
8) Limited Liability Partnership “Digital Economy Development Center”;</w:t>
            </w:r>
          </w:p>
          <w:p>
            <w:pPr>
              <w:spacing w:after="20"/>
              <w:ind w:left="20"/>
              <w:jc w:val="both"/>
            </w:pPr>
            <w:r>
              <w:rPr>
                <w:rFonts w:ascii="Times New Roman"/>
                <w:b w:val="false"/>
                <w:i w:val="false"/>
                <w:color w:val="000000"/>
                <w:sz w:val="20"/>
              </w:rPr>
              <w:t>
9) Limited Liability Partnership “Pavlodar Petrochemical Plant”;</w:t>
            </w:r>
          </w:p>
          <w:p>
            <w:pPr>
              <w:spacing w:after="20"/>
              <w:ind w:left="20"/>
              <w:jc w:val="both"/>
            </w:pPr>
            <w:r>
              <w:rPr>
                <w:rFonts w:ascii="Times New Roman"/>
                <w:b w:val="false"/>
                <w:i w:val="false"/>
                <w:color w:val="000000"/>
                <w:sz w:val="20"/>
              </w:rPr>
              <w:t>
10) Limited Liability Partnership “Munaitelecom”;</w:t>
            </w:r>
          </w:p>
          <w:p>
            <w:pPr>
              <w:spacing w:after="20"/>
              <w:ind w:left="20"/>
              <w:jc w:val="both"/>
            </w:pPr>
            <w:r>
              <w:rPr>
                <w:rFonts w:ascii="Times New Roman"/>
                <w:b w:val="false"/>
                <w:i w:val="false"/>
                <w:color w:val="000000"/>
                <w:sz w:val="20"/>
              </w:rPr>
              <w:t>
11) Republican State Enterprise on the Right of Economic Management “TV and radio 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12)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program code development and testing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 -profit joint stock company "D. Serikbayev East Kazakhstan Technical University";</w:t>
            </w:r>
          </w:p>
          <w:p>
            <w:pPr>
              <w:spacing w:after="20"/>
              <w:ind w:left="20"/>
              <w:jc w:val="both"/>
            </w:pPr>
            <w:r>
              <w:rPr>
                <w:rFonts w:ascii="Times New Roman"/>
                <w:b w:val="false"/>
                <w:i w:val="false"/>
                <w:color w:val="000000"/>
                <w:sz w:val="20"/>
              </w:rPr>
              <w:t>
2) Joint Stock Company "Astana Innovations";</w:t>
            </w:r>
          </w:p>
          <w:p>
            <w:pPr>
              <w:spacing w:after="20"/>
              <w:ind w:left="20"/>
              <w:jc w:val="both"/>
            </w:pPr>
            <w:r>
              <w:rPr>
                <w:rFonts w:ascii="Times New Roman"/>
                <w:b w:val="false"/>
                <w:i w:val="false"/>
                <w:color w:val="000000"/>
                <w:sz w:val="20"/>
              </w:rPr>
              <w:t>
3) Joint Stock Company "Kazakhstan Center of Industry and Export "QazIndustry";</w:t>
            </w:r>
          </w:p>
          <w:p>
            <w:pPr>
              <w:spacing w:after="20"/>
              <w:ind w:left="20"/>
              <w:jc w:val="both"/>
            </w:pPr>
            <w:r>
              <w:rPr>
                <w:rFonts w:ascii="Times New Roman"/>
                <w:b w:val="false"/>
                <w:i w:val="false"/>
                <w:color w:val="000000"/>
                <w:sz w:val="20"/>
              </w:rPr>
              <w:t>
4) Joint Stock Company “S.M. Kirov Plant”;</w:t>
            </w:r>
          </w:p>
          <w:p>
            <w:pPr>
              <w:spacing w:after="20"/>
              <w:ind w:left="20"/>
              <w:jc w:val="both"/>
            </w:pPr>
            <w:r>
              <w:rPr>
                <w:rFonts w:ascii="Times New Roman"/>
                <w:b w:val="false"/>
                <w:i w:val="false"/>
                <w:color w:val="000000"/>
                <w:sz w:val="20"/>
              </w:rPr>
              <w:t>
55) Joint Stock Company "Banking Service Bureau of the National Bank of Kazakhstan";</w:t>
            </w:r>
          </w:p>
          <w:p>
            <w:pPr>
              <w:spacing w:after="20"/>
              <w:ind w:left="20"/>
              <w:jc w:val="both"/>
            </w:pPr>
            <w:r>
              <w:rPr>
                <w:rFonts w:ascii="Times New Roman"/>
                <w:b w:val="false"/>
                <w:i w:val="false"/>
                <w:color w:val="000000"/>
                <w:sz w:val="20"/>
              </w:rPr>
              <w:t>
6) Joint-Stock Company "Kazakhtelecom";</w:t>
            </w:r>
          </w:p>
          <w:p>
            <w:pPr>
              <w:spacing w:after="20"/>
              <w:ind w:left="20"/>
              <w:jc w:val="both"/>
            </w:pPr>
            <w:r>
              <w:rPr>
                <w:rFonts w:ascii="Times New Roman"/>
                <w:b w:val="false"/>
                <w:i w:val="false"/>
                <w:color w:val="000000"/>
                <w:sz w:val="20"/>
              </w:rPr>
              <w:t>
7) Joint Stock Company "National Payment Corporation of the National Bank of the Republic of Kazakhstan";</w:t>
            </w:r>
          </w:p>
          <w:p>
            <w:pPr>
              <w:spacing w:after="20"/>
              <w:ind w:left="20"/>
              <w:jc w:val="both"/>
            </w:pPr>
            <w:r>
              <w:rPr>
                <w:rFonts w:ascii="Times New Roman"/>
                <w:b w:val="false"/>
                <w:i w:val="false"/>
                <w:color w:val="000000"/>
                <w:sz w:val="20"/>
              </w:rPr>
              <w:t>
8) Joint Stock Company "Central Securities Depository";</w:t>
            </w:r>
          </w:p>
          <w:p>
            <w:pPr>
              <w:spacing w:after="20"/>
              <w:ind w:left="20"/>
              <w:jc w:val="both"/>
            </w:pPr>
            <w:r>
              <w:rPr>
                <w:rFonts w:ascii="Times New Roman"/>
                <w:b w:val="false"/>
                <w:i w:val="false"/>
                <w:color w:val="000000"/>
                <w:sz w:val="20"/>
              </w:rPr>
              <w:t>
9) Joint Stock Company "Kazpost";</w:t>
            </w:r>
          </w:p>
          <w:p>
            <w:pPr>
              <w:spacing w:after="20"/>
              <w:ind w:left="20"/>
              <w:jc w:val="both"/>
            </w:pPr>
            <w:r>
              <w:rPr>
                <w:rFonts w:ascii="Times New Roman"/>
                <w:b w:val="false"/>
                <w:i w:val="false"/>
                <w:color w:val="000000"/>
                <w:sz w:val="20"/>
              </w:rPr>
              <w:t>
10) Joint Stock Company “Volkovgeologiya”;</w:t>
            </w:r>
          </w:p>
          <w:p>
            <w:pPr>
              <w:spacing w:after="20"/>
              <w:ind w:left="20"/>
              <w:jc w:val="both"/>
            </w:pPr>
            <w:r>
              <w:rPr>
                <w:rFonts w:ascii="Times New Roman"/>
                <w:b w:val="false"/>
                <w:i w:val="false"/>
                <w:color w:val="000000"/>
                <w:sz w:val="20"/>
              </w:rPr>
              <w:t>
11) Limited Liability Partnership “MAEK”;</w:t>
            </w:r>
          </w:p>
          <w:p>
            <w:pPr>
              <w:spacing w:after="20"/>
              <w:ind w:left="20"/>
              <w:jc w:val="both"/>
            </w:pPr>
            <w:r>
              <w:rPr>
                <w:rFonts w:ascii="Times New Roman"/>
                <w:b w:val="false"/>
                <w:i w:val="false"/>
                <w:color w:val="000000"/>
                <w:sz w:val="20"/>
              </w:rPr>
              <w:t>
12) Limited Liability Partnership “R&amp;D Center “Kazakhstan Engineering”;</w:t>
            </w:r>
          </w:p>
          <w:p>
            <w:pPr>
              <w:spacing w:after="20"/>
              <w:ind w:left="20"/>
              <w:jc w:val="both"/>
            </w:pPr>
            <w:r>
              <w:rPr>
                <w:rFonts w:ascii="Times New Roman"/>
                <w:b w:val="false"/>
                <w:i w:val="false"/>
                <w:color w:val="000000"/>
                <w:sz w:val="20"/>
              </w:rPr>
              <w:t>
13) Limited Liability Partnership “KAR Technology”;</w:t>
            </w:r>
          </w:p>
          <w:p>
            <w:pPr>
              <w:spacing w:after="20"/>
              <w:ind w:left="20"/>
              <w:jc w:val="both"/>
            </w:pPr>
            <w:r>
              <w:rPr>
                <w:rFonts w:ascii="Times New Roman"/>
                <w:b w:val="false"/>
                <w:i w:val="false"/>
                <w:color w:val="000000"/>
                <w:sz w:val="20"/>
              </w:rPr>
              <w:t>
14) Limited Liability Partnership “Special Security Center”;</w:t>
            </w:r>
          </w:p>
          <w:p>
            <w:pPr>
              <w:spacing w:after="20"/>
              <w:ind w:left="20"/>
              <w:jc w:val="both"/>
            </w:pPr>
            <w:r>
              <w:rPr>
                <w:rFonts w:ascii="Times New Roman"/>
                <w:b w:val="false"/>
                <w:i w:val="false"/>
                <w:color w:val="000000"/>
                <w:sz w:val="20"/>
              </w:rPr>
              <w:t>
15) Limited Liability Partnership “Digital Economy Development Center”;</w:t>
            </w:r>
          </w:p>
          <w:p>
            <w:pPr>
              <w:spacing w:after="20"/>
              <w:ind w:left="20"/>
              <w:jc w:val="both"/>
            </w:pPr>
            <w:r>
              <w:rPr>
                <w:rFonts w:ascii="Times New Roman"/>
                <w:b w:val="false"/>
                <w:i w:val="false"/>
                <w:color w:val="000000"/>
                <w:sz w:val="20"/>
              </w:rPr>
              <w:t>
16) Limited Liability Partnership “QazaqGaz Scientific and Technical Center”;</w:t>
            </w:r>
          </w:p>
          <w:p>
            <w:pPr>
              <w:spacing w:after="20"/>
              <w:ind w:left="20"/>
              <w:jc w:val="both"/>
            </w:pPr>
            <w:r>
              <w:rPr>
                <w:rFonts w:ascii="Times New Roman"/>
                <w:b w:val="false"/>
                <w:i w:val="false"/>
                <w:color w:val="000000"/>
                <w:sz w:val="20"/>
              </w:rPr>
              <w:t>
17) Limited Liability Partnership “KMG-Kumkol”;</w:t>
            </w:r>
          </w:p>
          <w:p>
            <w:pPr>
              <w:spacing w:after="20"/>
              <w:ind w:left="20"/>
              <w:jc w:val="both"/>
            </w:pPr>
            <w:r>
              <w:rPr>
                <w:rFonts w:ascii="Times New Roman"/>
                <w:b w:val="false"/>
                <w:i w:val="false"/>
                <w:color w:val="000000"/>
                <w:sz w:val="20"/>
              </w:rPr>
              <w:t>
18) Limited Liability Partnership “Samruk-Kazyna Business Service”;</w:t>
            </w:r>
          </w:p>
          <w:p>
            <w:pPr>
              <w:spacing w:after="20"/>
              <w:ind w:left="20"/>
              <w:jc w:val="both"/>
            </w:pPr>
            <w:r>
              <w:rPr>
                <w:rFonts w:ascii="Times New Roman"/>
                <w:b w:val="false"/>
                <w:i w:val="false"/>
                <w:color w:val="000000"/>
                <w:sz w:val="20"/>
              </w:rPr>
              <w:t>
19) Limited Liability Partnership “KAZNET MEDIA”;</w:t>
            </w:r>
          </w:p>
          <w:p>
            <w:pPr>
              <w:spacing w:after="20"/>
              <w:ind w:left="20"/>
              <w:jc w:val="both"/>
            </w:pPr>
            <w:r>
              <w:rPr>
                <w:rFonts w:ascii="Times New Roman"/>
                <w:b w:val="false"/>
                <w:i w:val="false"/>
                <w:color w:val="000000"/>
                <w:sz w:val="20"/>
              </w:rPr>
              <w:t>
20)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xml:space="preserve">
21) Republican state enterprise on the right of economic management "Engineering and Technical Center" of the President’s Affairs Administration of the Republic of Kazakhstan; </w:t>
            </w:r>
          </w:p>
          <w:p>
            <w:pPr>
              <w:spacing w:after="20"/>
              <w:ind w:left="20"/>
              <w:jc w:val="both"/>
            </w:pPr>
            <w:r>
              <w:rPr>
                <w:rFonts w:ascii="Times New Roman"/>
                <w:b w:val="false"/>
                <w:i w:val="false"/>
                <w:color w:val="000000"/>
                <w:sz w:val="20"/>
              </w:rPr>
              <w:t xml:space="preserve">
22) Republican state enterprise on the right of economic management "TV and Radio Complex of the President of the Republic of Kazakhstan" of the President’s Affairs Administration of the Republic of Kazakhstan; </w:t>
            </w:r>
          </w:p>
          <w:p>
            <w:pPr>
              <w:spacing w:after="20"/>
              <w:ind w:left="20"/>
              <w:jc w:val="both"/>
            </w:pPr>
            <w:r>
              <w:rPr>
                <w:rFonts w:ascii="Times New Roman"/>
                <w:b w:val="false"/>
                <w:i w:val="false"/>
                <w:color w:val="000000"/>
                <w:sz w:val="20"/>
              </w:rPr>
              <w:t xml:space="preserve">
23) State municipal enterprise "City Monitoring and Rapid Response Center" of the Akimat of Astana </w:t>
            </w:r>
          </w:p>
          <w:p>
            <w:pPr>
              <w:spacing w:after="20"/>
              <w:ind w:left="20"/>
              <w:jc w:val="both"/>
            </w:pPr>
            <w:r>
              <w:rPr>
                <w:rFonts w:ascii="Times New Roman"/>
                <w:b w:val="false"/>
                <w:i w:val="false"/>
                <w:color w:val="000000"/>
                <w:sz w:val="20"/>
              </w:rPr>
              <w:t>
24) Limited liability partnership "Analytical centre for economic policy in the agro-industrial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 in relation to the limited liability partnership "Analytical centre for economic policy in the agro-industrial complex" until December 31,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software, software products, databases, Internet resources (websites), information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“QazTrade” Center for Trade Policy Development”;</w:t>
            </w:r>
          </w:p>
          <w:p>
            <w:pPr>
              <w:spacing w:after="20"/>
              <w:ind w:left="20"/>
              <w:jc w:val="both"/>
            </w:pPr>
            <w:r>
              <w:rPr>
                <w:rFonts w:ascii="Times New Roman"/>
                <w:b w:val="false"/>
                <w:i w:val="false"/>
                <w:color w:val="000000"/>
                <w:sz w:val="20"/>
              </w:rPr>
              <w:t>
2) Joint Stock Company “S.M. Kirov Plant”;</w:t>
            </w:r>
          </w:p>
          <w:p>
            <w:pPr>
              <w:spacing w:after="20"/>
              <w:ind w:left="20"/>
              <w:jc w:val="both"/>
            </w:pPr>
            <w:r>
              <w:rPr>
                <w:rFonts w:ascii="Times New Roman"/>
                <w:b w:val="false"/>
                <w:i w:val="false"/>
                <w:color w:val="000000"/>
                <w:sz w:val="20"/>
              </w:rPr>
              <w:t>
3) Joint Stock Company “Banking Service Bureau of the National Bank of Kazakhstan”;</w:t>
            </w:r>
          </w:p>
          <w:p>
            <w:pPr>
              <w:spacing w:after="20"/>
              <w:ind w:left="20"/>
              <w:jc w:val="both"/>
            </w:pPr>
            <w:r>
              <w:rPr>
                <w:rFonts w:ascii="Times New Roman"/>
                <w:b w:val="false"/>
                <w:i w:val="false"/>
                <w:color w:val="000000"/>
                <w:sz w:val="20"/>
              </w:rPr>
              <w:t>
4) Joint Stock Company “Ozenmunaigas”;</w:t>
            </w:r>
          </w:p>
          <w:p>
            <w:pPr>
              <w:spacing w:after="20"/>
              <w:ind w:left="20"/>
              <w:jc w:val="both"/>
            </w:pPr>
            <w:r>
              <w:rPr>
                <w:rFonts w:ascii="Times New Roman"/>
                <w:b w:val="false"/>
                <w:i w:val="false"/>
                <w:color w:val="000000"/>
                <w:sz w:val="20"/>
              </w:rPr>
              <w:t>
5) Joint Stock Company “Kazakhtelecom”;</w:t>
            </w:r>
          </w:p>
          <w:p>
            <w:pPr>
              <w:spacing w:after="20"/>
              <w:ind w:left="20"/>
              <w:jc w:val="both"/>
            </w:pPr>
            <w:r>
              <w:rPr>
                <w:rFonts w:ascii="Times New Roman"/>
                <w:b w:val="false"/>
                <w:i w:val="false"/>
                <w:color w:val="000000"/>
                <w:sz w:val="20"/>
              </w:rPr>
              <w:t>
6) Joint Stock Company “National Payment Corporation of the National Bank of the Republic of Kazakhstan”;</w:t>
            </w:r>
          </w:p>
          <w:p>
            <w:pPr>
              <w:spacing w:after="20"/>
              <w:ind w:left="20"/>
              <w:jc w:val="both"/>
            </w:pPr>
            <w:r>
              <w:rPr>
                <w:rFonts w:ascii="Times New Roman"/>
                <w:b w:val="false"/>
                <w:i w:val="false"/>
                <w:color w:val="000000"/>
                <w:sz w:val="20"/>
              </w:rPr>
              <w:t>
7) Joint Stock Company “Volkovgeologiya”;</w:t>
            </w:r>
          </w:p>
          <w:p>
            <w:pPr>
              <w:spacing w:after="20"/>
              <w:ind w:left="20"/>
              <w:jc w:val="both"/>
            </w:pPr>
            <w:r>
              <w:rPr>
                <w:rFonts w:ascii="Times New Roman"/>
                <w:b w:val="false"/>
                <w:i w:val="false"/>
                <w:color w:val="000000"/>
                <w:sz w:val="20"/>
              </w:rPr>
              <w:t>
8) Joint Stock Company “Kaztemirtrans”;</w:t>
            </w:r>
          </w:p>
          <w:p>
            <w:pPr>
              <w:spacing w:after="20"/>
              <w:ind w:left="20"/>
              <w:jc w:val="both"/>
            </w:pPr>
            <w:r>
              <w:rPr>
                <w:rFonts w:ascii="Times New Roman"/>
                <w:b w:val="false"/>
                <w:i w:val="false"/>
                <w:color w:val="000000"/>
                <w:sz w:val="20"/>
              </w:rPr>
              <w:t>
9) Joint Stock Company “Kazpost”;</w:t>
            </w:r>
          </w:p>
          <w:p>
            <w:pPr>
              <w:spacing w:after="20"/>
              <w:ind w:left="20"/>
              <w:jc w:val="both"/>
            </w:pPr>
            <w:r>
              <w:rPr>
                <w:rFonts w:ascii="Times New Roman"/>
                <w:b w:val="false"/>
                <w:i w:val="false"/>
                <w:color w:val="000000"/>
                <w:sz w:val="20"/>
              </w:rPr>
              <w:t>
10) Limited Liability Partnership “MAEK”;</w:t>
            </w:r>
          </w:p>
          <w:p>
            <w:pPr>
              <w:spacing w:after="20"/>
              <w:ind w:left="20"/>
              <w:jc w:val="both"/>
            </w:pPr>
            <w:r>
              <w:rPr>
                <w:rFonts w:ascii="Times New Roman"/>
                <w:b w:val="false"/>
                <w:i w:val="false"/>
                <w:color w:val="000000"/>
                <w:sz w:val="20"/>
              </w:rPr>
              <w:t>
11) Limited Liability Partnership "KAR Technology";</w:t>
            </w:r>
          </w:p>
          <w:p>
            <w:pPr>
              <w:spacing w:after="20"/>
              <w:ind w:left="20"/>
              <w:jc w:val="both"/>
            </w:pPr>
            <w:r>
              <w:rPr>
                <w:rFonts w:ascii="Times New Roman"/>
                <w:b w:val="false"/>
                <w:i w:val="false"/>
                <w:color w:val="000000"/>
                <w:sz w:val="20"/>
              </w:rPr>
              <w:t xml:space="preserve">
 12) Limited Liability Partnership "Digital Economy Development Center"; </w:t>
            </w:r>
          </w:p>
          <w:p>
            <w:pPr>
              <w:spacing w:after="20"/>
              <w:ind w:left="20"/>
              <w:jc w:val="both"/>
            </w:pPr>
            <w:r>
              <w:rPr>
                <w:rFonts w:ascii="Times New Roman"/>
                <w:b w:val="false"/>
                <w:i w:val="false"/>
                <w:color w:val="000000"/>
                <w:sz w:val="20"/>
              </w:rPr>
              <w:t>
13) Limited Liability Partnership "Pavlodar Petrochemical Plant";</w:t>
            </w:r>
          </w:p>
          <w:p>
            <w:pPr>
              <w:spacing w:after="20"/>
              <w:ind w:left="20"/>
              <w:jc w:val="both"/>
            </w:pPr>
            <w:r>
              <w:rPr>
                <w:rFonts w:ascii="Times New Roman"/>
                <w:b w:val="false"/>
                <w:i w:val="false"/>
                <w:color w:val="000000"/>
                <w:sz w:val="20"/>
              </w:rPr>
              <w:t xml:space="preserve">
 14) Limited Liability Partnership "QazaqGaz Science and Technology Center"; </w:t>
            </w:r>
          </w:p>
          <w:p>
            <w:pPr>
              <w:spacing w:after="20"/>
              <w:ind w:left="20"/>
              <w:jc w:val="both"/>
            </w:pPr>
            <w:r>
              <w:rPr>
                <w:rFonts w:ascii="Times New Roman"/>
                <w:b w:val="false"/>
                <w:i w:val="false"/>
                <w:color w:val="000000"/>
                <w:sz w:val="20"/>
              </w:rPr>
              <w:t xml:space="preserve">
15) Limited Liability Partnership "KMG-Kumkol"; </w:t>
            </w:r>
          </w:p>
          <w:p>
            <w:pPr>
              <w:spacing w:after="20"/>
              <w:ind w:left="20"/>
              <w:jc w:val="both"/>
            </w:pPr>
            <w:r>
              <w:rPr>
                <w:rFonts w:ascii="Times New Roman"/>
                <w:b w:val="false"/>
                <w:i w:val="false"/>
                <w:color w:val="000000"/>
                <w:sz w:val="20"/>
              </w:rPr>
              <w:t xml:space="preserve">
16) Limited Liability Partnership "Samuryk-Kazyna Business Service"; 17) Republican state enterprise on the right of economic management "National Nuclear Center of the Republic of Kazakhstan"; </w:t>
            </w:r>
          </w:p>
          <w:p>
            <w:pPr>
              <w:spacing w:after="20"/>
              <w:ind w:left="20"/>
              <w:jc w:val="both"/>
            </w:pPr>
            <w:r>
              <w:rPr>
                <w:rFonts w:ascii="Times New Roman"/>
                <w:b w:val="false"/>
                <w:i w:val="false"/>
                <w:color w:val="000000"/>
                <w:sz w:val="20"/>
              </w:rPr>
              <w:t xml:space="preserve">
18) Republican state enterprise on the right of economic management "TV and radio complex of the President of the Republic of Kazakhstan" of the President’s Affairs Administration of the Republic of Kazakhstan; </w:t>
            </w:r>
          </w:p>
          <w:p>
            <w:pPr>
              <w:spacing w:after="20"/>
              <w:ind w:left="20"/>
              <w:jc w:val="both"/>
            </w:pPr>
            <w:r>
              <w:rPr>
                <w:rFonts w:ascii="Times New Roman"/>
                <w:b w:val="false"/>
                <w:i w:val="false"/>
                <w:color w:val="000000"/>
                <w:sz w:val="20"/>
              </w:rPr>
              <w:t xml:space="preserve">
19) Republican state enterprise on the right of economic management "Engineering and Technical Center" of the President’s Affairs Administration of the Republic of Kazakhstan; </w:t>
            </w:r>
          </w:p>
          <w:p>
            <w:pPr>
              <w:spacing w:after="20"/>
              <w:ind w:left="20"/>
              <w:jc w:val="both"/>
            </w:pPr>
            <w:r>
              <w:rPr>
                <w:rFonts w:ascii="Times New Roman"/>
                <w:b w:val="false"/>
                <w:i w:val="false"/>
                <w:color w:val="000000"/>
                <w:sz w:val="20"/>
              </w:rPr>
              <w:t xml:space="preserve">
20) The State Municipal Enterprise "City Monitoring and Rapid Response Center" of the Akimat of Astana ; </w:t>
            </w:r>
          </w:p>
          <w:p>
            <w:pPr>
              <w:spacing w:after="20"/>
              <w:ind w:left="20"/>
              <w:jc w:val="both"/>
            </w:pPr>
            <w:r>
              <w:rPr>
                <w:rFonts w:ascii="Times New Roman"/>
                <w:b w:val="false"/>
                <w:i w:val="false"/>
                <w:color w:val="000000"/>
                <w:sz w:val="20"/>
              </w:rPr>
              <w:t>
21) Republican and municipal state enterprises</w:t>
            </w:r>
          </w:p>
          <w:p>
            <w:pPr>
              <w:spacing w:after="20"/>
              <w:ind w:left="20"/>
              <w:jc w:val="both"/>
            </w:pPr>
            <w:r>
              <w:rPr>
                <w:rFonts w:ascii="Times New Roman"/>
                <w:b w:val="false"/>
                <w:i w:val="false"/>
                <w:color w:val="000000"/>
                <w:sz w:val="20"/>
              </w:rPr>
              <w:t>
22) limited liability partnership "Centre for research, analysis and evaluation of efficiency"</w:t>
            </w:r>
          </w:p>
          <w:p>
            <w:pPr>
              <w:spacing w:after="20"/>
              <w:ind w:left="20"/>
              <w:jc w:val="both"/>
            </w:pPr>
            <w:r>
              <w:rPr>
                <w:rFonts w:ascii="Times New Roman"/>
                <w:b w:val="false"/>
                <w:i w:val="false"/>
                <w:color w:val="000000"/>
                <w:sz w:val="20"/>
              </w:rPr>
              <w:t>
23) Limited Liability Partnership "Analytical centre for economic policy in the agro-industrial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permanently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in  Information technology project management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“Banking Service Bureau of the National Bank of Kazakhstan”;</w:t>
            </w:r>
          </w:p>
          <w:p>
            <w:pPr>
              <w:spacing w:after="20"/>
              <w:ind w:left="20"/>
              <w:jc w:val="both"/>
            </w:pPr>
            <w:r>
              <w:rPr>
                <w:rFonts w:ascii="Times New Roman"/>
                <w:b w:val="false"/>
                <w:i w:val="false"/>
                <w:color w:val="000000"/>
                <w:sz w:val="20"/>
              </w:rPr>
              <w:t xml:space="preserve">
2) Limited Liability Partnership “Special Security Center”;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development of technical documentation and system architecture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JSC "Banking service bureau of the National Bank of Kazakhstan";</w:t>
            </w:r>
          </w:p>
          <w:p>
            <w:pPr>
              <w:spacing w:after="20"/>
              <w:ind w:left="20"/>
              <w:jc w:val="both"/>
            </w:pPr>
            <w:r>
              <w:rPr>
                <w:rFonts w:ascii="Times New Roman"/>
                <w:b w:val="false"/>
                <w:i w:val="false"/>
                <w:color w:val="000000"/>
                <w:sz w:val="20"/>
              </w:rPr>
              <w:t>
2) limited liability partnership "Centre for research, analysis and evaluation of efficiency"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services in the information technology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"Astana Innovations";</w:t>
            </w:r>
          </w:p>
          <w:p>
            <w:pPr>
              <w:spacing w:after="20"/>
              <w:ind w:left="20"/>
              <w:jc w:val="both"/>
            </w:pPr>
            <w:r>
              <w:rPr>
                <w:rFonts w:ascii="Times New Roman"/>
                <w:b w:val="false"/>
                <w:i w:val="false"/>
                <w:color w:val="000000"/>
                <w:sz w:val="20"/>
              </w:rPr>
              <w:t>
2) Joint Stock Company "Kazakhstan Center of Industry and Export "QazIndustry";</w:t>
            </w:r>
          </w:p>
          <w:p>
            <w:pPr>
              <w:spacing w:after="20"/>
              <w:ind w:left="20"/>
              <w:jc w:val="both"/>
            </w:pPr>
            <w:r>
              <w:rPr>
                <w:rFonts w:ascii="Times New Roman"/>
                <w:b w:val="false"/>
                <w:i w:val="false"/>
                <w:color w:val="000000"/>
                <w:sz w:val="20"/>
              </w:rPr>
              <w:t>
3) Joint Stock Company “International Information Agency ‘Kazinform’;</w:t>
            </w:r>
          </w:p>
          <w:p>
            <w:pPr>
              <w:spacing w:after="20"/>
              <w:ind w:left="20"/>
              <w:jc w:val="both"/>
            </w:pPr>
            <w:r>
              <w:rPr>
                <w:rFonts w:ascii="Times New Roman"/>
                <w:b w:val="false"/>
                <w:i w:val="false"/>
                <w:color w:val="000000"/>
                <w:sz w:val="20"/>
              </w:rPr>
              <w:t>
4) Joint Stock Company “Volkovgeologiya”;</w:t>
            </w:r>
          </w:p>
          <w:p>
            <w:pPr>
              <w:spacing w:after="20"/>
              <w:ind w:left="20"/>
              <w:jc w:val="both"/>
            </w:pPr>
            <w:r>
              <w:rPr>
                <w:rFonts w:ascii="Times New Roman"/>
                <w:b w:val="false"/>
                <w:i w:val="false"/>
                <w:color w:val="000000"/>
                <w:sz w:val="20"/>
              </w:rPr>
              <w:t>
5) Joint Stock Company “Banking Service Bureau of the National Bank of Kazakhstan”;</w:t>
            </w:r>
          </w:p>
          <w:p>
            <w:pPr>
              <w:spacing w:after="20"/>
              <w:ind w:left="20"/>
              <w:jc w:val="both"/>
            </w:pPr>
            <w:r>
              <w:rPr>
                <w:rFonts w:ascii="Times New Roman"/>
                <w:b w:val="false"/>
                <w:i w:val="false"/>
                <w:color w:val="000000"/>
                <w:sz w:val="20"/>
              </w:rPr>
              <w:t>
6) Joint Stock Company “Kaztemirtrans”;</w:t>
            </w:r>
          </w:p>
          <w:p>
            <w:pPr>
              <w:spacing w:after="20"/>
              <w:ind w:left="20"/>
              <w:jc w:val="both"/>
            </w:pPr>
            <w:r>
              <w:rPr>
                <w:rFonts w:ascii="Times New Roman"/>
                <w:b w:val="false"/>
                <w:i w:val="false"/>
                <w:color w:val="000000"/>
                <w:sz w:val="20"/>
              </w:rPr>
              <w:t>
7) Limited Liability Partnership “MAEK”;</w:t>
            </w:r>
          </w:p>
          <w:p>
            <w:pPr>
              <w:spacing w:after="20"/>
              <w:ind w:left="20"/>
              <w:jc w:val="both"/>
            </w:pPr>
            <w:r>
              <w:rPr>
                <w:rFonts w:ascii="Times New Roman"/>
                <w:b w:val="false"/>
                <w:i w:val="false"/>
                <w:color w:val="000000"/>
                <w:sz w:val="20"/>
              </w:rPr>
              <w:t>
8) Limited Liability Partnership "KAR Technology";</w:t>
            </w:r>
          </w:p>
          <w:p>
            <w:pPr>
              <w:spacing w:after="20"/>
              <w:ind w:left="20"/>
              <w:jc w:val="both"/>
            </w:pPr>
            <w:r>
              <w:rPr>
                <w:rFonts w:ascii="Times New Roman"/>
                <w:b w:val="false"/>
                <w:i w:val="false"/>
                <w:color w:val="000000"/>
                <w:sz w:val="20"/>
              </w:rPr>
              <w:t>
9) Limited Liability Partnership "Special Security Center";</w:t>
            </w:r>
          </w:p>
          <w:p>
            <w:pPr>
              <w:spacing w:after="20"/>
              <w:ind w:left="20"/>
              <w:jc w:val="both"/>
            </w:pPr>
            <w:r>
              <w:rPr>
                <w:rFonts w:ascii="Times New Roman"/>
                <w:b w:val="false"/>
                <w:i w:val="false"/>
                <w:color w:val="000000"/>
                <w:sz w:val="20"/>
              </w:rPr>
              <w:t>
10) Limited Liability Partnership "V.G. Fesenkov Astrophysical Institute";</w:t>
            </w:r>
          </w:p>
          <w:p>
            <w:pPr>
              <w:spacing w:after="20"/>
              <w:ind w:left="20"/>
              <w:jc w:val="both"/>
            </w:pPr>
            <w:r>
              <w:rPr>
                <w:rFonts w:ascii="Times New Roman"/>
                <w:b w:val="false"/>
                <w:i w:val="false"/>
                <w:color w:val="000000"/>
                <w:sz w:val="20"/>
              </w:rPr>
              <w:t>
11) Limited Liability Partnership "Pavlodar Petrochemical Plant";</w:t>
            </w:r>
          </w:p>
          <w:p>
            <w:pPr>
              <w:spacing w:after="20"/>
              <w:ind w:left="20"/>
              <w:jc w:val="both"/>
            </w:pPr>
            <w:r>
              <w:rPr>
                <w:rFonts w:ascii="Times New Roman"/>
                <w:b w:val="false"/>
                <w:i w:val="false"/>
                <w:color w:val="000000"/>
                <w:sz w:val="20"/>
              </w:rPr>
              <w:t>
12) Limited Liability Partnership "KMG-Kumkol";</w:t>
            </w:r>
          </w:p>
          <w:p>
            <w:pPr>
              <w:spacing w:after="20"/>
              <w:ind w:left="20"/>
              <w:jc w:val="both"/>
            </w:pPr>
            <w:r>
              <w:rPr>
                <w:rFonts w:ascii="Times New Roman"/>
                <w:b w:val="false"/>
                <w:i w:val="false"/>
                <w:color w:val="000000"/>
                <w:sz w:val="20"/>
              </w:rPr>
              <w:t>
13) Limited Liability Partnership "Munaitelecom";</w:t>
            </w:r>
          </w:p>
          <w:p>
            <w:pPr>
              <w:spacing w:after="20"/>
              <w:ind w:left="20"/>
              <w:jc w:val="both"/>
            </w:pPr>
            <w:r>
              <w:rPr>
                <w:rFonts w:ascii="Times New Roman"/>
                <w:b w:val="false"/>
                <w:i w:val="false"/>
                <w:color w:val="000000"/>
                <w:sz w:val="20"/>
              </w:rPr>
              <w:t>
14) Limited Liability Partnership "Samruk-Kazyna Business Service";</w:t>
            </w:r>
          </w:p>
          <w:p>
            <w:pPr>
              <w:spacing w:after="20"/>
              <w:ind w:left="20"/>
              <w:jc w:val="both"/>
            </w:pPr>
            <w:r>
              <w:rPr>
                <w:rFonts w:ascii="Times New Roman"/>
                <w:b w:val="false"/>
                <w:i w:val="false"/>
                <w:color w:val="000000"/>
                <w:sz w:val="20"/>
              </w:rPr>
              <w:t>
15) Republican State Enterprise on the Right of Economic Management "Digital Government Support Center";</w:t>
            </w:r>
          </w:p>
          <w:p>
            <w:pPr>
              <w:spacing w:after="20"/>
              <w:ind w:left="20"/>
              <w:jc w:val="both"/>
            </w:pPr>
            <w:r>
              <w:rPr>
                <w:rFonts w:ascii="Times New Roman"/>
                <w:b w:val="false"/>
                <w:i w:val="false"/>
                <w:color w:val="000000"/>
                <w:sz w:val="20"/>
              </w:rPr>
              <w:t>
16) Republican State Enterprise on the Right of Economic Management "Salidat Kaiyrbekova National Scientific Center for Healthcare Development";</w:t>
            </w:r>
          </w:p>
          <w:p>
            <w:pPr>
              <w:spacing w:after="20"/>
              <w:ind w:left="20"/>
              <w:jc w:val="both"/>
            </w:pPr>
            <w:r>
              <w:rPr>
                <w:rFonts w:ascii="Times New Roman"/>
                <w:b w:val="false"/>
                <w:i w:val="false"/>
                <w:color w:val="000000"/>
                <w:sz w:val="20"/>
              </w:rPr>
              <w:t>
17)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18) Republican state enterprise on the right of economic management "Engineering Center for Logistics Management of the President’s Affairs Administration of the Republic of Kazakhstan";</w:t>
            </w:r>
          </w:p>
          <w:p>
            <w:pPr>
              <w:spacing w:after="20"/>
              <w:ind w:left="20"/>
              <w:jc w:val="both"/>
            </w:pPr>
            <w:r>
              <w:rPr>
                <w:rFonts w:ascii="Times New Roman"/>
                <w:b w:val="false"/>
                <w:i w:val="false"/>
                <w:color w:val="000000"/>
                <w:sz w:val="20"/>
              </w:rPr>
              <w:t>
19) Republican state-owned enterprise "Academy of Public Administration under the President of the Republic of Kazakhstan";</w:t>
            </w:r>
          </w:p>
          <w:p>
            <w:pPr>
              <w:spacing w:after="20"/>
              <w:ind w:left="20"/>
              <w:jc w:val="both"/>
            </w:pPr>
            <w:r>
              <w:rPr>
                <w:rFonts w:ascii="Times New Roman"/>
                <w:b w:val="false"/>
                <w:i w:val="false"/>
                <w:color w:val="000000"/>
                <w:sz w:val="20"/>
              </w:rPr>
              <w:t>
20) State municipal enterprise "City Monitoring and Rapid Response Center " of the Akimat of Astana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and technical maintenance of hardware and software complexes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"Astana Innovations";</w:t>
            </w:r>
          </w:p>
          <w:p>
            <w:pPr>
              <w:spacing w:after="20"/>
              <w:ind w:left="20"/>
              <w:jc w:val="both"/>
            </w:pPr>
            <w:r>
              <w:rPr>
                <w:rFonts w:ascii="Times New Roman"/>
                <w:b w:val="false"/>
                <w:i w:val="false"/>
                <w:color w:val="000000"/>
                <w:sz w:val="20"/>
              </w:rPr>
              <w:t>
2) Joint Stock Company "Kazakhstan Center of Industry and Export "QazIndustry";</w:t>
            </w:r>
          </w:p>
          <w:p>
            <w:pPr>
              <w:spacing w:after="20"/>
              <w:ind w:left="20"/>
              <w:jc w:val="both"/>
            </w:pPr>
            <w:r>
              <w:rPr>
                <w:rFonts w:ascii="Times New Roman"/>
                <w:b w:val="false"/>
                <w:i w:val="false"/>
                <w:color w:val="000000"/>
                <w:sz w:val="20"/>
              </w:rPr>
              <w:t>
3) Joint Stock Company "National Company "Kazakh Tourism";</w:t>
            </w:r>
          </w:p>
          <w:p>
            <w:pPr>
              <w:spacing w:after="20"/>
              <w:ind w:left="20"/>
              <w:jc w:val="both"/>
            </w:pPr>
            <w:r>
              <w:rPr>
                <w:rFonts w:ascii="Times New Roman"/>
                <w:b w:val="false"/>
                <w:i w:val="false"/>
                <w:color w:val="000000"/>
                <w:sz w:val="20"/>
              </w:rPr>
              <w:t>
4) Joint Stock Company "Kazakhtelecom";</w:t>
            </w:r>
          </w:p>
          <w:p>
            <w:pPr>
              <w:spacing w:after="20"/>
              <w:ind w:left="20"/>
              <w:jc w:val="both"/>
            </w:pPr>
            <w:r>
              <w:rPr>
                <w:rFonts w:ascii="Times New Roman"/>
                <w:b w:val="false"/>
                <w:i w:val="false"/>
                <w:color w:val="000000"/>
                <w:sz w:val="20"/>
              </w:rPr>
              <w:t>
5) Joint Stock Company "Banking Service Bureau of the National Bank of Kazakhstan";</w:t>
            </w:r>
          </w:p>
          <w:p>
            <w:pPr>
              <w:spacing w:after="20"/>
              <w:ind w:left="20"/>
              <w:jc w:val="both"/>
            </w:pPr>
            <w:r>
              <w:rPr>
                <w:rFonts w:ascii="Times New Roman"/>
                <w:b w:val="false"/>
                <w:i w:val="false"/>
                <w:color w:val="000000"/>
                <w:sz w:val="20"/>
              </w:rPr>
              <w:t>
6) Joint Stock Company "National Payment Corporation of the National Bank of the Republic of Kazakhstan";</w:t>
            </w:r>
          </w:p>
          <w:p>
            <w:pPr>
              <w:spacing w:after="20"/>
              <w:ind w:left="20"/>
              <w:jc w:val="both"/>
            </w:pPr>
            <w:r>
              <w:rPr>
                <w:rFonts w:ascii="Times New Roman"/>
                <w:b w:val="false"/>
                <w:i w:val="false"/>
                <w:color w:val="000000"/>
                <w:sz w:val="20"/>
              </w:rPr>
              <w:t>
7) Limited Liability Partnership " Digital Economy Development Center";</w:t>
            </w:r>
          </w:p>
          <w:p>
            <w:pPr>
              <w:spacing w:after="20"/>
              <w:ind w:left="20"/>
              <w:jc w:val="both"/>
            </w:pPr>
            <w:r>
              <w:rPr>
                <w:rFonts w:ascii="Times New Roman"/>
                <w:b w:val="false"/>
                <w:i w:val="false"/>
                <w:color w:val="000000"/>
                <w:sz w:val="20"/>
              </w:rPr>
              <w:t>
8) Limited Liability Partnership "KMG-Kumkol";</w:t>
            </w:r>
          </w:p>
          <w:p>
            <w:pPr>
              <w:spacing w:after="20"/>
              <w:ind w:left="20"/>
              <w:jc w:val="both"/>
            </w:pPr>
            <w:r>
              <w:rPr>
                <w:rFonts w:ascii="Times New Roman"/>
                <w:b w:val="false"/>
                <w:i w:val="false"/>
                <w:color w:val="000000"/>
                <w:sz w:val="20"/>
              </w:rPr>
              <w:t>
9)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10) State municipal enterprise "City Monitoring and Rapid Response Center " of the Akimat of Astana;</w:t>
            </w:r>
          </w:p>
          <w:p>
            <w:pPr>
              <w:spacing w:after="20"/>
              <w:ind w:left="20"/>
              <w:jc w:val="both"/>
            </w:pPr>
            <w:r>
              <w:rPr>
                <w:rFonts w:ascii="Times New Roman"/>
                <w:b w:val="false"/>
                <w:i w:val="false"/>
                <w:color w:val="000000"/>
                <w:sz w:val="20"/>
              </w:rPr>
              <w:t xml:space="preserve">
11) Republican and municipal State Enterprises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installation and customization of hardware and software complexes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Joint Stock Company “National Payment Corporation of the National Bank of the Republic of Kazakhstan”;</w:t>
            </w:r>
          </w:p>
          <w:p>
            <w:pPr>
              <w:spacing w:after="20"/>
              <w:ind w:left="20"/>
              <w:jc w:val="both"/>
            </w:pPr>
            <w:r>
              <w:rPr>
                <w:rFonts w:ascii="Times New Roman"/>
                <w:b w:val="false"/>
                <w:i w:val="false"/>
                <w:color w:val="000000"/>
                <w:sz w:val="20"/>
              </w:rPr>
              <w:t>
3) Joint Stock Company “Volkovgeologiya”;</w:t>
            </w:r>
          </w:p>
          <w:p>
            <w:pPr>
              <w:spacing w:after="20"/>
              <w:ind w:left="20"/>
              <w:jc w:val="both"/>
            </w:pPr>
            <w:r>
              <w:rPr>
                <w:rFonts w:ascii="Times New Roman"/>
                <w:b w:val="false"/>
                <w:i w:val="false"/>
                <w:color w:val="000000"/>
                <w:sz w:val="20"/>
              </w:rPr>
              <w:t>
4) Joint Stock Company “Banking Service Bureau of the National Bank of Kazakhstan”;</w:t>
            </w:r>
          </w:p>
          <w:p>
            <w:pPr>
              <w:spacing w:after="20"/>
              <w:ind w:left="20"/>
              <w:jc w:val="both"/>
            </w:pPr>
            <w:r>
              <w:rPr>
                <w:rFonts w:ascii="Times New Roman"/>
                <w:b w:val="false"/>
                <w:i w:val="false"/>
                <w:color w:val="000000"/>
                <w:sz w:val="20"/>
              </w:rPr>
              <w:t>
5) Limited Liability Partnership “Pavlodar Petrochemical Plant”;</w:t>
            </w:r>
          </w:p>
          <w:p>
            <w:pPr>
              <w:spacing w:after="20"/>
              <w:ind w:left="20"/>
              <w:jc w:val="both"/>
            </w:pPr>
            <w:r>
              <w:rPr>
                <w:rFonts w:ascii="Times New Roman"/>
                <w:b w:val="false"/>
                <w:i w:val="false"/>
                <w:color w:val="000000"/>
                <w:sz w:val="20"/>
              </w:rPr>
              <w:t>
6) Limited Liability Partnership “Samruk-Kazyna Business Service”;</w:t>
            </w:r>
          </w:p>
          <w:p>
            <w:pPr>
              <w:spacing w:after="20"/>
              <w:ind w:left="20"/>
              <w:jc w:val="both"/>
            </w:pPr>
            <w:r>
              <w:rPr>
                <w:rFonts w:ascii="Times New Roman"/>
                <w:b w:val="false"/>
                <w:i w:val="false"/>
                <w:color w:val="000000"/>
                <w:sz w:val="20"/>
              </w:rPr>
              <w:t>
7) Republican State Enterprise on the Right of Economic Management “Engineering and Technical Center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Cybersecurity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Joint Stock Company National “Payment Corporation of the National Bank of the Republic of Kazakhstan”;</w:t>
            </w:r>
          </w:p>
          <w:p>
            <w:pPr>
              <w:spacing w:after="20"/>
              <w:ind w:left="20"/>
              <w:jc w:val="both"/>
            </w:pPr>
            <w:r>
              <w:rPr>
                <w:rFonts w:ascii="Times New Roman"/>
                <w:b w:val="false"/>
                <w:i w:val="false"/>
                <w:color w:val="000000"/>
                <w:sz w:val="20"/>
              </w:rPr>
              <w:t>
4) Joint Stock Company “Banking Service Bureau of the National Bank of Kazakhstan”;</w:t>
            </w:r>
          </w:p>
          <w:p>
            <w:pPr>
              <w:spacing w:after="20"/>
              <w:ind w:left="20"/>
              <w:jc w:val="both"/>
            </w:pPr>
            <w:r>
              <w:rPr>
                <w:rFonts w:ascii="Times New Roman"/>
                <w:b w:val="false"/>
                <w:i w:val="false"/>
                <w:color w:val="000000"/>
                <w:sz w:val="20"/>
              </w:rPr>
              <w:t>
4) Limited Liability Partnership "Digital Economy Development Center ";</w:t>
            </w:r>
          </w:p>
          <w:p>
            <w:pPr>
              <w:spacing w:after="20"/>
              <w:ind w:left="20"/>
              <w:jc w:val="both"/>
            </w:pPr>
            <w:r>
              <w:rPr>
                <w:rFonts w:ascii="Times New Roman"/>
                <w:b w:val="false"/>
                <w:i w:val="false"/>
                <w:color w:val="000000"/>
                <w:sz w:val="20"/>
              </w:rPr>
              <w:t>
5) Limited Liability Partnership "KMG-Kumkol";</w:t>
            </w:r>
          </w:p>
          <w:p>
            <w:pPr>
              <w:spacing w:after="20"/>
              <w:ind w:left="20"/>
              <w:jc w:val="both"/>
            </w:pPr>
            <w:r>
              <w:rPr>
                <w:rFonts w:ascii="Times New Roman"/>
                <w:b w:val="false"/>
                <w:i w:val="false"/>
                <w:color w:val="000000"/>
                <w:sz w:val="20"/>
              </w:rPr>
              <w:t>
6) Limited Liability Partnership "Special Security Center";</w:t>
            </w:r>
          </w:p>
          <w:p>
            <w:pPr>
              <w:spacing w:after="20"/>
              <w:ind w:left="20"/>
              <w:jc w:val="both"/>
            </w:pPr>
            <w:r>
              <w:rPr>
                <w:rFonts w:ascii="Times New Roman"/>
                <w:b w:val="false"/>
                <w:i w:val="false"/>
                <w:color w:val="000000"/>
                <w:sz w:val="20"/>
              </w:rPr>
              <w:t>
7) Limited Liability Partnership "Institute of High Technologies";</w:t>
            </w:r>
          </w:p>
          <w:p>
            <w:pPr>
              <w:spacing w:after="20"/>
              <w:ind w:left="20"/>
              <w:jc w:val="both"/>
            </w:pPr>
            <w:r>
              <w:rPr>
                <w:rFonts w:ascii="Times New Roman"/>
                <w:b w:val="false"/>
                <w:i w:val="false"/>
                <w:color w:val="000000"/>
                <w:sz w:val="20"/>
              </w:rPr>
              <w:t>
8) Limited Liability Partnership "KAR Technology";</w:t>
            </w:r>
          </w:p>
          <w:p>
            <w:pPr>
              <w:spacing w:after="20"/>
              <w:ind w:left="20"/>
              <w:jc w:val="both"/>
            </w:pPr>
            <w:r>
              <w:rPr>
                <w:rFonts w:ascii="Times New Roman"/>
                <w:b w:val="false"/>
                <w:i w:val="false"/>
                <w:color w:val="000000"/>
                <w:sz w:val="20"/>
              </w:rPr>
              <w:t>
9) Limited Liability Partnership "Samruk-Kazyna Business Service";</w:t>
            </w:r>
          </w:p>
          <w:p>
            <w:pPr>
              <w:spacing w:after="20"/>
              <w:ind w:left="20"/>
              <w:jc w:val="both"/>
            </w:pPr>
            <w:r>
              <w:rPr>
                <w:rFonts w:ascii="Times New Roman"/>
                <w:b w:val="false"/>
                <w:i w:val="false"/>
                <w:color w:val="000000"/>
                <w:sz w:val="20"/>
              </w:rPr>
              <w:t>
10) Republican state enterprise on the right of economic management "Engineering and Technical Center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technology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“Banking Service Bureau of the National Bank of Kazakhstan”;</w:t>
            </w:r>
          </w:p>
          <w:p>
            <w:pPr>
              <w:spacing w:after="20"/>
              <w:ind w:left="20"/>
              <w:jc w:val="both"/>
            </w:pPr>
            <w:r>
              <w:rPr>
                <w:rFonts w:ascii="Times New Roman"/>
                <w:b w:val="false"/>
                <w:i w:val="false"/>
                <w:color w:val="000000"/>
                <w:sz w:val="20"/>
              </w:rPr>
              <w:t>
2) Joint Stock Company “Ozenmunaigas”</w:t>
            </w:r>
          </w:p>
          <w:p>
            <w:pPr>
              <w:spacing w:after="20"/>
              <w:ind w:left="20"/>
              <w:jc w:val="both"/>
            </w:pPr>
            <w:r>
              <w:rPr>
                <w:rFonts w:ascii="Times New Roman"/>
                <w:b w:val="false"/>
                <w:i w:val="false"/>
                <w:color w:val="000000"/>
                <w:sz w:val="20"/>
              </w:rPr>
              <w:t>
3) Limited Liability Partnership "KMG-Kumkol";</w:t>
            </w:r>
          </w:p>
          <w:p>
            <w:pPr>
              <w:spacing w:after="20"/>
              <w:ind w:left="20"/>
              <w:jc w:val="both"/>
            </w:pPr>
            <w:r>
              <w:rPr>
                <w:rFonts w:ascii="Times New Roman"/>
                <w:b w:val="false"/>
                <w:i w:val="false"/>
                <w:color w:val="000000"/>
                <w:sz w:val="20"/>
              </w:rPr>
              <w:t>
4) Limited Liability Partnership “Special Security Center”;</w:t>
            </w:r>
          </w:p>
          <w:p>
            <w:pPr>
              <w:spacing w:after="20"/>
              <w:ind w:left="20"/>
              <w:jc w:val="both"/>
            </w:pPr>
            <w:r>
              <w:rPr>
                <w:rFonts w:ascii="Times New Roman"/>
                <w:b w:val="false"/>
                <w:i w:val="false"/>
                <w:color w:val="000000"/>
                <w:sz w:val="20"/>
              </w:rPr>
              <w:t>
5) Limited Liability Partnership “MAEK”;</w:t>
            </w:r>
          </w:p>
          <w:p>
            <w:pPr>
              <w:spacing w:after="20"/>
              <w:ind w:left="20"/>
              <w:jc w:val="both"/>
            </w:pPr>
            <w:r>
              <w:rPr>
                <w:rFonts w:ascii="Times New Roman"/>
                <w:b w:val="false"/>
                <w:i w:val="false"/>
                <w:color w:val="000000"/>
                <w:sz w:val="20"/>
              </w:rPr>
              <w:t>
6) Limited Liability Partnership “QAZCLOUD”;</w:t>
            </w:r>
          </w:p>
          <w:p>
            <w:pPr>
              <w:spacing w:after="20"/>
              <w:ind w:left="20"/>
              <w:jc w:val="both"/>
            </w:pPr>
            <w:r>
              <w:rPr>
                <w:rFonts w:ascii="Times New Roman"/>
                <w:b w:val="false"/>
                <w:i w:val="false"/>
                <w:color w:val="000000"/>
                <w:sz w:val="20"/>
              </w:rPr>
              <w:t>
7)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8) Republican state enterprise on the right of economic management "Engineering Center for Logistics Management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provision of server rooms (data processing centers) for use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“Astana Innovations”;</w:t>
            </w:r>
          </w:p>
          <w:p>
            <w:pPr>
              <w:spacing w:after="20"/>
              <w:ind w:left="20"/>
              <w:jc w:val="both"/>
            </w:pPr>
            <w:r>
              <w:rPr>
                <w:rFonts w:ascii="Times New Roman"/>
                <w:b w:val="false"/>
                <w:i w:val="false"/>
                <w:color w:val="000000"/>
                <w:sz w:val="20"/>
              </w:rPr>
              <w:t>
2) Joint Stock Company “Kazakhstan Industry and Export Center “QazIndustry”;</w:t>
            </w:r>
          </w:p>
          <w:p>
            <w:pPr>
              <w:spacing w:after="20"/>
              <w:ind w:left="20"/>
              <w:jc w:val="both"/>
            </w:pPr>
            <w:r>
              <w:rPr>
                <w:rFonts w:ascii="Times New Roman"/>
                <w:b w:val="false"/>
                <w:i w:val="false"/>
                <w:color w:val="000000"/>
                <w:sz w:val="20"/>
              </w:rPr>
              <w:t>
3) Joint Stock Company "National Center for Research</w:t>
            </w:r>
          </w:p>
          <w:p>
            <w:pPr>
              <w:spacing w:after="20"/>
              <w:ind w:left="20"/>
              <w:jc w:val="both"/>
            </w:pPr>
            <w:r>
              <w:rPr>
                <w:rFonts w:ascii="Times New Roman"/>
                <w:b w:val="false"/>
                <w:i w:val="false"/>
                <w:color w:val="000000"/>
                <w:sz w:val="20"/>
              </w:rPr>
              <w:t>
and Evaluation of Education "Taldau" named after Akhmet Baitursynuly";</w:t>
            </w:r>
          </w:p>
          <w:p>
            <w:pPr>
              <w:spacing w:after="20"/>
              <w:ind w:left="20"/>
              <w:jc w:val="both"/>
            </w:pPr>
            <w:r>
              <w:rPr>
                <w:rFonts w:ascii="Times New Roman"/>
                <w:b w:val="false"/>
                <w:i w:val="false"/>
                <w:color w:val="000000"/>
                <w:sz w:val="20"/>
              </w:rPr>
              <w:t>
4) Joint Stock Company “National Payment Corporation of the National Bank of the Republic of Kazakhstan”;</w:t>
            </w:r>
          </w:p>
          <w:p>
            <w:pPr>
              <w:spacing w:after="20"/>
              <w:ind w:left="20"/>
              <w:jc w:val="both"/>
            </w:pPr>
            <w:r>
              <w:rPr>
                <w:rFonts w:ascii="Times New Roman"/>
                <w:b w:val="false"/>
                <w:i w:val="false"/>
                <w:color w:val="000000"/>
                <w:sz w:val="20"/>
              </w:rPr>
              <w:t>
5) Joint Stock Company “Banking Service Bureau of the National Bank of Kazakhstan”;</w:t>
            </w:r>
          </w:p>
          <w:p>
            <w:pPr>
              <w:spacing w:after="20"/>
              <w:ind w:left="20"/>
              <w:jc w:val="both"/>
            </w:pPr>
            <w:r>
              <w:rPr>
                <w:rFonts w:ascii="Times New Roman"/>
                <w:b w:val="false"/>
                <w:i w:val="false"/>
                <w:color w:val="000000"/>
                <w:sz w:val="20"/>
              </w:rPr>
              <w:t>
6) Joint Stock Company "National Company "QazExpoCongress";</w:t>
            </w:r>
          </w:p>
          <w:p>
            <w:pPr>
              <w:spacing w:after="20"/>
              <w:ind w:left="20"/>
              <w:jc w:val="both"/>
            </w:pPr>
            <w:r>
              <w:rPr>
                <w:rFonts w:ascii="Times New Roman"/>
                <w:b w:val="false"/>
                <w:i w:val="false"/>
                <w:color w:val="000000"/>
                <w:sz w:val="20"/>
              </w:rPr>
              <w:t>
7) Joint Stock Company "Kazakhtelecom";</w:t>
            </w:r>
          </w:p>
          <w:p>
            <w:pPr>
              <w:spacing w:after="20"/>
              <w:ind w:left="20"/>
              <w:jc w:val="both"/>
            </w:pPr>
            <w:r>
              <w:rPr>
                <w:rFonts w:ascii="Times New Roman"/>
                <w:b w:val="false"/>
                <w:i w:val="false"/>
                <w:color w:val="000000"/>
                <w:sz w:val="20"/>
              </w:rPr>
              <w:t>
8) Joint Stock Company "National Center of Neurosurgery";</w:t>
            </w:r>
          </w:p>
          <w:p>
            <w:pPr>
              <w:spacing w:after="20"/>
              <w:ind w:left="20"/>
              <w:jc w:val="both"/>
            </w:pPr>
            <w:r>
              <w:rPr>
                <w:rFonts w:ascii="Times New Roman"/>
                <w:b w:val="false"/>
                <w:i w:val="false"/>
                <w:color w:val="000000"/>
                <w:sz w:val="20"/>
              </w:rPr>
              <w:t>
9) Joint Stock Company "Volkovgeologiya";</w:t>
            </w:r>
          </w:p>
          <w:p>
            <w:pPr>
              <w:spacing w:after="20"/>
              <w:ind w:left="20"/>
              <w:jc w:val="both"/>
            </w:pPr>
            <w:r>
              <w:rPr>
                <w:rFonts w:ascii="Times New Roman"/>
                <w:b w:val="false"/>
                <w:i w:val="false"/>
                <w:color w:val="000000"/>
                <w:sz w:val="20"/>
              </w:rPr>
              <w:t>
10) Joint Stock Company "National Company "Kazakhstan Temir Zholy";</w:t>
            </w:r>
          </w:p>
          <w:p>
            <w:pPr>
              <w:spacing w:after="20"/>
              <w:ind w:left="20"/>
              <w:jc w:val="both"/>
            </w:pPr>
            <w:r>
              <w:rPr>
                <w:rFonts w:ascii="Times New Roman"/>
                <w:b w:val="false"/>
                <w:i w:val="false"/>
                <w:color w:val="000000"/>
                <w:sz w:val="20"/>
              </w:rPr>
              <w:t>
11) Limited Liability Partnership "V.G. Fesenkov Astrophysical Institute";</w:t>
            </w:r>
          </w:p>
          <w:p>
            <w:pPr>
              <w:spacing w:after="20"/>
              <w:ind w:left="20"/>
              <w:jc w:val="both"/>
            </w:pPr>
            <w:r>
              <w:rPr>
                <w:rFonts w:ascii="Times New Roman"/>
                <w:b w:val="false"/>
                <w:i w:val="false"/>
                <w:color w:val="000000"/>
                <w:sz w:val="20"/>
              </w:rPr>
              <w:t>
12) Limited Liability Partnership "Nur Zholy Customs Service";</w:t>
            </w:r>
          </w:p>
          <w:p>
            <w:pPr>
              <w:spacing w:after="20"/>
              <w:ind w:left="20"/>
              <w:jc w:val="both"/>
            </w:pPr>
            <w:r>
              <w:rPr>
                <w:rFonts w:ascii="Times New Roman"/>
                <w:b w:val="false"/>
                <w:i w:val="false"/>
                <w:color w:val="000000"/>
                <w:sz w:val="20"/>
              </w:rPr>
              <w:t>
13) Limited Liability Partnership "Digital Economy Development Center ";</w:t>
            </w:r>
          </w:p>
          <w:p>
            <w:pPr>
              <w:spacing w:after="20"/>
              <w:ind w:left="20"/>
              <w:jc w:val="both"/>
            </w:pPr>
            <w:r>
              <w:rPr>
                <w:rFonts w:ascii="Times New Roman"/>
                <w:b w:val="false"/>
                <w:i w:val="false"/>
                <w:color w:val="000000"/>
                <w:sz w:val="20"/>
              </w:rPr>
              <w:t>
14) Limited Liability Partnership "QazaqGaz Science and Technology Center";</w:t>
            </w:r>
          </w:p>
          <w:p>
            <w:pPr>
              <w:spacing w:after="20"/>
              <w:ind w:left="20"/>
              <w:jc w:val="both"/>
            </w:pPr>
            <w:r>
              <w:rPr>
                <w:rFonts w:ascii="Times New Roman"/>
                <w:b w:val="false"/>
                <w:i w:val="false"/>
                <w:color w:val="000000"/>
                <w:sz w:val="20"/>
              </w:rPr>
              <w:t>
15) Limited Liability Partnership "KMG Engineering";</w:t>
            </w:r>
          </w:p>
          <w:p>
            <w:pPr>
              <w:spacing w:after="20"/>
              <w:ind w:left="20"/>
              <w:jc w:val="both"/>
            </w:pPr>
            <w:r>
              <w:rPr>
                <w:rFonts w:ascii="Times New Roman"/>
                <w:b w:val="false"/>
                <w:i w:val="false"/>
                <w:color w:val="000000"/>
                <w:sz w:val="20"/>
              </w:rPr>
              <w:t>
16) Limited Liability Partnership "KMG-Kumkol";</w:t>
            </w:r>
          </w:p>
          <w:p>
            <w:pPr>
              <w:spacing w:after="20"/>
              <w:ind w:left="20"/>
              <w:jc w:val="both"/>
            </w:pPr>
            <w:r>
              <w:rPr>
                <w:rFonts w:ascii="Times New Roman"/>
                <w:b w:val="false"/>
                <w:i w:val="false"/>
                <w:color w:val="000000"/>
                <w:sz w:val="20"/>
              </w:rPr>
              <w:t>
17) Limited Liability Partnership "MAEK";</w:t>
            </w:r>
          </w:p>
          <w:p>
            <w:pPr>
              <w:spacing w:after="20"/>
              <w:ind w:left="20"/>
              <w:jc w:val="both"/>
            </w:pPr>
            <w:r>
              <w:rPr>
                <w:rFonts w:ascii="Times New Roman"/>
                <w:b w:val="false"/>
                <w:i w:val="false"/>
                <w:color w:val="000000"/>
                <w:sz w:val="20"/>
              </w:rPr>
              <w:t>
18) Limited Liability Partnership "Republican Center for Geological Information "Kazgeoinform";</w:t>
            </w:r>
          </w:p>
          <w:p>
            <w:pPr>
              <w:spacing w:after="20"/>
              <w:ind w:left="20"/>
              <w:jc w:val="both"/>
            </w:pPr>
            <w:r>
              <w:rPr>
                <w:rFonts w:ascii="Times New Roman"/>
                <w:b w:val="false"/>
                <w:i w:val="false"/>
                <w:color w:val="000000"/>
                <w:sz w:val="20"/>
              </w:rPr>
              <w:t>
19) Limited Liability Partnership "KAR Technology";</w:t>
            </w:r>
          </w:p>
          <w:p>
            <w:pPr>
              <w:spacing w:after="20"/>
              <w:ind w:left="20"/>
              <w:jc w:val="both"/>
            </w:pPr>
            <w:r>
              <w:rPr>
                <w:rFonts w:ascii="Times New Roman"/>
                <w:b w:val="false"/>
                <w:i w:val="false"/>
                <w:color w:val="000000"/>
                <w:sz w:val="20"/>
              </w:rPr>
              <w:t>
20) Republican State Enterprise on the Right of Economic Management "Center for Analysis and Information";</w:t>
            </w:r>
          </w:p>
          <w:p>
            <w:pPr>
              <w:spacing w:after="20"/>
              <w:ind w:left="20"/>
              <w:jc w:val="both"/>
            </w:pPr>
            <w:r>
              <w:rPr>
                <w:rFonts w:ascii="Times New Roman"/>
                <w:b w:val="false"/>
                <w:i w:val="false"/>
                <w:color w:val="000000"/>
                <w:sz w:val="20"/>
              </w:rPr>
              <w:t>
21) Republican state enterprise on the right of economic management "Kazakhstan Interbank Settlements Center of the National Bank of the Republic of Kazakhstan";</w:t>
            </w:r>
          </w:p>
          <w:p>
            <w:pPr>
              <w:spacing w:after="20"/>
              <w:ind w:left="20"/>
              <w:jc w:val="both"/>
            </w:pPr>
            <w:r>
              <w:rPr>
                <w:rFonts w:ascii="Times New Roman"/>
                <w:b w:val="false"/>
                <w:i w:val="false"/>
                <w:color w:val="000000"/>
                <w:sz w:val="20"/>
              </w:rPr>
              <w:t>
22) Republican state enterprise on the right of economic management "Engineering Center of the Logistics Management of the President’s Affairs Administration of the Republic of Kazakhstan";</w:t>
            </w:r>
          </w:p>
          <w:p>
            <w:pPr>
              <w:spacing w:after="20"/>
              <w:ind w:left="20"/>
              <w:jc w:val="both"/>
            </w:pPr>
            <w:r>
              <w:rPr>
                <w:rFonts w:ascii="Times New Roman"/>
                <w:b w:val="false"/>
                <w:i w:val="false"/>
                <w:color w:val="000000"/>
                <w:sz w:val="20"/>
              </w:rPr>
              <w:t>
23)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24) State municipal enterprise " City Monitoring and Rapid Response Center of Astana "</w:t>
            </w:r>
          </w:p>
          <w:p>
            <w:pPr>
              <w:spacing w:after="20"/>
              <w:ind w:left="20"/>
              <w:jc w:val="both"/>
            </w:pPr>
            <w:r>
              <w:rPr>
                <w:rFonts w:ascii="Times New Roman"/>
                <w:b w:val="false"/>
                <w:i w:val="false"/>
                <w:color w:val="000000"/>
                <w:sz w:val="20"/>
              </w:rPr>
              <w:t>
25) Limited Liability Partnership "Analytical centre for economic policy in the agro-industrial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 in relation to the limited liability partnership "Analytical centre for economic policy in the agro-industrial complex" until December 31,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processing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"National Hydrogeological Service "Kazhydrogeology";</w:t>
            </w:r>
          </w:p>
          <w:p>
            <w:pPr>
              <w:spacing w:after="20"/>
              <w:ind w:left="20"/>
              <w:jc w:val="both"/>
            </w:pPr>
            <w:r>
              <w:rPr>
                <w:rFonts w:ascii="Times New Roman"/>
                <w:b w:val="false"/>
                <w:i w:val="false"/>
                <w:color w:val="000000"/>
                <w:sz w:val="20"/>
              </w:rPr>
              <w:t>
2) Joint Stock Company "Kazakh Research and Design Institute of Construction and Architecture";</w:t>
            </w:r>
          </w:p>
          <w:p>
            <w:pPr>
              <w:spacing w:after="20"/>
              <w:ind w:left="20"/>
              <w:jc w:val="both"/>
            </w:pPr>
            <w:r>
              <w:rPr>
                <w:rFonts w:ascii="Times New Roman"/>
                <w:b w:val="false"/>
                <w:i w:val="false"/>
                <w:color w:val="000000"/>
                <w:sz w:val="20"/>
              </w:rPr>
              <w:t>
3) Joint Stock Company "Center for Labor Resources Development ";</w:t>
            </w:r>
          </w:p>
          <w:p>
            <w:pPr>
              <w:spacing w:after="20"/>
              <w:ind w:left="20"/>
              <w:jc w:val="both"/>
            </w:pPr>
            <w:r>
              <w:rPr>
                <w:rFonts w:ascii="Times New Roman"/>
                <w:b w:val="false"/>
                <w:i w:val="false"/>
                <w:color w:val="000000"/>
                <w:sz w:val="20"/>
              </w:rPr>
              <w:t>
4) Joint Stock Company "Kazakhstan Center for Industry and Export "QazIndustry";</w:t>
            </w:r>
          </w:p>
          <w:p>
            <w:pPr>
              <w:spacing w:after="20"/>
              <w:ind w:left="20"/>
              <w:jc w:val="both"/>
            </w:pPr>
            <w:r>
              <w:rPr>
                <w:rFonts w:ascii="Times New Roman"/>
                <w:b w:val="false"/>
                <w:i w:val="false"/>
                <w:color w:val="000000"/>
                <w:sz w:val="20"/>
              </w:rPr>
              <w:t>
5) Joint Stock Company “Electric Power and Energy Saving Development Institute” (Kazakhenergoekspertiza)";</w:t>
            </w:r>
          </w:p>
          <w:p>
            <w:pPr>
              <w:spacing w:after="20"/>
              <w:ind w:left="20"/>
              <w:jc w:val="both"/>
            </w:pPr>
            <w:r>
              <w:rPr>
                <w:rFonts w:ascii="Times New Roman"/>
                <w:b w:val="false"/>
                <w:i w:val="false"/>
                <w:color w:val="000000"/>
                <w:sz w:val="20"/>
              </w:rPr>
              <w:t>
6) Joint Stock Company “National Company ‘QazExpoCongress’;</w:t>
            </w:r>
          </w:p>
          <w:p>
            <w:pPr>
              <w:spacing w:after="20"/>
              <w:ind w:left="20"/>
              <w:jc w:val="both"/>
            </w:pPr>
            <w:r>
              <w:rPr>
                <w:rFonts w:ascii="Times New Roman"/>
                <w:b w:val="false"/>
                <w:i w:val="false"/>
                <w:color w:val="000000"/>
                <w:sz w:val="20"/>
              </w:rPr>
              <w:t>
7) Joint Stock Company “National Center for State Scientific and Technical Expertise”;</w:t>
            </w:r>
          </w:p>
          <w:p>
            <w:pPr>
              <w:spacing w:after="20"/>
              <w:ind w:left="20"/>
              <w:jc w:val="both"/>
            </w:pPr>
            <w:r>
              <w:rPr>
                <w:rFonts w:ascii="Times New Roman"/>
                <w:b w:val="false"/>
                <w:i w:val="false"/>
                <w:color w:val="000000"/>
                <w:sz w:val="20"/>
              </w:rPr>
              <w:t>
8) Joint Stock Company “Information and Analytical Center”;</w:t>
            </w:r>
          </w:p>
          <w:p>
            <w:pPr>
              <w:spacing w:after="20"/>
              <w:ind w:left="20"/>
              <w:jc w:val="both"/>
            </w:pPr>
            <w:r>
              <w:rPr>
                <w:rFonts w:ascii="Times New Roman"/>
                <w:b w:val="false"/>
                <w:i w:val="false"/>
                <w:color w:val="000000"/>
                <w:sz w:val="20"/>
              </w:rPr>
              <w:t>
9) Joint Stock Company “National Center for Research and Evaluation of Education “Taldau” named after Akhmet Baytursynuly”;</w:t>
            </w:r>
          </w:p>
          <w:p>
            <w:pPr>
              <w:spacing w:after="20"/>
              <w:ind w:left="20"/>
              <w:jc w:val="both"/>
            </w:pPr>
            <w:r>
              <w:rPr>
                <w:rFonts w:ascii="Times New Roman"/>
                <w:b w:val="false"/>
                <w:i w:val="false"/>
                <w:color w:val="000000"/>
                <w:sz w:val="20"/>
              </w:rPr>
              <w:t>
10) Joint Stock Company "Kazakhstan Center for Modernization and Development of Housing and Public Utilities";</w:t>
            </w:r>
          </w:p>
          <w:p>
            <w:pPr>
              <w:spacing w:after="20"/>
              <w:ind w:left="20"/>
              <w:jc w:val="both"/>
            </w:pPr>
            <w:r>
              <w:rPr>
                <w:rFonts w:ascii="Times New Roman"/>
                <w:b w:val="false"/>
                <w:i w:val="false"/>
                <w:color w:val="000000"/>
                <w:sz w:val="20"/>
              </w:rPr>
              <w:t>
11) Joint Stock Company "Institute of Foreign Policy Studies";</w:t>
            </w:r>
          </w:p>
          <w:p>
            <w:pPr>
              <w:spacing w:after="20"/>
              <w:ind w:left="20"/>
              <w:jc w:val="both"/>
            </w:pPr>
            <w:r>
              <w:rPr>
                <w:rFonts w:ascii="Times New Roman"/>
                <w:b w:val="false"/>
                <w:i w:val="false"/>
                <w:color w:val="000000"/>
                <w:sz w:val="20"/>
              </w:rPr>
              <w:t>
12) Joint Stock Company "Academy of Financial Monitoring "AML Academy";</w:t>
            </w:r>
          </w:p>
          <w:p>
            <w:pPr>
              <w:spacing w:after="20"/>
              <w:ind w:left="20"/>
              <w:jc w:val="both"/>
            </w:pPr>
            <w:r>
              <w:rPr>
                <w:rFonts w:ascii="Times New Roman"/>
                <w:b w:val="false"/>
                <w:i w:val="false"/>
                <w:color w:val="000000"/>
                <w:sz w:val="20"/>
              </w:rPr>
              <w:t>
13) Joint Stock Company "State Credit Bureau";</w:t>
            </w:r>
          </w:p>
          <w:p>
            <w:pPr>
              <w:spacing w:after="20"/>
              <w:ind w:left="20"/>
              <w:jc w:val="both"/>
            </w:pPr>
            <w:r>
              <w:rPr>
                <w:rFonts w:ascii="Times New Roman"/>
                <w:b w:val="false"/>
                <w:i w:val="false"/>
                <w:color w:val="000000"/>
                <w:sz w:val="20"/>
              </w:rPr>
              <w:t>
14) Joint Stock Company "National Holding "QazBioPharm";</w:t>
            </w:r>
          </w:p>
          <w:p>
            <w:pPr>
              <w:spacing w:after="20"/>
              <w:ind w:left="20"/>
              <w:jc w:val="both"/>
            </w:pPr>
            <w:r>
              <w:rPr>
                <w:rFonts w:ascii="Times New Roman"/>
                <w:b w:val="false"/>
                <w:i w:val="false"/>
                <w:color w:val="000000"/>
                <w:sz w:val="20"/>
              </w:rPr>
              <w:t>
15) Joint Stock Company "National Payment Corporation of the National Bank of the Republic of Kazakhstan";</w:t>
            </w:r>
          </w:p>
          <w:p>
            <w:pPr>
              <w:spacing w:after="20"/>
              <w:ind w:left="20"/>
              <w:jc w:val="both"/>
            </w:pPr>
            <w:r>
              <w:rPr>
                <w:rFonts w:ascii="Times New Roman"/>
                <w:b w:val="false"/>
                <w:i w:val="false"/>
                <w:color w:val="000000"/>
                <w:sz w:val="20"/>
              </w:rPr>
              <w:t>
16) Joint Stock Company "Banking Service Bureau of the National Bank of Kazakhstan";</w:t>
            </w:r>
          </w:p>
          <w:p>
            <w:pPr>
              <w:spacing w:after="20"/>
              <w:ind w:left="20"/>
              <w:jc w:val="both"/>
            </w:pPr>
            <w:r>
              <w:rPr>
                <w:rFonts w:ascii="Times New Roman"/>
                <w:b w:val="false"/>
                <w:i w:val="false"/>
                <w:color w:val="000000"/>
                <w:sz w:val="20"/>
              </w:rPr>
              <w:t>
17) Joint Stock Company "National Geological Service";</w:t>
            </w:r>
          </w:p>
          <w:p>
            <w:pPr>
              <w:spacing w:after="20"/>
              <w:ind w:left="20"/>
              <w:jc w:val="both"/>
            </w:pPr>
            <w:r>
              <w:rPr>
                <w:rFonts w:ascii="Times New Roman"/>
                <w:b w:val="false"/>
                <w:i w:val="false"/>
                <w:color w:val="000000"/>
                <w:sz w:val="20"/>
              </w:rPr>
              <w:t>
18) Limited Liability Partnership "MAEK";</w:t>
            </w:r>
          </w:p>
          <w:p>
            <w:pPr>
              <w:spacing w:after="20"/>
              <w:ind w:left="20"/>
              <w:jc w:val="both"/>
            </w:pPr>
            <w:r>
              <w:rPr>
                <w:rFonts w:ascii="Times New Roman"/>
                <w:b w:val="false"/>
                <w:i w:val="false"/>
                <w:color w:val="000000"/>
                <w:sz w:val="20"/>
              </w:rPr>
              <w:t>
19) Limited Liability Partnership "National Scientific Center for Seismological Observations and Research";</w:t>
            </w:r>
          </w:p>
          <w:p>
            <w:pPr>
              <w:spacing w:after="20"/>
              <w:ind w:left="20"/>
              <w:jc w:val="both"/>
            </w:pPr>
            <w:r>
              <w:rPr>
                <w:rFonts w:ascii="Times New Roman"/>
                <w:b w:val="false"/>
                <w:i w:val="false"/>
                <w:color w:val="000000"/>
                <w:sz w:val="20"/>
              </w:rPr>
              <w:t>
20) Limited Liability Partnership "KMG Engineering";</w:t>
            </w:r>
          </w:p>
          <w:p>
            <w:pPr>
              <w:spacing w:after="20"/>
              <w:ind w:left="20"/>
              <w:jc w:val="both"/>
            </w:pPr>
            <w:r>
              <w:rPr>
                <w:rFonts w:ascii="Times New Roman"/>
                <w:b w:val="false"/>
                <w:i w:val="false"/>
                <w:color w:val="000000"/>
                <w:sz w:val="20"/>
              </w:rPr>
              <w:t>
21) Limited Liability Partnership "Republican Center "Kazimpex";</w:t>
            </w:r>
          </w:p>
          <w:p>
            <w:pPr>
              <w:spacing w:after="20"/>
              <w:ind w:left="20"/>
              <w:jc w:val="both"/>
            </w:pPr>
            <w:r>
              <w:rPr>
                <w:rFonts w:ascii="Times New Roman"/>
                <w:b w:val="false"/>
                <w:i w:val="false"/>
                <w:color w:val="000000"/>
                <w:sz w:val="20"/>
              </w:rPr>
              <w:t>
22) Limited Liability Partnership "Nur Zholy Customs Service";</w:t>
            </w:r>
          </w:p>
          <w:p>
            <w:pPr>
              <w:spacing w:after="20"/>
              <w:ind w:left="20"/>
              <w:jc w:val="both"/>
            </w:pPr>
            <w:r>
              <w:rPr>
                <w:rFonts w:ascii="Times New Roman"/>
                <w:b w:val="false"/>
                <w:i w:val="false"/>
                <w:color w:val="000000"/>
                <w:sz w:val="20"/>
              </w:rPr>
              <w:t>
23) Limited Liability Partnership "KTZ-Freight Transportation";</w:t>
            </w:r>
          </w:p>
          <w:p>
            <w:pPr>
              <w:spacing w:after="20"/>
              <w:ind w:left="20"/>
              <w:jc w:val="both"/>
            </w:pPr>
            <w:r>
              <w:rPr>
                <w:rFonts w:ascii="Times New Roman"/>
                <w:b w:val="false"/>
                <w:i w:val="false"/>
                <w:color w:val="000000"/>
                <w:sz w:val="20"/>
              </w:rPr>
              <w:t>
24)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25) Republican State Enterprise "Academy of Public Administration under the President of the Republic of Kazakhstan";</w:t>
            </w:r>
          </w:p>
          <w:p>
            <w:pPr>
              <w:spacing w:after="20"/>
              <w:ind w:left="20"/>
              <w:jc w:val="both"/>
            </w:pPr>
            <w:r>
              <w:rPr>
                <w:rFonts w:ascii="Times New Roman"/>
                <w:b w:val="false"/>
                <w:i w:val="false"/>
                <w:color w:val="000000"/>
                <w:sz w:val="20"/>
              </w:rPr>
              <w:t>
26) State Municipal Enterprise " City Monitoring and Rapid Response Center of Astana";</w:t>
            </w:r>
          </w:p>
          <w:p>
            <w:pPr>
              <w:spacing w:after="20"/>
              <w:ind w:left="20"/>
              <w:jc w:val="both"/>
            </w:pPr>
            <w:r>
              <w:rPr>
                <w:rFonts w:ascii="Times New Roman"/>
                <w:b w:val="false"/>
                <w:i w:val="false"/>
                <w:color w:val="000000"/>
                <w:sz w:val="20"/>
              </w:rPr>
              <w:t>
27) Republican and municipal state enterprises;</w:t>
            </w:r>
          </w:p>
          <w:p>
            <w:pPr>
              <w:spacing w:after="20"/>
              <w:ind w:left="20"/>
              <w:jc w:val="both"/>
            </w:pPr>
            <w:r>
              <w:rPr>
                <w:rFonts w:ascii="Times New Roman"/>
                <w:b w:val="false"/>
                <w:i w:val="false"/>
                <w:color w:val="000000"/>
                <w:sz w:val="20"/>
              </w:rPr>
              <w:t>
28) Joint Stock Company "Kazakhstan Road Research Institute";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software products, electronic information resources, mobile and other applications for use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Payment Corporation of the National Bank of the Republic of Kazakhstan";</w:t>
            </w:r>
          </w:p>
          <w:p>
            <w:pPr>
              <w:spacing w:after="20"/>
              <w:ind w:left="20"/>
              <w:jc w:val="both"/>
            </w:pPr>
            <w:r>
              <w:rPr>
                <w:rFonts w:ascii="Times New Roman"/>
                <w:b w:val="false"/>
                <w:i w:val="false"/>
                <w:color w:val="000000"/>
                <w:sz w:val="20"/>
              </w:rPr>
              <w:t>
2) Joint Stock Company "Banking Service Bureau of the National Bank of Kazakhstan";</w:t>
            </w:r>
          </w:p>
          <w:p>
            <w:pPr>
              <w:spacing w:after="20"/>
              <w:ind w:left="20"/>
              <w:jc w:val="both"/>
            </w:pPr>
            <w:r>
              <w:rPr>
                <w:rFonts w:ascii="Times New Roman"/>
                <w:b w:val="false"/>
                <w:i w:val="false"/>
                <w:color w:val="000000"/>
                <w:sz w:val="20"/>
              </w:rPr>
              <w:t>
3) Limited Liability Partnership "KMG Engineering";</w:t>
            </w:r>
          </w:p>
          <w:p>
            <w:pPr>
              <w:spacing w:after="20"/>
              <w:ind w:left="20"/>
              <w:jc w:val="both"/>
            </w:pPr>
            <w:r>
              <w:rPr>
                <w:rFonts w:ascii="Times New Roman"/>
                <w:b w:val="false"/>
                <w:i w:val="false"/>
                <w:color w:val="000000"/>
                <w:sz w:val="20"/>
              </w:rPr>
              <w:t>
4) Limited Liability Partnership "Nur Zholy Customs Service";</w:t>
            </w:r>
          </w:p>
          <w:p>
            <w:pPr>
              <w:spacing w:after="20"/>
              <w:ind w:left="20"/>
              <w:jc w:val="both"/>
            </w:pPr>
            <w:r>
              <w:rPr>
                <w:rFonts w:ascii="Times New Roman"/>
                <w:b w:val="false"/>
                <w:i w:val="false"/>
                <w:color w:val="000000"/>
                <w:sz w:val="20"/>
              </w:rPr>
              <w:t>
5)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"Kazakhstan Institute of Social Development "Rukhani Zhangyru";</w:t>
            </w:r>
          </w:p>
          <w:p>
            <w:pPr>
              <w:spacing w:after="20"/>
              <w:ind w:left="20"/>
              <w:jc w:val="both"/>
            </w:pPr>
            <w:r>
              <w:rPr>
                <w:rFonts w:ascii="Times New Roman"/>
                <w:b w:val="false"/>
                <w:i w:val="false"/>
                <w:color w:val="000000"/>
                <w:sz w:val="20"/>
              </w:rPr>
              <w:t>
2) Non-profit Joint Stock Company "National Scientific and Practical Center for Child Welfare "Orken";</w:t>
            </w:r>
          </w:p>
          <w:p>
            <w:pPr>
              <w:spacing w:after="20"/>
              <w:ind w:left="20"/>
              <w:jc w:val="both"/>
            </w:pPr>
            <w:r>
              <w:rPr>
                <w:rFonts w:ascii="Times New Roman"/>
                <w:b w:val="false"/>
                <w:i w:val="false"/>
                <w:color w:val="000000"/>
                <w:sz w:val="20"/>
              </w:rPr>
              <w:t>
3) Non-profit Joint Stock Company M. Auezov South Kazakhstan University;</w:t>
            </w:r>
          </w:p>
          <w:p>
            <w:pPr>
              <w:spacing w:after="20"/>
              <w:ind w:left="20"/>
              <w:jc w:val="both"/>
            </w:pPr>
            <w:r>
              <w:rPr>
                <w:rFonts w:ascii="Times New Roman"/>
                <w:b w:val="false"/>
                <w:i w:val="false"/>
                <w:color w:val="000000"/>
                <w:sz w:val="20"/>
              </w:rPr>
              <w:t>
4) Joint Stock Company "Kazakhtelecom";</w:t>
            </w:r>
          </w:p>
          <w:p>
            <w:pPr>
              <w:spacing w:after="20"/>
              <w:ind w:left="20"/>
              <w:jc w:val="both"/>
            </w:pPr>
            <w:r>
              <w:rPr>
                <w:rFonts w:ascii="Times New Roman"/>
                <w:b w:val="false"/>
                <w:i w:val="false"/>
                <w:color w:val="000000"/>
                <w:sz w:val="20"/>
              </w:rPr>
              <w:t>
5) Joint Stock Company "Qazcontent";</w:t>
            </w:r>
          </w:p>
          <w:p>
            <w:pPr>
              <w:spacing w:after="20"/>
              <w:ind w:left="20"/>
              <w:jc w:val="both"/>
            </w:pPr>
            <w:r>
              <w:rPr>
                <w:rFonts w:ascii="Times New Roman"/>
                <w:b w:val="false"/>
                <w:i w:val="false"/>
                <w:color w:val="000000"/>
                <w:sz w:val="20"/>
              </w:rPr>
              <w:t>
6) Joint Stock Company "Kazakhstan Center of Industry and Export "QazIndustry";</w:t>
            </w:r>
          </w:p>
          <w:p>
            <w:pPr>
              <w:spacing w:after="20"/>
              <w:ind w:left="20"/>
              <w:jc w:val="both"/>
            </w:pPr>
            <w:r>
              <w:rPr>
                <w:rFonts w:ascii="Times New Roman"/>
                <w:b w:val="false"/>
                <w:i w:val="false"/>
                <w:color w:val="000000"/>
                <w:sz w:val="20"/>
              </w:rPr>
              <w:t>
7) Joint Stock Company "National Company "Kazakh Tourism";</w:t>
            </w:r>
          </w:p>
          <w:p>
            <w:pPr>
              <w:spacing w:after="20"/>
              <w:ind w:left="20"/>
              <w:jc w:val="both"/>
            </w:pPr>
            <w:r>
              <w:rPr>
                <w:rFonts w:ascii="Times New Roman"/>
                <w:b w:val="false"/>
                <w:i w:val="false"/>
                <w:color w:val="000000"/>
                <w:sz w:val="20"/>
              </w:rPr>
              <w:t>
8) Limited Liability Partnership "Institute of High Technologies";</w:t>
            </w:r>
          </w:p>
          <w:p>
            <w:pPr>
              <w:spacing w:after="20"/>
              <w:ind w:left="20"/>
              <w:jc w:val="both"/>
            </w:pPr>
            <w:r>
              <w:rPr>
                <w:rFonts w:ascii="Times New Roman"/>
                <w:b w:val="false"/>
                <w:i w:val="false"/>
                <w:color w:val="000000"/>
                <w:sz w:val="20"/>
              </w:rPr>
              <w:t xml:space="preserve">
9) Limited Liability Partnership "KAR Technology"; </w:t>
            </w:r>
          </w:p>
          <w:p>
            <w:pPr>
              <w:spacing w:after="20"/>
              <w:ind w:left="20"/>
              <w:jc w:val="both"/>
            </w:pPr>
            <w:r>
              <w:rPr>
                <w:rFonts w:ascii="Times New Roman"/>
                <w:b w:val="false"/>
                <w:i w:val="false"/>
                <w:color w:val="000000"/>
                <w:sz w:val="20"/>
              </w:rPr>
              <w:t>
10) Limited Liability Partnership "Nur Zholy Customs Service";</w:t>
            </w:r>
          </w:p>
          <w:p>
            <w:pPr>
              <w:spacing w:after="20"/>
              <w:ind w:left="20"/>
              <w:jc w:val="both"/>
            </w:pPr>
            <w:r>
              <w:rPr>
                <w:rFonts w:ascii="Times New Roman"/>
                <w:b w:val="false"/>
                <w:i w:val="false"/>
                <w:color w:val="000000"/>
                <w:sz w:val="20"/>
              </w:rPr>
              <w:t xml:space="preserve">
 11) Limited Liability Partnership "Digital Economy Development Center"; </w:t>
            </w:r>
          </w:p>
          <w:p>
            <w:pPr>
              <w:spacing w:after="20"/>
              <w:ind w:left="20"/>
              <w:jc w:val="both"/>
            </w:pPr>
            <w:r>
              <w:rPr>
                <w:rFonts w:ascii="Times New Roman"/>
                <w:b w:val="false"/>
                <w:i w:val="false"/>
                <w:color w:val="000000"/>
                <w:sz w:val="20"/>
              </w:rPr>
              <w:t>
12) Limited Liability Partnership "Media Center of the Internal Affairs Bodies of the Republic of Kazakhstan";</w:t>
            </w:r>
          </w:p>
          <w:p>
            <w:pPr>
              <w:spacing w:after="20"/>
              <w:ind w:left="20"/>
              <w:jc w:val="both"/>
            </w:pPr>
            <w:r>
              <w:rPr>
                <w:rFonts w:ascii="Times New Roman"/>
                <w:b w:val="false"/>
                <w:i w:val="false"/>
                <w:color w:val="000000"/>
                <w:sz w:val="20"/>
              </w:rPr>
              <w:t>
 13) Limited Liability Partnership "Saryarqa Aqparat";</w:t>
            </w:r>
          </w:p>
          <w:p>
            <w:pPr>
              <w:spacing w:after="20"/>
              <w:ind w:left="20"/>
              <w:jc w:val="both"/>
            </w:pPr>
            <w:r>
              <w:rPr>
                <w:rFonts w:ascii="Times New Roman"/>
                <w:b w:val="false"/>
                <w:i w:val="false"/>
                <w:color w:val="000000"/>
                <w:sz w:val="20"/>
              </w:rPr>
              <w:t>
14) Limited Liability Partnership "KTZ-Freight Transportation";</w:t>
            </w:r>
          </w:p>
          <w:p>
            <w:pPr>
              <w:spacing w:after="20"/>
              <w:ind w:left="20"/>
              <w:jc w:val="both"/>
            </w:pPr>
            <w:r>
              <w:rPr>
                <w:rFonts w:ascii="Times New Roman"/>
                <w:b w:val="false"/>
                <w:i w:val="false"/>
                <w:color w:val="000000"/>
                <w:sz w:val="20"/>
              </w:rPr>
              <w:t>
15) Republican state enterprise on the right of economic management "Teleradiocomplex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16)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news agencies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"Qazcontent";</w:t>
            </w:r>
          </w:p>
          <w:p>
            <w:pPr>
              <w:spacing w:after="20"/>
              <w:ind w:left="20"/>
              <w:jc w:val="both"/>
            </w:pPr>
            <w:r>
              <w:rPr>
                <w:rFonts w:ascii="Times New Roman"/>
                <w:b w:val="false"/>
                <w:i w:val="false"/>
                <w:color w:val="000000"/>
                <w:sz w:val="20"/>
              </w:rPr>
              <w:t>
2) Limited Liability Partnership "Saryarqa Aqparat";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Other information service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Non-profit Joint Stock Company "M.H. Dulati Taraz University" </w:t>
            </w:r>
          </w:p>
          <w:p>
            <w:pPr>
              <w:spacing w:after="20"/>
              <w:ind w:left="20"/>
              <w:jc w:val="both"/>
            </w:pPr>
            <w:r>
              <w:rPr>
                <w:rFonts w:ascii="Times New Roman"/>
                <w:b w:val="false"/>
                <w:i w:val="false"/>
                <w:color w:val="000000"/>
                <w:sz w:val="20"/>
              </w:rPr>
              <w:t xml:space="preserve">
2) Non-profit Joint Stock Company "K.I. Satpayev Kazakh National Research Technical University "; </w:t>
            </w:r>
          </w:p>
          <w:p>
            <w:pPr>
              <w:spacing w:after="20"/>
              <w:ind w:left="20"/>
              <w:jc w:val="both"/>
            </w:pPr>
            <w:r>
              <w:rPr>
                <w:rFonts w:ascii="Times New Roman"/>
                <w:b w:val="false"/>
                <w:i w:val="false"/>
                <w:color w:val="000000"/>
                <w:sz w:val="20"/>
              </w:rPr>
              <w:t xml:space="preserve">
3) Joint Stock Company "Volkovgeologiya"; </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Joint Stock Company "Kaztemirtrans";</w:t>
            </w:r>
          </w:p>
          <w:p>
            <w:pPr>
              <w:spacing w:after="20"/>
              <w:ind w:left="20"/>
              <w:jc w:val="both"/>
            </w:pPr>
            <w:r>
              <w:rPr>
                <w:rFonts w:ascii="Times New Roman"/>
                <w:b w:val="false"/>
                <w:i w:val="false"/>
                <w:color w:val="000000"/>
                <w:sz w:val="20"/>
              </w:rPr>
              <w:t>
6) Joint Stock Company "Kazpost";</w:t>
            </w:r>
          </w:p>
          <w:p>
            <w:pPr>
              <w:spacing w:after="20"/>
              <w:ind w:left="20"/>
              <w:jc w:val="both"/>
            </w:pPr>
            <w:r>
              <w:rPr>
                <w:rFonts w:ascii="Times New Roman"/>
                <w:b w:val="false"/>
                <w:i w:val="false"/>
                <w:color w:val="000000"/>
                <w:sz w:val="20"/>
              </w:rPr>
              <w:t>
7) Limited Liability Partnership "KTZ-Freight Transportation";</w:t>
            </w:r>
          </w:p>
          <w:p>
            <w:pPr>
              <w:spacing w:after="20"/>
              <w:ind w:left="20"/>
              <w:jc w:val="both"/>
            </w:pPr>
            <w:r>
              <w:rPr>
                <w:rFonts w:ascii="Times New Roman"/>
                <w:b w:val="false"/>
                <w:i w:val="false"/>
                <w:color w:val="000000"/>
                <w:sz w:val="20"/>
              </w:rPr>
              <w:t>
8) Republican state enterprise on the right of economic management "Digital Government Support Center";</w:t>
            </w:r>
          </w:p>
          <w:p>
            <w:pPr>
              <w:spacing w:after="20"/>
              <w:ind w:left="20"/>
              <w:jc w:val="both"/>
            </w:pPr>
            <w:r>
              <w:rPr>
                <w:rFonts w:ascii="Times New Roman"/>
                <w:b w:val="false"/>
                <w:i w:val="false"/>
                <w:color w:val="000000"/>
                <w:sz w:val="20"/>
              </w:rPr>
              <w:t>
9)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10)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savings banks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"Otbasy Bank"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the bank, which is a national development institute, and its lessor subsidiary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“Development Bank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acceptance services for crediting to bank accounts, including those of third parties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ownership / communal ownership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“Kazpost”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Activities of holding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"Social-Entrepreneurial Corporation "Shymkent";</w:t>
            </w:r>
          </w:p>
          <w:p>
            <w:pPr>
              <w:spacing w:after="20"/>
              <w:ind w:left="20"/>
              <w:jc w:val="both"/>
            </w:pPr>
            <w:r>
              <w:rPr>
                <w:rFonts w:ascii="Times New Roman"/>
                <w:b w:val="false"/>
                <w:i w:val="false"/>
                <w:color w:val="000000"/>
                <w:sz w:val="20"/>
              </w:rPr>
              <w:t>
2) Joint Stock Company "Social-Entrepreneurial Corporation "Baikonur";</w:t>
            </w:r>
          </w:p>
          <w:p>
            <w:pPr>
              <w:spacing w:after="20"/>
              <w:ind w:left="20"/>
              <w:jc w:val="both"/>
            </w:pPr>
            <w:r>
              <w:rPr>
                <w:rFonts w:ascii="Times New Roman"/>
                <w:b w:val="false"/>
                <w:i w:val="false"/>
                <w:color w:val="000000"/>
                <w:sz w:val="20"/>
              </w:rPr>
              <w:t>
3) Joint Stock Company "Social-Entrepreneurial Corporation "KOKSHE";</w:t>
            </w:r>
          </w:p>
          <w:p>
            <w:pPr>
              <w:spacing w:after="20"/>
              <w:ind w:left="20"/>
              <w:jc w:val="both"/>
            </w:pPr>
            <w:r>
              <w:rPr>
                <w:rFonts w:ascii="Times New Roman"/>
                <w:b w:val="false"/>
                <w:i w:val="false"/>
                <w:color w:val="000000"/>
                <w:sz w:val="20"/>
              </w:rPr>
              <w:t>
4) Joint Stock Company "Social-Entrepreneurial Corporation "Astana";</w:t>
            </w:r>
          </w:p>
          <w:p>
            <w:pPr>
              <w:spacing w:after="20"/>
              <w:ind w:left="20"/>
              <w:jc w:val="both"/>
            </w:pPr>
            <w:r>
              <w:rPr>
                <w:rFonts w:ascii="Times New Roman"/>
                <w:b w:val="false"/>
                <w:i w:val="false"/>
                <w:color w:val="000000"/>
                <w:sz w:val="20"/>
              </w:rPr>
              <w:t>
5) Joint Stock Company "Social-Entrepreneurial Corporation "Soltustik";</w:t>
            </w:r>
          </w:p>
          <w:p>
            <w:pPr>
              <w:spacing w:after="20"/>
              <w:ind w:left="20"/>
              <w:jc w:val="both"/>
            </w:pPr>
            <w:r>
              <w:rPr>
                <w:rFonts w:ascii="Times New Roman"/>
                <w:b w:val="false"/>
                <w:i w:val="false"/>
                <w:color w:val="000000"/>
                <w:sz w:val="20"/>
              </w:rPr>
              <w:t>
6) Joint Stock Company "Social-Entrepreneurial Corporation "Ertis";</w:t>
            </w:r>
          </w:p>
          <w:p>
            <w:pPr>
              <w:spacing w:after="20"/>
              <w:ind w:left="20"/>
              <w:jc w:val="both"/>
            </w:pPr>
            <w:r>
              <w:rPr>
                <w:rFonts w:ascii="Times New Roman"/>
                <w:b w:val="false"/>
                <w:i w:val="false"/>
                <w:color w:val="000000"/>
                <w:sz w:val="20"/>
              </w:rPr>
              <w:t>
7) Joint Stock Company "National Managing Holding "Baiterek";</w:t>
            </w:r>
          </w:p>
          <w:p>
            <w:pPr>
              <w:spacing w:after="20"/>
              <w:ind w:left="20"/>
              <w:jc w:val="both"/>
            </w:pPr>
            <w:r>
              <w:rPr>
                <w:rFonts w:ascii="Times New Roman"/>
                <w:b w:val="false"/>
                <w:i w:val="false"/>
                <w:color w:val="000000"/>
                <w:sz w:val="20"/>
              </w:rPr>
              <w:t>
8) Joint Stock Company "Qazaqstan Investment Corporation";</w:t>
            </w:r>
          </w:p>
          <w:p>
            <w:pPr>
              <w:spacing w:after="20"/>
              <w:ind w:left="20"/>
              <w:jc w:val="both"/>
            </w:pPr>
            <w:r>
              <w:rPr>
                <w:rFonts w:ascii="Times New Roman"/>
                <w:b w:val="false"/>
                <w:i w:val="false"/>
                <w:color w:val="000000"/>
                <w:sz w:val="20"/>
              </w:rPr>
              <w:t>
9) Joint Stock Company "National Holding "QazBioPharm";</w:t>
            </w:r>
          </w:p>
          <w:p>
            <w:pPr>
              <w:spacing w:after="20"/>
              <w:ind w:left="20"/>
              <w:jc w:val="both"/>
            </w:pPr>
            <w:r>
              <w:rPr>
                <w:rFonts w:ascii="Times New Roman"/>
                <w:b w:val="false"/>
                <w:i w:val="false"/>
                <w:color w:val="000000"/>
                <w:sz w:val="20"/>
              </w:rPr>
              <w:t>
10) Joint Stock Company "Vagonservis";</w:t>
            </w:r>
          </w:p>
          <w:p>
            <w:pPr>
              <w:spacing w:after="20"/>
              <w:ind w:left="20"/>
              <w:jc w:val="both"/>
            </w:pPr>
            <w:r>
              <w:rPr>
                <w:rFonts w:ascii="Times New Roman"/>
                <w:b w:val="false"/>
                <w:i w:val="false"/>
                <w:color w:val="000000"/>
                <w:sz w:val="20"/>
              </w:rPr>
              <w:t>
11) Joint Stock Company "Samruk-Energo";</w:t>
            </w:r>
          </w:p>
          <w:p>
            <w:pPr>
              <w:spacing w:after="20"/>
              <w:ind w:left="20"/>
              <w:jc w:val="both"/>
            </w:pPr>
            <w:r>
              <w:rPr>
                <w:rFonts w:ascii="Times New Roman"/>
                <w:b w:val="false"/>
                <w:i w:val="false"/>
                <w:color w:val="000000"/>
                <w:sz w:val="20"/>
              </w:rPr>
              <w:t>
12) Joint Stock Company "Samruk-Kayna Construction";</w:t>
            </w:r>
          </w:p>
          <w:p>
            <w:pPr>
              <w:spacing w:after="20"/>
              <w:ind w:left="20"/>
              <w:jc w:val="both"/>
            </w:pPr>
            <w:r>
              <w:rPr>
                <w:rFonts w:ascii="Times New Roman"/>
                <w:b w:val="false"/>
                <w:i w:val="false"/>
                <w:color w:val="000000"/>
                <w:sz w:val="20"/>
              </w:rPr>
              <w:t>
13) Limited Liability Partnership "City Investment Development Center "AstanaInvest";</w:t>
            </w:r>
          </w:p>
          <w:p>
            <w:pPr>
              <w:spacing w:after="20"/>
              <w:ind w:left="20"/>
              <w:jc w:val="both"/>
            </w:pPr>
            <w:r>
              <w:rPr>
                <w:rFonts w:ascii="Times New Roman"/>
                <w:b w:val="false"/>
                <w:i w:val="false"/>
                <w:color w:val="000000"/>
                <w:sz w:val="20"/>
              </w:rPr>
              <w:t>
14) Limited Liability Partnership "Samruk - Kazyna Invest";</w:t>
            </w:r>
          </w:p>
          <w:p>
            <w:pPr>
              <w:spacing w:after="20"/>
              <w:ind w:left="20"/>
              <w:jc w:val="both"/>
            </w:pPr>
            <w:r>
              <w:rPr>
                <w:rFonts w:ascii="Times New Roman"/>
                <w:b w:val="false"/>
                <w:i w:val="false"/>
                <w:color w:val="000000"/>
                <w:sz w:val="20"/>
              </w:rPr>
              <w:t>
15) Limited Liability Partnership "SAMRUK-KAZYNA ONDEU";</w:t>
            </w:r>
          </w:p>
          <w:p>
            <w:pPr>
              <w:spacing w:after="20"/>
              <w:ind w:left="20"/>
              <w:jc w:val="both"/>
            </w:pPr>
            <w:r>
              <w:rPr>
                <w:rFonts w:ascii="Times New Roman"/>
                <w:b w:val="false"/>
                <w:i w:val="false"/>
                <w:color w:val="000000"/>
                <w:sz w:val="20"/>
              </w:rPr>
              <w:t>
16) Republican and municipal state enterprises;</w:t>
            </w:r>
          </w:p>
          <w:p>
            <w:pPr>
              <w:spacing w:after="20"/>
              <w:ind w:left="20"/>
              <w:jc w:val="both"/>
            </w:pPr>
            <w:r>
              <w:rPr>
                <w:rFonts w:ascii="Times New Roman"/>
                <w:b w:val="false"/>
                <w:i w:val="false"/>
                <w:color w:val="000000"/>
                <w:sz w:val="20"/>
              </w:rPr>
              <w:t>
17) the private company Astana Development Ltd.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other than financial leasing of medical equipment and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"Agrarian Credit Corporation";</w:t>
            </w:r>
          </w:p>
          <w:p>
            <w:pPr>
              <w:spacing w:after="20"/>
              <w:ind w:left="20"/>
              <w:jc w:val="both"/>
            </w:pPr>
            <w:r>
              <w:rPr>
                <w:rFonts w:ascii="Times New Roman"/>
                <w:b w:val="false"/>
                <w:i w:val="false"/>
                <w:color w:val="000000"/>
                <w:sz w:val="20"/>
              </w:rPr>
              <w:t>
2) Joint Stock Company "KazAgroFinance";</w:t>
            </w:r>
          </w:p>
          <w:p>
            <w:pPr>
              <w:spacing w:after="20"/>
              <w:ind w:left="20"/>
              <w:jc w:val="both"/>
            </w:pPr>
            <w:r>
              <w:rPr>
                <w:rFonts w:ascii="Times New Roman"/>
                <w:b w:val="false"/>
                <w:i w:val="false"/>
                <w:color w:val="000000"/>
                <w:sz w:val="20"/>
              </w:rPr>
              <w:t>
3) Joint Stock Company "Industrial Development Fund";</w:t>
            </w:r>
          </w:p>
          <w:p>
            <w:pPr>
              <w:spacing w:after="20"/>
              <w:ind w:left="20"/>
              <w:jc w:val="both"/>
            </w:pPr>
            <w:r>
              <w:rPr>
                <w:rFonts w:ascii="Times New Roman"/>
                <w:b w:val="false"/>
                <w:i w:val="false"/>
                <w:color w:val="000000"/>
                <w:sz w:val="20"/>
              </w:rPr>
              <w:t>
4) Joint Stock Company "Socio-Entrepreneurial Corporation "Tobol"</w:t>
            </w:r>
          </w:p>
          <w:p>
            <w:pPr>
              <w:spacing w:after="20"/>
              <w:ind w:left="20"/>
              <w:jc w:val="both"/>
            </w:pPr>
            <w:r>
              <w:rPr>
                <w:rFonts w:ascii="Times New Roman"/>
                <w:b w:val="false"/>
                <w:i w:val="false"/>
                <w:color w:val="000000"/>
                <w:sz w:val="20"/>
              </w:rPr>
              <w:t>
5) JSC "Fund for the development of the military-industrial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of medical equipment and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"Industrial Development Fund";</w:t>
            </w:r>
          </w:p>
          <w:p>
            <w:pPr>
              <w:spacing w:after="20"/>
              <w:ind w:left="20"/>
              <w:jc w:val="both"/>
            </w:pPr>
            <w:r>
              <w:rPr>
                <w:rFonts w:ascii="Times New Roman"/>
                <w:b w:val="false"/>
                <w:i w:val="false"/>
                <w:color w:val="000000"/>
                <w:sz w:val="20"/>
              </w:rPr>
              <w:t>
2) Joint Stock Company "KazMedTech"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special funds for financial support of private business entities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"Damu Entrepreneurship Development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credit types not included in other groupings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"Industrial Development Fund” JSC;</w:t>
            </w:r>
          </w:p>
          <w:p>
            <w:pPr>
              <w:spacing w:after="20"/>
              <w:ind w:left="20"/>
              <w:jc w:val="both"/>
            </w:pPr>
            <w:r>
              <w:rPr>
                <w:rFonts w:ascii="Times New Roman"/>
                <w:b w:val="false"/>
                <w:i w:val="false"/>
                <w:color w:val="000000"/>
                <w:sz w:val="20"/>
              </w:rPr>
              <w:t>
2)“KazAgroFinance” JSC;</w:t>
            </w:r>
          </w:p>
          <w:p>
            <w:pPr>
              <w:spacing w:after="20"/>
              <w:ind w:left="20"/>
              <w:jc w:val="both"/>
            </w:pPr>
            <w:r>
              <w:rPr>
                <w:rFonts w:ascii="Times New Roman"/>
                <w:b w:val="false"/>
                <w:i w:val="false"/>
                <w:color w:val="000000"/>
                <w:sz w:val="20"/>
              </w:rPr>
              <w:t>
3) “Agrarian Credit Corporation” JSC;</w:t>
            </w:r>
          </w:p>
          <w:p>
            <w:pPr>
              <w:spacing w:after="20"/>
              <w:ind w:left="20"/>
              <w:jc w:val="both"/>
            </w:pPr>
            <w:r>
              <w:rPr>
                <w:rFonts w:ascii="Times New Roman"/>
                <w:b w:val="false"/>
                <w:i w:val="false"/>
                <w:color w:val="000000"/>
                <w:sz w:val="20"/>
              </w:rPr>
              <w:t>
4) JSC "Kazakhstan Housing Company";</w:t>
            </w:r>
          </w:p>
          <w:p>
            <w:pPr>
              <w:spacing w:after="20"/>
              <w:ind w:left="20"/>
              <w:jc w:val="both"/>
            </w:pPr>
            <w:r>
              <w:rPr>
                <w:rFonts w:ascii="Times New Roman"/>
                <w:b w:val="false"/>
                <w:i w:val="false"/>
                <w:color w:val="000000"/>
                <w:sz w:val="20"/>
              </w:rPr>
              <w:t>
5) “Microfinance organization” “Regional Investment Centre” “Kyzylorda” limited liability partnership;</w:t>
            </w:r>
          </w:p>
          <w:p>
            <w:pPr>
              <w:spacing w:after="20"/>
              <w:ind w:left="20"/>
              <w:jc w:val="both"/>
            </w:pPr>
            <w:r>
              <w:rPr>
                <w:rFonts w:ascii="Times New Roman"/>
                <w:b w:val="false"/>
                <w:i w:val="false"/>
                <w:color w:val="000000"/>
                <w:sz w:val="20"/>
              </w:rPr>
              <w:t>
6) social and entrepreneurial corporations of the Republic of Kazakhstan (for the purpose of lending to small industrial zones and agro-industrial entities for spring field and harvesting, sugar production enterprises for replenishment of working capital for sugar beet processing);</w:t>
            </w:r>
          </w:p>
          <w:p>
            <w:pPr>
              <w:spacing w:after="20"/>
              <w:ind w:left="20"/>
              <w:jc w:val="both"/>
            </w:pPr>
            <w:r>
              <w:rPr>
                <w:rFonts w:ascii="Times New Roman"/>
                <w:b w:val="false"/>
                <w:i w:val="false"/>
                <w:color w:val="000000"/>
                <w:sz w:val="20"/>
              </w:rPr>
              <w:t>
7) JSC "Fund for the development of the military-industrial complex";</w:t>
            </w:r>
          </w:p>
          <w:p>
            <w:pPr>
              <w:spacing w:after="20"/>
              <w:ind w:left="20"/>
              <w:jc w:val="both"/>
            </w:pPr>
            <w:r>
              <w:rPr>
                <w:rFonts w:ascii="Times New Roman"/>
                <w:b w:val="false"/>
                <w:i w:val="false"/>
                <w:color w:val="000000"/>
                <w:sz w:val="20"/>
              </w:rPr>
              <w:t>
8) limited liability partnership "Center of Urban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 in the direction of "Crediting sugar production enterprises to replenish working capital for sugar beet processing" − Zhambyl, Almaty regions, Zhetisu region, in relation to the limited liability partnership "Center of Urban Services" − Astana 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continuously, in the direction of "Crediting sugar production enterprises to replenish working capital for sugar beet processing" − until 2028, in relation to the limited liability partnership "Center for Urban Services" − until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and economic services to the subjects of industrial-innovative activity and agro-industrial complex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“Food Contract Corporation”;</w:t>
            </w:r>
          </w:p>
          <w:p>
            <w:pPr>
              <w:spacing w:after="20"/>
              <w:ind w:left="20"/>
              <w:jc w:val="both"/>
            </w:pPr>
            <w:r>
              <w:rPr>
                <w:rFonts w:ascii="Times New Roman"/>
                <w:b w:val="false"/>
                <w:i w:val="false"/>
                <w:color w:val="000000"/>
                <w:sz w:val="20"/>
              </w:rPr>
              <w:t>
2) Joint Stock Company “Ak Bidai - Terminal”;</w:t>
            </w:r>
          </w:p>
          <w:p>
            <w:pPr>
              <w:spacing w:after="20"/>
              <w:ind w:left="20"/>
              <w:jc w:val="both"/>
            </w:pPr>
            <w:r>
              <w:rPr>
                <w:rFonts w:ascii="Times New Roman"/>
                <w:b w:val="false"/>
                <w:i w:val="false"/>
                <w:color w:val="000000"/>
                <w:sz w:val="20"/>
              </w:rPr>
              <w:t>
3) Joint Stock Company “Agrarian Credit Corporation”;</w:t>
            </w:r>
          </w:p>
          <w:p>
            <w:pPr>
              <w:spacing w:after="20"/>
              <w:ind w:left="20"/>
              <w:jc w:val="both"/>
            </w:pPr>
            <w:r>
              <w:rPr>
                <w:rFonts w:ascii="Times New Roman"/>
                <w:b w:val="false"/>
                <w:i w:val="false"/>
                <w:color w:val="000000"/>
                <w:sz w:val="20"/>
              </w:rPr>
              <w:t>
4) Joint Stock Company “National Agency for Innovations Development “QazInnovations”;</w:t>
            </w:r>
          </w:p>
          <w:p>
            <w:pPr>
              <w:spacing w:after="20"/>
              <w:ind w:left="20"/>
              <w:jc w:val="both"/>
            </w:pPr>
            <w:r>
              <w:rPr>
                <w:rFonts w:ascii="Times New Roman"/>
                <w:b w:val="false"/>
                <w:i w:val="false"/>
                <w:color w:val="000000"/>
                <w:sz w:val="20"/>
              </w:rPr>
              <w:t>
5) Joint Stock Company “National Company “QazExpoCongress”;</w:t>
            </w:r>
          </w:p>
          <w:p>
            <w:pPr>
              <w:spacing w:after="20"/>
              <w:ind w:left="20"/>
              <w:jc w:val="both"/>
            </w:pPr>
            <w:r>
              <w:rPr>
                <w:rFonts w:ascii="Times New Roman"/>
                <w:b w:val="false"/>
                <w:i w:val="false"/>
                <w:color w:val="000000"/>
                <w:sz w:val="20"/>
              </w:rPr>
              <w:t>
6) Limited Liability Partnership “Institute of High Technologies”;</w:t>
            </w:r>
          </w:p>
          <w:p>
            <w:pPr>
              <w:spacing w:after="20"/>
              <w:ind w:left="20"/>
              <w:jc w:val="both"/>
            </w:pPr>
            <w:r>
              <w:rPr>
                <w:rFonts w:ascii="Times New Roman"/>
                <w:b w:val="false"/>
                <w:i w:val="false"/>
                <w:color w:val="000000"/>
                <w:sz w:val="20"/>
              </w:rPr>
              <w:t>
7)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services, financing in various industries, investment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"Baiterek Venture Fund";</w:t>
            </w:r>
          </w:p>
          <w:p>
            <w:pPr>
              <w:spacing w:after="20"/>
              <w:ind w:left="20"/>
              <w:jc w:val="both"/>
            </w:pPr>
            <w:r>
              <w:rPr>
                <w:rFonts w:ascii="Times New Roman"/>
                <w:b w:val="false"/>
                <w:i w:val="false"/>
                <w:color w:val="000000"/>
                <w:sz w:val="20"/>
              </w:rPr>
              <w:t>
2) Joint Stock Company "Kazakhstan Housing Company";</w:t>
            </w:r>
          </w:p>
          <w:p>
            <w:pPr>
              <w:spacing w:after="20"/>
              <w:ind w:left="20"/>
              <w:jc w:val="both"/>
            </w:pPr>
            <w:r>
              <w:rPr>
                <w:rFonts w:ascii="Times New Roman"/>
                <w:b w:val="false"/>
                <w:i w:val="false"/>
                <w:color w:val="000000"/>
                <w:sz w:val="20"/>
              </w:rPr>
              <w:t>
3) Joint Stock Company "Agrarian Credit Corporation";</w:t>
            </w:r>
          </w:p>
          <w:p>
            <w:pPr>
              <w:spacing w:after="20"/>
              <w:ind w:left="20"/>
              <w:jc w:val="both"/>
            </w:pPr>
            <w:r>
              <w:rPr>
                <w:rFonts w:ascii="Times New Roman"/>
                <w:b w:val="false"/>
                <w:i w:val="false"/>
                <w:color w:val="000000"/>
                <w:sz w:val="20"/>
              </w:rPr>
              <w:t>
4) Joint Stock Company "KTZ Express";</w:t>
            </w:r>
          </w:p>
          <w:p>
            <w:pPr>
              <w:spacing w:after="20"/>
              <w:ind w:left="20"/>
              <w:jc w:val="both"/>
            </w:pPr>
            <w:r>
              <w:rPr>
                <w:rFonts w:ascii="Times New Roman"/>
                <w:b w:val="false"/>
                <w:i w:val="false"/>
                <w:color w:val="000000"/>
                <w:sz w:val="20"/>
              </w:rPr>
              <w:t>
5) Limited Liability Partnership "BV MANAGEMENT";</w:t>
            </w:r>
          </w:p>
          <w:p>
            <w:pPr>
              <w:spacing w:after="20"/>
              <w:ind w:left="20"/>
              <w:jc w:val="both"/>
            </w:pPr>
            <w:r>
              <w:rPr>
                <w:rFonts w:ascii="Times New Roman"/>
                <w:b w:val="false"/>
                <w:i w:val="false"/>
                <w:color w:val="000000"/>
                <w:sz w:val="20"/>
              </w:rPr>
              <w:t>
6) Limited Liability Partnership "QazaqGaz Science and Technology Center";</w:t>
            </w:r>
          </w:p>
          <w:p>
            <w:pPr>
              <w:spacing w:after="20"/>
              <w:ind w:left="20"/>
              <w:jc w:val="both"/>
            </w:pPr>
            <w:r>
              <w:rPr>
                <w:rFonts w:ascii="Times New Roman"/>
                <w:b w:val="false"/>
                <w:i w:val="false"/>
                <w:color w:val="000000"/>
                <w:sz w:val="20"/>
              </w:rPr>
              <w:t>
7) Limited Liability Partnership “Samruk-Kazyna Invest”;</w:t>
            </w:r>
          </w:p>
          <w:p>
            <w:pPr>
              <w:spacing w:after="20"/>
              <w:ind w:left="20"/>
              <w:jc w:val="both"/>
            </w:pPr>
            <w:r>
              <w:rPr>
                <w:rFonts w:ascii="Times New Roman"/>
                <w:b w:val="false"/>
                <w:i w:val="false"/>
                <w:color w:val="000000"/>
                <w:sz w:val="20"/>
              </w:rPr>
              <w:t xml:space="preserve">
8) Limited Liability Partnership “Qazaq Gas Qurylys”; </w:t>
            </w:r>
          </w:p>
          <w:p>
            <w:pPr>
              <w:spacing w:after="20"/>
              <w:ind w:left="20"/>
              <w:jc w:val="both"/>
            </w:pPr>
            <w:r>
              <w:rPr>
                <w:rFonts w:ascii="Times New Roman"/>
                <w:b w:val="false"/>
                <w:i w:val="false"/>
                <w:color w:val="000000"/>
                <w:sz w:val="20"/>
              </w:rPr>
              <w:t>
9) private company “BGlobal Ventures Ltd.”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financial services, except insurance and pensions, not included in other groupings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"D. Serikbayev East Kazakhstan Technical University ";</w:t>
            </w:r>
          </w:p>
          <w:p>
            <w:pPr>
              <w:spacing w:after="20"/>
              <w:ind w:left="20"/>
              <w:jc w:val="both"/>
            </w:pPr>
            <w:r>
              <w:rPr>
                <w:rFonts w:ascii="Times New Roman"/>
                <w:b w:val="false"/>
                <w:i w:val="false"/>
                <w:color w:val="000000"/>
                <w:sz w:val="20"/>
              </w:rPr>
              <w:t>
2) Non-profit Joint Stock Company "State Center for Support of National Cinema";</w:t>
            </w:r>
          </w:p>
          <w:p>
            <w:pPr>
              <w:spacing w:after="20"/>
              <w:ind w:left="20"/>
              <w:jc w:val="both"/>
            </w:pPr>
            <w:r>
              <w:rPr>
                <w:rFonts w:ascii="Times New Roman"/>
                <w:b w:val="false"/>
                <w:i w:val="false"/>
                <w:color w:val="000000"/>
                <w:sz w:val="20"/>
              </w:rPr>
              <w:t>
3) Joint Stock Company "Problem Loans Fund";</w:t>
            </w:r>
          </w:p>
          <w:p>
            <w:pPr>
              <w:spacing w:after="20"/>
              <w:ind w:left="20"/>
              <w:jc w:val="both"/>
            </w:pPr>
            <w:r>
              <w:rPr>
                <w:rFonts w:ascii="Times New Roman"/>
                <w:b w:val="false"/>
                <w:i w:val="false"/>
                <w:color w:val="000000"/>
                <w:sz w:val="20"/>
              </w:rPr>
              <w:t>
4) Joint Stock Company "Kazakhstan Center of Industry and Export "QazIndustry";</w:t>
            </w:r>
          </w:p>
          <w:p>
            <w:pPr>
              <w:spacing w:after="20"/>
              <w:ind w:left="20"/>
              <w:jc w:val="both"/>
            </w:pPr>
            <w:r>
              <w:rPr>
                <w:rFonts w:ascii="Times New Roman"/>
                <w:b w:val="false"/>
                <w:i w:val="false"/>
                <w:color w:val="000000"/>
                <w:sz w:val="20"/>
              </w:rPr>
              <w:t>
5) Joint Stock Company "National Company "QazExpoCongress";</w:t>
            </w:r>
          </w:p>
          <w:p>
            <w:pPr>
              <w:spacing w:after="20"/>
              <w:ind w:left="20"/>
              <w:jc w:val="both"/>
            </w:pPr>
            <w:r>
              <w:rPr>
                <w:rFonts w:ascii="Times New Roman"/>
                <w:b w:val="false"/>
                <w:i w:val="false"/>
                <w:color w:val="000000"/>
                <w:sz w:val="20"/>
              </w:rPr>
              <w:t>
6) Joint-Stock Company "Science Fund";</w:t>
            </w:r>
          </w:p>
          <w:p>
            <w:pPr>
              <w:spacing w:after="20"/>
              <w:ind w:left="20"/>
              <w:jc w:val="both"/>
            </w:pPr>
            <w:r>
              <w:rPr>
                <w:rFonts w:ascii="Times New Roman"/>
                <w:b w:val="false"/>
                <w:i w:val="false"/>
                <w:color w:val="000000"/>
                <w:sz w:val="20"/>
              </w:rPr>
              <w:t>
7) Joint Stock Company "Kazakhstan Housing Company";</w:t>
            </w:r>
          </w:p>
          <w:p>
            <w:pPr>
              <w:spacing w:after="20"/>
              <w:ind w:left="20"/>
              <w:jc w:val="both"/>
            </w:pPr>
            <w:r>
              <w:rPr>
                <w:rFonts w:ascii="Times New Roman"/>
                <w:b w:val="false"/>
                <w:i w:val="false"/>
                <w:color w:val="000000"/>
                <w:sz w:val="20"/>
              </w:rPr>
              <w:t>
8) Joint Stock Company "Export Credit Agency Kazakhstan";</w:t>
            </w:r>
          </w:p>
          <w:p>
            <w:pPr>
              <w:spacing w:after="20"/>
              <w:ind w:left="20"/>
              <w:jc w:val="both"/>
            </w:pPr>
            <w:r>
              <w:rPr>
                <w:rFonts w:ascii="Times New Roman"/>
                <w:b w:val="false"/>
                <w:i w:val="false"/>
                <w:color w:val="000000"/>
                <w:sz w:val="20"/>
              </w:rPr>
              <w:t>
9) Joint Stock Company "KazAgroFinance";</w:t>
            </w:r>
          </w:p>
          <w:p>
            <w:pPr>
              <w:spacing w:after="20"/>
              <w:ind w:left="20"/>
              <w:jc w:val="both"/>
            </w:pPr>
            <w:r>
              <w:rPr>
                <w:rFonts w:ascii="Times New Roman"/>
                <w:b w:val="false"/>
                <w:i w:val="false"/>
                <w:color w:val="000000"/>
                <w:sz w:val="20"/>
              </w:rPr>
              <w:t>
10) Joint Stock Company “National Agency for Development of Innovations “QazInnovations”;</w:t>
            </w:r>
          </w:p>
          <w:p>
            <w:pPr>
              <w:spacing w:after="20"/>
              <w:ind w:left="20"/>
              <w:jc w:val="both"/>
            </w:pPr>
            <w:r>
              <w:rPr>
                <w:rFonts w:ascii="Times New Roman"/>
                <w:b w:val="false"/>
                <w:i w:val="false"/>
                <w:color w:val="000000"/>
                <w:sz w:val="20"/>
              </w:rPr>
              <w:t>
11) Joint Stock Company “Kazakhstan Sustainability Fund”;</w:t>
            </w:r>
          </w:p>
          <w:p>
            <w:pPr>
              <w:spacing w:after="20"/>
              <w:ind w:left="20"/>
              <w:jc w:val="both"/>
            </w:pPr>
            <w:r>
              <w:rPr>
                <w:rFonts w:ascii="Times New Roman"/>
                <w:b w:val="false"/>
                <w:i w:val="false"/>
                <w:color w:val="000000"/>
                <w:sz w:val="20"/>
              </w:rPr>
              <w:t>
12) Joint Stock Company “Kazakhtelecom”;</w:t>
            </w:r>
          </w:p>
          <w:p>
            <w:pPr>
              <w:spacing w:after="20"/>
              <w:ind w:left="20"/>
              <w:jc w:val="both"/>
            </w:pPr>
            <w:r>
              <w:rPr>
                <w:rFonts w:ascii="Times New Roman"/>
                <w:b w:val="false"/>
                <w:i w:val="false"/>
                <w:color w:val="000000"/>
                <w:sz w:val="20"/>
              </w:rPr>
              <w:t>
13) Joint Stock Company “National Payment Corporation of the National Bank of the Republic of Kazakhstan”;</w:t>
            </w:r>
          </w:p>
          <w:p>
            <w:pPr>
              <w:spacing w:after="20"/>
              <w:ind w:left="20"/>
              <w:jc w:val="both"/>
            </w:pPr>
            <w:r>
              <w:rPr>
                <w:rFonts w:ascii="Times New Roman"/>
                <w:b w:val="false"/>
                <w:i w:val="false"/>
                <w:color w:val="000000"/>
                <w:sz w:val="20"/>
              </w:rPr>
              <w:t>
14) Joint Stock Company “Samruk-Kayna Construction”;</w:t>
            </w:r>
          </w:p>
          <w:p>
            <w:pPr>
              <w:spacing w:after="20"/>
              <w:ind w:left="20"/>
              <w:jc w:val="both"/>
            </w:pPr>
            <w:r>
              <w:rPr>
                <w:rFonts w:ascii="Times New Roman"/>
                <w:b w:val="false"/>
                <w:i w:val="false"/>
                <w:color w:val="000000"/>
                <w:sz w:val="20"/>
              </w:rPr>
              <w:t>
15) Limited Liability Partnership “Digital Economy Development Center”;</w:t>
            </w:r>
          </w:p>
          <w:p>
            <w:pPr>
              <w:spacing w:after="20"/>
              <w:ind w:left="20"/>
              <w:jc w:val="both"/>
            </w:pPr>
            <w:r>
              <w:rPr>
                <w:rFonts w:ascii="Times New Roman"/>
                <w:b w:val="false"/>
                <w:i w:val="false"/>
                <w:color w:val="000000"/>
                <w:sz w:val="20"/>
              </w:rPr>
              <w:t xml:space="preserve">
16) Republican state enterprise on the right of economic management “Kazakhstan Center of Interbank Settlements of the National Bank of the Republic of Kazakhstan”;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life 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"Life Insurance Company "State Annuity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damage 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"Export Credit Agency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Non-state damage insurance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“Export Credit Agency of Kazakhstan”;</w:t>
            </w:r>
          </w:p>
          <w:p>
            <w:pPr>
              <w:spacing w:after="20"/>
              <w:ind w:left="20"/>
              <w:jc w:val="both"/>
            </w:pPr>
            <w:r>
              <w:rPr>
                <w:rFonts w:ascii="Times New Roman"/>
                <w:b w:val="false"/>
                <w:i w:val="false"/>
                <w:color w:val="000000"/>
                <w:sz w:val="20"/>
              </w:rPr>
              <w:t>
2) Joint Stock Company “Kazakhstan Deposit Guarantee Fund”;</w:t>
            </w:r>
          </w:p>
          <w:p>
            <w:pPr>
              <w:spacing w:after="20"/>
              <w:ind w:left="20"/>
              <w:jc w:val="both"/>
            </w:pPr>
            <w:r>
              <w:rPr>
                <w:rFonts w:ascii="Times New Roman"/>
                <w:b w:val="false"/>
                <w:i w:val="false"/>
                <w:color w:val="000000"/>
                <w:sz w:val="20"/>
              </w:rPr>
              <w:t>
3) Joint Stock Company “KTZ Express”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“Export Credit Agency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maintaining the system of registers of securities holders and participants in business partnerships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"Central Securities Depository"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Brokerage and dealing activities related to the management of assets of the National Fund, gold and foreign currency assets of the National Bank, pension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Investment Corporation of the National Bank of Kazakhstan”;</w:t>
            </w:r>
          </w:p>
          <w:p>
            <w:pPr>
              <w:spacing w:after="20"/>
              <w:ind w:left="20"/>
              <w:jc w:val="both"/>
            </w:pPr>
            <w:r>
              <w:rPr>
                <w:rFonts w:ascii="Times New Roman"/>
                <w:b w:val="false"/>
                <w:i w:val="false"/>
                <w:color w:val="000000"/>
                <w:sz w:val="20"/>
              </w:rPr>
              <w:t>
2) Limited Liability Partnership “Samruk-Kazyna Invest”</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activities auxiliary to financial services, except insurance and pensions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"Central Securities Depository";</w:t>
            </w:r>
          </w:p>
          <w:p>
            <w:pPr>
              <w:spacing w:after="20"/>
              <w:ind w:left="20"/>
              <w:jc w:val="both"/>
            </w:pPr>
            <w:r>
              <w:rPr>
                <w:rFonts w:ascii="Times New Roman"/>
                <w:b w:val="false"/>
                <w:i w:val="false"/>
                <w:color w:val="000000"/>
                <w:sz w:val="20"/>
              </w:rPr>
              <w:t>
2) Joint Stock Company "National Payment Corporation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insurance agents and brokers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“KTZE-Khorgos Gateway”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managing assets of the National Fund, gold and foreign exchange assets of the National Bank, pension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"National Investment Corporation of the National Bank of Kazakhstan"; </w:t>
            </w:r>
          </w:p>
          <w:p>
            <w:pPr>
              <w:spacing w:after="20"/>
              <w:ind w:left="20"/>
              <w:jc w:val="both"/>
            </w:pPr>
            <w:r>
              <w:rPr>
                <w:rFonts w:ascii="Times New Roman"/>
                <w:b w:val="false"/>
                <w:i w:val="false"/>
                <w:color w:val="000000"/>
                <w:sz w:val="20"/>
              </w:rPr>
              <w:t>
2) Limited Liability Partnership "Samruk - Kazyna Invest"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portfolio management activities of the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“Life Insurance Company “State Annuity Company”’;</w:t>
            </w:r>
          </w:p>
          <w:p>
            <w:pPr>
              <w:spacing w:after="20"/>
              <w:ind w:left="20"/>
              <w:jc w:val="both"/>
            </w:pPr>
            <w:r>
              <w:rPr>
                <w:rFonts w:ascii="Times New Roman"/>
                <w:b w:val="false"/>
                <w:i w:val="false"/>
                <w:color w:val="000000"/>
                <w:sz w:val="20"/>
              </w:rPr>
              <w:t>
2) Limited Liability Partnership “Samruk-Kazyna Invest”.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and sale of multi-apartment and residential buildings (mansions)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communal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company "KTZ-Freight transportation"; </w:t>
            </w:r>
          </w:p>
          <w:p>
            <w:pPr>
              <w:spacing w:after="20"/>
              <w:ind w:left="20"/>
              <w:jc w:val="both"/>
            </w:pPr>
            <w:r>
              <w:rPr>
                <w:rFonts w:ascii="Times New Roman"/>
                <w:b w:val="false"/>
                <w:i w:val="false"/>
                <w:color w:val="000000"/>
                <w:sz w:val="20"/>
              </w:rPr>
              <w:t>
2) limited liability company "TalgarEco City-2"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and sale of other real estate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communal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company "KTZ-Freight transportation"; </w:t>
            </w:r>
          </w:p>
          <w:p>
            <w:pPr>
              <w:spacing w:after="20"/>
              <w:ind w:left="20"/>
              <w:jc w:val="both"/>
            </w:pPr>
            <w:r>
              <w:rPr>
                <w:rFonts w:ascii="Times New Roman"/>
                <w:b w:val="false"/>
                <w:i w:val="false"/>
                <w:color w:val="000000"/>
                <w:sz w:val="20"/>
              </w:rPr>
              <w:t>
2) limited liability company "TalgarEco City-2"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 or leased residential real estate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"S.D. Asfendiyarov Kazakh National Medical University";</w:t>
            </w:r>
          </w:p>
          <w:p>
            <w:pPr>
              <w:spacing w:after="20"/>
              <w:ind w:left="20"/>
              <w:jc w:val="both"/>
            </w:pPr>
            <w:r>
              <w:rPr>
                <w:rFonts w:ascii="Times New Roman"/>
                <w:b w:val="false"/>
                <w:i w:val="false"/>
                <w:color w:val="000000"/>
                <w:sz w:val="20"/>
              </w:rPr>
              <w:t>
2) Non-profit Joint Stock Company "National Scientific and Practical Center for Child Welfare "ORKEN";</w:t>
            </w:r>
          </w:p>
          <w:p>
            <w:pPr>
              <w:spacing w:after="20"/>
              <w:ind w:left="20"/>
              <w:jc w:val="both"/>
            </w:pPr>
            <w:r>
              <w:rPr>
                <w:rFonts w:ascii="Times New Roman"/>
                <w:b w:val="false"/>
                <w:i w:val="false"/>
                <w:color w:val="000000"/>
                <w:sz w:val="20"/>
              </w:rPr>
              <w:t>
3) Joint Stock Company "KazTransGas Aimak";</w:t>
            </w:r>
          </w:p>
          <w:p>
            <w:pPr>
              <w:spacing w:after="20"/>
              <w:ind w:left="20"/>
              <w:jc w:val="both"/>
            </w:pPr>
            <w:r>
              <w:rPr>
                <w:rFonts w:ascii="Times New Roman"/>
                <w:b w:val="false"/>
                <w:i w:val="false"/>
                <w:color w:val="000000"/>
                <w:sz w:val="20"/>
              </w:rPr>
              <w:t>
4) Joint Stock Company "Center for Medical Technologies and Information Systems of the Medical Center of the President’s Affairs Administration of the Republic of Kazakhstan";</w:t>
            </w:r>
          </w:p>
          <w:p>
            <w:pPr>
              <w:spacing w:after="20"/>
              <w:ind w:left="20"/>
              <w:jc w:val="both"/>
            </w:pPr>
            <w:r>
              <w:rPr>
                <w:rFonts w:ascii="Times New Roman"/>
                <w:b w:val="false"/>
                <w:i w:val="false"/>
                <w:color w:val="000000"/>
                <w:sz w:val="20"/>
              </w:rPr>
              <w:t>
5) Joint Stock Company "Management Company of the Special Economic Zone "National Industrial Petrochemical Technopark";</w:t>
            </w:r>
          </w:p>
          <w:p>
            <w:pPr>
              <w:spacing w:after="20"/>
              <w:ind w:left="20"/>
              <w:jc w:val="both"/>
            </w:pPr>
            <w:r>
              <w:rPr>
                <w:rFonts w:ascii="Times New Roman"/>
                <w:b w:val="false"/>
                <w:i w:val="false"/>
                <w:color w:val="000000"/>
                <w:sz w:val="20"/>
              </w:rPr>
              <w:t>
6) Joint Stock Company "Management Company of the Special Economic Zone "Chemical Park "Taraz";</w:t>
            </w:r>
          </w:p>
          <w:p>
            <w:pPr>
              <w:spacing w:after="20"/>
              <w:ind w:left="20"/>
              <w:jc w:val="both"/>
            </w:pPr>
            <w:r>
              <w:rPr>
                <w:rFonts w:ascii="Times New Roman"/>
                <w:b w:val="false"/>
                <w:i w:val="false"/>
                <w:color w:val="000000"/>
                <w:sz w:val="20"/>
              </w:rPr>
              <w:t>
7) Joint Stock Company "Askeri Kurylys";</w:t>
            </w:r>
          </w:p>
          <w:p>
            <w:pPr>
              <w:spacing w:after="20"/>
              <w:ind w:left="20"/>
              <w:jc w:val="both"/>
            </w:pPr>
            <w:r>
              <w:rPr>
                <w:rFonts w:ascii="Times New Roman"/>
                <w:b w:val="false"/>
                <w:i w:val="false"/>
                <w:color w:val="000000"/>
                <w:sz w:val="20"/>
              </w:rPr>
              <w:t>
8) Joint Stock Company “Managing Company of the Special Economic Zone “International Center for Border Cooperation “Khorgos”;</w:t>
            </w:r>
          </w:p>
          <w:p>
            <w:pPr>
              <w:spacing w:after="20"/>
              <w:ind w:left="20"/>
              <w:jc w:val="both"/>
            </w:pPr>
            <w:r>
              <w:rPr>
                <w:rFonts w:ascii="Times New Roman"/>
                <w:b w:val="false"/>
                <w:i w:val="false"/>
                <w:color w:val="000000"/>
                <w:sz w:val="20"/>
              </w:rPr>
              <w:t>
9) Joint Stock Company “Republican Television and Radio Corporation “Kazakhstan”;</w:t>
            </w:r>
          </w:p>
          <w:p>
            <w:pPr>
              <w:spacing w:after="20"/>
              <w:ind w:left="20"/>
              <w:jc w:val="both"/>
            </w:pPr>
            <w:r>
              <w:rPr>
                <w:rFonts w:ascii="Times New Roman"/>
                <w:b w:val="false"/>
                <w:i w:val="false"/>
                <w:color w:val="000000"/>
                <w:sz w:val="20"/>
              </w:rPr>
              <w:t>
10) Joint Stock Company “Khabar” Agency”;</w:t>
            </w:r>
          </w:p>
          <w:p>
            <w:pPr>
              <w:spacing w:after="20"/>
              <w:ind w:left="20"/>
              <w:jc w:val="both"/>
            </w:pPr>
            <w:r>
              <w:rPr>
                <w:rFonts w:ascii="Times New Roman"/>
                <w:b w:val="false"/>
                <w:i w:val="false"/>
                <w:color w:val="000000"/>
                <w:sz w:val="20"/>
              </w:rPr>
              <w:t>
11) Joint Stock Company “Republican newspaper “Egemen Kazakhstan”;</w:t>
            </w:r>
          </w:p>
          <w:p>
            <w:pPr>
              <w:spacing w:after="20"/>
              <w:ind w:left="20"/>
              <w:jc w:val="both"/>
            </w:pPr>
            <w:r>
              <w:rPr>
                <w:rFonts w:ascii="Times New Roman"/>
                <w:b w:val="false"/>
                <w:i w:val="false"/>
                <w:color w:val="000000"/>
                <w:sz w:val="20"/>
              </w:rPr>
              <w:t>
12) Joint Stock Company “National Company “QazExpoCongress”;</w:t>
            </w:r>
          </w:p>
          <w:p>
            <w:pPr>
              <w:spacing w:after="20"/>
              <w:ind w:left="20"/>
              <w:jc w:val="both"/>
            </w:pPr>
            <w:r>
              <w:rPr>
                <w:rFonts w:ascii="Times New Roman"/>
                <w:b w:val="false"/>
                <w:i w:val="false"/>
                <w:color w:val="000000"/>
                <w:sz w:val="20"/>
              </w:rPr>
              <w:t>
13) Joint Stock Company “National Center for Advanced Training “Orleu”;</w:t>
            </w:r>
          </w:p>
          <w:p>
            <w:pPr>
              <w:spacing w:after="20"/>
              <w:ind w:left="20"/>
              <w:jc w:val="both"/>
            </w:pPr>
            <w:r>
              <w:rPr>
                <w:rFonts w:ascii="Times New Roman"/>
                <w:b w:val="false"/>
                <w:i w:val="false"/>
                <w:color w:val="000000"/>
                <w:sz w:val="20"/>
              </w:rPr>
              <w:t>
14) Joint Stock Company “Socio-Entrepreneurial Corporation “Astana” of Astana Akimat;</w:t>
            </w:r>
          </w:p>
          <w:p>
            <w:pPr>
              <w:spacing w:after="20"/>
              <w:ind w:left="20"/>
              <w:jc w:val="both"/>
            </w:pPr>
            <w:r>
              <w:rPr>
                <w:rFonts w:ascii="Times New Roman"/>
                <w:b w:val="false"/>
                <w:i w:val="false"/>
                <w:color w:val="000000"/>
                <w:sz w:val="20"/>
              </w:rPr>
              <w:t>
15) Joint Stock Company “Ural Plant “Zenit”;</w:t>
            </w:r>
          </w:p>
          <w:p>
            <w:pPr>
              <w:spacing w:after="20"/>
              <w:ind w:left="20"/>
              <w:jc w:val="both"/>
            </w:pPr>
            <w:r>
              <w:rPr>
                <w:rFonts w:ascii="Times New Roman"/>
                <w:b w:val="false"/>
                <w:i w:val="false"/>
                <w:color w:val="000000"/>
                <w:sz w:val="20"/>
              </w:rPr>
              <w:t>
16) Joint Stock Company “National Company “Kazakhstan Engineering”;</w:t>
            </w:r>
          </w:p>
          <w:p>
            <w:pPr>
              <w:spacing w:after="20"/>
              <w:ind w:left="20"/>
              <w:jc w:val="both"/>
            </w:pPr>
            <w:r>
              <w:rPr>
                <w:rFonts w:ascii="Times New Roman"/>
                <w:b w:val="false"/>
                <w:i w:val="false"/>
                <w:color w:val="000000"/>
                <w:sz w:val="20"/>
              </w:rPr>
              <w:t>
17) Joint Stock Company “Kazakhstan Housing Company”;</w:t>
            </w:r>
          </w:p>
          <w:p>
            <w:pPr>
              <w:spacing w:after="20"/>
              <w:ind w:left="20"/>
              <w:jc w:val="both"/>
            </w:pPr>
            <w:r>
              <w:rPr>
                <w:rFonts w:ascii="Times New Roman"/>
                <w:b w:val="false"/>
                <w:i w:val="false"/>
                <w:color w:val="000000"/>
                <w:sz w:val="20"/>
              </w:rPr>
              <w:t>
18) Joint Stock Company “S.M. Kirov Plant”;</w:t>
            </w:r>
          </w:p>
          <w:p>
            <w:pPr>
              <w:spacing w:after="20"/>
              <w:ind w:left="20"/>
              <w:jc w:val="both"/>
            </w:pPr>
            <w:r>
              <w:rPr>
                <w:rFonts w:ascii="Times New Roman"/>
                <w:b w:val="false"/>
                <w:i w:val="false"/>
                <w:color w:val="000000"/>
                <w:sz w:val="20"/>
              </w:rPr>
              <w:t>
19) Joint Stock Company “Kazakhstan Road Research Institute”;</w:t>
            </w:r>
          </w:p>
          <w:p>
            <w:pPr>
              <w:spacing w:after="20"/>
              <w:ind w:left="20"/>
              <w:jc w:val="both"/>
            </w:pPr>
            <w:r>
              <w:rPr>
                <w:rFonts w:ascii="Times New Roman"/>
                <w:b w:val="false"/>
                <w:i w:val="false"/>
                <w:color w:val="000000"/>
                <w:sz w:val="20"/>
              </w:rPr>
              <w:t>
20) Joint Stock Company “Institute of Foreign Policy Studies”;</w:t>
            </w:r>
          </w:p>
          <w:p>
            <w:pPr>
              <w:spacing w:after="20"/>
              <w:ind w:left="20"/>
              <w:jc w:val="both"/>
            </w:pPr>
            <w:r>
              <w:rPr>
                <w:rFonts w:ascii="Times New Roman"/>
                <w:b w:val="false"/>
                <w:i w:val="false"/>
                <w:color w:val="000000"/>
                <w:sz w:val="20"/>
              </w:rPr>
              <w:t>
21) Joint Stock Company "Center for Operational Support of the National Bank of the Republic of Kazakhstan";</w:t>
            </w:r>
          </w:p>
          <w:p>
            <w:pPr>
              <w:spacing w:after="20"/>
              <w:ind w:left="20"/>
              <w:jc w:val="both"/>
            </w:pPr>
            <w:r>
              <w:rPr>
                <w:rFonts w:ascii="Times New Roman"/>
                <w:b w:val="false"/>
                <w:i w:val="false"/>
                <w:color w:val="000000"/>
                <w:sz w:val="20"/>
              </w:rPr>
              <w:t>
22) Joint Stock Company "Institute of Economic Research";</w:t>
            </w:r>
          </w:p>
          <w:p>
            <w:pPr>
              <w:spacing w:after="20"/>
              <w:ind w:left="20"/>
              <w:jc w:val="both"/>
            </w:pPr>
            <w:r>
              <w:rPr>
                <w:rFonts w:ascii="Times New Roman"/>
                <w:b w:val="false"/>
                <w:i w:val="false"/>
                <w:color w:val="000000"/>
                <w:sz w:val="20"/>
              </w:rPr>
              <w:t>
23) Joint Stock Company "National Holding "QazBioPharm";</w:t>
            </w:r>
          </w:p>
          <w:p>
            <w:pPr>
              <w:spacing w:after="20"/>
              <w:ind w:left="20"/>
              <w:jc w:val="both"/>
            </w:pPr>
            <w:r>
              <w:rPr>
                <w:rFonts w:ascii="Times New Roman"/>
                <w:b w:val="false"/>
                <w:i w:val="false"/>
                <w:color w:val="000000"/>
                <w:sz w:val="20"/>
              </w:rPr>
              <w:t>
24) Joint Stock Company " S.M. Kirov Machine-Building Plant ";</w:t>
            </w:r>
          </w:p>
          <w:p>
            <w:pPr>
              <w:spacing w:after="20"/>
              <w:ind w:left="20"/>
              <w:jc w:val="both"/>
            </w:pPr>
            <w:r>
              <w:rPr>
                <w:rFonts w:ascii="Times New Roman"/>
                <w:b w:val="false"/>
                <w:i w:val="false"/>
                <w:color w:val="000000"/>
                <w:sz w:val="20"/>
              </w:rPr>
              <w:t>
25) Joint Stock Company "Kaztechnologies";</w:t>
            </w:r>
          </w:p>
          <w:p>
            <w:pPr>
              <w:spacing w:after="20"/>
              <w:ind w:left="20"/>
              <w:jc w:val="both"/>
            </w:pPr>
            <w:r>
              <w:rPr>
                <w:rFonts w:ascii="Times New Roman"/>
                <w:b w:val="false"/>
                <w:i w:val="false"/>
                <w:color w:val="000000"/>
                <w:sz w:val="20"/>
              </w:rPr>
              <w:t>
26) Joint Stock Company "State Technical Service";</w:t>
            </w:r>
          </w:p>
          <w:p>
            <w:pPr>
              <w:spacing w:after="20"/>
              <w:ind w:left="20"/>
              <w:jc w:val="both"/>
            </w:pPr>
            <w:r>
              <w:rPr>
                <w:rFonts w:ascii="Times New Roman"/>
                <w:b w:val="false"/>
                <w:i w:val="false"/>
                <w:color w:val="000000"/>
                <w:sz w:val="20"/>
              </w:rPr>
              <w:t>
27) Joint Stock Company "Scientific Center for Anti-Infective Drugs";</w:t>
            </w:r>
          </w:p>
          <w:p>
            <w:pPr>
              <w:spacing w:after="20"/>
              <w:ind w:left="20"/>
              <w:jc w:val="both"/>
            </w:pPr>
            <w:r>
              <w:rPr>
                <w:rFonts w:ascii="Times New Roman"/>
                <w:b w:val="false"/>
                <w:i w:val="false"/>
                <w:color w:val="000000"/>
                <w:sz w:val="20"/>
              </w:rPr>
              <w:t>
28) Joint Stock Company "National Center for Neurosurgery";</w:t>
            </w:r>
          </w:p>
          <w:p>
            <w:pPr>
              <w:spacing w:after="20"/>
              <w:ind w:left="20"/>
              <w:jc w:val="both"/>
            </w:pPr>
            <w:r>
              <w:rPr>
                <w:rFonts w:ascii="Times New Roman"/>
                <w:b w:val="false"/>
                <w:i w:val="false"/>
                <w:color w:val="000000"/>
                <w:sz w:val="20"/>
              </w:rPr>
              <w:t>
29) Joint Stock Company "National Atomic Company "Kazatomprom";</w:t>
            </w:r>
          </w:p>
          <w:p>
            <w:pPr>
              <w:spacing w:after="20"/>
              <w:ind w:left="20"/>
              <w:jc w:val="both"/>
            </w:pPr>
            <w:r>
              <w:rPr>
                <w:rFonts w:ascii="Times New Roman"/>
                <w:b w:val="false"/>
                <w:i w:val="false"/>
                <w:color w:val="000000"/>
                <w:sz w:val="20"/>
              </w:rPr>
              <w:t>
30) Joint Stock Company "Ulba Metallurgical Plant";</w:t>
            </w:r>
          </w:p>
          <w:p>
            <w:pPr>
              <w:spacing w:after="20"/>
              <w:ind w:left="20"/>
              <w:jc w:val="both"/>
            </w:pPr>
            <w:r>
              <w:rPr>
                <w:rFonts w:ascii="Times New Roman"/>
                <w:b w:val="false"/>
                <w:i w:val="false"/>
                <w:color w:val="000000"/>
                <w:sz w:val="20"/>
              </w:rPr>
              <w:t>
31) Joint Stock Company "Volkovgeologiya";</w:t>
            </w:r>
          </w:p>
          <w:p>
            <w:pPr>
              <w:spacing w:after="20"/>
              <w:ind w:left="20"/>
              <w:jc w:val="both"/>
            </w:pPr>
            <w:r>
              <w:rPr>
                <w:rFonts w:ascii="Times New Roman"/>
                <w:b w:val="false"/>
                <w:i w:val="false"/>
                <w:color w:val="000000"/>
                <w:sz w:val="20"/>
              </w:rPr>
              <w:t>
32) Joint Stock Company "Alatau Hotel";</w:t>
            </w:r>
          </w:p>
          <w:p>
            <w:pPr>
              <w:spacing w:after="20"/>
              <w:ind w:left="20"/>
              <w:jc w:val="both"/>
            </w:pPr>
            <w:r>
              <w:rPr>
                <w:rFonts w:ascii="Times New Roman"/>
                <w:b w:val="false"/>
                <w:i w:val="false"/>
                <w:color w:val="000000"/>
                <w:sz w:val="20"/>
              </w:rPr>
              <w:t>
33) Joint Stock Company "KazTransOil";</w:t>
            </w:r>
          </w:p>
          <w:p>
            <w:pPr>
              <w:spacing w:after="20"/>
              <w:ind w:left="20"/>
              <w:jc w:val="both"/>
            </w:pPr>
            <w:r>
              <w:rPr>
                <w:rFonts w:ascii="Times New Roman"/>
                <w:b w:val="false"/>
                <w:i w:val="false"/>
                <w:color w:val="000000"/>
                <w:sz w:val="20"/>
              </w:rPr>
              <w:t>
34) Joint Stock Company "Intergas Central Asia";</w:t>
            </w:r>
          </w:p>
          <w:p>
            <w:pPr>
              <w:spacing w:after="20"/>
              <w:ind w:left="20"/>
              <w:jc w:val="both"/>
            </w:pPr>
            <w:r>
              <w:rPr>
                <w:rFonts w:ascii="Times New Roman"/>
                <w:b w:val="false"/>
                <w:i w:val="false"/>
                <w:color w:val="000000"/>
                <w:sz w:val="20"/>
              </w:rPr>
              <w:t>
35) Joint Stock Company "Ozenmunaygaz";</w:t>
            </w:r>
          </w:p>
          <w:p>
            <w:pPr>
              <w:spacing w:after="20"/>
              <w:ind w:left="20"/>
              <w:jc w:val="both"/>
            </w:pPr>
            <w:r>
              <w:rPr>
                <w:rFonts w:ascii="Times New Roman"/>
                <w:b w:val="false"/>
                <w:i w:val="false"/>
                <w:color w:val="000000"/>
                <w:sz w:val="20"/>
              </w:rPr>
              <w:t>
36) Joint Stock Company "Embamunaygaz";</w:t>
            </w:r>
          </w:p>
          <w:p>
            <w:pPr>
              <w:spacing w:after="20"/>
              <w:ind w:left="20"/>
              <w:jc w:val="both"/>
            </w:pPr>
            <w:r>
              <w:rPr>
                <w:rFonts w:ascii="Times New Roman"/>
                <w:b w:val="false"/>
                <w:i w:val="false"/>
                <w:color w:val="000000"/>
                <w:sz w:val="20"/>
              </w:rPr>
              <w:t>
37) Joint Stock Company "National Company "Kazakhstan Temir Zholy";</w:t>
            </w:r>
          </w:p>
          <w:p>
            <w:pPr>
              <w:spacing w:after="20"/>
              <w:ind w:left="20"/>
              <w:jc w:val="both"/>
            </w:pPr>
            <w:r>
              <w:rPr>
                <w:rFonts w:ascii="Times New Roman"/>
                <w:b w:val="false"/>
                <w:i w:val="false"/>
                <w:color w:val="000000"/>
                <w:sz w:val="20"/>
              </w:rPr>
              <w:t>
38) Joint Stock Company "Passenger Transportation";</w:t>
            </w:r>
          </w:p>
          <w:p>
            <w:pPr>
              <w:spacing w:after="20"/>
              <w:ind w:left="20"/>
              <w:jc w:val="both"/>
            </w:pPr>
            <w:r>
              <w:rPr>
                <w:rFonts w:ascii="Times New Roman"/>
                <w:b w:val="false"/>
                <w:i w:val="false"/>
                <w:color w:val="000000"/>
                <w:sz w:val="20"/>
              </w:rPr>
              <w:t>
39) Joint Stock Company "Kedentransservice";</w:t>
            </w:r>
          </w:p>
          <w:p>
            <w:pPr>
              <w:spacing w:after="20"/>
              <w:ind w:left="20"/>
              <w:jc w:val="both"/>
            </w:pPr>
            <w:r>
              <w:rPr>
                <w:rFonts w:ascii="Times New Roman"/>
                <w:b w:val="false"/>
                <w:i w:val="false"/>
                <w:color w:val="000000"/>
                <w:sz w:val="20"/>
              </w:rPr>
              <w:t>
40) Joint Stock Company "Kaztemirtrans";</w:t>
            </w:r>
          </w:p>
          <w:p>
            <w:pPr>
              <w:spacing w:after="20"/>
              <w:ind w:left="20"/>
              <w:jc w:val="both"/>
            </w:pPr>
            <w:r>
              <w:rPr>
                <w:rFonts w:ascii="Times New Roman"/>
                <w:b w:val="false"/>
                <w:i w:val="false"/>
                <w:color w:val="000000"/>
                <w:sz w:val="20"/>
              </w:rPr>
              <w:t>
41) Joint Stock Company "Temirzholsu";</w:t>
            </w:r>
          </w:p>
          <w:p>
            <w:pPr>
              <w:spacing w:after="20"/>
              <w:ind w:left="20"/>
              <w:jc w:val="both"/>
            </w:pPr>
            <w:r>
              <w:rPr>
                <w:rFonts w:ascii="Times New Roman"/>
                <w:b w:val="false"/>
                <w:i w:val="false"/>
                <w:color w:val="000000"/>
                <w:sz w:val="20"/>
              </w:rPr>
              <w:t>
42) Joint Stock Company "KTZ Express";</w:t>
            </w:r>
          </w:p>
          <w:p>
            <w:pPr>
              <w:spacing w:after="20"/>
              <w:ind w:left="20"/>
              <w:jc w:val="both"/>
            </w:pPr>
            <w:r>
              <w:rPr>
                <w:rFonts w:ascii="Times New Roman"/>
                <w:b w:val="false"/>
                <w:i w:val="false"/>
                <w:color w:val="000000"/>
                <w:sz w:val="20"/>
              </w:rPr>
              <w:t>
43) Joint Stock Company "Kazpost";</w:t>
            </w:r>
          </w:p>
          <w:p>
            <w:pPr>
              <w:spacing w:after="20"/>
              <w:ind w:left="20"/>
              <w:jc w:val="both"/>
            </w:pPr>
            <w:r>
              <w:rPr>
                <w:rFonts w:ascii="Times New Roman"/>
                <w:b w:val="false"/>
                <w:i w:val="false"/>
                <w:color w:val="000000"/>
                <w:sz w:val="20"/>
              </w:rPr>
              <w:t>
44) Joint Stock Company "Ekibastuz GRES-2 Power Plant";</w:t>
            </w:r>
          </w:p>
          <w:p>
            <w:pPr>
              <w:spacing w:after="20"/>
              <w:ind w:left="20"/>
              <w:jc w:val="both"/>
            </w:pPr>
            <w:r>
              <w:rPr>
                <w:rFonts w:ascii="Times New Roman"/>
                <w:b w:val="false"/>
                <w:i w:val="false"/>
                <w:color w:val="000000"/>
                <w:sz w:val="20"/>
              </w:rPr>
              <w:t>
45) Joint Stock Company "Samruk-Kayna Construction";</w:t>
            </w:r>
          </w:p>
          <w:p>
            <w:pPr>
              <w:spacing w:after="20"/>
              <w:ind w:left="20"/>
              <w:jc w:val="both"/>
            </w:pPr>
            <w:r>
              <w:rPr>
                <w:rFonts w:ascii="Times New Roman"/>
                <w:b w:val="false"/>
                <w:i w:val="false"/>
                <w:color w:val="000000"/>
                <w:sz w:val="20"/>
              </w:rPr>
              <w:t>
46) Joint Stock Company "Bukhtarma Hydroelectric Power Plant";</w:t>
            </w:r>
          </w:p>
          <w:p>
            <w:pPr>
              <w:spacing w:after="20"/>
              <w:ind w:left="20"/>
              <w:jc w:val="both"/>
            </w:pPr>
            <w:r>
              <w:rPr>
                <w:rFonts w:ascii="Times New Roman"/>
                <w:b w:val="false"/>
                <w:i w:val="false"/>
                <w:color w:val="000000"/>
                <w:sz w:val="20"/>
              </w:rPr>
              <w:t>
47) Limited Liability Partnership "SAMRUK-GREEN ENERGY";</w:t>
            </w:r>
          </w:p>
          <w:p>
            <w:pPr>
              <w:spacing w:after="20"/>
              <w:ind w:left="20"/>
              <w:jc w:val="both"/>
            </w:pPr>
            <w:r>
              <w:rPr>
                <w:rFonts w:ascii="Times New Roman"/>
                <w:b w:val="false"/>
                <w:i w:val="false"/>
                <w:color w:val="000000"/>
                <w:sz w:val="20"/>
              </w:rPr>
              <w:t>
48) Limited Liability Partnership "Burabay Damu";</w:t>
            </w:r>
          </w:p>
          <w:p>
            <w:pPr>
              <w:spacing w:after="20"/>
              <w:ind w:left="20"/>
              <w:jc w:val="both"/>
            </w:pPr>
            <w:r>
              <w:rPr>
                <w:rFonts w:ascii="Times New Roman"/>
                <w:b w:val="false"/>
                <w:i w:val="false"/>
                <w:color w:val="000000"/>
                <w:sz w:val="20"/>
              </w:rPr>
              <w:t>
49) Limited Liability Partnership "AES Shulbinskaya HPP";</w:t>
            </w:r>
          </w:p>
          <w:p>
            <w:pPr>
              <w:spacing w:after="20"/>
              <w:ind w:left="20"/>
              <w:jc w:val="both"/>
            </w:pPr>
            <w:r>
              <w:rPr>
                <w:rFonts w:ascii="Times New Roman"/>
                <w:b w:val="false"/>
                <w:i w:val="false"/>
                <w:color w:val="000000"/>
                <w:sz w:val="20"/>
              </w:rPr>
              <w:t>
50) Limited Liability Partnership "MAEK";</w:t>
            </w:r>
          </w:p>
          <w:p>
            <w:pPr>
              <w:spacing w:after="0"/>
              <w:ind w:left="0"/>
              <w:jc w:val="both"/>
            </w:pPr>
            <w:r>
              <w:rPr>
                <w:rFonts w:ascii="Times New Roman"/>
                <w:b w:val="false"/>
                <w:i w:val="false"/>
                <w:color w:val="000000"/>
                <w:sz w:val="20"/>
              </w:rPr>
              <w:t>
</w:t>
            </w:r>
            <w:r>
              <w:rPr>
                <w:rFonts w:ascii="Times New Roman"/>
                <w:b w:val="false"/>
                <w:i w:val="false"/>
                <w:color w:val="ff0000"/>
                <w:sz w:val="20"/>
              </w:rPr>
              <w:t>51) excluded by the resolution of the Government of the Republic of Kazakhstan dated 18.04.2025 № 250 (effective ten calendar days after the date of its first official publication);</w:t>
            </w:r>
          </w:p>
          <w:p>
            <w:pPr>
              <w:spacing w:after="20"/>
              <w:ind w:left="20"/>
              <w:jc w:val="both"/>
            </w:pPr>
          </w:p>
          <w:p>
            <w:pPr>
              <w:spacing w:after="20"/>
              <w:ind w:left="20"/>
              <w:jc w:val="both"/>
            </w:pPr>
            <w:r>
              <w:rPr>
                <w:rFonts w:ascii="Times New Roman"/>
                <w:b w:val="false"/>
                <w:i w:val="false"/>
                <w:color w:val="000000"/>
                <w:sz w:val="20"/>
              </w:rPr>
              <w:t>
52) Limited Liability Partnership "Kazmedia Ortalygy Management Company";</w:t>
            </w:r>
          </w:p>
          <w:p>
            <w:pPr>
              <w:spacing w:after="20"/>
              <w:ind w:left="20"/>
              <w:jc w:val="both"/>
            </w:pPr>
            <w:r>
              <w:rPr>
                <w:rFonts w:ascii="Times New Roman"/>
                <w:b w:val="false"/>
                <w:i w:val="false"/>
                <w:color w:val="000000"/>
                <w:sz w:val="20"/>
              </w:rPr>
              <w:t>
53) Limited Liability Partnership "Astyk Koymalary";</w:t>
            </w:r>
          </w:p>
          <w:p>
            <w:pPr>
              <w:spacing w:after="20"/>
              <w:ind w:left="20"/>
              <w:jc w:val="both"/>
            </w:pPr>
            <w:r>
              <w:rPr>
                <w:rFonts w:ascii="Times New Roman"/>
                <w:b w:val="false"/>
                <w:i w:val="false"/>
                <w:color w:val="000000"/>
                <w:sz w:val="20"/>
              </w:rPr>
              <w:t>
54) Limited Liability Partnership "Shygys Akparat";</w:t>
            </w:r>
          </w:p>
          <w:p>
            <w:pPr>
              <w:spacing w:after="20"/>
              <w:ind w:left="20"/>
              <w:jc w:val="both"/>
            </w:pPr>
            <w:r>
              <w:rPr>
                <w:rFonts w:ascii="Times New Roman"/>
                <w:b w:val="false"/>
                <w:i w:val="false"/>
                <w:color w:val="000000"/>
                <w:sz w:val="20"/>
              </w:rPr>
              <w:t>
55) Limited Liability Partnership "Mangistau-Media";</w:t>
            </w:r>
          </w:p>
          <w:p>
            <w:pPr>
              <w:spacing w:after="20"/>
              <w:ind w:left="20"/>
              <w:jc w:val="both"/>
            </w:pPr>
            <w:r>
              <w:rPr>
                <w:rFonts w:ascii="Times New Roman"/>
                <w:b w:val="false"/>
                <w:i w:val="false"/>
                <w:color w:val="000000"/>
                <w:sz w:val="20"/>
              </w:rPr>
              <w:t>
56) Limited Liability Partnership "Ertis Media";</w:t>
            </w:r>
          </w:p>
          <w:p>
            <w:pPr>
              <w:spacing w:after="20"/>
              <w:ind w:left="20"/>
              <w:jc w:val="both"/>
            </w:pPr>
            <w:r>
              <w:rPr>
                <w:rFonts w:ascii="Times New Roman"/>
                <w:b w:val="false"/>
                <w:i w:val="false"/>
                <w:color w:val="000000"/>
                <w:sz w:val="20"/>
              </w:rPr>
              <w:t>
57) Limited Liability Partnership "Information Center "Shymkent";</w:t>
            </w:r>
          </w:p>
          <w:p>
            <w:pPr>
              <w:spacing w:after="20"/>
              <w:ind w:left="20"/>
              <w:jc w:val="both"/>
            </w:pPr>
            <w:r>
              <w:rPr>
                <w:rFonts w:ascii="Times New Roman"/>
                <w:b w:val="false"/>
                <w:i w:val="false"/>
                <w:color w:val="000000"/>
                <w:sz w:val="20"/>
              </w:rPr>
              <w:t>
58) Limited Liability Partnership "SARYARQA AQPARAT";</w:t>
            </w:r>
          </w:p>
          <w:p>
            <w:pPr>
              <w:spacing w:after="20"/>
              <w:ind w:left="20"/>
              <w:jc w:val="both"/>
            </w:pPr>
            <w:r>
              <w:rPr>
                <w:rFonts w:ascii="Times New Roman"/>
                <w:b w:val="false"/>
                <w:i w:val="false"/>
                <w:color w:val="000000"/>
                <w:sz w:val="20"/>
              </w:rPr>
              <w:t>
59) Limited Liability Partnership "AULIE-ATA MEDIA";</w:t>
            </w:r>
          </w:p>
          <w:p>
            <w:pPr>
              <w:spacing w:after="20"/>
              <w:ind w:left="20"/>
              <w:jc w:val="both"/>
            </w:pPr>
            <w:r>
              <w:rPr>
                <w:rFonts w:ascii="Times New Roman"/>
                <w:b w:val="false"/>
                <w:i w:val="false"/>
                <w:color w:val="000000"/>
                <w:sz w:val="20"/>
              </w:rPr>
              <w:t>
60) Limited Liability Partnership "Aktobe Media";</w:t>
            </w:r>
          </w:p>
          <w:p>
            <w:pPr>
              <w:spacing w:after="20"/>
              <w:ind w:left="20"/>
              <w:jc w:val="both"/>
            </w:pPr>
            <w:r>
              <w:rPr>
                <w:rFonts w:ascii="Times New Roman"/>
                <w:b w:val="false"/>
                <w:i w:val="false"/>
                <w:color w:val="000000"/>
                <w:sz w:val="20"/>
              </w:rPr>
              <w:t>
61) Limited Liability Partnership "Kyzylzhar-Akparat";</w:t>
            </w:r>
          </w:p>
          <w:p>
            <w:pPr>
              <w:spacing w:after="20"/>
              <w:ind w:left="20"/>
              <w:jc w:val="both"/>
            </w:pPr>
            <w:r>
              <w:rPr>
                <w:rFonts w:ascii="Times New Roman"/>
                <w:b w:val="false"/>
                <w:i w:val="false"/>
                <w:color w:val="000000"/>
                <w:sz w:val="20"/>
              </w:rPr>
              <w:t>
62) Limited Liability Partnership "AKMOLA-TIRSHILIK";</w:t>
            </w:r>
          </w:p>
          <w:p>
            <w:pPr>
              <w:spacing w:after="20"/>
              <w:ind w:left="20"/>
              <w:jc w:val="both"/>
            </w:pPr>
            <w:r>
              <w:rPr>
                <w:rFonts w:ascii="Times New Roman"/>
                <w:b w:val="false"/>
                <w:i w:val="false"/>
                <w:color w:val="000000"/>
                <w:sz w:val="20"/>
              </w:rPr>
              <w:t>
63) Limited Liability Partnership "Atyrau-Akparat";</w:t>
            </w:r>
          </w:p>
          <w:p>
            <w:pPr>
              <w:spacing w:after="20"/>
              <w:ind w:left="20"/>
              <w:jc w:val="both"/>
            </w:pPr>
            <w:r>
              <w:rPr>
                <w:rFonts w:ascii="Times New Roman"/>
                <w:b w:val="false"/>
                <w:i w:val="false"/>
                <w:color w:val="000000"/>
                <w:sz w:val="20"/>
              </w:rPr>
              <w:t>
64) Limited Liability Partnership "Eurasia+ORT";</w:t>
            </w:r>
          </w:p>
          <w:p>
            <w:pPr>
              <w:spacing w:after="20"/>
              <w:ind w:left="20"/>
              <w:jc w:val="both"/>
            </w:pPr>
            <w:r>
              <w:rPr>
                <w:rFonts w:ascii="Times New Roman"/>
                <w:b w:val="false"/>
                <w:i w:val="false"/>
                <w:color w:val="000000"/>
                <w:sz w:val="20"/>
              </w:rPr>
              <w:t>
65) Limited Liability Partnership "Editorial Office of the newspaper "Kostanay tany";</w:t>
            </w:r>
          </w:p>
          <w:p>
            <w:pPr>
              <w:spacing w:after="20"/>
              <w:ind w:left="20"/>
              <w:jc w:val="both"/>
            </w:pPr>
            <w:r>
              <w:rPr>
                <w:rFonts w:ascii="Times New Roman"/>
                <w:b w:val="false"/>
                <w:i w:val="false"/>
                <w:color w:val="000000"/>
                <w:sz w:val="20"/>
              </w:rPr>
              <w:t>
66) Limited Liability Partnership "Zhaiyk press";</w:t>
            </w:r>
          </w:p>
          <w:p>
            <w:pPr>
              <w:spacing w:after="20"/>
              <w:ind w:left="20"/>
              <w:jc w:val="both"/>
            </w:pPr>
            <w:r>
              <w:rPr>
                <w:rFonts w:ascii="Times New Roman"/>
                <w:b w:val="false"/>
                <w:i w:val="false"/>
                <w:color w:val="000000"/>
                <w:sz w:val="20"/>
              </w:rPr>
              <w:t>
</w:t>
            </w:r>
            <w:r>
              <w:rPr>
                <w:rFonts w:ascii="Times New Roman"/>
                <w:b w:val="false"/>
                <w:i w:val="false"/>
                <w:color w:val="ff0000"/>
                <w:sz w:val="20"/>
              </w:rPr>
              <w:t>67) excluded by the resolution of the Government of the Republic of Kazakhstan dated 08.05.2025 № 319 (the resolution comes into effect ten calendar days after the date of its first official publication);</w:t>
            </w:r>
          </w:p>
          <w:p>
            <w:pPr>
              <w:spacing w:after="20"/>
              <w:ind w:left="20"/>
              <w:jc w:val="both"/>
            </w:pPr>
            <w:r>
              <w:rPr>
                <w:rFonts w:ascii="Times New Roman"/>
                <w:b w:val="false"/>
                <w:i w:val="false"/>
                <w:color w:val="000000"/>
                <w:sz w:val="20"/>
              </w:rPr>
              <w:t>
68) Limited Liability Partnership "Kazakh Scientific Research Institute of Plant Protection and Quarantine named after Zh. Zhiembaev";</w:t>
            </w:r>
          </w:p>
          <w:p>
            <w:pPr>
              <w:spacing w:after="20"/>
              <w:ind w:left="20"/>
              <w:jc w:val="both"/>
            </w:pPr>
            <w:r>
              <w:rPr>
                <w:rFonts w:ascii="Times New Roman"/>
                <w:b w:val="false"/>
                <w:i w:val="false"/>
                <w:color w:val="000000"/>
                <w:sz w:val="20"/>
              </w:rPr>
              <w:t>
69) Limited Liability Partnership "RTRS";</w:t>
            </w:r>
          </w:p>
          <w:p>
            <w:pPr>
              <w:spacing w:after="20"/>
              <w:ind w:left="20"/>
              <w:jc w:val="both"/>
            </w:pPr>
            <w:r>
              <w:rPr>
                <w:rFonts w:ascii="Times New Roman"/>
                <w:b w:val="false"/>
                <w:i w:val="false"/>
                <w:color w:val="000000"/>
                <w:sz w:val="20"/>
              </w:rPr>
              <w:t>
70) Limited Liability Partnership "National Scientific Center for Seismological Observations and Research";</w:t>
            </w:r>
          </w:p>
          <w:p>
            <w:pPr>
              <w:spacing w:after="20"/>
              <w:ind w:left="20"/>
              <w:jc w:val="both"/>
            </w:pPr>
            <w:r>
              <w:rPr>
                <w:rFonts w:ascii="Times New Roman"/>
                <w:b w:val="false"/>
                <w:i w:val="false"/>
                <w:color w:val="000000"/>
                <w:sz w:val="20"/>
              </w:rPr>
              <w:t>
71) Limited Liability Partnership "Aviation Training Center";</w:t>
            </w:r>
          </w:p>
          <w:p>
            <w:pPr>
              <w:spacing w:after="20"/>
              <w:ind w:left="20"/>
              <w:jc w:val="both"/>
            </w:pPr>
            <w:r>
              <w:rPr>
                <w:rFonts w:ascii="Times New Roman"/>
                <w:b w:val="false"/>
                <w:i w:val="false"/>
                <w:color w:val="000000"/>
                <w:sz w:val="20"/>
              </w:rPr>
              <w:t>
72) Limited Liability Partnership "Steel Manufacturing";</w:t>
            </w:r>
          </w:p>
          <w:p>
            <w:pPr>
              <w:spacing w:after="20"/>
              <w:ind w:left="20"/>
              <w:jc w:val="both"/>
            </w:pPr>
            <w:r>
              <w:rPr>
                <w:rFonts w:ascii="Times New Roman"/>
                <w:b w:val="false"/>
                <w:i w:val="false"/>
                <w:color w:val="000000"/>
                <w:sz w:val="20"/>
              </w:rPr>
              <w:t>
73) Limited Liability Partnership "Republican Center "Kazimpex";</w:t>
            </w:r>
          </w:p>
          <w:p>
            <w:pPr>
              <w:spacing w:after="20"/>
              <w:ind w:left="20"/>
              <w:jc w:val="both"/>
            </w:pPr>
            <w:r>
              <w:rPr>
                <w:rFonts w:ascii="Times New Roman"/>
                <w:b w:val="false"/>
                <w:i w:val="false"/>
                <w:color w:val="000000"/>
                <w:sz w:val="20"/>
              </w:rPr>
              <w:t>
74) Limited Liability Partnership " Special Security Center ";</w:t>
            </w:r>
          </w:p>
          <w:p>
            <w:pPr>
              <w:spacing w:after="20"/>
              <w:ind w:left="20"/>
              <w:jc w:val="both"/>
            </w:pPr>
            <w:r>
              <w:rPr>
                <w:rFonts w:ascii="Times New Roman"/>
                <w:b w:val="false"/>
                <w:i w:val="false"/>
                <w:color w:val="000000"/>
                <w:sz w:val="20"/>
              </w:rPr>
              <w:t>
75) Limited Liability Partnership "Kazakh Scientific Research Veterinary Institute";</w:t>
            </w:r>
          </w:p>
          <w:p>
            <w:pPr>
              <w:spacing w:after="20"/>
              <w:ind w:left="20"/>
              <w:jc w:val="both"/>
            </w:pPr>
            <w:r>
              <w:rPr>
                <w:rFonts w:ascii="Times New Roman"/>
                <w:b w:val="false"/>
                <w:i w:val="false"/>
                <w:color w:val="000000"/>
                <w:sz w:val="20"/>
              </w:rPr>
              <w:t>
76) Limited Liability Partnership "Scientific and Analytical Center "Biomedpreparat";</w:t>
            </w:r>
          </w:p>
          <w:p>
            <w:pPr>
              <w:spacing w:after="20"/>
              <w:ind w:left="20"/>
              <w:jc w:val="both"/>
            </w:pPr>
            <w:r>
              <w:rPr>
                <w:rFonts w:ascii="Times New Roman"/>
                <w:b w:val="false"/>
                <w:i w:val="false"/>
                <w:color w:val="000000"/>
                <w:sz w:val="20"/>
              </w:rPr>
              <w:t>
77) Limited Liability Partnership "Republican Collection of Microorganisms";</w:t>
            </w:r>
          </w:p>
          <w:p>
            <w:pPr>
              <w:spacing w:after="20"/>
              <w:ind w:left="20"/>
              <w:jc w:val="both"/>
            </w:pPr>
            <w:r>
              <w:rPr>
                <w:rFonts w:ascii="Times New Roman"/>
                <w:b w:val="false"/>
                <w:i w:val="false"/>
                <w:color w:val="000000"/>
                <w:sz w:val="20"/>
              </w:rPr>
              <w:t>
78) Limited Liability Partnership "National Center for Biotechnology";</w:t>
            </w:r>
          </w:p>
          <w:p>
            <w:pPr>
              <w:spacing w:after="20"/>
              <w:ind w:left="20"/>
              <w:jc w:val="both"/>
            </w:pPr>
            <w:r>
              <w:rPr>
                <w:rFonts w:ascii="Times New Roman"/>
                <w:b w:val="false"/>
                <w:i w:val="false"/>
                <w:color w:val="000000"/>
                <w:sz w:val="20"/>
              </w:rPr>
              <w:t>
79) Limited Liability Partnership "KAP Logistics";</w:t>
            </w:r>
          </w:p>
          <w:p>
            <w:pPr>
              <w:spacing w:after="20"/>
              <w:ind w:left="20"/>
              <w:jc w:val="both"/>
            </w:pPr>
            <w:r>
              <w:rPr>
                <w:rFonts w:ascii="Times New Roman"/>
                <w:b w:val="false"/>
                <w:i w:val="false"/>
                <w:color w:val="000000"/>
                <w:sz w:val="20"/>
              </w:rPr>
              <w:t>
80) Limited Liability Partnership "Kazatomprom-SaUran";</w:t>
            </w:r>
          </w:p>
          <w:p>
            <w:pPr>
              <w:spacing w:after="20"/>
              <w:ind w:left="20"/>
              <w:jc w:val="both"/>
            </w:pPr>
            <w:r>
              <w:rPr>
                <w:rFonts w:ascii="Times New Roman"/>
                <w:b w:val="false"/>
                <w:i w:val="false"/>
                <w:color w:val="000000"/>
                <w:sz w:val="20"/>
              </w:rPr>
              <w:t>
81) Limited Liability Partnership "RU-6";</w:t>
            </w:r>
          </w:p>
          <w:p>
            <w:pPr>
              <w:spacing w:after="20"/>
              <w:ind w:left="20"/>
              <w:jc w:val="both"/>
            </w:pPr>
            <w:r>
              <w:rPr>
                <w:rFonts w:ascii="Times New Roman"/>
                <w:b w:val="false"/>
                <w:i w:val="false"/>
                <w:color w:val="000000"/>
                <w:sz w:val="20"/>
              </w:rPr>
              <w:t>
82) Limited Liability Partnership "KAR Technology";</w:t>
            </w:r>
          </w:p>
          <w:p>
            <w:pPr>
              <w:spacing w:after="20"/>
              <w:ind w:left="20"/>
              <w:jc w:val="both"/>
            </w:pPr>
            <w:r>
              <w:rPr>
                <w:rFonts w:ascii="Times New Roman"/>
                <w:b w:val="false"/>
                <w:i w:val="false"/>
                <w:color w:val="000000"/>
                <w:sz w:val="20"/>
              </w:rPr>
              <w:t>
83) Limited Liability Partnership "Kazakhstan Nuclear Power Plants";</w:t>
            </w:r>
          </w:p>
          <w:p>
            <w:pPr>
              <w:spacing w:after="20"/>
              <w:ind w:left="20"/>
              <w:jc w:val="both"/>
            </w:pPr>
            <w:r>
              <w:rPr>
                <w:rFonts w:ascii="Times New Roman"/>
                <w:b w:val="false"/>
                <w:i w:val="false"/>
                <w:color w:val="000000"/>
                <w:sz w:val="20"/>
              </w:rPr>
              <w:t>
84) Limited Liability Partnership "V.G. Fesenkov Astrophysical Institute";</w:t>
            </w:r>
          </w:p>
          <w:p>
            <w:pPr>
              <w:spacing w:after="20"/>
              <w:ind w:left="20"/>
              <w:jc w:val="both"/>
            </w:pPr>
            <w:r>
              <w:rPr>
                <w:rFonts w:ascii="Times New Roman"/>
                <w:b w:val="false"/>
                <w:i w:val="false"/>
                <w:color w:val="000000"/>
                <w:sz w:val="20"/>
              </w:rPr>
              <w:t>
85) Limited Liability Partnership "Nur Zholy Customs Service";</w:t>
            </w:r>
          </w:p>
          <w:p>
            <w:pPr>
              <w:spacing w:after="20"/>
              <w:ind w:left="20"/>
              <w:jc w:val="both"/>
            </w:pPr>
            <w:r>
              <w:rPr>
                <w:rFonts w:ascii="Times New Roman"/>
                <w:b w:val="false"/>
                <w:i w:val="false"/>
                <w:color w:val="000000"/>
                <w:sz w:val="20"/>
              </w:rPr>
              <w:t>
86) Limited Liability Partnership "Pavlodar Petrochemical Plant";</w:t>
            </w:r>
          </w:p>
          <w:p>
            <w:pPr>
              <w:spacing w:after="20"/>
              <w:ind w:left="20"/>
              <w:jc w:val="both"/>
            </w:pPr>
            <w:r>
              <w:rPr>
                <w:rFonts w:ascii="Times New Roman"/>
                <w:b w:val="false"/>
                <w:i w:val="false"/>
                <w:color w:val="000000"/>
                <w:sz w:val="20"/>
              </w:rPr>
              <w:t>
87) Limited Liability Partnership "KazTransGas Onimderi";</w:t>
            </w:r>
          </w:p>
          <w:p>
            <w:pPr>
              <w:spacing w:after="20"/>
              <w:ind w:left="20"/>
              <w:jc w:val="both"/>
            </w:pPr>
            <w:r>
              <w:rPr>
                <w:rFonts w:ascii="Times New Roman"/>
                <w:b w:val="false"/>
                <w:i w:val="false"/>
                <w:color w:val="000000"/>
                <w:sz w:val="20"/>
              </w:rPr>
              <w:t>
88) Limited Liability Partnership "Kazakhturkmunai";</w:t>
            </w:r>
          </w:p>
          <w:p>
            <w:pPr>
              <w:spacing w:after="20"/>
              <w:ind w:left="20"/>
              <w:jc w:val="both"/>
            </w:pPr>
            <w:r>
              <w:rPr>
                <w:rFonts w:ascii="Times New Roman"/>
                <w:b w:val="false"/>
                <w:i w:val="false"/>
                <w:color w:val="000000"/>
                <w:sz w:val="20"/>
              </w:rPr>
              <w:t>
89) Limited Liability Partnership “KMG Engineering”;</w:t>
            </w:r>
          </w:p>
          <w:p>
            <w:pPr>
              <w:spacing w:after="20"/>
              <w:ind w:left="20"/>
              <w:jc w:val="both"/>
            </w:pPr>
            <w:r>
              <w:rPr>
                <w:rFonts w:ascii="Times New Roman"/>
                <w:b w:val="false"/>
                <w:i w:val="false"/>
                <w:color w:val="000000"/>
                <w:sz w:val="20"/>
              </w:rPr>
              <w:t>
90) Limited Liability Partnership “Ken-Kurylys-Service”;</w:t>
            </w:r>
          </w:p>
          <w:p>
            <w:pPr>
              <w:spacing w:after="20"/>
              <w:ind w:left="20"/>
              <w:jc w:val="both"/>
            </w:pPr>
            <w:r>
              <w:rPr>
                <w:rFonts w:ascii="Times New Roman"/>
                <w:b w:val="false"/>
                <w:i w:val="false"/>
                <w:color w:val="000000"/>
                <w:sz w:val="20"/>
              </w:rPr>
              <w:t>
91) Limited Liability Partnership “Kazakh Gas Processing Plant”;</w:t>
            </w:r>
          </w:p>
          <w:p>
            <w:pPr>
              <w:spacing w:after="20"/>
              <w:ind w:left="20"/>
              <w:jc w:val="both"/>
            </w:pPr>
            <w:r>
              <w:rPr>
                <w:rFonts w:ascii="Times New Roman"/>
                <w:b w:val="false"/>
                <w:i w:val="false"/>
                <w:color w:val="000000"/>
                <w:sz w:val="20"/>
              </w:rPr>
              <w:t>
92) Limited Liability Partnership “Oil Construction Company”;</w:t>
            </w:r>
          </w:p>
          <w:p>
            <w:pPr>
              <w:spacing w:after="20"/>
              <w:ind w:left="20"/>
              <w:jc w:val="both"/>
            </w:pPr>
            <w:r>
              <w:rPr>
                <w:rFonts w:ascii="Times New Roman"/>
                <w:b w:val="false"/>
                <w:i w:val="false"/>
                <w:color w:val="000000"/>
                <w:sz w:val="20"/>
              </w:rPr>
              <w:t>
93) Limited Liability Partnership “Oil Services Company”;</w:t>
            </w:r>
          </w:p>
          <w:p>
            <w:pPr>
              <w:spacing w:after="20"/>
              <w:ind w:left="20"/>
              <w:jc w:val="both"/>
            </w:pPr>
            <w:r>
              <w:rPr>
                <w:rFonts w:ascii="Times New Roman"/>
                <w:b w:val="false"/>
                <w:i w:val="false"/>
                <w:color w:val="000000"/>
                <w:sz w:val="20"/>
              </w:rPr>
              <w:t>
94) Limited Liability Partnership “Munitelecom”;</w:t>
            </w:r>
          </w:p>
          <w:p>
            <w:pPr>
              <w:spacing w:after="20"/>
              <w:ind w:left="20"/>
              <w:jc w:val="both"/>
            </w:pPr>
            <w:r>
              <w:rPr>
                <w:rFonts w:ascii="Times New Roman"/>
                <w:b w:val="false"/>
                <w:i w:val="false"/>
                <w:color w:val="000000"/>
                <w:sz w:val="20"/>
              </w:rPr>
              <w:t>
95) Limited Liability Partnership “OtarBioPharm”;</w:t>
            </w:r>
          </w:p>
          <w:p>
            <w:pPr>
              <w:spacing w:after="20"/>
              <w:ind w:left="20"/>
              <w:jc w:val="both"/>
            </w:pPr>
            <w:r>
              <w:rPr>
                <w:rFonts w:ascii="Times New Roman"/>
                <w:b w:val="false"/>
                <w:i w:val="false"/>
                <w:color w:val="000000"/>
                <w:sz w:val="20"/>
              </w:rPr>
              <w:t>
96) Limited Liability Partnership “Oil Transport Corporation”;</w:t>
            </w:r>
          </w:p>
          <w:p>
            <w:pPr>
              <w:spacing w:after="20"/>
              <w:ind w:left="20"/>
              <w:jc w:val="both"/>
            </w:pPr>
            <w:r>
              <w:rPr>
                <w:rFonts w:ascii="Times New Roman"/>
                <w:b w:val="false"/>
                <w:i w:val="false"/>
                <w:color w:val="000000"/>
                <w:sz w:val="20"/>
              </w:rPr>
              <w:t>
97) Limited Liability Partnership “KTZ-Freight Transportation”;</w:t>
            </w:r>
          </w:p>
          <w:p>
            <w:pPr>
              <w:spacing w:after="20"/>
              <w:ind w:left="20"/>
              <w:jc w:val="both"/>
            </w:pPr>
            <w:r>
              <w:rPr>
                <w:rFonts w:ascii="Times New Roman"/>
                <w:b w:val="false"/>
                <w:i w:val="false"/>
                <w:color w:val="000000"/>
                <w:sz w:val="20"/>
              </w:rPr>
              <w:t>
98) Limited Liability Partnership “Temirzholsu-Almaty”;</w:t>
            </w:r>
          </w:p>
          <w:p>
            <w:pPr>
              <w:spacing w:after="20"/>
              <w:ind w:left="20"/>
              <w:jc w:val="both"/>
            </w:pPr>
            <w:r>
              <w:rPr>
                <w:rFonts w:ascii="Times New Roman"/>
                <w:b w:val="false"/>
                <w:i w:val="false"/>
                <w:color w:val="000000"/>
                <w:sz w:val="20"/>
              </w:rPr>
              <w:t>
99) Limited Liability Partnership “Temirzholsu-Aktobe”;</w:t>
            </w:r>
          </w:p>
          <w:p>
            <w:pPr>
              <w:spacing w:after="20"/>
              <w:ind w:left="20"/>
              <w:jc w:val="both"/>
            </w:pPr>
            <w:r>
              <w:rPr>
                <w:rFonts w:ascii="Times New Roman"/>
                <w:b w:val="false"/>
                <w:i w:val="false"/>
                <w:color w:val="000000"/>
                <w:sz w:val="20"/>
              </w:rPr>
              <w:t>
100) Limited Liability Partnership “Temirzholsu-Ayagoz”;</w:t>
            </w:r>
          </w:p>
          <w:p>
            <w:pPr>
              <w:spacing w:after="20"/>
              <w:ind w:left="20"/>
              <w:jc w:val="both"/>
            </w:pPr>
            <w:r>
              <w:rPr>
                <w:rFonts w:ascii="Times New Roman"/>
                <w:b w:val="false"/>
                <w:i w:val="false"/>
                <w:color w:val="000000"/>
                <w:sz w:val="20"/>
              </w:rPr>
              <w:t>
101) Limited Liability Partnership “Temirzholsu-Arys”;</w:t>
            </w:r>
          </w:p>
          <w:p>
            <w:pPr>
              <w:spacing w:after="20"/>
              <w:ind w:left="20"/>
              <w:jc w:val="both"/>
            </w:pPr>
            <w:r>
              <w:rPr>
                <w:rFonts w:ascii="Times New Roman"/>
                <w:b w:val="false"/>
                <w:i w:val="false"/>
                <w:color w:val="000000"/>
                <w:sz w:val="20"/>
              </w:rPr>
              <w:t>
102) Limited Liability Partnership Temirzholsu-Kokshetau;</w:t>
            </w:r>
          </w:p>
          <w:p>
            <w:pPr>
              <w:spacing w:after="20"/>
              <w:ind w:left="20"/>
              <w:jc w:val="both"/>
            </w:pPr>
            <w:r>
              <w:rPr>
                <w:rFonts w:ascii="Times New Roman"/>
                <w:b w:val="false"/>
                <w:i w:val="false"/>
                <w:color w:val="000000"/>
                <w:sz w:val="20"/>
              </w:rPr>
              <w:t>
103) Limited Liability Partnership Temirzholsu-Kzyl-Orda;</w:t>
            </w:r>
          </w:p>
          <w:p>
            <w:pPr>
              <w:spacing w:after="20"/>
              <w:ind w:left="20"/>
              <w:jc w:val="both"/>
            </w:pPr>
            <w:r>
              <w:rPr>
                <w:rFonts w:ascii="Times New Roman"/>
                <w:b w:val="false"/>
                <w:i w:val="false"/>
                <w:color w:val="000000"/>
                <w:sz w:val="20"/>
              </w:rPr>
              <w:t>
104) Limited Liability Partnership Temirzholsu-Mangystau;</w:t>
            </w:r>
          </w:p>
          <w:p>
            <w:pPr>
              <w:spacing w:after="20"/>
              <w:ind w:left="20"/>
              <w:jc w:val="both"/>
            </w:pPr>
            <w:r>
              <w:rPr>
                <w:rFonts w:ascii="Times New Roman"/>
                <w:b w:val="false"/>
                <w:i w:val="false"/>
                <w:color w:val="000000"/>
                <w:sz w:val="20"/>
              </w:rPr>
              <w:t>
105) Limited Liability Partnership Temirzholsu-Pavlodar;</w:t>
            </w:r>
          </w:p>
          <w:p>
            <w:pPr>
              <w:spacing w:after="20"/>
              <w:ind w:left="20"/>
              <w:jc w:val="both"/>
            </w:pPr>
            <w:r>
              <w:rPr>
                <w:rFonts w:ascii="Times New Roman"/>
                <w:b w:val="false"/>
                <w:i w:val="false"/>
                <w:color w:val="000000"/>
                <w:sz w:val="20"/>
              </w:rPr>
              <w:t>
106) Limited Liability Partnership Temirzholsu-Kostanai;</w:t>
            </w:r>
          </w:p>
          <w:p>
            <w:pPr>
              <w:spacing w:after="20"/>
              <w:ind w:left="20"/>
              <w:jc w:val="both"/>
            </w:pPr>
            <w:r>
              <w:rPr>
                <w:rFonts w:ascii="Times New Roman"/>
                <w:b w:val="false"/>
                <w:i w:val="false"/>
                <w:color w:val="000000"/>
                <w:sz w:val="20"/>
              </w:rPr>
              <w:t>
107) Limited Liability Partnership Temirzholsu-Karagandy;</w:t>
            </w:r>
          </w:p>
          <w:p>
            <w:pPr>
              <w:spacing w:after="20"/>
              <w:ind w:left="20"/>
              <w:jc w:val="both"/>
            </w:pPr>
            <w:r>
              <w:rPr>
                <w:rFonts w:ascii="Times New Roman"/>
                <w:b w:val="false"/>
                <w:i w:val="false"/>
                <w:color w:val="000000"/>
                <w:sz w:val="20"/>
              </w:rPr>
              <w:t>
108) Limited Liability Partnership “KTZE-Khorgos Gateway”;</w:t>
            </w:r>
          </w:p>
          <w:p>
            <w:pPr>
              <w:spacing w:after="20"/>
              <w:ind w:left="20"/>
              <w:jc w:val="both"/>
            </w:pPr>
            <w:r>
              <w:rPr>
                <w:rFonts w:ascii="Times New Roman"/>
                <w:b w:val="false"/>
                <w:i w:val="false"/>
                <w:color w:val="000000"/>
                <w:sz w:val="20"/>
              </w:rPr>
              <w:t>
109) Limited Liability Partnership “Kuryk Port”;</w:t>
            </w:r>
          </w:p>
          <w:p>
            <w:pPr>
              <w:spacing w:after="20"/>
              <w:ind w:left="20"/>
              <w:jc w:val="both"/>
            </w:pPr>
            <w:r>
              <w:rPr>
                <w:rFonts w:ascii="Times New Roman"/>
                <w:b w:val="false"/>
                <w:i w:val="false"/>
                <w:color w:val="000000"/>
                <w:sz w:val="20"/>
              </w:rPr>
              <w:t>
110) Limited Liability Partnership “Samruk-Kazyna Invest”;</w:t>
            </w:r>
          </w:p>
          <w:p>
            <w:pPr>
              <w:spacing w:after="20"/>
              <w:ind w:left="20"/>
              <w:jc w:val="both"/>
            </w:pPr>
            <w:r>
              <w:rPr>
                <w:rFonts w:ascii="Times New Roman"/>
                <w:b w:val="false"/>
                <w:i w:val="false"/>
                <w:color w:val="000000"/>
                <w:sz w:val="20"/>
              </w:rPr>
              <w:t>
111) Limited Liability Partnership "SK Water Solutions";</w:t>
            </w:r>
          </w:p>
          <w:p>
            <w:pPr>
              <w:spacing w:after="20"/>
              <w:ind w:left="20"/>
              <w:jc w:val="both"/>
            </w:pPr>
            <w:r>
              <w:rPr>
                <w:rFonts w:ascii="Times New Roman"/>
                <w:b w:val="false"/>
                <w:i w:val="false"/>
                <w:color w:val="000000"/>
                <w:sz w:val="20"/>
              </w:rPr>
              <w:t>
112) Limited Liability Partnership "Department of Technological Transport and Well Servicing";</w:t>
            </w:r>
          </w:p>
          <w:p>
            <w:pPr>
              <w:spacing w:after="20"/>
              <w:ind w:left="20"/>
              <w:jc w:val="both"/>
            </w:pPr>
            <w:r>
              <w:rPr>
                <w:rFonts w:ascii="Times New Roman"/>
                <w:b w:val="false"/>
                <w:i w:val="false"/>
                <w:color w:val="000000"/>
                <w:sz w:val="20"/>
              </w:rPr>
              <w:t>
113) Republican state enterprise on the right of economic management "TV and radio 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xml:space="preserve">
114) Republican state enterprise on the right of economic management "Directorate of administrative buildings of the Administration of the President and the Government of the Republic of Kazakhstan" of the President’s Affairs Administration of the Republic of Kazakhstan"; </w:t>
            </w:r>
          </w:p>
          <w:p>
            <w:pPr>
              <w:spacing w:after="20"/>
              <w:ind w:left="20"/>
              <w:jc w:val="both"/>
            </w:pPr>
            <w:r>
              <w:rPr>
                <w:rFonts w:ascii="Times New Roman"/>
                <w:b w:val="false"/>
                <w:i w:val="false"/>
                <w:color w:val="000000"/>
                <w:sz w:val="20"/>
              </w:rPr>
              <w:t xml:space="preserve">
115) Republican state enterprise on the right of economic management "Directorate of State Residences of the President’s Affairs Administration of the Republic of Kazakhstan"; </w:t>
            </w:r>
          </w:p>
          <w:p>
            <w:pPr>
              <w:spacing w:after="20"/>
              <w:ind w:left="20"/>
              <w:jc w:val="both"/>
            </w:pPr>
            <w:r>
              <w:rPr>
                <w:rFonts w:ascii="Times New Roman"/>
                <w:b w:val="false"/>
                <w:i w:val="false"/>
                <w:color w:val="000000"/>
                <w:sz w:val="20"/>
              </w:rPr>
              <w:t>
116) Republican state enterprise on the right of economic management "Scientific Research Institute of Biological Safety Problems";</w:t>
            </w:r>
          </w:p>
          <w:p>
            <w:pPr>
              <w:spacing w:after="20"/>
              <w:ind w:left="20"/>
              <w:jc w:val="both"/>
            </w:pPr>
            <w:r>
              <w:rPr>
                <w:rFonts w:ascii="Times New Roman"/>
                <w:b w:val="false"/>
                <w:i w:val="false"/>
                <w:color w:val="000000"/>
                <w:sz w:val="20"/>
              </w:rPr>
              <w:t>
117) Republican State Enterprise on the Right of Economic Management "National Scientific Center of Particularly Dangerous Infections named after Masgut Aikimbayev";</w:t>
            </w:r>
          </w:p>
          <w:p>
            <w:pPr>
              <w:spacing w:after="20"/>
              <w:ind w:left="20"/>
              <w:jc w:val="both"/>
            </w:pPr>
            <w:r>
              <w:rPr>
                <w:rFonts w:ascii="Times New Roman"/>
                <w:b w:val="false"/>
                <w:i w:val="false"/>
                <w:color w:val="000000"/>
                <w:sz w:val="20"/>
              </w:rPr>
              <w:t>
118) 28 higher education institutions of the Ministry of Science and Higher Education of the Republic of Kazakhstan;</w:t>
            </w:r>
          </w:p>
          <w:p>
            <w:pPr>
              <w:spacing w:after="20"/>
              <w:ind w:left="20"/>
              <w:jc w:val="both"/>
            </w:pPr>
            <w:r>
              <w:rPr>
                <w:rFonts w:ascii="Times New Roman"/>
                <w:b w:val="false"/>
                <w:i w:val="false"/>
                <w:color w:val="000000"/>
                <w:sz w:val="20"/>
              </w:rPr>
              <w:t>
119) Limited Liability Company "TalgarEco City-2"</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owned or leased business center, office premises, administrative building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"M. Kozybayev North Kazakhstan University ";</w:t>
            </w:r>
          </w:p>
          <w:p>
            <w:pPr>
              <w:spacing w:after="20"/>
              <w:ind w:left="20"/>
              <w:jc w:val="both"/>
            </w:pPr>
            <w:r>
              <w:rPr>
                <w:rFonts w:ascii="Times New Roman"/>
                <w:b w:val="false"/>
                <w:i w:val="false"/>
                <w:color w:val="000000"/>
                <w:sz w:val="20"/>
              </w:rPr>
              <w:t>
2) Non-profit Joint Stock Company "K. Zhubanov Aktobe Regional University ";</w:t>
            </w:r>
          </w:p>
          <w:p>
            <w:pPr>
              <w:spacing w:after="20"/>
              <w:ind w:left="20"/>
              <w:jc w:val="both"/>
            </w:pPr>
            <w:r>
              <w:rPr>
                <w:rFonts w:ascii="Times New Roman"/>
                <w:b w:val="false"/>
                <w:i w:val="false"/>
                <w:color w:val="000000"/>
                <w:sz w:val="20"/>
              </w:rPr>
              <w:t>
3) Joint Stock Company "National Company "QazExpoCongress";</w:t>
            </w:r>
          </w:p>
          <w:p>
            <w:pPr>
              <w:spacing w:after="20"/>
              <w:ind w:left="20"/>
              <w:jc w:val="both"/>
            </w:pPr>
            <w:r>
              <w:rPr>
                <w:rFonts w:ascii="Times New Roman"/>
                <w:b w:val="false"/>
                <w:i w:val="false"/>
                <w:color w:val="000000"/>
                <w:sz w:val="20"/>
              </w:rPr>
              <w:t>
4) Joint Stock Company "Ural Plant "Zenit";</w:t>
            </w:r>
          </w:p>
          <w:p>
            <w:pPr>
              <w:spacing w:after="20"/>
              <w:ind w:left="20"/>
              <w:jc w:val="both"/>
            </w:pPr>
            <w:r>
              <w:rPr>
                <w:rFonts w:ascii="Times New Roman"/>
                <w:b w:val="false"/>
                <w:i w:val="false"/>
                <w:color w:val="000000"/>
                <w:sz w:val="20"/>
              </w:rPr>
              <w:t>
5) Joint Stock Company "Center for Operational Support of the National Bank of the Republic of Kazakhstan";</w:t>
            </w:r>
          </w:p>
          <w:p>
            <w:pPr>
              <w:spacing w:after="20"/>
              <w:ind w:left="20"/>
              <w:jc w:val="both"/>
            </w:pPr>
            <w:r>
              <w:rPr>
                <w:rFonts w:ascii="Times New Roman"/>
                <w:b w:val="false"/>
                <w:i w:val="false"/>
                <w:color w:val="000000"/>
                <w:sz w:val="20"/>
              </w:rPr>
              <w:t>
6) Joint Stock Company "Center for Medical Technologies and Information Systems";</w:t>
            </w:r>
          </w:p>
          <w:p>
            <w:pPr>
              <w:spacing w:after="20"/>
              <w:ind w:left="20"/>
              <w:jc w:val="both"/>
            </w:pPr>
            <w:r>
              <w:rPr>
                <w:rFonts w:ascii="Times New Roman"/>
                <w:b w:val="false"/>
                <w:i w:val="false"/>
                <w:color w:val="000000"/>
                <w:sz w:val="20"/>
              </w:rPr>
              <w:t>
7) Joint Stock Company "Alatau Hotel";</w:t>
            </w:r>
          </w:p>
          <w:p>
            <w:pPr>
              <w:spacing w:after="20"/>
              <w:ind w:left="20"/>
              <w:jc w:val="both"/>
            </w:pPr>
            <w:r>
              <w:rPr>
                <w:rFonts w:ascii="Times New Roman"/>
                <w:b w:val="false"/>
                <w:i w:val="false"/>
                <w:color w:val="000000"/>
                <w:sz w:val="20"/>
              </w:rPr>
              <w:t>
8) Joint Stock Company "KazTransGas Aimak";</w:t>
            </w:r>
          </w:p>
          <w:p>
            <w:pPr>
              <w:spacing w:after="20"/>
              <w:ind w:left="20"/>
              <w:jc w:val="both"/>
            </w:pPr>
            <w:r>
              <w:rPr>
                <w:rFonts w:ascii="Times New Roman"/>
                <w:b w:val="false"/>
                <w:i w:val="false"/>
                <w:color w:val="000000"/>
                <w:sz w:val="20"/>
              </w:rPr>
              <w:t>
9) Joint Stock Company “National Company “Kazakhstan Temir Zholy”;</w:t>
            </w:r>
          </w:p>
          <w:p>
            <w:pPr>
              <w:spacing w:after="20"/>
              <w:ind w:left="20"/>
              <w:jc w:val="both"/>
            </w:pPr>
            <w:r>
              <w:rPr>
                <w:rFonts w:ascii="Times New Roman"/>
                <w:b w:val="false"/>
                <w:i w:val="false"/>
                <w:color w:val="000000"/>
                <w:sz w:val="20"/>
              </w:rPr>
              <w:t>
10) Joint Stock Company “National Company “Aktau Sea Trade Port”;</w:t>
            </w:r>
          </w:p>
          <w:p>
            <w:pPr>
              <w:spacing w:after="20"/>
              <w:ind w:left="20"/>
              <w:jc w:val="both"/>
            </w:pPr>
            <w:r>
              <w:rPr>
                <w:rFonts w:ascii="Times New Roman"/>
                <w:b w:val="false"/>
                <w:i w:val="false"/>
                <w:color w:val="000000"/>
                <w:sz w:val="20"/>
              </w:rPr>
              <w:t>
11) Joint Stock Company “Kedentransservice”;</w:t>
            </w:r>
          </w:p>
          <w:p>
            <w:pPr>
              <w:spacing w:after="20"/>
              <w:ind w:left="20"/>
              <w:jc w:val="both"/>
            </w:pPr>
            <w:r>
              <w:rPr>
                <w:rFonts w:ascii="Times New Roman"/>
                <w:b w:val="false"/>
                <w:i w:val="false"/>
                <w:color w:val="000000"/>
                <w:sz w:val="20"/>
              </w:rPr>
              <w:t>
12) Joint Stock Company “Kaztemirtrans”;</w:t>
            </w:r>
          </w:p>
          <w:p>
            <w:pPr>
              <w:spacing w:after="20"/>
              <w:ind w:left="20"/>
              <w:jc w:val="both"/>
            </w:pPr>
            <w:r>
              <w:rPr>
                <w:rFonts w:ascii="Times New Roman"/>
                <w:b w:val="false"/>
                <w:i w:val="false"/>
                <w:color w:val="000000"/>
                <w:sz w:val="20"/>
              </w:rPr>
              <w:t>
13) Joint Stock Company “Kazpost”;</w:t>
            </w:r>
          </w:p>
          <w:p>
            <w:pPr>
              <w:spacing w:after="20"/>
              <w:ind w:left="20"/>
              <w:jc w:val="both"/>
            </w:pPr>
            <w:r>
              <w:rPr>
                <w:rFonts w:ascii="Times New Roman"/>
                <w:b w:val="false"/>
                <w:i w:val="false"/>
                <w:color w:val="000000"/>
                <w:sz w:val="20"/>
              </w:rPr>
              <w:t>
14) Limited Liability Partnership "Burabay Damu";</w:t>
            </w:r>
          </w:p>
          <w:p>
            <w:pPr>
              <w:spacing w:after="20"/>
              <w:ind w:left="20"/>
              <w:jc w:val="both"/>
            </w:pPr>
            <w:r>
              <w:rPr>
                <w:rFonts w:ascii="Times New Roman"/>
                <w:b w:val="false"/>
                <w:i w:val="false"/>
                <w:color w:val="000000"/>
                <w:sz w:val="20"/>
              </w:rPr>
              <w:t>
15) Limited Liability Partnership "Nur Zholy Customs Service";</w:t>
            </w:r>
          </w:p>
          <w:p>
            <w:pPr>
              <w:spacing w:after="20"/>
              <w:ind w:left="20"/>
              <w:jc w:val="both"/>
            </w:pPr>
            <w:r>
              <w:rPr>
                <w:rFonts w:ascii="Times New Roman"/>
                <w:b w:val="false"/>
                <w:i w:val="false"/>
                <w:color w:val="000000"/>
                <w:sz w:val="20"/>
              </w:rPr>
              <w:t>
16) Limited Liability Partnership "Pavlodar Petrochemical Plant";</w:t>
            </w:r>
          </w:p>
          <w:p>
            <w:pPr>
              <w:spacing w:after="20"/>
              <w:ind w:left="20"/>
              <w:jc w:val="both"/>
            </w:pPr>
            <w:r>
              <w:rPr>
                <w:rFonts w:ascii="Times New Roman"/>
                <w:b w:val="false"/>
                <w:i w:val="false"/>
                <w:color w:val="000000"/>
                <w:sz w:val="20"/>
              </w:rPr>
              <w:t>
17) Limited Liability Partnership "Oil Transport Corporation";</w:t>
            </w:r>
          </w:p>
          <w:p>
            <w:pPr>
              <w:spacing w:after="20"/>
              <w:ind w:left="20"/>
              <w:jc w:val="both"/>
            </w:pPr>
            <w:r>
              <w:rPr>
                <w:rFonts w:ascii="Times New Roman"/>
                <w:b w:val="false"/>
                <w:i w:val="false"/>
                <w:color w:val="000000"/>
                <w:sz w:val="20"/>
              </w:rPr>
              <w:t>
18) Limited Liability Partnership "Kazakh Gas Processing Plant";</w:t>
            </w:r>
          </w:p>
          <w:p>
            <w:pPr>
              <w:spacing w:after="20"/>
              <w:ind w:left="20"/>
              <w:jc w:val="both"/>
            </w:pPr>
            <w:r>
              <w:rPr>
                <w:rFonts w:ascii="Times New Roman"/>
                <w:b w:val="false"/>
                <w:i w:val="false"/>
                <w:color w:val="000000"/>
                <w:sz w:val="20"/>
              </w:rPr>
              <w:t>
19) Limited Liability Partnership "KTZ-Freight Transportation";</w:t>
            </w:r>
          </w:p>
          <w:p>
            <w:pPr>
              <w:spacing w:after="20"/>
              <w:ind w:left="20"/>
              <w:jc w:val="both"/>
            </w:pPr>
            <w:r>
              <w:rPr>
                <w:rFonts w:ascii="Times New Roman"/>
                <w:b w:val="false"/>
                <w:i w:val="false"/>
                <w:color w:val="000000"/>
                <w:sz w:val="20"/>
              </w:rPr>
              <w:t>
20) Limited Liability Partnership "Transport Holding of Kazakhstan";</w:t>
            </w:r>
          </w:p>
          <w:p>
            <w:pPr>
              <w:spacing w:after="20"/>
              <w:ind w:left="20"/>
              <w:jc w:val="both"/>
            </w:pPr>
            <w:r>
              <w:rPr>
                <w:rFonts w:ascii="Times New Roman"/>
                <w:b w:val="false"/>
                <w:i w:val="false"/>
                <w:color w:val="000000"/>
                <w:sz w:val="20"/>
              </w:rPr>
              <w:t>
21) Republican state enterprise on the right of economic management "Directorate of administrative buildings of the Administration of the President and the Government of the Republic of Kazakhstan" of the President’s Affairs Administration of the Republic of Kazakhstan";</w:t>
            </w:r>
          </w:p>
          <w:p>
            <w:pPr>
              <w:spacing w:after="20"/>
              <w:ind w:left="20"/>
              <w:jc w:val="both"/>
            </w:pPr>
            <w:r>
              <w:rPr>
                <w:rFonts w:ascii="Times New Roman"/>
                <w:b w:val="false"/>
                <w:i w:val="false"/>
                <w:color w:val="000000"/>
                <w:sz w:val="20"/>
              </w:rPr>
              <w:t xml:space="preserve">
22) Republican state enterprise on the right of economic management "Directorate of State Residences of the President’s Affairs Administration of the Republic of Kazakhstan"; </w:t>
            </w:r>
          </w:p>
          <w:p>
            <w:pPr>
              <w:spacing w:after="20"/>
              <w:ind w:left="20"/>
              <w:jc w:val="both"/>
            </w:pPr>
            <w:r>
              <w:rPr>
                <w:rFonts w:ascii="Times New Roman"/>
                <w:b w:val="false"/>
                <w:i w:val="false"/>
                <w:color w:val="000000"/>
                <w:sz w:val="20"/>
              </w:rPr>
              <w:t>
23) Republican state enterprise on the right of economic management "State Airline "Berkut" of the President’s Affairs Administration of the Republic of Kazakhstan;</w:t>
            </w:r>
          </w:p>
          <w:p>
            <w:pPr>
              <w:spacing w:after="20"/>
              <w:ind w:left="20"/>
              <w:jc w:val="both"/>
            </w:pPr>
            <w:r>
              <w:rPr>
                <w:rFonts w:ascii="Times New Roman"/>
                <w:b w:val="false"/>
                <w:i w:val="false"/>
                <w:color w:val="000000"/>
                <w:sz w:val="20"/>
              </w:rPr>
              <w:t>
 24) Republican state enterprise on the right of economic management "Vehicle fleet of the President’s Affairs Administration of the Republic of Kazakhstan";</w:t>
            </w:r>
          </w:p>
          <w:p>
            <w:pPr>
              <w:spacing w:after="20"/>
              <w:ind w:left="20"/>
              <w:jc w:val="both"/>
            </w:pPr>
            <w:r>
              <w:rPr>
                <w:rFonts w:ascii="Times New Roman"/>
                <w:b w:val="false"/>
                <w:i w:val="false"/>
                <w:color w:val="000000"/>
                <w:sz w:val="20"/>
              </w:rPr>
              <w:t>
25) Republican state enterprise on the right of economic management “Vehicle fleet of the Logistics Management”;</w:t>
            </w:r>
          </w:p>
          <w:p>
            <w:pPr>
              <w:spacing w:after="20"/>
              <w:ind w:left="20"/>
              <w:jc w:val="both"/>
            </w:pPr>
            <w:r>
              <w:rPr>
                <w:rFonts w:ascii="Times New Roman"/>
                <w:b w:val="false"/>
                <w:i w:val="false"/>
                <w:color w:val="000000"/>
                <w:sz w:val="20"/>
              </w:rPr>
              <w:t>
26)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owned or leased storage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“Kedentransservice”;</w:t>
            </w:r>
          </w:p>
          <w:p>
            <w:pPr>
              <w:spacing w:after="20"/>
              <w:ind w:left="20"/>
              <w:jc w:val="both"/>
            </w:pPr>
            <w:r>
              <w:rPr>
                <w:rFonts w:ascii="Times New Roman"/>
                <w:b w:val="false"/>
                <w:i w:val="false"/>
                <w:color w:val="000000"/>
                <w:sz w:val="20"/>
              </w:rPr>
              <w:t>
2) Limited Liability Partnership “Transport Holding of Kazakhstan”;</w:t>
            </w:r>
          </w:p>
          <w:p>
            <w:pPr>
              <w:spacing w:after="20"/>
              <w:ind w:left="20"/>
              <w:jc w:val="both"/>
            </w:pPr>
            <w:r>
              <w:rPr>
                <w:rFonts w:ascii="Times New Roman"/>
                <w:b w:val="false"/>
                <w:i w:val="false"/>
                <w:color w:val="000000"/>
                <w:sz w:val="20"/>
              </w:rPr>
              <w:t>
3) Limited Liability Partnership “Nur Zholy Customs Service”;</w:t>
            </w:r>
          </w:p>
          <w:p>
            <w:pPr>
              <w:spacing w:after="20"/>
              <w:ind w:left="20"/>
              <w:jc w:val="both"/>
            </w:pPr>
            <w:r>
              <w:rPr>
                <w:rFonts w:ascii="Times New Roman"/>
                <w:b w:val="false"/>
                <w:i w:val="false"/>
                <w:color w:val="000000"/>
                <w:sz w:val="20"/>
              </w:rPr>
              <w:t>
4)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 or leased other real estate, not elsewhere classified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"Kaztemirtrans";</w:t>
            </w:r>
          </w:p>
          <w:p>
            <w:pPr>
              <w:spacing w:after="20"/>
              <w:ind w:left="20"/>
              <w:jc w:val="both"/>
            </w:pPr>
            <w:r>
              <w:rPr>
                <w:rFonts w:ascii="Times New Roman"/>
                <w:b w:val="false"/>
                <w:i w:val="false"/>
                <w:color w:val="000000"/>
                <w:sz w:val="20"/>
              </w:rPr>
              <w:t>
2) Limited Liability Partnership "KMG Engineering";</w:t>
            </w:r>
          </w:p>
          <w:p>
            <w:pPr>
              <w:spacing w:after="20"/>
              <w:ind w:left="20"/>
              <w:jc w:val="both"/>
            </w:pPr>
            <w:r>
              <w:rPr>
                <w:rFonts w:ascii="Times New Roman"/>
                <w:b w:val="false"/>
                <w:i w:val="false"/>
                <w:color w:val="000000"/>
                <w:sz w:val="20"/>
              </w:rPr>
              <w:t>
3) Limited Liability Partnership "Nur Zholy Customs Service";</w:t>
            </w:r>
          </w:p>
          <w:p>
            <w:pPr>
              <w:spacing w:after="20"/>
              <w:ind w:left="20"/>
              <w:jc w:val="both"/>
            </w:pPr>
            <w:r>
              <w:rPr>
                <w:rFonts w:ascii="Times New Roman"/>
                <w:b w:val="false"/>
                <w:i w:val="false"/>
                <w:color w:val="000000"/>
                <w:sz w:val="20"/>
              </w:rPr>
              <w:t>
4)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management on a fee or contractual basis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"Astana" of the Akimat of Astana;</w:t>
            </w:r>
          </w:p>
          <w:p>
            <w:pPr>
              <w:spacing w:after="20"/>
              <w:ind w:left="20"/>
              <w:jc w:val="both"/>
            </w:pPr>
            <w:r>
              <w:rPr>
                <w:rFonts w:ascii="Times New Roman"/>
                <w:b w:val="false"/>
                <w:i w:val="false"/>
                <w:color w:val="000000"/>
                <w:sz w:val="20"/>
              </w:rPr>
              <w:t>
2) Joint Stock Company "Center for Operational Support of the National Bank of the Republic of Kazakhstan";</w:t>
            </w:r>
          </w:p>
          <w:p>
            <w:pPr>
              <w:spacing w:after="20"/>
              <w:ind w:left="20"/>
              <w:jc w:val="both"/>
            </w:pPr>
            <w:r>
              <w:rPr>
                <w:rFonts w:ascii="Times New Roman"/>
                <w:b w:val="false"/>
                <w:i w:val="false"/>
                <w:color w:val="000000"/>
                <w:sz w:val="20"/>
              </w:rPr>
              <w:t>
3) Limited Liability Partnership "Republican Center "Kazimpex";</w:t>
            </w:r>
          </w:p>
          <w:p>
            <w:pPr>
              <w:spacing w:after="20"/>
              <w:ind w:left="20"/>
              <w:jc w:val="both"/>
            </w:pPr>
            <w:r>
              <w:rPr>
                <w:rFonts w:ascii="Times New Roman"/>
                <w:b w:val="false"/>
                <w:i w:val="false"/>
                <w:color w:val="000000"/>
                <w:sz w:val="20"/>
              </w:rPr>
              <w:t>
4) Limited Liability Partnership "Nur Zholy Customs Service";</w:t>
            </w:r>
          </w:p>
          <w:p>
            <w:pPr>
              <w:spacing w:after="20"/>
              <w:ind w:left="20"/>
              <w:jc w:val="both"/>
            </w:pPr>
            <w:r>
              <w:rPr>
                <w:rFonts w:ascii="Times New Roman"/>
                <w:b w:val="false"/>
                <w:i w:val="false"/>
                <w:color w:val="000000"/>
                <w:sz w:val="20"/>
              </w:rPr>
              <w:t>
5) State Municipal Enterprise "Aktau Turgyn Uy" of the Akimat of Mangistau oblast;</w:t>
            </w:r>
          </w:p>
          <w:p>
            <w:pPr>
              <w:spacing w:after="20"/>
              <w:ind w:left="20"/>
              <w:jc w:val="both"/>
            </w:pPr>
            <w:r>
              <w:rPr>
                <w:rFonts w:ascii="Times New Roman"/>
                <w:b w:val="false"/>
                <w:i w:val="false"/>
                <w:color w:val="000000"/>
                <w:sz w:val="20"/>
              </w:rPr>
              <w:t>
6) Republican and Municipal State enterprise;</w:t>
            </w:r>
          </w:p>
          <w:p>
            <w:pPr>
              <w:spacing w:after="20"/>
              <w:ind w:left="20"/>
              <w:jc w:val="both"/>
            </w:pPr>
            <w:r>
              <w:rPr>
                <w:rFonts w:ascii="Times New Roman"/>
                <w:b w:val="false"/>
                <w:i w:val="false"/>
                <w:color w:val="000000"/>
                <w:sz w:val="20"/>
              </w:rPr>
              <w:t>
7) Limited Liability Partnership "Economic Management of Astana"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legal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tax accounting and treasury operations activities for a national management holding company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parent companies related to implementation of the state policy of industrial and innovative development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Joint-Stock Company " D. Serikbayev East Kazakhstan Technical University ";</w:t>
            </w:r>
          </w:p>
          <w:p>
            <w:pPr>
              <w:spacing w:after="20"/>
              <w:ind w:left="20"/>
              <w:jc w:val="both"/>
            </w:pPr>
            <w:r>
              <w:rPr>
                <w:rFonts w:ascii="Times New Roman"/>
                <w:b w:val="false"/>
                <w:i w:val="false"/>
                <w:color w:val="000000"/>
                <w:sz w:val="20"/>
              </w:rPr>
              <w:t>
2) Joint-Stock Company "Astana Innovations";</w:t>
            </w:r>
          </w:p>
          <w:p>
            <w:pPr>
              <w:spacing w:after="20"/>
              <w:ind w:left="20"/>
              <w:jc w:val="both"/>
            </w:pPr>
            <w:r>
              <w:rPr>
                <w:rFonts w:ascii="Times New Roman"/>
                <w:b w:val="false"/>
                <w:i w:val="false"/>
                <w:color w:val="000000"/>
                <w:sz w:val="20"/>
              </w:rPr>
              <w:t>
3) Joint-Stock Company "Socio-entrepreneurial Corporation "Astana" of the Akimat of Astana;</w:t>
            </w:r>
          </w:p>
          <w:p>
            <w:pPr>
              <w:spacing w:after="20"/>
              <w:ind w:left="20"/>
              <w:jc w:val="both"/>
            </w:pPr>
            <w:r>
              <w:rPr>
                <w:rFonts w:ascii="Times New Roman"/>
                <w:b w:val="false"/>
                <w:i w:val="false"/>
                <w:color w:val="000000"/>
                <w:sz w:val="20"/>
              </w:rPr>
              <w:t>
4) Limited Liability Partnership "Institute of High Technologies";</w:t>
            </w:r>
          </w:p>
          <w:p>
            <w:pPr>
              <w:spacing w:after="20"/>
              <w:ind w:left="20"/>
              <w:jc w:val="both"/>
            </w:pPr>
            <w:r>
              <w:rPr>
                <w:rFonts w:ascii="Times New Roman"/>
                <w:b w:val="false"/>
                <w:i w:val="false"/>
                <w:color w:val="000000"/>
                <w:sz w:val="20"/>
              </w:rPr>
              <w:t>
5) Limited Liability Partnership "Ak Su KMG";</w:t>
            </w:r>
          </w:p>
          <w:p>
            <w:pPr>
              <w:spacing w:after="20"/>
              <w:ind w:left="20"/>
              <w:jc w:val="both"/>
            </w:pPr>
            <w:r>
              <w:rPr>
                <w:rFonts w:ascii="Times New Roman"/>
                <w:b w:val="false"/>
                <w:i w:val="false"/>
                <w:color w:val="000000"/>
                <w:sz w:val="20"/>
              </w:rPr>
              <w:t>
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other parent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“Kazakhstan Engineering”;</w:t>
            </w:r>
          </w:p>
          <w:p>
            <w:pPr>
              <w:spacing w:after="20"/>
              <w:ind w:left="20"/>
              <w:jc w:val="both"/>
            </w:pPr>
            <w:r>
              <w:rPr>
                <w:rFonts w:ascii="Times New Roman"/>
                <w:b w:val="false"/>
                <w:i w:val="false"/>
                <w:color w:val="000000"/>
                <w:sz w:val="20"/>
              </w:rPr>
              <w:t>
2) Joint Stock Company “National Company “Kazakhstan Temir Zholy”;</w:t>
            </w:r>
          </w:p>
          <w:p>
            <w:pPr>
              <w:spacing w:after="20"/>
              <w:ind w:left="20"/>
              <w:jc w:val="both"/>
            </w:pPr>
            <w:r>
              <w:rPr>
                <w:rFonts w:ascii="Times New Roman"/>
                <w:b w:val="false"/>
                <w:i w:val="false"/>
                <w:color w:val="000000"/>
                <w:sz w:val="20"/>
              </w:rPr>
              <w:t>
3) Joint Stock Company “Temirzholsu”;</w:t>
            </w:r>
          </w:p>
          <w:p>
            <w:pPr>
              <w:spacing w:after="20"/>
              <w:ind w:left="20"/>
              <w:jc w:val="both"/>
            </w:pPr>
            <w:r>
              <w:rPr>
                <w:rFonts w:ascii="Times New Roman"/>
                <w:b w:val="false"/>
                <w:i w:val="false"/>
                <w:color w:val="000000"/>
                <w:sz w:val="20"/>
              </w:rPr>
              <w:t>
4) Joint Stock Company "National Mining Company "Tau-Ken Samruk";</w:t>
            </w:r>
          </w:p>
          <w:p>
            <w:pPr>
              <w:spacing w:after="20"/>
              <w:ind w:left="20"/>
              <w:jc w:val="both"/>
            </w:pPr>
            <w:r>
              <w:rPr>
                <w:rFonts w:ascii="Times New Roman"/>
                <w:b w:val="false"/>
                <w:i w:val="false"/>
                <w:color w:val="000000"/>
                <w:sz w:val="20"/>
              </w:rPr>
              <w:t>
5) Joint Stock Company "National Company "KazMunayGas";</w:t>
            </w:r>
          </w:p>
          <w:p>
            <w:pPr>
              <w:spacing w:after="20"/>
              <w:ind w:left="20"/>
              <w:jc w:val="both"/>
            </w:pPr>
            <w:r>
              <w:rPr>
                <w:rFonts w:ascii="Times New Roman"/>
                <w:b w:val="false"/>
                <w:i w:val="false"/>
                <w:color w:val="000000"/>
                <w:sz w:val="20"/>
              </w:rPr>
              <w:t>
6) Joint Stock Company "Exploration Production "KazMunayGas";</w:t>
            </w:r>
          </w:p>
          <w:p>
            <w:pPr>
              <w:spacing w:after="20"/>
              <w:ind w:left="20"/>
              <w:jc w:val="both"/>
            </w:pPr>
            <w:r>
              <w:rPr>
                <w:rFonts w:ascii="Times New Roman"/>
                <w:b w:val="false"/>
                <w:i w:val="false"/>
                <w:color w:val="000000"/>
                <w:sz w:val="20"/>
              </w:rPr>
              <w:t>
7) Limited Liability Partnership "BV Management";</w:t>
            </w:r>
          </w:p>
          <w:p>
            <w:pPr>
              <w:spacing w:after="20"/>
              <w:ind w:left="20"/>
              <w:jc w:val="both"/>
            </w:pPr>
            <w:r>
              <w:rPr>
                <w:rFonts w:ascii="Times New Roman"/>
                <w:b w:val="false"/>
                <w:i w:val="false"/>
                <w:color w:val="000000"/>
                <w:sz w:val="20"/>
              </w:rPr>
              <w:t>
8) Limited Liability Partnership "Ak Su KMG";</w:t>
            </w:r>
          </w:p>
          <w:p>
            <w:pPr>
              <w:spacing w:after="20"/>
              <w:ind w:left="20"/>
              <w:jc w:val="both"/>
            </w:pPr>
            <w:r>
              <w:rPr>
                <w:rFonts w:ascii="Times New Roman"/>
                <w:b w:val="false"/>
                <w:i w:val="false"/>
                <w:color w:val="000000"/>
                <w:sz w:val="20"/>
              </w:rPr>
              <w:t>
9) Republican State Enterprise on the Right of Economic Management "Reserve";</w:t>
            </w:r>
          </w:p>
          <w:p>
            <w:pPr>
              <w:spacing w:after="20"/>
              <w:ind w:left="20"/>
              <w:jc w:val="both"/>
            </w:pPr>
            <w:r>
              <w:rPr>
                <w:rFonts w:ascii="Times New Roman"/>
                <w:b w:val="false"/>
                <w:i w:val="false"/>
                <w:color w:val="000000"/>
                <w:sz w:val="20"/>
              </w:rPr>
              <w:t>
10) Limited Liability Partnership "Samruk-Kazyna Contract";</w:t>
            </w:r>
          </w:p>
          <w:p>
            <w:pPr>
              <w:spacing w:after="20"/>
              <w:ind w:left="20"/>
              <w:jc w:val="both"/>
            </w:pPr>
            <w:r>
              <w:rPr>
                <w:rFonts w:ascii="Times New Roman"/>
                <w:b w:val="false"/>
                <w:i w:val="false"/>
                <w:color w:val="000000"/>
                <w:sz w:val="20"/>
              </w:rPr>
              <w:t>
11)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Advising on commercial and management issues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“Shymkent”;</w:t>
            </w:r>
          </w:p>
          <w:p>
            <w:pPr>
              <w:spacing w:after="20"/>
              <w:ind w:left="20"/>
              <w:jc w:val="both"/>
            </w:pPr>
            <w:r>
              <w:rPr>
                <w:rFonts w:ascii="Times New Roman"/>
                <w:b w:val="false"/>
                <w:i w:val="false"/>
                <w:color w:val="000000"/>
                <w:sz w:val="20"/>
              </w:rPr>
              <w:t>
2) Joint-Stock Company “Socio-Entrepreneurial Corporation “Kaspiy”;</w:t>
            </w:r>
          </w:p>
          <w:p>
            <w:pPr>
              <w:spacing w:after="20"/>
              <w:ind w:left="20"/>
              <w:jc w:val="both"/>
            </w:pPr>
            <w:r>
              <w:rPr>
                <w:rFonts w:ascii="Times New Roman"/>
                <w:b w:val="false"/>
                <w:i w:val="false"/>
                <w:color w:val="000000"/>
                <w:sz w:val="20"/>
              </w:rPr>
              <w:t>
3) Joint Stock Company “Socio-Entrepreneurial Corporation “Tobol”;</w:t>
            </w:r>
          </w:p>
          <w:p>
            <w:pPr>
              <w:spacing w:after="20"/>
              <w:ind w:left="20"/>
              <w:jc w:val="both"/>
            </w:pPr>
            <w:r>
              <w:rPr>
                <w:rFonts w:ascii="Times New Roman"/>
                <w:b w:val="false"/>
                <w:i w:val="false"/>
                <w:color w:val="000000"/>
                <w:sz w:val="20"/>
              </w:rPr>
              <w:t>
4) Joint Stock Company “Astana Innovations”;</w:t>
            </w:r>
          </w:p>
          <w:p>
            <w:pPr>
              <w:spacing w:after="20"/>
              <w:ind w:left="20"/>
              <w:jc w:val="both"/>
            </w:pPr>
            <w:r>
              <w:rPr>
                <w:rFonts w:ascii="Times New Roman"/>
                <w:b w:val="false"/>
                <w:i w:val="false"/>
                <w:color w:val="000000"/>
                <w:sz w:val="20"/>
              </w:rPr>
              <w:t>
5) Joint Stock Company “Socio-Entrepreneurial Corporation “Soltustik”;</w:t>
            </w:r>
          </w:p>
          <w:p>
            <w:pPr>
              <w:spacing w:after="20"/>
              <w:ind w:left="20"/>
              <w:jc w:val="both"/>
            </w:pPr>
            <w:r>
              <w:rPr>
                <w:rFonts w:ascii="Times New Roman"/>
                <w:b w:val="false"/>
                <w:i w:val="false"/>
                <w:color w:val="000000"/>
                <w:sz w:val="20"/>
              </w:rPr>
              <w:t>
6) Joint Stock Company “Socio-Entrepreneurial Corporation “Аqjaiyq”;</w:t>
            </w:r>
          </w:p>
          <w:p>
            <w:pPr>
              <w:spacing w:after="20"/>
              <w:ind w:left="20"/>
              <w:jc w:val="both"/>
            </w:pPr>
            <w:r>
              <w:rPr>
                <w:rFonts w:ascii="Times New Roman"/>
                <w:b w:val="false"/>
                <w:i w:val="false"/>
                <w:color w:val="000000"/>
                <w:sz w:val="20"/>
              </w:rPr>
              <w:t>
7) Joint Stock Company “Socio-Entrepreneurial Corporation ‘Astana’ of Astana Akimat;</w:t>
            </w:r>
          </w:p>
          <w:p>
            <w:pPr>
              <w:spacing w:after="20"/>
              <w:ind w:left="20"/>
              <w:jc w:val="both"/>
            </w:pPr>
            <w:r>
              <w:rPr>
                <w:rFonts w:ascii="Times New Roman"/>
                <w:b w:val="false"/>
                <w:i w:val="false"/>
                <w:color w:val="000000"/>
                <w:sz w:val="20"/>
              </w:rPr>
              <w:t>
8) Joint Stock Company “Socio-Entrepreneurial Corporation “Ertis”;</w:t>
            </w:r>
          </w:p>
          <w:p>
            <w:pPr>
              <w:spacing w:after="20"/>
              <w:ind w:left="20"/>
              <w:jc w:val="both"/>
            </w:pPr>
            <w:r>
              <w:rPr>
                <w:rFonts w:ascii="Times New Roman"/>
                <w:b w:val="false"/>
                <w:i w:val="false"/>
                <w:color w:val="000000"/>
                <w:sz w:val="20"/>
              </w:rPr>
              <w:t>
9) Joint Stock Company “Regional Development Institute ‘Socio-Entrepreneurial Corporation “Zhetisu”;</w:t>
            </w:r>
          </w:p>
          <w:p>
            <w:pPr>
              <w:spacing w:after="20"/>
              <w:ind w:left="20"/>
              <w:jc w:val="both"/>
            </w:pPr>
            <w:r>
              <w:rPr>
                <w:rFonts w:ascii="Times New Roman"/>
                <w:b w:val="false"/>
                <w:i w:val="false"/>
                <w:color w:val="000000"/>
                <w:sz w:val="20"/>
              </w:rPr>
              <w:t>
10) Joint Stock Company “Alatau” for development of Almaty oblast”;</w:t>
            </w:r>
          </w:p>
          <w:p>
            <w:pPr>
              <w:spacing w:after="20"/>
              <w:ind w:left="20"/>
              <w:jc w:val="both"/>
            </w:pPr>
            <w:r>
              <w:rPr>
                <w:rFonts w:ascii="Times New Roman"/>
                <w:b w:val="false"/>
                <w:i w:val="false"/>
                <w:color w:val="000000"/>
                <w:sz w:val="20"/>
              </w:rPr>
              <w:t>
11) Joint Stock Company “Managing Company of the Special Economic Zone “Khorgos - Eastern Gate”;</w:t>
            </w:r>
          </w:p>
          <w:p>
            <w:pPr>
              <w:spacing w:after="20"/>
              <w:ind w:left="20"/>
              <w:jc w:val="both"/>
            </w:pPr>
            <w:r>
              <w:rPr>
                <w:rFonts w:ascii="Times New Roman"/>
                <w:b w:val="false"/>
                <w:i w:val="false"/>
                <w:color w:val="000000"/>
                <w:sz w:val="20"/>
              </w:rPr>
              <w:t>
12) Joint Stock Company “Kazakhstan Center of Industry and Export “QazIndustry”;</w:t>
            </w:r>
          </w:p>
          <w:p>
            <w:pPr>
              <w:spacing w:after="20"/>
              <w:ind w:left="20"/>
              <w:jc w:val="both"/>
            </w:pPr>
            <w:r>
              <w:rPr>
                <w:rFonts w:ascii="Times New Roman"/>
                <w:b w:val="false"/>
                <w:i w:val="false"/>
                <w:color w:val="000000"/>
                <w:sz w:val="20"/>
              </w:rPr>
              <w:t>
13) Joint Stock Company “Managing Company of the Special Economic Zone “International Center for Border Cooperation “Khorgos”;</w:t>
            </w:r>
          </w:p>
          <w:p>
            <w:pPr>
              <w:spacing w:after="20"/>
              <w:ind w:left="20"/>
              <w:jc w:val="both"/>
            </w:pPr>
            <w:r>
              <w:rPr>
                <w:rFonts w:ascii="Times New Roman"/>
                <w:b w:val="false"/>
                <w:i w:val="false"/>
                <w:color w:val="000000"/>
                <w:sz w:val="20"/>
              </w:rPr>
              <w:t>
14) Joint Stock Company “Kazakhstan Center for Public-Private Partnership”;</w:t>
            </w:r>
          </w:p>
          <w:p>
            <w:pPr>
              <w:spacing w:after="20"/>
              <w:ind w:left="20"/>
              <w:jc w:val="both"/>
            </w:pPr>
            <w:r>
              <w:rPr>
                <w:rFonts w:ascii="Times New Roman"/>
                <w:b w:val="false"/>
                <w:i w:val="false"/>
                <w:color w:val="000000"/>
                <w:sz w:val="20"/>
              </w:rPr>
              <w:t>
15) Joint Stock Company “National Company “Kazakh Tourism”;</w:t>
            </w:r>
          </w:p>
          <w:p>
            <w:pPr>
              <w:spacing w:after="20"/>
              <w:ind w:left="20"/>
              <w:jc w:val="both"/>
            </w:pPr>
            <w:r>
              <w:rPr>
                <w:rFonts w:ascii="Times New Roman"/>
                <w:b w:val="false"/>
                <w:i w:val="false"/>
                <w:color w:val="000000"/>
                <w:sz w:val="20"/>
              </w:rPr>
              <w:t>
16) Joint Stock Company “KazMedTech”;</w:t>
            </w:r>
          </w:p>
          <w:p>
            <w:pPr>
              <w:spacing w:after="20"/>
              <w:ind w:left="20"/>
              <w:jc w:val="both"/>
            </w:pPr>
            <w:r>
              <w:rPr>
                <w:rFonts w:ascii="Times New Roman"/>
                <w:b w:val="false"/>
                <w:i w:val="false"/>
                <w:color w:val="000000"/>
                <w:sz w:val="20"/>
              </w:rPr>
              <w:t>
17) Limited Liability Partnership “Bereke-Kandyagash”;</w:t>
            </w:r>
          </w:p>
          <w:p>
            <w:pPr>
              <w:spacing w:after="20"/>
              <w:ind w:left="20"/>
              <w:jc w:val="both"/>
            </w:pPr>
            <w:r>
              <w:rPr>
                <w:rFonts w:ascii="Times New Roman"/>
                <w:b w:val="false"/>
                <w:i w:val="false"/>
                <w:color w:val="000000"/>
                <w:sz w:val="20"/>
              </w:rPr>
              <w:t>
18) Limited Liability Partnership “Tabys Aktobe”;</w:t>
            </w:r>
          </w:p>
          <w:p>
            <w:pPr>
              <w:spacing w:after="20"/>
              <w:ind w:left="20"/>
              <w:jc w:val="both"/>
            </w:pPr>
            <w:r>
              <w:rPr>
                <w:rFonts w:ascii="Times New Roman"/>
                <w:b w:val="false"/>
                <w:i w:val="false"/>
                <w:color w:val="000000"/>
                <w:sz w:val="20"/>
              </w:rPr>
              <w:t>
19) Limited Liability Partnership “City Investment Development Center “AstanaInvest”;</w:t>
            </w:r>
          </w:p>
          <w:p>
            <w:pPr>
              <w:spacing w:after="20"/>
              <w:ind w:left="20"/>
              <w:jc w:val="both"/>
            </w:pPr>
            <w:r>
              <w:rPr>
                <w:rFonts w:ascii="Times New Roman"/>
                <w:b w:val="false"/>
                <w:i w:val="false"/>
                <w:color w:val="000000"/>
                <w:sz w:val="20"/>
              </w:rPr>
              <w:t>
20) Limited Liability Partnership “Center for Coordination and Expertise of Astana City Development Projects”;</w:t>
            </w:r>
          </w:p>
          <w:p>
            <w:pPr>
              <w:spacing w:after="20"/>
              <w:ind w:left="20"/>
              <w:jc w:val="both"/>
            </w:pPr>
            <w:r>
              <w:rPr>
                <w:rFonts w:ascii="Times New Roman"/>
                <w:b w:val="false"/>
                <w:i w:val="false"/>
                <w:color w:val="000000"/>
                <w:sz w:val="20"/>
              </w:rPr>
              <w:t>
21) Limited Liability Partnership “Entrepreneurship Center “Qolday”;</w:t>
            </w:r>
          </w:p>
          <w:p>
            <w:pPr>
              <w:spacing w:after="20"/>
              <w:ind w:left="20"/>
              <w:jc w:val="both"/>
            </w:pPr>
            <w:r>
              <w:rPr>
                <w:rFonts w:ascii="Times New Roman"/>
                <w:b w:val="false"/>
                <w:i w:val="false"/>
                <w:color w:val="000000"/>
                <w:sz w:val="20"/>
              </w:rPr>
              <w:t>
22) Limited Liability Partnership “Economic Department of Akim's Office of West Kazakhstan oblast”;</w:t>
            </w:r>
          </w:p>
          <w:p>
            <w:pPr>
              <w:spacing w:after="20"/>
              <w:ind w:left="20"/>
              <w:jc w:val="both"/>
            </w:pPr>
            <w:r>
              <w:rPr>
                <w:rFonts w:ascii="Times New Roman"/>
                <w:b w:val="false"/>
                <w:i w:val="false"/>
                <w:color w:val="000000"/>
                <w:sz w:val="20"/>
              </w:rPr>
              <w:t>
23) Limited Liability Partnership “Center of City Services” of Astana city akimat;</w:t>
            </w:r>
          </w:p>
          <w:p>
            <w:pPr>
              <w:spacing w:after="20"/>
              <w:ind w:left="20"/>
              <w:jc w:val="both"/>
            </w:pPr>
            <w:r>
              <w:rPr>
                <w:rFonts w:ascii="Times New Roman"/>
                <w:b w:val="false"/>
                <w:i w:val="false"/>
                <w:color w:val="000000"/>
                <w:sz w:val="20"/>
              </w:rPr>
              <w:t>
24) Limited Liability Partnership “SPK Astana Development”;</w:t>
            </w:r>
          </w:p>
          <w:p>
            <w:pPr>
              <w:spacing w:after="20"/>
              <w:ind w:left="20"/>
              <w:jc w:val="both"/>
            </w:pPr>
            <w:r>
              <w:rPr>
                <w:rFonts w:ascii="Times New Roman"/>
                <w:b w:val="false"/>
                <w:i w:val="false"/>
                <w:color w:val="000000"/>
                <w:sz w:val="20"/>
              </w:rPr>
              <w:t>
25) Limited Liability Partnership “Samurk-Kazyna Business Service”;</w:t>
            </w:r>
          </w:p>
          <w:p>
            <w:pPr>
              <w:spacing w:after="20"/>
              <w:ind w:left="20"/>
              <w:jc w:val="both"/>
            </w:pPr>
            <w:r>
              <w:rPr>
                <w:rFonts w:ascii="Times New Roman"/>
                <w:b w:val="false"/>
                <w:i w:val="false"/>
                <w:color w:val="000000"/>
                <w:sz w:val="20"/>
              </w:rPr>
              <w:t>
26) Limited Liability Partnership “KMG Karachaganak”;</w:t>
            </w:r>
          </w:p>
          <w:p>
            <w:pPr>
              <w:spacing w:after="20"/>
              <w:ind w:left="20"/>
              <w:jc w:val="both"/>
            </w:pPr>
            <w:r>
              <w:rPr>
                <w:rFonts w:ascii="Times New Roman"/>
                <w:b w:val="false"/>
                <w:i w:val="false"/>
                <w:color w:val="000000"/>
                <w:sz w:val="20"/>
              </w:rPr>
              <w:t>
27)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field of architecture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“Ulba Metallurgical Plant”;</w:t>
            </w:r>
          </w:p>
          <w:p>
            <w:pPr>
              <w:spacing w:after="20"/>
              <w:ind w:left="20"/>
              <w:jc w:val="both"/>
            </w:pPr>
            <w:r>
              <w:rPr>
                <w:rFonts w:ascii="Times New Roman"/>
                <w:b w:val="false"/>
                <w:i w:val="false"/>
                <w:color w:val="000000"/>
                <w:sz w:val="20"/>
              </w:rPr>
              <w:t>
3) Limited Liability Partnership “MAEK”;</w:t>
            </w:r>
          </w:p>
          <w:p>
            <w:pPr>
              <w:spacing w:after="20"/>
              <w:ind w:left="20"/>
              <w:jc w:val="both"/>
            </w:pPr>
            <w:r>
              <w:rPr>
                <w:rFonts w:ascii="Times New Roman"/>
                <w:b w:val="false"/>
                <w:i w:val="false"/>
                <w:color w:val="000000"/>
                <w:sz w:val="20"/>
              </w:rPr>
              <w:t>
4) Limited Liability Partnership “Institute of High Technologies”;</w:t>
            </w:r>
          </w:p>
          <w:p>
            <w:pPr>
              <w:spacing w:after="20"/>
              <w:ind w:left="20"/>
              <w:jc w:val="both"/>
            </w:pPr>
            <w:r>
              <w:rPr>
                <w:rFonts w:ascii="Times New Roman"/>
                <w:b w:val="false"/>
                <w:i w:val="false"/>
                <w:color w:val="000000"/>
                <w:sz w:val="20"/>
              </w:rPr>
              <w:t>
5) Limited Liability Partnership “KAR Technology”;</w:t>
            </w:r>
          </w:p>
          <w:p>
            <w:pPr>
              <w:spacing w:after="20"/>
              <w:ind w:left="20"/>
              <w:jc w:val="both"/>
            </w:pPr>
            <w:r>
              <w:rPr>
                <w:rFonts w:ascii="Times New Roman"/>
                <w:b w:val="false"/>
                <w:i w:val="false"/>
                <w:color w:val="000000"/>
                <w:sz w:val="20"/>
              </w:rPr>
              <w:t>
6) Limited Liability Partnership “Kazakhstan Nuclear Power Plants”;</w:t>
            </w:r>
          </w:p>
          <w:p>
            <w:pPr>
              <w:spacing w:after="20"/>
              <w:ind w:left="20"/>
              <w:jc w:val="both"/>
            </w:pPr>
            <w:r>
              <w:rPr>
                <w:rFonts w:ascii="Times New Roman"/>
                <w:b w:val="false"/>
                <w:i w:val="false"/>
                <w:color w:val="000000"/>
                <w:sz w:val="20"/>
              </w:rPr>
              <w:t>
7)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8) Republican state enterprise on the right of economic management “Institute of Nuclear Physics”;</w:t>
            </w:r>
          </w:p>
          <w:p>
            <w:pPr>
              <w:spacing w:after="20"/>
              <w:ind w:left="20"/>
              <w:jc w:val="both"/>
            </w:pPr>
            <w:r>
              <w:rPr>
                <w:rFonts w:ascii="Times New Roman"/>
                <w:b w:val="false"/>
                <w:i w:val="false"/>
                <w:color w:val="000000"/>
                <w:sz w:val="20"/>
              </w:rPr>
              <w:t>
9)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field of architecture, except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“QazExpoCongress”;</w:t>
            </w:r>
          </w:p>
          <w:p>
            <w:pPr>
              <w:spacing w:after="20"/>
              <w:ind w:left="20"/>
              <w:jc w:val="both"/>
            </w:pPr>
            <w:r>
              <w:rPr>
                <w:rFonts w:ascii="Times New Roman"/>
                <w:b w:val="false"/>
                <w:i w:val="false"/>
                <w:color w:val="000000"/>
                <w:sz w:val="20"/>
              </w:rPr>
              <w:t>
2) Limited Liability Partnership “MAEK”;</w:t>
            </w:r>
          </w:p>
          <w:p>
            <w:pPr>
              <w:spacing w:after="20"/>
              <w:ind w:left="20"/>
              <w:jc w:val="both"/>
            </w:pPr>
            <w:r>
              <w:rPr>
                <w:rFonts w:ascii="Times New Roman"/>
                <w:b w:val="false"/>
                <w:i w:val="false"/>
                <w:color w:val="000000"/>
                <w:sz w:val="20"/>
              </w:rPr>
              <w:t>
3) Limited Liability Partnership “Aktau turgin uy” of Mangistau oblast akimat;</w:t>
            </w:r>
          </w:p>
          <w:p>
            <w:pPr>
              <w:spacing w:after="20"/>
              <w:ind w:left="20"/>
              <w:jc w:val="both"/>
            </w:pPr>
            <w:r>
              <w:rPr>
                <w:rFonts w:ascii="Times New Roman"/>
                <w:b w:val="false"/>
                <w:i w:val="false"/>
                <w:color w:val="000000"/>
                <w:sz w:val="20"/>
              </w:rPr>
              <w:t>
4) Limited Liability Partnership “GLOBAL SECURITY SYSTEM”;</w:t>
            </w:r>
          </w:p>
          <w:p>
            <w:pPr>
              <w:spacing w:after="20"/>
              <w:ind w:left="20"/>
              <w:jc w:val="both"/>
            </w:pPr>
            <w:r>
              <w:rPr>
                <w:rFonts w:ascii="Times New Roman"/>
                <w:b w:val="false"/>
                <w:i w:val="false"/>
                <w:color w:val="000000"/>
                <w:sz w:val="20"/>
              </w:rPr>
              <w:t>
5)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engineering design, except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“Semipalatinsk Machine-Building Plant”;</w:t>
            </w:r>
          </w:p>
          <w:p>
            <w:pPr>
              <w:spacing w:after="20"/>
              <w:ind w:left="20"/>
              <w:jc w:val="both"/>
            </w:pPr>
            <w:r>
              <w:rPr>
                <w:rFonts w:ascii="Times New Roman"/>
                <w:b w:val="false"/>
                <w:i w:val="false"/>
                <w:color w:val="000000"/>
                <w:sz w:val="20"/>
              </w:rPr>
              <w:t>
2) Joint Stock Company “Kazakh Research and Design Institute of Construction and Architecture”;</w:t>
            </w:r>
          </w:p>
          <w:p>
            <w:pPr>
              <w:spacing w:after="20"/>
              <w:ind w:left="20"/>
              <w:jc w:val="both"/>
            </w:pPr>
            <w:r>
              <w:rPr>
                <w:rFonts w:ascii="Times New Roman"/>
                <w:b w:val="false"/>
                <w:i w:val="false"/>
                <w:color w:val="000000"/>
                <w:sz w:val="20"/>
              </w:rPr>
              <w:t>
3) Joint Stock Company “Research Institute “Gidropribor”;</w:t>
            </w:r>
          </w:p>
          <w:p>
            <w:pPr>
              <w:spacing w:after="20"/>
              <w:ind w:left="20"/>
              <w:jc w:val="both"/>
            </w:pPr>
            <w:r>
              <w:rPr>
                <w:rFonts w:ascii="Times New Roman"/>
                <w:b w:val="false"/>
                <w:i w:val="false"/>
                <w:color w:val="000000"/>
                <w:sz w:val="20"/>
              </w:rPr>
              <w:t>
4) Joint Stock Company “S.M.Kirov Plant”;</w:t>
            </w:r>
          </w:p>
          <w:p>
            <w:pPr>
              <w:spacing w:after="20"/>
              <w:ind w:left="20"/>
              <w:jc w:val="both"/>
            </w:pPr>
            <w:r>
              <w:rPr>
                <w:rFonts w:ascii="Times New Roman"/>
                <w:b w:val="false"/>
                <w:i w:val="false"/>
                <w:color w:val="000000"/>
                <w:sz w:val="20"/>
              </w:rPr>
              <w:t>
5) Joint Stock Company “National Company “Kazakhstan Engineering”;</w:t>
            </w:r>
          </w:p>
          <w:p>
            <w:pPr>
              <w:spacing w:after="20"/>
              <w:ind w:left="20"/>
              <w:jc w:val="both"/>
            </w:pPr>
            <w:r>
              <w:rPr>
                <w:rFonts w:ascii="Times New Roman"/>
                <w:b w:val="false"/>
                <w:i w:val="false"/>
                <w:color w:val="000000"/>
                <w:sz w:val="20"/>
              </w:rPr>
              <w:t>
6) Joint Stock Company “S.M. Kirov Machine-Building Plant”;</w:t>
            </w:r>
          </w:p>
          <w:p>
            <w:pPr>
              <w:spacing w:after="20"/>
              <w:ind w:left="20"/>
              <w:jc w:val="both"/>
            </w:pPr>
            <w:r>
              <w:rPr>
                <w:rFonts w:ascii="Times New Roman"/>
                <w:b w:val="false"/>
                <w:i w:val="false"/>
                <w:color w:val="000000"/>
                <w:sz w:val="20"/>
              </w:rPr>
              <w:t>
7) Joint Stock Company "National Company "QazExpoCongress";</w:t>
            </w:r>
          </w:p>
          <w:p>
            <w:pPr>
              <w:spacing w:after="20"/>
              <w:ind w:left="20"/>
              <w:jc w:val="both"/>
            </w:pPr>
            <w:r>
              <w:rPr>
                <w:rFonts w:ascii="Times New Roman"/>
                <w:b w:val="false"/>
                <w:i w:val="false"/>
                <w:color w:val="000000"/>
                <w:sz w:val="20"/>
              </w:rPr>
              <w:t>
8) Joint Stock Company "Petropavlovsk Heavy Machinery Plant";</w:t>
            </w:r>
          </w:p>
          <w:p>
            <w:pPr>
              <w:spacing w:after="20"/>
              <w:ind w:left="20"/>
              <w:jc w:val="both"/>
            </w:pPr>
            <w:r>
              <w:rPr>
                <w:rFonts w:ascii="Times New Roman"/>
                <w:b w:val="false"/>
                <w:i w:val="false"/>
                <w:color w:val="000000"/>
                <w:sz w:val="20"/>
              </w:rPr>
              <w:t>
9) Joint Stock Company "Ulba Metallurgical Plant";</w:t>
            </w:r>
          </w:p>
          <w:p>
            <w:pPr>
              <w:spacing w:after="20"/>
              <w:ind w:left="20"/>
              <w:jc w:val="both"/>
            </w:pPr>
            <w:r>
              <w:rPr>
                <w:rFonts w:ascii="Times New Roman"/>
                <w:b w:val="false"/>
                <w:i w:val="false"/>
                <w:color w:val="000000"/>
                <w:sz w:val="20"/>
              </w:rPr>
              <w:t>
10) Joint Stock Company "KazMedTech";</w:t>
            </w:r>
          </w:p>
          <w:p>
            <w:pPr>
              <w:spacing w:after="20"/>
              <w:ind w:left="20"/>
              <w:jc w:val="both"/>
            </w:pPr>
            <w:r>
              <w:rPr>
                <w:rFonts w:ascii="Times New Roman"/>
                <w:b w:val="false"/>
                <w:i w:val="false"/>
                <w:color w:val="000000"/>
                <w:sz w:val="20"/>
              </w:rPr>
              <w:t>
11) Joint Stock Company "KazTransOil";</w:t>
            </w:r>
          </w:p>
          <w:p>
            <w:pPr>
              <w:spacing w:after="20"/>
              <w:ind w:left="20"/>
              <w:jc w:val="both"/>
            </w:pPr>
            <w:r>
              <w:rPr>
                <w:rFonts w:ascii="Times New Roman"/>
                <w:b w:val="false"/>
                <w:i w:val="false"/>
                <w:color w:val="000000"/>
                <w:sz w:val="20"/>
              </w:rPr>
              <w:t>
12) Joint Stock Company "Embamunaigas";</w:t>
            </w:r>
          </w:p>
          <w:p>
            <w:pPr>
              <w:spacing w:after="20"/>
              <w:ind w:left="20"/>
              <w:jc w:val="both"/>
            </w:pPr>
            <w:r>
              <w:rPr>
                <w:rFonts w:ascii="Times New Roman"/>
                <w:b w:val="false"/>
                <w:i w:val="false"/>
                <w:color w:val="000000"/>
                <w:sz w:val="20"/>
              </w:rPr>
              <w:t>
13) Joint Stock Company "KazTransGas Aimak";</w:t>
            </w:r>
          </w:p>
          <w:p>
            <w:pPr>
              <w:spacing w:after="20"/>
              <w:ind w:left="20"/>
              <w:jc w:val="both"/>
            </w:pPr>
            <w:r>
              <w:rPr>
                <w:rFonts w:ascii="Times New Roman"/>
                <w:b w:val="false"/>
                <w:i w:val="false"/>
                <w:color w:val="000000"/>
                <w:sz w:val="20"/>
              </w:rPr>
              <w:t>
14) Joint Stock Company "Ozenmunaigas";</w:t>
            </w:r>
          </w:p>
          <w:p>
            <w:pPr>
              <w:spacing w:after="20"/>
              <w:ind w:left="20"/>
              <w:jc w:val="both"/>
            </w:pPr>
            <w:r>
              <w:rPr>
                <w:rFonts w:ascii="Times New Roman"/>
                <w:b w:val="false"/>
                <w:i w:val="false"/>
                <w:color w:val="000000"/>
                <w:sz w:val="20"/>
              </w:rPr>
              <w:t>
15) Joint Stock Company "National Company "Kazakhstan Temir Zholy";</w:t>
            </w:r>
          </w:p>
          <w:p>
            <w:pPr>
              <w:spacing w:after="20"/>
              <w:ind w:left="20"/>
              <w:jc w:val="both"/>
            </w:pPr>
            <w:r>
              <w:rPr>
                <w:rFonts w:ascii="Times New Roman"/>
                <w:b w:val="false"/>
                <w:i w:val="false"/>
                <w:color w:val="000000"/>
                <w:sz w:val="20"/>
              </w:rPr>
              <w:t>
16) Joint Stock Company Samruk-Kazyna Construction";</w:t>
            </w:r>
          </w:p>
          <w:p>
            <w:pPr>
              <w:spacing w:after="20"/>
              <w:ind w:left="20"/>
              <w:jc w:val="both"/>
            </w:pPr>
            <w:r>
              <w:rPr>
                <w:rFonts w:ascii="Times New Roman"/>
                <w:b w:val="false"/>
                <w:i w:val="false"/>
                <w:color w:val="000000"/>
                <w:sz w:val="20"/>
              </w:rPr>
              <w:t>
17) Limited Liability Partnership "MAEK";</w:t>
            </w:r>
          </w:p>
          <w:p>
            <w:pPr>
              <w:spacing w:after="20"/>
              <w:ind w:left="20"/>
              <w:jc w:val="both"/>
            </w:pPr>
            <w:r>
              <w:rPr>
                <w:rFonts w:ascii="Times New Roman"/>
                <w:b w:val="false"/>
                <w:i w:val="false"/>
                <w:color w:val="000000"/>
                <w:sz w:val="20"/>
              </w:rPr>
              <w:t>
18) Limited Liability Partnership "KMG Engineering";</w:t>
            </w:r>
          </w:p>
          <w:p>
            <w:pPr>
              <w:spacing w:after="20"/>
              <w:ind w:left="20"/>
              <w:jc w:val="both"/>
            </w:pPr>
            <w:r>
              <w:rPr>
                <w:rFonts w:ascii="Times New Roman"/>
                <w:b w:val="false"/>
                <w:i w:val="false"/>
                <w:color w:val="000000"/>
                <w:sz w:val="20"/>
              </w:rPr>
              <w:t>
19) Limited Liability Partnership "Kazstroysistema";</w:t>
            </w:r>
          </w:p>
          <w:p>
            <w:pPr>
              <w:spacing w:after="20"/>
              <w:ind w:left="20"/>
              <w:jc w:val="both"/>
            </w:pPr>
            <w:r>
              <w:rPr>
                <w:rFonts w:ascii="Times New Roman"/>
                <w:b w:val="false"/>
                <w:i w:val="false"/>
                <w:color w:val="000000"/>
                <w:sz w:val="20"/>
              </w:rPr>
              <w:t>
20) Limited Liability Partnership "Institute of High Technologies";</w:t>
            </w:r>
          </w:p>
          <w:p>
            <w:pPr>
              <w:spacing w:after="20"/>
              <w:ind w:left="20"/>
              <w:jc w:val="both"/>
            </w:pPr>
            <w:r>
              <w:rPr>
                <w:rFonts w:ascii="Times New Roman"/>
                <w:b w:val="false"/>
                <w:i w:val="false"/>
                <w:color w:val="000000"/>
                <w:sz w:val="20"/>
              </w:rPr>
              <w:t>
21) Limited Liability Partnership "QazaqGaz Science and Technology Center";</w:t>
            </w:r>
          </w:p>
          <w:p>
            <w:pPr>
              <w:spacing w:after="20"/>
              <w:ind w:left="20"/>
              <w:jc w:val="both"/>
            </w:pPr>
            <w:r>
              <w:rPr>
                <w:rFonts w:ascii="Times New Roman"/>
                <w:b w:val="false"/>
                <w:i w:val="false"/>
                <w:color w:val="000000"/>
                <w:sz w:val="20"/>
              </w:rPr>
              <w:t>
22) Limited Liability Partnership "Ken-Kurylys-Service";</w:t>
            </w:r>
          </w:p>
          <w:p>
            <w:pPr>
              <w:spacing w:after="20"/>
              <w:ind w:left="20"/>
              <w:jc w:val="both"/>
            </w:pPr>
            <w:r>
              <w:rPr>
                <w:rFonts w:ascii="Times New Roman"/>
                <w:b w:val="false"/>
                <w:i w:val="false"/>
                <w:color w:val="000000"/>
                <w:sz w:val="20"/>
              </w:rPr>
              <w:t>
23) Limited Liability Partnership "Special Security Center";</w:t>
            </w:r>
          </w:p>
          <w:p>
            <w:pPr>
              <w:spacing w:after="20"/>
              <w:ind w:left="20"/>
              <w:jc w:val="both"/>
            </w:pPr>
            <w:r>
              <w:rPr>
                <w:rFonts w:ascii="Times New Roman"/>
                <w:b w:val="false"/>
                <w:i w:val="false"/>
                <w:color w:val="000000"/>
                <w:sz w:val="20"/>
              </w:rPr>
              <w:t>
24) Limited Liability Partnership " Military Railway Security Service";</w:t>
            </w:r>
          </w:p>
          <w:p>
            <w:pPr>
              <w:spacing w:after="20"/>
              <w:ind w:left="20"/>
              <w:jc w:val="both"/>
            </w:pPr>
            <w:r>
              <w:rPr>
                <w:rFonts w:ascii="Times New Roman"/>
                <w:b w:val="false"/>
                <w:i w:val="false"/>
                <w:color w:val="000000"/>
                <w:sz w:val="20"/>
              </w:rPr>
              <w:t>
25) Limited Liability Partnership “Samruk-Kazyna Development”;</w:t>
            </w:r>
          </w:p>
          <w:p>
            <w:pPr>
              <w:spacing w:after="20"/>
              <w:ind w:left="20"/>
              <w:jc w:val="both"/>
            </w:pPr>
            <w:r>
              <w:rPr>
                <w:rFonts w:ascii="Times New Roman"/>
                <w:b w:val="false"/>
                <w:i w:val="false"/>
                <w:color w:val="000000"/>
                <w:sz w:val="20"/>
              </w:rPr>
              <w:t>
26) Limited Liability Partnership “Offshore Oil Company KazMunaiTeniz”;</w:t>
            </w:r>
          </w:p>
          <w:p>
            <w:pPr>
              <w:spacing w:after="20"/>
              <w:ind w:left="20"/>
              <w:jc w:val="both"/>
            </w:pPr>
            <w:r>
              <w:rPr>
                <w:rFonts w:ascii="Times New Roman"/>
                <w:b w:val="false"/>
                <w:i w:val="false"/>
                <w:color w:val="000000"/>
                <w:sz w:val="20"/>
              </w:rPr>
              <w:t>
27)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28) Republican state enterprise on the right of economic management “Institute of Nuclear Physics”;</w:t>
            </w:r>
          </w:p>
          <w:p>
            <w:pPr>
              <w:spacing w:after="20"/>
              <w:ind w:left="20"/>
              <w:jc w:val="both"/>
            </w:pPr>
            <w:r>
              <w:rPr>
                <w:rFonts w:ascii="Times New Roman"/>
                <w:b w:val="false"/>
                <w:i w:val="false"/>
                <w:color w:val="000000"/>
                <w:sz w:val="20"/>
              </w:rPr>
              <w:t xml:space="preserve">
29) Republican state enterprise on the right of economic management “Directorate of administrative buildings of the Administration of the President and the Government of the Republic of Kazakhstan” of the President’s Affairs Administration of the Republic of Kazakhstan”; </w:t>
            </w:r>
          </w:p>
          <w:p>
            <w:pPr>
              <w:spacing w:after="20"/>
              <w:ind w:left="20"/>
              <w:jc w:val="both"/>
            </w:pPr>
            <w:r>
              <w:rPr>
                <w:rFonts w:ascii="Times New Roman"/>
                <w:b w:val="false"/>
                <w:i w:val="false"/>
                <w:color w:val="000000"/>
                <w:sz w:val="20"/>
              </w:rPr>
              <w:t>
30) Republican state enterprise on the right of economic management "Directorate of State Residences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exploration and survey activities (without research and development)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Geological Exploration Company "Kazgeology";</w:t>
            </w:r>
          </w:p>
          <w:p>
            <w:pPr>
              <w:spacing w:after="20"/>
              <w:ind w:left="20"/>
              <w:jc w:val="both"/>
            </w:pPr>
            <w:r>
              <w:rPr>
                <w:rFonts w:ascii="Times New Roman"/>
                <w:b w:val="false"/>
                <w:i w:val="false"/>
                <w:color w:val="000000"/>
                <w:sz w:val="20"/>
              </w:rPr>
              <w:t>
2) Joint Stock Company "National Atomic Company "Kazatomprom";</w:t>
            </w:r>
          </w:p>
          <w:p>
            <w:pPr>
              <w:spacing w:after="20"/>
              <w:ind w:left="20"/>
              <w:jc w:val="both"/>
            </w:pPr>
            <w:r>
              <w:rPr>
                <w:rFonts w:ascii="Times New Roman"/>
                <w:b w:val="false"/>
                <w:i w:val="false"/>
                <w:color w:val="000000"/>
                <w:sz w:val="20"/>
              </w:rPr>
              <w:t>
3) Joint Stock Company "Embamunaigas";</w:t>
            </w:r>
          </w:p>
          <w:p>
            <w:pPr>
              <w:spacing w:after="20"/>
              <w:ind w:left="20"/>
              <w:jc w:val="both"/>
            </w:pPr>
            <w:r>
              <w:rPr>
                <w:rFonts w:ascii="Times New Roman"/>
                <w:b w:val="false"/>
                <w:i w:val="false"/>
                <w:color w:val="000000"/>
                <w:sz w:val="20"/>
              </w:rPr>
              <w:t>
4) Joint Stock Company "Ozenmunaigas";</w:t>
            </w:r>
          </w:p>
          <w:p>
            <w:pPr>
              <w:spacing w:after="20"/>
              <w:ind w:left="20"/>
              <w:jc w:val="both"/>
            </w:pPr>
            <w:r>
              <w:rPr>
                <w:rFonts w:ascii="Times New Roman"/>
                <w:b w:val="false"/>
                <w:i w:val="false"/>
                <w:color w:val="000000"/>
                <w:sz w:val="20"/>
              </w:rPr>
              <w:t>
5) Joint Stock Company "Volkovgeology";</w:t>
            </w:r>
          </w:p>
          <w:p>
            <w:pPr>
              <w:spacing w:after="20"/>
              <w:ind w:left="20"/>
              <w:jc w:val="both"/>
            </w:pPr>
            <w:r>
              <w:rPr>
                <w:rFonts w:ascii="Times New Roman"/>
                <w:b w:val="false"/>
                <w:i w:val="false"/>
                <w:color w:val="000000"/>
                <w:sz w:val="20"/>
              </w:rPr>
              <w:t>
6) Joint Stock Company "Atyraumunaigas";</w:t>
            </w:r>
          </w:p>
          <w:p>
            <w:pPr>
              <w:spacing w:after="20"/>
              <w:ind w:left="20"/>
              <w:jc w:val="both"/>
            </w:pPr>
            <w:r>
              <w:rPr>
                <w:rFonts w:ascii="Times New Roman"/>
                <w:b w:val="false"/>
                <w:i w:val="false"/>
                <w:color w:val="000000"/>
                <w:sz w:val="20"/>
              </w:rPr>
              <w:t>
7) Limited Liability Partnership "Shokpar-Gagarinskoye";</w:t>
            </w:r>
          </w:p>
          <w:p>
            <w:pPr>
              <w:spacing w:after="20"/>
              <w:ind w:left="20"/>
              <w:jc w:val="both"/>
            </w:pPr>
            <w:r>
              <w:rPr>
                <w:rFonts w:ascii="Times New Roman"/>
                <w:b w:val="false"/>
                <w:i w:val="false"/>
                <w:color w:val="000000"/>
                <w:sz w:val="20"/>
              </w:rPr>
              <w:t xml:space="preserve">
8) Limited Liability Partnership "Inkai Joint Venture"; </w:t>
            </w:r>
          </w:p>
          <w:p>
            <w:pPr>
              <w:spacing w:after="20"/>
              <w:ind w:left="20"/>
              <w:jc w:val="both"/>
            </w:pPr>
            <w:r>
              <w:rPr>
                <w:rFonts w:ascii="Times New Roman"/>
                <w:b w:val="false"/>
                <w:i w:val="false"/>
                <w:color w:val="000000"/>
                <w:sz w:val="20"/>
              </w:rPr>
              <w:t xml:space="preserve">
9) Limited Liability Partnership "Baiken-U"; </w:t>
            </w:r>
          </w:p>
          <w:p>
            <w:pPr>
              <w:spacing w:after="20"/>
              <w:ind w:left="20"/>
              <w:jc w:val="both"/>
            </w:pPr>
            <w:r>
              <w:rPr>
                <w:rFonts w:ascii="Times New Roman"/>
                <w:b w:val="false"/>
                <w:i w:val="false"/>
                <w:color w:val="000000"/>
                <w:sz w:val="20"/>
              </w:rPr>
              <w:t xml:space="preserve">
10) Limited Liability Partnership "Budenovskoye Joint Venture"; </w:t>
            </w:r>
          </w:p>
          <w:p>
            <w:pPr>
              <w:spacing w:after="20"/>
              <w:ind w:left="20"/>
              <w:jc w:val="both"/>
            </w:pPr>
            <w:r>
              <w:rPr>
                <w:rFonts w:ascii="Times New Roman"/>
                <w:b w:val="false"/>
                <w:i w:val="false"/>
                <w:color w:val="000000"/>
                <w:sz w:val="20"/>
              </w:rPr>
              <w:t>
11) Limited Liability Partnership "Institute of High Technologies";</w:t>
            </w:r>
          </w:p>
          <w:p>
            <w:pPr>
              <w:spacing w:after="20"/>
              <w:ind w:left="20"/>
              <w:jc w:val="both"/>
            </w:pPr>
            <w:r>
              <w:rPr>
                <w:rFonts w:ascii="Times New Roman"/>
                <w:b w:val="false"/>
                <w:i w:val="false"/>
                <w:color w:val="000000"/>
                <w:sz w:val="20"/>
              </w:rPr>
              <w:t>
 12) Limited Liability Partnership "KMG Engineering";</w:t>
            </w:r>
          </w:p>
          <w:p>
            <w:pPr>
              <w:spacing w:after="20"/>
              <w:ind w:left="20"/>
              <w:jc w:val="both"/>
            </w:pPr>
            <w:r>
              <w:rPr>
                <w:rFonts w:ascii="Times New Roman"/>
                <w:b w:val="false"/>
                <w:i w:val="false"/>
                <w:color w:val="000000"/>
                <w:sz w:val="20"/>
              </w:rPr>
              <w:t xml:space="preserve">
 13) Limited Liability Partnership "QazaqGaz Science and Technology Center"; </w:t>
            </w:r>
          </w:p>
          <w:p>
            <w:pPr>
              <w:spacing w:after="20"/>
              <w:ind w:left="20"/>
              <w:jc w:val="both"/>
            </w:pPr>
            <w:r>
              <w:rPr>
                <w:rFonts w:ascii="Times New Roman"/>
                <w:b w:val="false"/>
                <w:i w:val="false"/>
                <w:color w:val="000000"/>
                <w:sz w:val="20"/>
              </w:rPr>
              <w:t xml:space="preserve">
14) Limited Liability Partnership “Teguis Munai”; </w:t>
            </w:r>
          </w:p>
          <w:p>
            <w:pPr>
              <w:spacing w:after="20"/>
              <w:ind w:left="20"/>
              <w:jc w:val="both"/>
            </w:pPr>
            <w:r>
              <w:rPr>
                <w:rFonts w:ascii="Times New Roman"/>
                <w:b w:val="false"/>
                <w:i w:val="false"/>
                <w:color w:val="000000"/>
                <w:sz w:val="20"/>
              </w:rPr>
              <w:t xml:space="preserve">
15) Limited Liability Partnership "Mangyshlak Munai"; </w:t>
            </w:r>
          </w:p>
          <w:p>
            <w:pPr>
              <w:spacing w:after="20"/>
              <w:ind w:left="20"/>
              <w:jc w:val="both"/>
            </w:pPr>
            <w:r>
              <w:rPr>
                <w:rFonts w:ascii="Times New Roman"/>
                <w:b w:val="false"/>
                <w:i w:val="false"/>
                <w:color w:val="000000"/>
                <w:sz w:val="20"/>
              </w:rPr>
              <w:t>
16) Limited Liability Partnership "TKS Geology";</w:t>
            </w:r>
          </w:p>
          <w:p>
            <w:pPr>
              <w:spacing w:after="20"/>
              <w:ind w:left="20"/>
              <w:jc w:val="both"/>
            </w:pPr>
            <w:r>
              <w:rPr>
                <w:rFonts w:ascii="Times New Roman"/>
                <w:b w:val="false"/>
                <w:i w:val="false"/>
                <w:color w:val="000000"/>
                <w:sz w:val="20"/>
              </w:rPr>
              <w:t>
17) Limited Liability Partnership "KMG Barlau";</w:t>
            </w:r>
          </w:p>
          <w:p>
            <w:pPr>
              <w:spacing w:after="20"/>
              <w:ind w:left="20"/>
              <w:jc w:val="both"/>
            </w:pPr>
            <w:r>
              <w:rPr>
                <w:rFonts w:ascii="Times New Roman"/>
                <w:b w:val="false"/>
                <w:i w:val="false"/>
                <w:color w:val="000000"/>
                <w:sz w:val="20"/>
              </w:rPr>
              <w:t>
18) Limited Liability Partnership "ZHAMBYL PETROLEUM";</w:t>
            </w:r>
          </w:p>
          <w:p>
            <w:pPr>
              <w:spacing w:after="20"/>
              <w:ind w:left="20"/>
              <w:jc w:val="both"/>
            </w:pPr>
            <w:r>
              <w:rPr>
                <w:rFonts w:ascii="Times New Roman"/>
                <w:b w:val="false"/>
                <w:i w:val="false"/>
                <w:color w:val="000000"/>
                <w:sz w:val="20"/>
              </w:rPr>
              <w:t>
19)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20)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Geodetic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"Volkovgeologiya";</w:t>
            </w:r>
          </w:p>
          <w:p>
            <w:pPr>
              <w:spacing w:after="20"/>
              <w:ind w:left="20"/>
              <w:jc w:val="both"/>
            </w:pPr>
            <w:r>
              <w:rPr>
                <w:rFonts w:ascii="Times New Roman"/>
                <w:b w:val="false"/>
                <w:i w:val="false"/>
                <w:color w:val="000000"/>
                <w:sz w:val="20"/>
              </w:rPr>
              <w:t>
3) Limited Liability Partnership "MAEK";</w:t>
            </w:r>
          </w:p>
          <w:p>
            <w:pPr>
              <w:spacing w:after="20"/>
              <w:ind w:left="20"/>
              <w:jc w:val="both"/>
            </w:pPr>
            <w:r>
              <w:rPr>
                <w:rFonts w:ascii="Times New Roman"/>
                <w:b w:val="false"/>
                <w:i w:val="false"/>
                <w:color w:val="000000"/>
                <w:sz w:val="20"/>
              </w:rPr>
              <w:t>
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5)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"Embamunaigas";</w:t>
            </w:r>
          </w:p>
          <w:p>
            <w:pPr>
              <w:spacing w:after="20"/>
              <w:ind w:left="20"/>
              <w:jc w:val="both"/>
            </w:pPr>
            <w:r>
              <w:rPr>
                <w:rFonts w:ascii="Times New Roman"/>
                <w:b w:val="false"/>
                <w:i w:val="false"/>
                <w:color w:val="000000"/>
                <w:sz w:val="20"/>
              </w:rPr>
              <w:t>
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Cartography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Joint-Stock Company "National Hydrogeological Service "Kazhydrogeology";</w:t>
            </w:r>
          </w:p>
          <w:p>
            <w:pPr>
              <w:spacing w:after="20"/>
              <w:ind w:left="20"/>
              <w:jc w:val="both"/>
            </w:pPr>
            <w:r>
              <w:rPr>
                <w:rFonts w:ascii="Times New Roman"/>
                <w:b w:val="false"/>
                <w:i w:val="false"/>
                <w:color w:val="000000"/>
                <w:sz w:val="20"/>
              </w:rPr>
              <w:t>
2) Joint-Stock Company "Volkovgeology";</w:t>
            </w:r>
          </w:p>
          <w:p>
            <w:pPr>
              <w:spacing w:after="20"/>
              <w:ind w:left="20"/>
              <w:jc w:val="both"/>
            </w:pPr>
            <w:r>
              <w:rPr>
                <w:rFonts w:ascii="Times New Roman"/>
                <w:b w:val="false"/>
                <w:i w:val="false"/>
                <w:color w:val="000000"/>
                <w:sz w:val="20"/>
              </w:rPr>
              <w:t>
3) Limited Liability Partnership "National Scientific Center for Seismological Observations and Research";</w:t>
            </w:r>
          </w:p>
          <w:p>
            <w:pPr>
              <w:spacing w:after="20"/>
              <w:ind w:left="20"/>
              <w:jc w:val="both"/>
            </w:pPr>
            <w:r>
              <w:rPr>
                <w:rFonts w:ascii="Times New Roman"/>
                <w:b w:val="false"/>
                <w:i w:val="false"/>
                <w:color w:val="000000"/>
                <w:sz w:val="20"/>
              </w:rPr>
              <w:t>
4) Republican State Enterprise on the Right of Economic Management "National Center for Geodesy and Spatial Information";</w:t>
            </w:r>
          </w:p>
          <w:p>
            <w:pPr>
              <w:spacing w:after="20"/>
              <w:ind w:left="20"/>
              <w:jc w:val="both"/>
            </w:pPr>
            <w:r>
              <w:rPr>
                <w:rFonts w:ascii="Times New Roman"/>
                <w:b w:val="false"/>
                <w:i w:val="false"/>
                <w:color w:val="000000"/>
                <w:sz w:val="20"/>
              </w:rPr>
              <w:t>
5)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engineering surveys and technical consultations in this area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"Ulba Metallurgical Plant";</w:t>
            </w:r>
          </w:p>
          <w:p>
            <w:pPr>
              <w:spacing w:after="20"/>
              <w:ind w:left="20"/>
              <w:jc w:val="both"/>
            </w:pPr>
            <w:r>
              <w:rPr>
                <w:rFonts w:ascii="Times New Roman"/>
                <w:b w:val="false"/>
                <w:i w:val="false"/>
                <w:color w:val="000000"/>
                <w:sz w:val="20"/>
              </w:rPr>
              <w:t>
3) Joint Stock Company "Volkovgeologiya";</w:t>
            </w:r>
          </w:p>
          <w:p>
            <w:pPr>
              <w:spacing w:after="20"/>
              <w:ind w:left="20"/>
              <w:jc w:val="both"/>
            </w:pPr>
            <w:r>
              <w:rPr>
                <w:rFonts w:ascii="Times New Roman"/>
                <w:b w:val="false"/>
                <w:i w:val="false"/>
                <w:color w:val="000000"/>
                <w:sz w:val="20"/>
              </w:rPr>
              <w:t>
4) Joint Stock Company "Ozenmunaygaz";</w:t>
            </w:r>
          </w:p>
          <w:p>
            <w:pPr>
              <w:spacing w:after="20"/>
              <w:ind w:left="20"/>
              <w:jc w:val="both"/>
            </w:pPr>
            <w:r>
              <w:rPr>
                <w:rFonts w:ascii="Times New Roman"/>
                <w:b w:val="false"/>
                <w:i w:val="false"/>
                <w:color w:val="000000"/>
                <w:sz w:val="20"/>
              </w:rPr>
              <w:t>
5) Limited Liability Partnership "KAR Technology";</w:t>
            </w:r>
          </w:p>
          <w:p>
            <w:pPr>
              <w:spacing w:after="20"/>
              <w:ind w:left="20"/>
              <w:jc w:val="both"/>
            </w:pPr>
            <w:r>
              <w:rPr>
                <w:rFonts w:ascii="Times New Roman"/>
                <w:b w:val="false"/>
                <w:i w:val="false"/>
                <w:color w:val="000000"/>
                <w:sz w:val="20"/>
              </w:rPr>
              <w:t>
6) Limited Liability Partnership "Kazakhstan Nuclear Power Plants";</w:t>
            </w:r>
          </w:p>
          <w:p>
            <w:pPr>
              <w:spacing w:after="20"/>
              <w:ind w:left="20"/>
              <w:jc w:val="both"/>
            </w:pPr>
            <w:r>
              <w:rPr>
                <w:rFonts w:ascii="Times New Roman"/>
                <w:b w:val="false"/>
                <w:i w:val="false"/>
                <w:color w:val="000000"/>
                <w:sz w:val="20"/>
              </w:rPr>
              <w:t>
7) Limited Liability Partnership "MASHZAVOD";</w:t>
            </w:r>
          </w:p>
          <w:p>
            <w:pPr>
              <w:spacing w:after="20"/>
              <w:ind w:left="20"/>
              <w:jc w:val="both"/>
            </w:pPr>
            <w:r>
              <w:rPr>
                <w:rFonts w:ascii="Times New Roman"/>
                <w:b w:val="false"/>
                <w:i w:val="false"/>
                <w:color w:val="000000"/>
                <w:sz w:val="20"/>
              </w:rPr>
              <w:t>
8) Limited Liability Partnership "Institute of High Technologies";</w:t>
            </w:r>
          </w:p>
          <w:p>
            <w:pPr>
              <w:spacing w:after="20"/>
              <w:ind w:left="20"/>
              <w:jc w:val="both"/>
            </w:pPr>
            <w:r>
              <w:rPr>
                <w:rFonts w:ascii="Times New Roman"/>
                <w:b w:val="false"/>
                <w:i w:val="false"/>
                <w:color w:val="000000"/>
                <w:sz w:val="20"/>
              </w:rPr>
              <w:t>
9)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10)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providing engineering and technical advice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"Kazakh Research and Design Institute of Construction and Architecture";</w:t>
            </w:r>
          </w:p>
          <w:p>
            <w:pPr>
              <w:spacing w:after="20"/>
              <w:ind w:left="20"/>
              <w:jc w:val="both"/>
            </w:pPr>
            <w:r>
              <w:rPr>
                <w:rFonts w:ascii="Times New Roman"/>
                <w:b w:val="false"/>
                <w:i w:val="false"/>
                <w:color w:val="000000"/>
                <w:sz w:val="20"/>
              </w:rPr>
              <w:t>
2) Joint-Stock Company " S.M. Kirov Machine-Building Plant";</w:t>
            </w:r>
          </w:p>
          <w:p>
            <w:pPr>
              <w:spacing w:after="20"/>
              <w:ind w:left="20"/>
              <w:jc w:val="both"/>
            </w:pPr>
            <w:r>
              <w:rPr>
                <w:rFonts w:ascii="Times New Roman"/>
                <w:b w:val="false"/>
                <w:i w:val="false"/>
                <w:color w:val="000000"/>
                <w:sz w:val="20"/>
              </w:rPr>
              <w:t>
3) Limited Liability Partnership "Kazstroysistema";</w:t>
            </w:r>
          </w:p>
          <w:p>
            <w:pPr>
              <w:spacing w:after="20"/>
              <w:ind w:left="20"/>
              <w:jc w:val="both"/>
            </w:pPr>
            <w:r>
              <w:rPr>
                <w:rFonts w:ascii="Times New Roman"/>
                <w:b w:val="false"/>
                <w:i w:val="false"/>
                <w:color w:val="000000"/>
                <w:sz w:val="20"/>
              </w:rPr>
              <w:t>
4)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technical regulation, standardization, metrology and conformity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tests and analyses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sanitary and epidemiological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"Center for Sanitary and Epidemiological expertise" of the Medical Center of the President’s Affairs Administration of the Republic of Kazakhstan";</w:t>
            </w:r>
          </w:p>
          <w:p>
            <w:pPr>
              <w:spacing w:after="20"/>
              <w:ind w:left="20"/>
              <w:jc w:val="both"/>
            </w:pPr>
            <w:r>
              <w:rPr>
                <w:rFonts w:ascii="Times New Roman"/>
                <w:b w:val="false"/>
                <w:i w:val="false"/>
                <w:color w:val="000000"/>
                <w:sz w:val="20"/>
              </w:rPr>
              <w:t>
 2) Republican state enterprise on the right of economic management "National Scientific Center of particularly dangerous infections named after Masgut Aikimbayev"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laboratory tests and analyses by oil refineries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"Pavlodar Petrochemical Plant";</w:t>
            </w:r>
          </w:p>
          <w:p>
            <w:pPr>
              <w:spacing w:after="20"/>
              <w:ind w:left="20"/>
              <w:jc w:val="both"/>
            </w:pPr>
            <w:r>
              <w:rPr>
                <w:rFonts w:ascii="Times New Roman"/>
                <w:b w:val="false"/>
                <w:i w:val="false"/>
                <w:color w:val="000000"/>
                <w:sz w:val="20"/>
              </w:rPr>
              <w:t>
2) Limited Liability Partnership "Atyrau Oil Refinery";</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and analytical research in the geological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Joint-Stock Company "Volkovgeologiya"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related to the production of forensic examinations and research, other than medical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communal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state-owned enterprise "Center for Forensic Examinations of the Ministry of Justice of the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other institutions carrying out technical tests and analyses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"National Center for Scientific Research, Training and Education in Civil Defense "; </w:t>
            </w:r>
          </w:p>
          <w:p>
            <w:pPr>
              <w:spacing w:after="20"/>
              <w:ind w:left="20"/>
              <w:jc w:val="both"/>
            </w:pPr>
            <w:r>
              <w:rPr>
                <w:rFonts w:ascii="Times New Roman"/>
                <w:b w:val="false"/>
                <w:i w:val="false"/>
                <w:color w:val="000000"/>
                <w:sz w:val="20"/>
              </w:rPr>
              <w:t>
2) Joint Stock Company "Research Institute "Gidropribor";</w:t>
            </w:r>
          </w:p>
          <w:p>
            <w:pPr>
              <w:spacing w:after="20"/>
              <w:ind w:left="20"/>
              <w:jc w:val="both"/>
            </w:pPr>
            <w:r>
              <w:rPr>
                <w:rFonts w:ascii="Times New Roman"/>
                <w:b w:val="false"/>
                <w:i w:val="false"/>
                <w:color w:val="000000"/>
                <w:sz w:val="20"/>
              </w:rPr>
              <w:t>
3) Joint Stock Company “Ural Plant “Zenit”;</w:t>
            </w:r>
          </w:p>
          <w:p>
            <w:pPr>
              <w:spacing w:after="20"/>
              <w:ind w:left="20"/>
              <w:jc w:val="both"/>
            </w:pPr>
            <w:r>
              <w:rPr>
                <w:rFonts w:ascii="Times New Roman"/>
                <w:b w:val="false"/>
                <w:i w:val="false"/>
                <w:color w:val="000000"/>
                <w:sz w:val="20"/>
              </w:rPr>
              <w:t>
4) Joint Stock Company "KazTransOil";</w:t>
            </w:r>
          </w:p>
          <w:p>
            <w:pPr>
              <w:spacing w:after="20"/>
              <w:ind w:left="20"/>
              <w:jc w:val="both"/>
            </w:pPr>
            <w:r>
              <w:rPr>
                <w:rFonts w:ascii="Times New Roman"/>
                <w:b w:val="false"/>
                <w:i w:val="false"/>
                <w:color w:val="000000"/>
                <w:sz w:val="20"/>
              </w:rPr>
              <w:t>
5) Joint Stock Company "Embamunaygaz";</w:t>
            </w:r>
          </w:p>
          <w:p>
            <w:pPr>
              <w:spacing w:after="20"/>
              <w:ind w:left="20"/>
              <w:jc w:val="both"/>
            </w:pPr>
            <w:r>
              <w:rPr>
                <w:rFonts w:ascii="Times New Roman"/>
                <w:b w:val="false"/>
                <w:i w:val="false"/>
                <w:color w:val="000000"/>
                <w:sz w:val="20"/>
              </w:rPr>
              <w:t>
6) Joint Stock Company "KazTransGas Aimak";</w:t>
            </w:r>
          </w:p>
          <w:p>
            <w:pPr>
              <w:spacing w:after="20"/>
              <w:ind w:left="20"/>
              <w:jc w:val="both"/>
            </w:pPr>
            <w:r>
              <w:rPr>
                <w:rFonts w:ascii="Times New Roman"/>
                <w:b w:val="false"/>
                <w:i w:val="false"/>
                <w:color w:val="000000"/>
                <w:sz w:val="20"/>
              </w:rPr>
              <w:t>
7) Joint Stock Company "Ulba Metallurgical Plant";</w:t>
            </w:r>
          </w:p>
          <w:p>
            <w:pPr>
              <w:spacing w:after="20"/>
              <w:ind w:left="20"/>
              <w:jc w:val="both"/>
            </w:pPr>
            <w:r>
              <w:rPr>
                <w:rFonts w:ascii="Times New Roman"/>
                <w:b w:val="false"/>
                <w:i w:val="false"/>
                <w:color w:val="000000"/>
                <w:sz w:val="20"/>
              </w:rPr>
              <w:t>
8) Joint Stock Company "National Company "Kazakhstan Temir Zholy";</w:t>
            </w:r>
          </w:p>
          <w:p>
            <w:pPr>
              <w:spacing w:after="20"/>
              <w:ind w:left="20"/>
              <w:jc w:val="both"/>
            </w:pPr>
            <w:r>
              <w:rPr>
                <w:rFonts w:ascii="Times New Roman"/>
                <w:b w:val="false"/>
                <w:i w:val="false"/>
                <w:color w:val="000000"/>
                <w:sz w:val="20"/>
              </w:rPr>
              <w:t>
9) Limited Liability Partnership "Institute of High Technologies";</w:t>
            </w:r>
          </w:p>
          <w:p>
            <w:pPr>
              <w:spacing w:after="20"/>
              <w:ind w:left="20"/>
              <w:jc w:val="both"/>
            </w:pPr>
            <w:r>
              <w:rPr>
                <w:rFonts w:ascii="Times New Roman"/>
                <w:b w:val="false"/>
                <w:i w:val="false"/>
                <w:color w:val="000000"/>
                <w:sz w:val="20"/>
              </w:rPr>
              <w:t>
10) Limited Liability Partnership "KMG Engineering";</w:t>
            </w:r>
          </w:p>
          <w:p>
            <w:pPr>
              <w:spacing w:after="20"/>
              <w:ind w:left="20"/>
              <w:jc w:val="both"/>
            </w:pPr>
            <w:r>
              <w:rPr>
                <w:rFonts w:ascii="Times New Roman"/>
                <w:b w:val="false"/>
                <w:i w:val="false"/>
                <w:color w:val="000000"/>
                <w:sz w:val="20"/>
              </w:rPr>
              <w:t>
11) Limited Liability Partnership "Pavlodar Petrochemical Plant";</w:t>
            </w:r>
          </w:p>
          <w:p>
            <w:pPr>
              <w:spacing w:after="20"/>
              <w:ind w:left="20"/>
              <w:jc w:val="both"/>
            </w:pPr>
            <w:r>
              <w:rPr>
                <w:rFonts w:ascii="Times New Roman"/>
                <w:b w:val="false"/>
                <w:i w:val="false"/>
                <w:color w:val="000000"/>
                <w:sz w:val="20"/>
              </w:rPr>
              <w:t>
12) Limited Liability Partnership “QazaqGaz Scientific and Technical Center”;</w:t>
            </w:r>
          </w:p>
          <w:p>
            <w:pPr>
              <w:spacing w:after="20"/>
              <w:ind w:left="20"/>
              <w:jc w:val="both"/>
            </w:pPr>
            <w:r>
              <w:rPr>
                <w:rFonts w:ascii="Times New Roman"/>
                <w:b w:val="false"/>
                <w:i w:val="false"/>
                <w:color w:val="000000"/>
                <w:sz w:val="20"/>
              </w:rPr>
              <w:t>
13) Limited Liability Partnership “MAEK”;</w:t>
            </w:r>
          </w:p>
          <w:p>
            <w:pPr>
              <w:spacing w:after="20"/>
              <w:ind w:left="20"/>
              <w:jc w:val="both"/>
            </w:pPr>
            <w:r>
              <w:rPr>
                <w:rFonts w:ascii="Times New Roman"/>
                <w:b w:val="false"/>
                <w:i w:val="false"/>
                <w:color w:val="000000"/>
                <w:sz w:val="20"/>
              </w:rPr>
              <w:t>
14) Limited Liability Partnership Kazstroysistema;</w:t>
            </w:r>
          </w:p>
          <w:p>
            <w:pPr>
              <w:spacing w:after="20"/>
              <w:ind w:left="20"/>
              <w:jc w:val="both"/>
            </w:pPr>
            <w:r>
              <w:rPr>
                <w:rFonts w:ascii="Times New Roman"/>
                <w:b w:val="false"/>
                <w:i w:val="false"/>
                <w:color w:val="000000"/>
                <w:sz w:val="20"/>
              </w:rPr>
              <w:t>
15) Limited Liability Partnership “National Scientific Center for Seismological Observations and Research”;</w:t>
            </w:r>
          </w:p>
          <w:p>
            <w:pPr>
              <w:spacing w:after="20"/>
              <w:ind w:left="20"/>
              <w:jc w:val="both"/>
            </w:pPr>
            <w:r>
              <w:rPr>
                <w:rFonts w:ascii="Times New Roman"/>
                <w:b w:val="false"/>
                <w:i w:val="false"/>
                <w:color w:val="000000"/>
                <w:sz w:val="20"/>
              </w:rPr>
              <w:t>
16) Limited Liability Partnership “Kazakhstan Engineering R&amp;D Center”;</w:t>
            </w:r>
          </w:p>
          <w:p>
            <w:pPr>
              <w:spacing w:after="20"/>
              <w:ind w:left="20"/>
              <w:jc w:val="both"/>
            </w:pPr>
            <w:r>
              <w:rPr>
                <w:rFonts w:ascii="Times New Roman"/>
                <w:b w:val="false"/>
                <w:i w:val="false"/>
                <w:color w:val="000000"/>
                <w:sz w:val="20"/>
              </w:rPr>
              <w:t>
17) Limited Liability Partnership “Steel Manufacturing”;</w:t>
            </w:r>
          </w:p>
          <w:p>
            <w:pPr>
              <w:spacing w:after="20"/>
              <w:ind w:left="20"/>
              <w:jc w:val="both"/>
            </w:pPr>
            <w:r>
              <w:rPr>
                <w:rFonts w:ascii="Times New Roman"/>
                <w:b w:val="false"/>
                <w:i w:val="false"/>
                <w:color w:val="000000"/>
                <w:sz w:val="20"/>
              </w:rPr>
              <w:t>
18) Limited Liability Partnership “Turkestan PSU”;</w:t>
            </w:r>
          </w:p>
          <w:p>
            <w:pPr>
              <w:spacing w:after="20"/>
              <w:ind w:left="20"/>
              <w:jc w:val="both"/>
            </w:pPr>
            <w:r>
              <w:rPr>
                <w:rFonts w:ascii="Times New Roman"/>
                <w:b w:val="false"/>
                <w:i w:val="false"/>
                <w:color w:val="000000"/>
                <w:sz w:val="20"/>
              </w:rPr>
              <w:t>
9) Republican State Enterprise "Republican Forest Selection and Seed Growing Center";</w:t>
            </w:r>
          </w:p>
          <w:p>
            <w:pPr>
              <w:spacing w:after="20"/>
              <w:ind w:left="20"/>
              <w:jc w:val="both"/>
            </w:pPr>
            <w:r>
              <w:rPr>
                <w:rFonts w:ascii="Times New Roman"/>
                <w:b w:val="false"/>
                <w:i w:val="false"/>
                <w:color w:val="000000"/>
                <w:sz w:val="20"/>
              </w:rPr>
              <w:t>
20) Republican State Enterprise on the Right of Economic Management "Kazakhstan Mint of the National Bank of the Republic of Kazakhstan";</w:t>
            </w:r>
          </w:p>
          <w:p>
            <w:pPr>
              <w:spacing w:after="20"/>
              <w:ind w:left="20"/>
              <w:jc w:val="both"/>
            </w:pPr>
            <w:r>
              <w:rPr>
                <w:rFonts w:ascii="Times New Roman"/>
                <w:b w:val="false"/>
                <w:i w:val="false"/>
                <w:color w:val="000000"/>
                <w:sz w:val="20"/>
              </w:rPr>
              <w:t>
21)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22) Republican State Enterprise on the Right of Economic Management "Institute of Nuclear Physics";</w:t>
            </w:r>
          </w:p>
          <w:p>
            <w:pPr>
              <w:spacing w:after="20"/>
              <w:ind w:left="20"/>
              <w:jc w:val="both"/>
            </w:pPr>
            <w:r>
              <w:rPr>
                <w:rFonts w:ascii="Times New Roman"/>
                <w:b w:val="false"/>
                <w:i w:val="false"/>
                <w:color w:val="000000"/>
                <w:sz w:val="20"/>
              </w:rPr>
              <w:t>
23)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24) Republican state enterprises;</w:t>
            </w:r>
          </w:p>
          <w:p>
            <w:pPr>
              <w:spacing w:after="20"/>
              <w:ind w:left="20"/>
              <w:jc w:val="both"/>
            </w:pPr>
            <w:r>
              <w:rPr>
                <w:rFonts w:ascii="Times New Roman"/>
                <w:b w:val="false"/>
                <w:i w:val="false"/>
                <w:color w:val="000000"/>
                <w:sz w:val="20"/>
              </w:rPr>
              <w:t>
25) Joint Stock Company "Kazakhstan Road Research Institute";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research and experimental developments in biotechnology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 -profit joint stock company "D. Serikbayev East Kazakhstan Technical University";</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Joint Stock Company "Scientific Center for Anti-Infective Drugs";</w:t>
            </w:r>
          </w:p>
          <w:p>
            <w:pPr>
              <w:spacing w:after="20"/>
              <w:ind w:left="20"/>
              <w:jc w:val="both"/>
            </w:pPr>
            <w:r>
              <w:rPr>
                <w:rFonts w:ascii="Times New Roman"/>
                <w:b w:val="false"/>
                <w:i w:val="false"/>
                <w:color w:val="000000"/>
                <w:sz w:val="20"/>
              </w:rPr>
              <w:t>
4) Joint Stock Company "National Center for Neurosurgery";</w:t>
            </w:r>
          </w:p>
          <w:p>
            <w:pPr>
              <w:spacing w:after="20"/>
              <w:ind w:left="20"/>
              <w:jc w:val="both"/>
            </w:pPr>
            <w:r>
              <w:rPr>
                <w:rFonts w:ascii="Times New Roman"/>
                <w:b w:val="false"/>
                <w:i w:val="false"/>
                <w:color w:val="000000"/>
                <w:sz w:val="20"/>
              </w:rPr>
              <w:t>
5) Limited Liability Partnership "Kazakh Scientific Research Veterinary Institute";</w:t>
            </w:r>
          </w:p>
          <w:p>
            <w:pPr>
              <w:spacing w:after="20"/>
              <w:ind w:left="20"/>
              <w:jc w:val="both"/>
            </w:pPr>
            <w:r>
              <w:rPr>
                <w:rFonts w:ascii="Times New Roman"/>
                <w:b w:val="false"/>
                <w:i w:val="false"/>
                <w:color w:val="000000"/>
                <w:sz w:val="20"/>
              </w:rPr>
              <w:t>
6) Limited Liability Partnership "OtarBioPharm";</w:t>
            </w:r>
          </w:p>
          <w:p>
            <w:pPr>
              <w:spacing w:after="20"/>
              <w:ind w:left="20"/>
              <w:jc w:val="both"/>
            </w:pPr>
            <w:r>
              <w:rPr>
                <w:rFonts w:ascii="Times New Roman"/>
                <w:b w:val="false"/>
                <w:i w:val="false"/>
                <w:color w:val="000000"/>
                <w:sz w:val="20"/>
              </w:rPr>
              <w:t>
7) Limited Liability Partnership "Scientific and Analytical Center "Biomedpreparat";</w:t>
            </w:r>
          </w:p>
          <w:p>
            <w:pPr>
              <w:spacing w:after="20"/>
              <w:ind w:left="20"/>
              <w:jc w:val="both"/>
            </w:pPr>
            <w:r>
              <w:rPr>
                <w:rFonts w:ascii="Times New Roman"/>
                <w:b w:val="false"/>
                <w:i w:val="false"/>
                <w:color w:val="000000"/>
                <w:sz w:val="20"/>
              </w:rPr>
              <w:t>
8) Limited Liability Partnership "Republican Collection of Microorganisms";</w:t>
            </w:r>
          </w:p>
          <w:p>
            <w:pPr>
              <w:spacing w:after="20"/>
              <w:ind w:left="20"/>
              <w:jc w:val="both"/>
            </w:pPr>
            <w:r>
              <w:rPr>
                <w:rFonts w:ascii="Times New Roman"/>
                <w:b w:val="false"/>
                <w:i w:val="false"/>
                <w:color w:val="000000"/>
                <w:sz w:val="20"/>
              </w:rPr>
              <w:t>
9) Limited Liability Partnership "National Center for Biotechnology";</w:t>
            </w:r>
          </w:p>
          <w:p>
            <w:pPr>
              <w:spacing w:after="20"/>
              <w:ind w:left="20"/>
              <w:jc w:val="both"/>
            </w:pPr>
            <w:r>
              <w:rPr>
                <w:rFonts w:ascii="Times New Roman"/>
                <w:b w:val="false"/>
                <w:i w:val="false"/>
                <w:color w:val="000000"/>
                <w:sz w:val="20"/>
              </w:rPr>
              <w:t>
10) Republican State Enterprise on the Right of Economic Management "National Scientific Center for Social Protection Development ";</w:t>
            </w:r>
          </w:p>
          <w:p>
            <w:pPr>
              <w:spacing w:after="20"/>
              <w:ind w:left="20"/>
              <w:jc w:val="both"/>
            </w:pPr>
            <w:r>
              <w:rPr>
                <w:rFonts w:ascii="Times New Roman"/>
                <w:b w:val="false"/>
                <w:i w:val="false"/>
                <w:color w:val="000000"/>
                <w:sz w:val="20"/>
              </w:rPr>
              <w:t>
11)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research and experimental developments in design, construction, repair, maintenance and diagnostics of highways and bridge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 -profit joint stock company "D. Serikbayev East Kazakhstan Technical University";</w:t>
            </w:r>
          </w:p>
          <w:p>
            <w:pPr>
              <w:spacing w:after="20"/>
              <w:ind w:left="20"/>
              <w:jc w:val="both"/>
            </w:pPr>
            <w:r>
              <w:rPr>
                <w:rFonts w:ascii="Times New Roman"/>
                <w:b w:val="false"/>
                <w:i w:val="false"/>
                <w:color w:val="000000"/>
                <w:sz w:val="20"/>
              </w:rPr>
              <w:t>
2) Joint-Stock Company "Kazakhstan Road Research Institute";</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development and experimental design work in geological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“Volkovgeologiya”;</w:t>
            </w:r>
          </w:p>
          <w:p>
            <w:pPr>
              <w:spacing w:after="20"/>
              <w:ind w:left="20"/>
              <w:jc w:val="both"/>
            </w:pPr>
            <w:r>
              <w:rPr>
                <w:rFonts w:ascii="Times New Roman"/>
                <w:b w:val="false"/>
                <w:i w:val="false"/>
                <w:color w:val="000000"/>
                <w:sz w:val="20"/>
              </w:rPr>
              <w:t>
2) Limited Liability Partnership "National Scientific Center for Seismological Observations and Research"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research and developments in space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Joint-Stock Company "Kazakh National Women's Pedagogical University";</w:t>
            </w:r>
          </w:p>
          <w:p>
            <w:pPr>
              <w:spacing w:after="20"/>
              <w:ind w:left="20"/>
              <w:jc w:val="both"/>
            </w:pPr>
            <w:r>
              <w:rPr>
                <w:rFonts w:ascii="Times New Roman"/>
                <w:b w:val="false"/>
                <w:i w:val="false"/>
                <w:color w:val="000000"/>
                <w:sz w:val="20"/>
              </w:rPr>
              <w:t>
2) Joint-Stock Company "National Center for Space Research and Technology";</w:t>
            </w:r>
          </w:p>
          <w:p>
            <w:pPr>
              <w:spacing w:after="20"/>
              <w:ind w:left="20"/>
              <w:jc w:val="both"/>
            </w:pPr>
            <w:r>
              <w:rPr>
                <w:rFonts w:ascii="Times New Roman"/>
                <w:b w:val="false"/>
                <w:i w:val="false"/>
                <w:color w:val="000000"/>
                <w:sz w:val="20"/>
              </w:rPr>
              <w:t>
3) Limited Liability Partnership "Ghalam";</w:t>
            </w:r>
          </w:p>
          <w:p>
            <w:pPr>
              <w:spacing w:after="20"/>
              <w:ind w:left="20"/>
              <w:jc w:val="both"/>
            </w:pPr>
            <w:r>
              <w:rPr>
                <w:rFonts w:ascii="Times New Roman"/>
                <w:b w:val="false"/>
                <w:i w:val="false"/>
                <w:color w:val="000000"/>
                <w:sz w:val="20"/>
              </w:rPr>
              <w:t>
4) Limited Liability Partnership "Institute of Ionosphere";</w:t>
            </w:r>
          </w:p>
          <w:p>
            <w:pPr>
              <w:spacing w:after="20"/>
              <w:ind w:left="20"/>
              <w:jc w:val="both"/>
            </w:pPr>
            <w:r>
              <w:rPr>
                <w:rFonts w:ascii="Times New Roman"/>
                <w:b w:val="false"/>
                <w:i w:val="false"/>
                <w:color w:val="000000"/>
                <w:sz w:val="20"/>
              </w:rPr>
              <w:t>
5) Limited Liability Partnership "V.G. Fesenkov Astrophysical Institute"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experimental development in the peaceful use of atomic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"Ulba Metallurgical Plant";</w:t>
            </w:r>
          </w:p>
          <w:p>
            <w:pPr>
              <w:spacing w:after="20"/>
              <w:ind w:left="20"/>
              <w:jc w:val="both"/>
            </w:pPr>
            <w:r>
              <w:rPr>
                <w:rFonts w:ascii="Times New Roman"/>
                <w:b w:val="false"/>
                <w:i w:val="false"/>
                <w:color w:val="000000"/>
                <w:sz w:val="20"/>
              </w:rPr>
              <w:t>
3) Limited Liability Partnership "MAEK";</w:t>
            </w:r>
          </w:p>
          <w:p>
            <w:pPr>
              <w:spacing w:after="20"/>
              <w:ind w:left="20"/>
              <w:jc w:val="both"/>
            </w:pPr>
            <w:r>
              <w:rPr>
                <w:rFonts w:ascii="Times New Roman"/>
                <w:b w:val="false"/>
                <w:i w:val="false"/>
                <w:color w:val="000000"/>
                <w:sz w:val="20"/>
              </w:rPr>
              <w:t>
4) Limited Liability Partnership "Institute of High Technologies";</w:t>
            </w:r>
          </w:p>
          <w:p>
            <w:pPr>
              <w:spacing w:after="20"/>
              <w:ind w:left="20"/>
              <w:jc w:val="both"/>
            </w:pPr>
            <w:r>
              <w:rPr>
                <w:rFonts w:ascii="Times New Roman"/>
                <w:b w:val="false"/>
                <w:i w:val="false"/>
                <w:color w:val="000000"/>
                <w:sz w:val="20"/>
              </w:rPr>
              <w:t>
5) Limited Liability Partnership "KAR Technology";</w:t>
            </w:r>
          </w:p>
          <w:p>
            <w:pPr>
              <w:spacing w:after="20"/>
              <w:ind w:left="20"/>
              <w:jc w:val="both"/>
            </w:pPr>
            <w:r>
              <w:rPr>
                <w:rFonts w:ascii="Times New Roman"/>
                <w:b w:val="false"/>
                <w:i w:val="false"/>
                <w:color w:val="000000"/>
                <w:sz w:val="20"/>
              </w:rPr>
              <w:t>
6) Limited Liability Partnership "Kazakhstan Nuclear Power Plants";</w:t>
            </w:r>
          </w:p>
          <w:p>
            <w:pPr>
              <w:spacing w:after="20"/>
              <w:ind w:left="20"/>
              <w:jc w:val="both"/>
            </w:pPr>
            <w:r>
              <w:rPr>
                <w:rFonts w:ascii="Times New Roman"/>
                <w:b w:val="false"/>
                <w:i w:val="false"/>
                <w:color w:val="000000"/>
                <w:sz w:val="20"/>
              </w:rPr>
              <w:t>
7) Limited Liability Partnership "MASHZAVOD";</w:t>
            </w:r>
          </w:p>
          <w:p>
            <w:pPr>
              <w:spacing w:after="20"/>
              <w:ind w:left="20"/>
              <w:jc w:val="both"/>
            </w:pPr>
            <w:r>
              <w:rPr>
                <w:rFonts w:ascii="Times New Roman"/>
                <w:b w:val="false"/>
                <w:i w:val="false"/>
                <w:color w:val="000000"/>
                <w:sz w:val="20"/>
              </w:rPr>
              <w:t>
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9) Republican state enterprise on the right of economic management "Institute of Nuclear Physics";</w:t>
            </w:r>
          </w:p>
          <w:p>
            <w:pPr>
              <w:spacing w:after="20"/>
              <w:ind w:left="20"/>
              <w:jc w:val="both"/>
            </w:pPr>
            <w:r>
              <w:rPr>
                <w:rFonts w:ascii="Times New Roman"/>
                <w:b w:val="false"/>
                <w:i w:val="false"/>
                <w:color w:val="000000"/>
                <w:sz w:val="20"/>
              </w:rPr>
              <w:t>
10)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developments in the field of anti-infective drugs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“Scientific Center for Anti-Infective Drugs”;</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"Kazakh Scientific Research Veterinary Institute";</w:t>
            </w:r>
          </w:p>
          <w:p>
            <w:pPr>
              <w:spacing w:after="20"/>
              <w:ind w:left="20"/>
              <w:jc w:val="both"/>
            </w:pPr>
            <w:r>
              <w:rPr>
                <w:rFonts w:ascii="Times New Roman"/>
                <w:b w:val="false"/>
                <w:i w:val="false"/>
                <w:color w:val="000000"/>
                <w:sz w:val="20"/>
              </w:rPr>
              <w:t>
4) Limited Liability Partnership “OtarBioPharm”;</w:t>
            </w:r>
          </w:p>
          <w:p>
            <w:pPr>
              <w:spacing w:after="20"/>
              <w:ind w:left="20"/>
              <w:jc w:val="both"/>
            </w:pPr>
            <w:r>
              <w:rPr>
                <w:rFonts w:ascii="Times New Roman"/>
                <w:b w:val="false"/>
                <w:i w:val="false"/>
                <w:color w:val="000000"/>
                <w:sz w:val="20"/>
              </w:rPr>
              <w:t>
5) Limited Liability Partnership "Scientific and Analytical Center "Biomedpreparat";</w:t>
            </w:r>
          </w:p>
          <w:p>
            <w:pPr>
              <w:spacing w:after="20"/>
              <w:ind w:left="20"/>
              <w:jc w:val="both"/>
            </w:pPr>
            <w:r>
              <w:rPr>
                <w:rFonts w:ascii="Times New Roman"/>
                <w:b w:val="false"/>
                <w:i w:val="false"/>
                <w:color w:val="000000"/>
                <w:sz w:val="20"/>
              </w:rPr>
              <w:t>
6) Limited Liability Partnership "Republican Collection of Microorganisms";</w:t>
            </w:r>
          </w:p>
          <w:p>
            <w:pPr>
              <w:spacing w:after="20"/>
              <w:ind w:left="20"/>
              <w:jc w:val="both"/>
            </w:pPr>
            <w:r>
              <w:rPr>
                <w:rFonts w:ascii="Times New Roman"/>
                <w:b w:val="false"/>
                <w:i w:val="false"/>
                <w:color w:val="000000"/>
                <w:sz w:val="20"/>
              </w:rPr>
              <w:t>
7) Limited Liability Partnership "National Center for Biotechnology";</w:t>
            </w:r>
          </w:p>
          <w:p>
            <w:pPr>
              <w:spacing w:after="20"/>
              <w:ind w:left="20"/>
              <w:jc w:val="both"/>
            </w:pPr>
            <w:r>
              <w:rPr>
                <w:rFonts w:ascii="Times New Roman"/>
                <w:b w:val="false"/>
                <w:i w:val="false"/>
                <w:color w:val="000000"/>
                <w:sz w:val="20"/>
              </w:rPr>
              <w:t xml:space="preserve">
8) Republican state enterprise on the right of economic management "Research Institute for Biological Safety Problems"; </w:t>
            </w:r>
          </w:p>
          <w:p>
            <w:pPr>
              <w:spacing w:after="20"/>
              <w:ind w:left="20"/>
              <w:jc w:val="both"/>
            </w:pPr>
            <w:r>
              <w:rPr>
                <w:rFonts w:ascii="Times New Roman"/>
                <w:b w:val="false"/>
                <w:i w:val="false"/>
                <w:color w:val="000000"/>
                <w:sz w:val="20"/>
              </w:rPr>
              <w:t>
9) Republican state enterprise on the right of economic management "National Scientific Center for Particularly Dangerous Infections named after Masgut Aikimbayev"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research and developments in natural and technical sciences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"K.I. Satpayev Kazakh National Research Technical University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"Al-Farabi Kazakh National University";</w:t>
            </w:r>
          </w:p>
          <w:p>
            <w:pPr>
              <w:spacing w:after="20"/>
              <w:ind w:left="20"/>
              <w:jc w:val="both"/>
            </w:pPr>
            <w:r>
              <w:rPr>
                <w:rFonts w:ascii="Times New Roman"/>
                <w:b w:val="false"/>
                <w:i w:val="false"/>
                <w:color w:val="000000"/>
                <w:sz w:val="20"/>
              </w:rPr>
              <w:t>
4) Non-profit Joint Stock Company "Kazakh National Women's Pedagogical University";</w:t>
            </w:r>
          </w:p>
          <w:p>
            <w:pPr>
              <w:spacing w:after="20"/>
              <w:ind w:left="20"/>
              <w:jc w:val="both"/>
            </w:pPr>
            <w:r>
              <w:rPr>
                <w:rFonts w:ascii="Times New Roman"/>
                <w:b w:val="false"/>
                <w:i w:val="false"/>
                <w:color w:val="000000"/>
                <w:sz w:val="20"/>
              </w:rPr>
              <w:t>
5) Non-profit Joint Stock Company " M.Kh. Dulati Taraz University "</w:t>
            </w:r>
          </w:p>
          <w:p>
            <w:pPr>
              <w:spacing w:after="20"/>
              <w:ind w:left="20"/>
              <w:jc w:val="both"/>
            </w:pPr>
            <w:r>
              <w:rPr>
                <w:rFonts w:ascii="Times New Roman"/>
                <w:b w:val="false"/>
                <w:i w:val="false"/>
                <w:color w:val="000000"/>
                <w:sz w:val="20"/>
              </w:rPr>
              <w:t>
6) Non-profit Joint Stock Company "L.N. Gumilyov Eurasian National University";</w:t>
            </w:r>
          </w:p>
          <w:p>
            <w:pPr>
              <w:spacing w:after="20"/>
              <w:ind w:left="20"/>
              <w:jc w:val="both"/>
            </w:pPr>
            <w:r>
              <w:rPr>
                <w:rFonts w:ascii="Times New Roman"/>
                <w:b w:val="false"/>
                <w:i w:val="false"/>
                <w:color w:val="000000"/>
                <w:sz w:val="20"/>
              </w:rPr>
              <w:t>
7) Non-profit Joint Stock Company "M. Kozybayev North Kazakhstan University ";</w:t>
            </w:r>
          </w:p>
          <w:p>
            <w:pPr>
              <w:spacing w:after="20"/>
              <w:ind w:left="20"/>
              <w:jc w:val="both"/>
            </w:pPr>
            <w:r>
              <w:rPr>
                <w:rFonts w:ascii="Times New Roman"/>
                <w:b w:val="false"/>
                <w:i w:val="false"/>
                <w:color w:val="000000"/>
                <w:sz w:val="20"/>
              </w:rPr>
              <w:t>
8) Joint Stock Company "National Center of Neurosurgery";</w:t>
            </w:r>
          </w:p>
          <w:p>
            <w:pPr>
              <w:spacing w:after="20"/>
              <w:ind w:left="20"/>
              <w:jc w:val="both"/>
            </w:pPr>
            <w:r>
              <w:rPr>
                <w:rFonts w:ascii="Times New Roman"/>
                <w:b w:val="false"/>
                <w:i w:val="false"/>
                <w:color w:val="000000"/>
                <w:sz w:val="20"/>
              </w:rPr>
              <w:t>
9) Joint Stock Company "Volkovgeologiya";</w:t>
            </w:r>
          </w:p>
          <w:p>
            <w:pPr>
              <w:spacing w:after="20"/>
              <w:ind w:left="20"/>
              <w:jc w:val="both"/>
            </w:pPr>
            <w:r>
              <w:rPr>
                <w:rFonts w:ascii="Times New Roman"/>
                <w:b w:val="false"/>
                <w:i w:val="false"/>
                <w:color w:val="000000"/>
                <w:sz w:val="20"/>
              </w:rPr>
              <w:t>
10) Joint Stock Company "Research Institute "Gidropribor";</w:t>
            </w:r>
          </w:p>
          <w:p>
            <w:pPr>
              <w:spacing w:after="20"/>
              <w:ind w:left="20"/>
              <w:jc w:val="both"/>
            </w:pPr>
            <w:r>
              <w:rPr>
                <w:rFonts w:ascii="Times New Roman"/>
                <w:b w:val="false"/>
                <w:i w:val="false"/>
                <w:color w:val="000000"/>
                <w:sz w:val="20"/>
              </w:rPr>
              <w:t>
11) Joint Stock Company "Kazakh Research and Design Institute of Construction and Architecture";</w:t>
            </w:r>
          </w:p>
          <w:p>
            <w:pPr>
              <w:spacing w:after="20"/>
              <w:ind w:left="20"/>
              <w:jc w:val="both"/>
            </w:pPr>
            <w:r>
              <w:rPr>
                <w:rFonts w:ascii="Times New Roman"/>
                <w:b w:val="false"/>
                <w:i w:val="false"/>
                <w:color w:val="000000"/>
                <w:sz w:val="20"/>
              </w:rPr>
              <w:t>
12) JointStock Company "S.M. Kirov Plant";</w:t>
            </w:r>
          </w:p>
          <w:p>
            <w:pPr>
              <w:spacing w:after="20"/>
              <w:ind w:left="20"/>
              <w:jc w:val="both"/>
            </w:pPr>
            <w:r>
              <w:rPr>
                <w:rFonts w:ascii="Times New Roman"/>
                <w:b w:val="false"/>
                <w:i w:val="false"/>
                <w:color w:val="000000"/>
                <w:sz w:val="20"/>
              </w:rPr>
              <w:t>
13) Joint Stock Company "National Holding "QazBioPharm";</w:t>
            </w:r>
          </w:p>
          <w:p>
            <w:pPr>
              <w:spacing w:after="20"/>
              <w:ind w:left="20"/>
              <w:jc w:val="both"/>
            </w:pPr>
            <w:r>
              <w:rPr>
                <w:rFonts w:ascii="Times New Roman"/>
                <w:b w:val="false"/>
                <w:i w:val="false"/>
                <w:color w:val="000000"/>
                <w:sz w:val="20"/>
              </w:rPr>
              <w:t>
14) Joint Stock Company "National Payment Corporation of the National Bank of the Republic of Kazakhstan";</w:t>
            </w:r>
          </w:p>
          <w:p>
            <w:pPr>
              <w:spacing w:after="20"/>
              <w:ind w:left="20"/>
              <w:jc w:val="both"/>
            </w:pPr>
            <w:r>
              <w:rPr>
                <w:rFonts w:ascii="Times New Roman"/>
                <w:b w:val="false"/>
                <w:i w:val="false"/>
                <w:color w:val="000000"/>
                <w:sz w:val="20"/>
              </w:rPr>
              <w:t>
15) Limited Liability Partnership "National Scientific Center for Seismological Observations and Research";</w:t>
            </w:r>
          </w:p>
          <w:p>
            <w:pPr>
              <w:spacing w:after="20"/>
              <w:ind w:left="20"/>
              <w:jc w:val="both"/>
            </w:pPr>
            <w:r>
              <w:rPr>
                <w:rFonts w:ascii="Times New Roman"/>
                <w:b w:val="false"/>
                <w:i w:val="false"/>
                <w:color w:val="000000"/>
                <w:sz w:val="20"/>
              </w:rPr>
              <w:t>
16) Limited Liability Partnership "KMG Engineering";</w:t>
            </w:r>
          </w:p>
          <w:p>
            <w:pPr>
              <w:spacing w:after="20"/>
              <w:ind w:left="20"/>
              <w:jc w:val="both"/>
            </w:pPr>
            <w:r>
              <w:rPr>
                <w:rFonts w:ascii="Times New Roman"/>
                <w:b w:val="false"/>
                <w:i w:val="false"/>
                <w:color w:val="000000"/>
                <w:sz w:val="20"/>
              </w:rPr>
              <w:t>
17) Republican State Enterprise on the Right of Economic Management "Digital Government Support Center";</w:t>
            </w:r>
          </w:p>
          <w:p>
            <w:pPr>
              <w:spacing w:after="20"/>
              <w:ind w:left="20"/>
              <w:jc w:val="both"/>
            </w:pPr>
            <w:r>
              <w:rPr>
                <w:rFonts w:ascii="Times New Roman"/>
                <w:b w:val="false"/>
                <w:i w:val="false"/>
                <w:color w:val="000000"/>
                <w:sz w:val="20"/>
              </w:rPr>
              <w:t>
18)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19) Republican state enterprise on the right of economic management “Institute of Nuclear Physics”;</w:t>
            </w:r>
          </w:p>
          <w:p>
            <w:pPr>
              <w:spacing w:after="20"/>
              <w:ind w:left="20"/>
              <w:jc w:val="both"/>
            </w:pPr>
            <w:r>
              <w:rPr>
                <w:rFonts w:ascii="Times New Roman"/>
                <w:b w:val="false"/>
                <w:i w:val="false"/>
                <w:color w:val="000000"/>
                <w:sz w:val="20"/>
              </w:rPr>
              <w:t>
20) Republican State Enterprise on the Right of Economic Management "Institute of Mathematics and Mathematical Modeling";</w:t>
            </w:r>
          </w:p>
          <w:p>
            <w:pPr>
              <w:spacing w:after="20"/>
              <w:ind w:left="20"/>
              <w:jc w:val="both"/>
            </w:pPr>
            <w:r>
              <w:rPr>
                <w:rFonts w:ascii="Times New Roman"/>
                <w:b w:val="false"/>
                <w:i w:val="false"/>
                <w:color w:val="000000"/>
                <w:sz w:val="20"/>
              </w:rPr>
              <w:t>
21) Republican State Enterprise on the Right of Economic Management "Institute for Combustion Problems";</w:t>
            </w:r>
          </w:p>
          <w:p>
            <w:pPr>
              <w:spacing w:after="20"/>
              <w:ind w:left="20"/>
              <w:jc w:val="both"/>
            </w:pPr>
            <w:r>
              <w:rPr>
                <w:rFonts w:ascii="Times New Roman"/>
                <w:b w:val="false"/>
                <w:i w:val="false"/>
                <w:color w:val="000000"/>
                <w:sz w:val="20"/>
              </w:rPr>
              <w:t>
22) Republican State Enterprise on the Right of Economic Management "Altai Botanical Garden";</w:t>
            </w:r>
          </w:p>
          <w:p>
            <w:pPr>
              <w:spacing w:after="20"/>
              <w:ind w:left="20"/>
              <w:jc w:val="both"/>
            </w:pPr>
            <w:r>
              <w:rPr>
                <w:rFonts w:ascii="Times New Roman"/>
                <w:b w:val="false"/>
                <w:i w:val="false"/>
                <w:color w:val="000000"/>
                <w:sz w:val="20"/>
              </w:rPr>
              <w:t>
23) Republican State Enterprise on the Right of Economic Management "Mangyshlak Experimental Botanical Garden";</w:t>
            </w:r>
          </w:p>
          <w:p>
            <w:pPr>
              <w:spacing w:after="20"/>
              <w:ind w:left="20"/>
              <w:jc w:val="both"/>
            </w:pPr>
            <w:r>
              <w:rPr>
                <w:rFonts w:ascii="Times New Roman"/>
                <w:b w:val="false"/>
                <w:i w:val="false"/>
                <w:color w:val="000000"/>
                <w:sz w:val="20"/>
              </w:rPr>
              <w:t>
24) Republican State Enterprise on the Right of Economic Management "Institute of Botany and Phyto-introduction" of the Forestry and Wildlife Committee of the Ministry of Ecology and Natural Resources of the Republic of Kazakhstan;</w:t>
            </w:r>
          </w:p>
          <w:p>
            <w:pPr>
              <w:spacing w:after="20"/>
              <w:ind w:left="20"/>
              <w:jc w:val="both"/>
            </w:pPr>
            <w:r>
              <w:rPr>
                <w:rFonts w:ascii="Times New Roman"/>
                <w:b w:val="false"/>
                <w:i w:val="false"/>
                <w:color w:val="000000"/>
                <w:sz w:val="20"/>
              </w:rPr>
              <w:t>
25)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26) Republican state enterprise on the right of economic management "Scientific Research Institute of Biological Safety Problems";</w:t>
            </w:r>
          </w:p>
          <w:p>
            <w:pPr>
              <w:spacing w:after="20"/>
              <w:ind w:left="20"/>
              <w:jc w:val="both"/>
            </w:pPr>
            <w:r>
              <w:rPr>
                <w:rFonts w:ascii="Times New Roman"/>
                <w:b w:val="false"/>
                <w:i w:val="false"/>
                <w:color w:val="000000"/>
                <w:sz w:val="20"/>
              </w:rPr>
              <w:t>
27) Republican State Enterprise on the Right of Economic Management "National Scientific Center for Particularly Dangerous Infections named after Masgut Aikimbayev";</w:t>
            </w:r>
          </w:p>
          <w:p>
            <w:pPr>
              <w:spacing w:after="20"/>
              <w:ind w:left="20"/>
              <w:jc w:val="both"/>
            </w:pPr>
            <w:r>
              <w:rPr>
                <w:rFonts w:ascii="Times New Roman"/>
                <w:b w:val="false"/>
                <w:i w:val="false"/>
                <w:color w:val="000000"/>
                <w:sz w:val="20"/>
              </w:rPr>
              <w:t>
28)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29) Republican State Enterprise on the Right of Economic Management "National Scientific Center for Development of the Social Protection Sphere"</w:t>
            </w:r>
          </w:p>
          <w:p>
            <w:pPr>
              <w:spacing w:after="20"/>
              <w:ind w:left="20"/>
              <w:jc w:val="both"/>
            </w:pPr>
            <w:r>
              <w:rPr>
                <w:rFonts w:ascii="Times New Roman"/>
                <w:b w:val="false"/>
                <w:i w:val="false"/>
                <w:color w:val="000000"/>
                <w:sz w:val="20"/>
              </w:rPr>
              <w:t>
30) Non-Profit Joint Stock Company "Kazakh National University of Water Management and Irrigation";</w:t>
            </w:r>
          </w:p>
          <w:p>
            <w:pPr>
              <w:spacing w:after="20"/>
              <w:ind w:left="20"/>
              <w:jc w:val="both"/>
            </w:pPr>
            <w:r>
              <w:rPr>
                <w:rFonts w:ascii="Times New Roman"/>
                <w:b w:val="false"/>
                <w:i w:val="false"/>
                <w:color w:val="000000"/>
                <w:sz w:val="20"/>
              </w:rPr>
              <w:t>
31)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research in social sciences and humanities aimed at promoting national productions development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 Zhubanov Aktobe Regional University";</w:t>
            </w:r>
          </w:p>
          <w:p>
            <w:pPr>
              <w:spacing w:after="20"/>
              <w:ind w:left="20"/>
              <w:jc w:val="both"/>
            </w:pPr>
            <w:r>
              <w:rPr>
                <w:rFonts w:ascii="Times New Roman"/>
                <w:b w:val="false"/>
                <w:i w:val="false"/>
                <w:color w:val="000000"/>
                <w:sz w:val="20"/>
              </w:rPr>
              <w:t>
2) Joint-Stock Company "Kazakhstan Center for Industry and Export "QazIndustry";</w:t>
            </w:r>
          </w:p>
          <w:p>
            <w:pPr>
              <w:spacing w:after="20"/>
              <w:ind w:left="20"/>
              <w:jc w:val="both"/>
            </w:pPr>
            <w:r>
              <w:rPr>
                <w:rFonts w:ascii="Times New Roman"/>
                <w:b w:val="false"/>
                <w:i w:val="false"/>
                <w:color w:val="000000"/>
                <w:sz w:val="20"/>
              </w:rPr>
              <w:t>
3) Joint-Stock Company "National Company "Kazakh Tourism"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research in social sciences and humanities aimed at industrial development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Non-profit Joint Stock Company " S. Amanzholov East Kazakhstan University ";</w:t>
            </w:r>
          </w:p>
          <w:p>
            <w:pPr>
              <w:spacing w:after="20"/>
              <w:ind w:left="20"/>
              <w:jc w:val="both"/>
            </w:pPr>
            <w:r>
              <w:rPr>
                <w:rFonts w:ascii="Times New Roman"/>
                <w:b w:val="false"/>
                <w:i w:val="false"/>
                <w:color w:val="000000"/>
                <w:sz w:val="20"/>
              </w:rPr>
              <w:t>
3) Non-profit Joint Stock Company " M. Auezov South Kazakhstan University";</w:t>
            </w:r>
          </w:p>
          <w:p>
            <w:pPr>
              <w:spacing w:after="20"/>
              <w:ind w:left="20"/>
              <w:jc w:val="both"/>
            </w:pPr>
            <w:r>
              <w:rPr>
                <w:rFonts w:ascii="Times New Roman"/>
                <w:b w:val="false"/>
                <w:i w:val="false"/>
                <w:color w:val="000000"/>
                <w:sz w:val="20"/>
              </w:rPr>
              <w:t>
4) Non-profit Joint Stock Company "M. Kozybayev North Kazakhstan University";</w:t>
            </w:r>
          </w:p>
          <w:p>
            <w:pPr>
              <w:spacing w:after="20"/>
              <w:ind w:left="20"/>
              <w:jc w:val="both"/>
            </w:pPr>
            <w:r>
              <w:rPr>
                <w:rFonts w:ascii="Times New Roman"/>
                <w:b w:val="false"/>
                <w:i w:val="false"/>
                <w:color w:val="000000"/>
                <w:sz w:val="20"/>
              </w:rPr>
              <w:t>
5) Non-profit Joint Stock Company "National Agrarian Scientific and Educational Center";</w:t>
            </w:r>
          </w:p>
          <w:p>
            <w:pPr>
              <w:spacing w:after="20"/>
              <w:ind w:left="20"/>
              <w:jc w:val="both"/>
            </w:pPr>
            <w:r>
              <w:rPr>
                <w:rFonts w:ascii="Times New Roman"/>
                <w:b w:val="false"/>
                <w:i w:val="false"/>
                <w:color w:val="000000"/>
                <w:sz w:val="20"/>
              </w:rPr>
              <w:t>
6) Joint Stock Company "Kazakh Research and Design Institute of Construction and Architecture";</w:t>
            </w:r>
          </w:p>
          <w:p>
            <w:pPr>
              <w:spacing w:after="20"/>
              <w:ind w:left="20"/>
              <w:jc w:val="both"/>
            </w:pPr>
            <w:r>
              <w:rPr>
                <w:rFonts w:ascii="Times New Roman"/>
                <w:b w:val="false"/>
                <w:i w:val="false"/>
                <w:color w:val="000000"/>
                <w:sz w:val="20"/>
              </w:rPr>
              <w:t>
7) Joint Stock Company "Kazakhstan Center for Industry and Export "QazIndustry";</w:t>
            </w:r>
          </w:p>
          <w:p>
            <w:pPr>
              <w:spacing w:after="20"/>
              <w:ind w:left="20"/>
              <w:jc w:val="both"/>
            </w:pPr>
            <w:r>
              <w:rPr>
                <w:rFonts w:ascii="Times New Roman"/>
                <w:b w:val="false"/>
                <w:i w:val="false"/>
                <w:color w:val="000000"/>
                <w:sz w:val="20"/>
              </w:rPr>
              <w:t>
8) Joint Stock Company "National Center for Research and Evaluation of Education "Taldau" named after Akhmet Baitursynuly";</w:t>
            </w:r>
          </w:p>
          <w:p>
            <w:pPr>
              <w:spacing w:after="20"/>
              <w:ind w:left="20"/>
              <w:jc w:val="both"/>
            </w:pPr>
            <w:r>
              <w:rPr>
                <w:rFonts w:ascii="Times New Roman"/>
                <w:b w:val="false"/>
                <w:i w:val="false"/>
                <w:color w:val="000000"/>
                <w:sz w:val="20"/>
              </w:rPr>
              <w:t>
9) Joint Stock Company "KazTransGas Aimak";</w:t>
            </w:r>
          </w:p>
          <w:p>
            <w:pPr>
              <w:spacing w:after="20"/>
              <w:ind w:left="20"/>
              <w:jc w:val="both"/>
            </w:pPr>
            <w:r>
              <w:rPr>
                <w:rFonts w:ascii="Times New Roman"/>
                <w:b w:val="false"/>
                <w:i w:val="false"/>
                <w:color w:val="000000"/>
                <w:sz w:val="20"/>
              </w:rPr>
              <w:t>
10) Limited Liability Partnership "Kazakh Tulpary";</w:t>
            </w:r>
          </w:p>
          <w:p>
            <w:pPr>
              <w:spacing w:after="20"/>
              <w:ind w:left="20"/>
              <w:jc w:val="both"/>
            </w:pPr>
            <w:r>
              <w:rPr>
                <w:rFonts w:ascii="Times New Roman"/>
                <w:b w:val="false"/>
                <w:i w:val="false"/>
                <w:color w:val="000000"/>
                <w:sz w:val="20"/>
              </w:rPr>
              <w:t>
11) Limited Liability Partnership "Kazakh Scientific Research Institute of Agriculture and Plant Growing";</w:t>
            </w:r>
          </w:p>
          <w:p>
            <w:pPr>
              <w:spacing w:after="20"/>
              <w:ind w:left="20"/>
              <w:jc w:val="both"/>
            </w:pPr>
            <w:r>
              <w:rPr>
                <w:rFonts w:ascii="Times New Roman"/>
                <w:b w:val="false"/>
                <w:i w:val="false"/>
                <w:color w:val="000000"/>
                <w:sz w:val="20"/>
              </w:rPr>
              <w:t>
12) Limited Liability Partnership "R&amp;D Center "Kazakhstan Engineering";</w:t>
            </w:r>
          </w:p>
          <w:p>
            <w:pPr>
              <w:spacing w:after="20"/>
              <w:ind w:left="20"/>
              <w:jc w:val="both"/>
            </w:pPr>
            <w:r>
              <w:rPr>
                <w:rFonts w:ascii="Times New Roman"/>
                <w:b w:val="false"/>
                <w:i w:val="false"/>
                <w:color w:val="000000"/>
                <w:sz w:val="20"/>
              </w:rPr>
              <w:t>
13) Limited Liability Partnership "KAR Technology";</w:t>
            </w:r>
          </w:p>
          <w:p>
            <w:pPr>
              <w:spacing w:after="20"/>
              <w:ind w:left="20"/>
              <w:jc w:val="both"/>
            </w:pPr>
            <w:r>
              <w:rPr>
                <w:rFonts w:ascii="Times New Roman"/>
                <w:b w:val="false"/>
                <w:i w:val="false"/>
                <w:color w:val="000000"/>
                <w:sz w:val="20"/>
              </w:rPr>
              <w:t>
14) Limited Liability Partnership "MASHZAVOD";</w:t>
            </w:r>
          </w:p>
          <w:p>
            <w:pPr>
              <w:spacing w:after="20"/>
              <w:ind w:left="20"/>
              <w:jc w:val="both"/>
            </w:pPr>
            <w:r>
              <w:rPr>
                <w:rFonts w:ascii="Times New Roman"/>
                <w:b w:val="false"/>
                <w:i w:val="false"/>
                <w:color w:val="000000"/>
                <w:sz w:val="20"/>
              </w:rPr>
              <w:t>
15) Limited Liability Partnership "KMG Engineering";</w:t>
            </w:r>
          </w:p>
          <w:p>
            <w:pPr>
              <w:spacing w:after="20"/>
              <w:ind w:left="20"/>
              <w:jc w:val="both"/>
            </w:pPr>
            <w:r>
              <w:rPr>
                <w:rFonts w:ascii="Times New Roman"/>
                <w:b w:val="false"/>
                <w:i w:val="false"/>
                <w:color w:val="000000"/>
                <w:sz w:val="20"/>
              </w:rPr>
              <w:t>
16) Limited Liability Partnership "QazaqGaz Science and Technology Center";</w:t>
            </w:r>
          </w:p>
          <w:p>
            <w:pPr>
              <w:spacing w:after="0"/>
              <w:ind w:left="0"/>
              <w:jc w:val="both"/>
            </w:pPr>
            <w:r>
              <w:rPr>
                <w:rFonts w:ascii="Times New Roman"/>
                <w:b w:val="false"/>
                <w:i w:val="false"/>
                <w:color w:val="000000"/>
                <w:sz w:val="20"/>
              </w:rPr>
              <w:t>
</w:t>
            </w:r>
            <w:r>
              <w:rPr>
                <w:rFonts w:ascii="Times New Roman"/>
                <w:b w:val="false"/>
                <w:i w:val="false"/>
                <w:color w:val="ff0000"/>
                <w:sz w:val="20"/>
              </w:rPr>
              <w:t>17) Was excluded by the Resolution of the Government of the Republic of Kazakhstan dated 02.12.2024 № 1020 (shall enter into force upon expiry of ten calendar days after the day of its first official publication).</w:t>
            </w:r>
          </w:p>
          <w:p>
            <w:pPr>
              <w:spacing w:after="20"/>
              <w:ind w:left="20"/>
              <w:jc w:val="both"/>
            </w:pPr>
          </w:p>
          <w:p>
            <w:pPr>
              <w:spacing w:after="20"/>
              <w:ind w:left="20"/>
              <w:jc w:val="both"/>
            </w:pPr>
            <w:r>
              <w:rPr>
                <w:rFonts w:ascii="Times New Roman"/>
                <w:b w:val="false"/>
                <w:i w:val="false"/>
                <w:color w:val="000000"/>
                <w:sz w:val="20"/>
              </w:rPr>
              <w:t>
18)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19) Republican state enterprises</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experimental development in the field of defense and national security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"Research Institute "Gidropribor";</w:t>
            </w:r>
          </w:p>
          <w:p>
            <w:pPr>
              <w:spacing w:after="20"/>
              <w:ind w:left="20"/>
              <w:jc w:val="both"/>
            </w:pPr>
            <w:r>
              <w:rPr>
                <w:rFonts w:ascii="Times New Roman"/>
                <w:b w:val="false"/>
                <w:i w:val="false"/>
                <w:color w:val="000000"/>
                <w:sz w:val="20"/>
              </w:rPr>
              <w:t>
2) Joint Stock Company "Kazakhstan GIS Center";</w:t>
            </w:r>
          </w:p>
          <w:p>
            <w:pPr>
              <w:spacing w:after="20"/>
              <w:ind w:left="20"/>
              <w:jc w:val="both"/>
            </w:pPr>
            <w:r>
              <w:rPr>
                <w:rFonts w:ascii="Times New Roman"/>
                <w:b w:val="false"/>
                <w:i w:val="false"/>
                <w:color w:val="000000"/>
                <w:sz w:val="20"/>
              </w:rPr>
              <w:t>
3) Joint Stock Company "Center for Military-Strategic Research";</w:t>
            </w:r>
          </w:p>
          <w:p>
            <w:pPr>
              <w:spacing w:after="20"/>
              <w:ind w:left="20"/>
              <w:jc w:val="both"/>
            </w:pPr>
            <w:r>
              <w:rPr>
                <w:rFonts w:ascii="Times New Roman"/>
                <w:b w:val="false"/>
                <w:i w:val="false"/>
                <w:color w:val="000000"/>
                <w:sz w:val="20"/>
              </w:rPr>
              <w:t>
4) Joint Stock Company "National Center for Scientific Research, Preparation and Training in the Sphere of Civil Defense";</w:t>
            </w:r>
          </w:p>
          <w:p>
            <w:pPr>
              <w:spacing w:after="20"/>
              <w:ind w:left="20"/>
              <w:jc w:val="both"/>
            </w:pPr>
            <w:r>
              <w:rPr>
                <w:rFonts w:ascii="Times New Roman"/>
                <w:b w:val="false"/>
                <w:i w:val="false"/>
                <w:color w:val="000000"/>
                <w:sz w:val="20"/>
              </w:rPr>
              <w:t>
5) Joint Stock Company "Petropavlovsk Heavy Machinery Plant";</w:t>
            </w:r>
          </w:p>
          <w:p>
            <w:pPr>
              <w:spacing w:after="20"/>
              <w:ind w:left="20"/>
              <w:jc w:val="both"/>
            </w:pPr>
            <w:r>
              <w:rPr>
                <w:rFonts w:ascii="Times New Roman"/>
                <w:b w:val="false"/>
                <w:i w:val="false"/>
                <w:color w:val="000000"/>
                <w:sz w:val="20"/>
              </w:rPr>
              <w:t>
6) Joint Stock Company "Ural Plant "Zenit";</w:t>
            </w:r>
          </w:p>
          <w:p>
            <w:pPr>
              <w:spacing w:after="20"/>
              <w:ind w:left="20"/>
              <w:jc w:val="both"/>
            </w:pPr>
            <w:r>
              <w:rPr>
                <w:rFonts w:ascii="Times New Roman"/>
                <w:b w:val="false"/>
                <w:i w:val="false"/>
                <w:color w:val="000000"/>
                <w:sz w:val="20"/>
              </w:rPr>
              <w:t>
7) Joint Stock Company "Kaztekhnology";</w:t>
            </w:r>
          </w:p>
          <w:p>
            <w:pPr>
              <w:spacing w:after="20"/>
              <w:ind w:left="20"/>
              <w:jc w:val="both"/>
            </w:pPr>
            <w:r>
              <w:rPr>
                <w:rFonts w:ascii="Times New Roman"/>
                <w:b w:val="false"/>
                <w:i w:val="false"/>
                <w:color w:val="000000"/>
                <w:sz w:val="20"/>
              </w:rPr>
              <w:t>
8) Joint Stock Company "National Center for State Scientific-Technical Expertise";</w:t>
            </w:r>
          </w:p>
          <w:p>
            <w:pPr>
              <w:spacing w:after="20"/>
              <w:ind w:left="20"/>
              <w:jc w:val="both"/>
            </w:pPr>
            <w:r>
              <w:rPr>
                <w:rFonts w:ascii="Times New Roman"/>
                <w:b w:val="false"/>
                <w:i w:val="false"/>
                <w:color w:val="000000"/>
                <w:sz w:val="20"/>
              </w:rPr>
              <w:t>
9) Limited Liability Partnership "Republican Center "Kazimpex";</w:t>
            </w:r>
          </w:p>
          <w:p>
            <w:pPr>
              <w:spacing w:after="20"/>
              <w:ind w:left="20"/>
              <w:jc w:val="both"/>
            </w:pPr>
            <w:r>
              <w:rPr>
                <w:rFonts w:ascii="Times New Roman"/>
                <w:b w:val="false"/>
                <w:i w:val="false"/>
                <w:color w:val="000000"/>
                <w:sz w:val="20"/>
              </w:rPr>
              <w:t>
10) Limited Liability Partnership "Special Security Center";</w:t>
            </w:r>
          </w:p>
          <w:p>
            <w:pPr>
              <w:spacing w:after="20"/>
              <w:ind w:left="20"/>
              <w:jc w:val="both"/>
            </w:pPr>
            <w:r>
              <w:rPr>
                <w:rFonts w:ascii="Times New Roman"/>
                <w:b w:val="false"/>
                <w:i w:val="false"/>
                <w:color w:val="000000"/>
                <w:sz w:val="20"/>
              </w:rPr>
              <w:t>
11) Limited Liability Partnership "R&amp;D Center "Kazakhstan Engineering";</w:t>
            </w:r>
          </w:p>
          <w:p>
            <w:pPr>
              <w:spacing w:after="20"/>
              <w:ind w:left="20"/>
              <w:jc w:val="both"/>
            </w:pPr>
            <w:r>
              <w:rPr>
                <w:rFonts w:ascii="Times New Roman"/>
                <w:b w:val="false"/>
                <w:i w:val="false"/>
                <w:color w:val="000000"/>
                <w:sz w:val="20"/>
              </w:rPr>
              <w:t>
12) Limited Liability Partnership "Steel Manufacturing"</w:t>
            </w:r>
          </w:p>
          <w:p>
            <w:pPr>
              <w:spacing w:after="20"/>
              <w:ind w:left="20"/>
              <w:jc w:val="both"/>
            </w:pPr>
            <w:r>
              <w:rPr>
                <w:rFonts w:ascii="Times New Roman"/>
                <w:b w:val="false"/>
                <w:i w:val="false"/>
                <w:color w:val="000000"/>
                <w:sz w:val="20"/>
              </w:rPr>
              <w:t>
13) JSC "Fund for the development of the military-industrial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Interdisciplinary research and development in the economic, budgetary and strategic planning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Non-profit Joint Stock Company "M. Kozybayev North Kazakhstan University ";</w:t>
            </w:r>
          </w:p>
          <w:p>
            <w:pPr>
              <w:spacing w:after="20"/>
              <w:ind w:left="20"/>
              <w:jc w:val="both"/>
            </w:pPr>
            <w:r>
              <w:rPr>
                <w:rFonts w:ascii="Times New Roman"/>
                <w:b w:val="false"/>
                <w:i w:val="false"/>
                <w:color w:val="000000"/>
                <w:sz w:val="20"/>
              </w:rPr>
              <w:t>
3) Non-profit Joint Stock Company "M. Auezov South Kazakhstan University ";</w:t>
            </w:r>
          </w:p>
          <w:p>
            <w:pPr>
              <w:spacing w:after="20"/>
              <w:ind w:left="20"/>
              <w:jc w:val="both"/>
            </w:pPr>
            <w:r>
              <w:rPr>
                <w:rFonts w:ascii="Times New Roman"/>
                <w:b w:val="false"/>
                <w:i w:val="false"/>
                <w:color w:val="000000"/>
                <w:sz w:val="20"/>
              </w:rPr>
              <w:t>
4) Joint Stock Company "Trade Policy Development Center  "QazTrade";</w:t>
            </w:r>
          </w:p>
          <w:p>
            <w:pPr>
              <w:spacing w:after="20"/>
              <w:ind w:left="20"/>
              <w:jc w:val="both"/>
            </w:pPr>
            <w:r>
              <w:rPr>
                <w:rFonts w:ascii="Times New Roman"/>
                <w:b w:val="false"/>
                <w:i w:val="false"/>
                <w:color w:val="000000"/>
                <w:sz w:val="20"/>
              </w:rPr>
              <w:t>
5) Joint Stock Company "Kazakhstan Industry and Export Center "QazIndustry";</w:t>
            </w:r>
          </w:p>
          <w:p>
            <w:pPr>
              <w:spacing w:after="20"/>
              <w:ind w:left="20"/>
              <w:jc w:val="both"/>
            </w:pPr>
            <w:r>
              <w:rPr>
                <w:rFonts w:ascii="Times New Roman"/>
                <w:b w:val="false"/>
                <w:i w:val="false"/>
                <w:color w:val="000000"/>
                <w:sz w:val="20"/>
              </w:rPr>
              <w:t>
6) Joint Stock Company "Institute of Economic Research";</w:t>
            </w:r>
          </w:p>
          <w:p>
            <w:pPr>
              <w:spacing w:after="20"/>
              <w:ind w:left="20"/>
              <w:jc w:val="both"/>
            </w:pPr>
            <w:r>
              <w:rPr>
                <w:rFonts w:ascii="Times New Roman"/>
                <w:b w:val="false"/>
                <w:i w:val="false"/>
                <w:color w:val="000000"/>
                <w:sz w:val="20"/>
              </w:rPr>
              <w:t>
7) Joint Stock Company "National Agency for Innovation Development "QazInnovations"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Research and experimental development in the social sciences and humanities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 Amanzholov East Kazakhstan University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"M. Kozybayev North Kazakhstan University";</w:t>
            </w:r>
          </w:p>
          <w:p>
            <w:pPr>
              <w:spacing w:after="20"/>
              <w:ind w:left="20"/>
              <w:jc w:val="both"/>
            </w:pPr>
            <w:r>
              <w:rPr>
                <w:rFonts w:ascii="Times New Roman"/>
                <w:b w:val="false"/>
                <w:i w:val="false"/>
                <w:color w:val="000000"/>
                <w:sz w:val="20"/>
              </w:rPr>
              <w:t>
4) Non-profit Joint Stock Company "Ilyas Zhansugurov Zhetysu University";</w:t>
            </w:r>
          </w:p>
          <w:p>
            <w:pPr>
              <w:spacing w:after="20"/>
              <w:ind w:left="20"/>
              <w:jc w:val="both"/>
            </w:pPr>
            <w:r>
              <w:rPr>
                <w:rFonts w:ascii="Times New Roman"/>
                <w:b w:val="false"/>
                <w:i w:val="false"/>
                <w:color w:val="000000"/>
                <w:sz w:val="20"/>
              </w:rPr>
              <w:t>
5) Non-profit Joint Stock Company "S. Toraigyrov University";</w:t>
            </w:r>
          </w:p>
          <w:p>
            <w:pPr>
              <w:spacing w:after="20"/>
              <w:ind w:left="20"/>
              <w:jc w:val="both"/>
            </w:pPr>
            <w:r>
              <w:rPr>
                <w:rFonts w:ascii="Times New Roman"/>
                <w:b w:val="false"/>
                <w:i w:val="false"/>
                <w:color w:val="000000"/>
                <w:sz w:val="20"/>
              </w:rPr>
              <w:t>
6) Joint Stock Company "Academy of Financial Monitoring "AML Academy";</w:t>
            </w:r>
          </w:p>
          <w:p>
            <w:pPr>
              <w:spacing w:after="20"/>
              <w:ind w:left="20"/>
              <w:jc w:val="both"/>
            </w:pPr>
            <w:r>
              <w:rPr>
                <w:rFonts w:ascii="Times New Roman"/>
                <w:b w:val="false"/>
                <w:i w:val="false"/>
                <w:color w:val="000000"/>
                <w:sz w:val="20"/>
              </w:rPr>
              <w:t>
7) Republican State Enterprise on the Right of Economic Management "National Scientific Center for Social Protection Sphere Development";</w:t>
            </w:r>
          </w:p>
          <w:p>
            <w:pPr>
              <w:spacing w:after="20"/>
              <w:ind w:left="20"/>
              <w:jc w:val="both"/>
            </w:pPr>
            <w:r>
              <w:rPr>
                <w:rFonts w:ascii="Times New Roman"/>
                <w:b w:val="false"/>
                <w:i w:val="false"/>
                <w:color w:val="000000"/>
                <w:sz w:val="20"/>
              </w:rPr>
              <w:t>
8) Republican State Enterprise on the Right of Economic Management "Republican Research Institute for Labor Protection";</w:t>
            </w:r>
          </w:p>
          <w:p>
            <w:pPr>
              <w:spacing w:after="20"/>
              <w:ind w:left="20"/>
              <w:jc w:val="both"/>
            </w:pPr>
            <w:r>
              <w:rPr>
                <w:rFonts w:ascii="Times New Roman"/>
                <w:b w:val="false"/>
                <w:i w:val="false"/>
                <w:color w:val="000000"/>
                <w:sz w:val="20"/>
              </w:rPr>
              <w:t>
9)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in media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"Republican Newspaper "Egemen Kazakhstan";</w:t>
            </w:r>
          </w:p>
          <w:p>
            <w:pPr>
              <w:spacing w:after="20"/>
              <w:ind w:left="20"/>
              <w:jc w:val="both"/>
            </w:pPr>
            <w:r>
              <w:rPr>
                <w:rFonts w:ascii="Times New Roman"/>
                <w:b w:val="false"/>
                <w:i w:val="false"/>
                <w:color w:val="000000"/>
                <w:sz w:val="20"/>
              </w:rPr>
              <w:t>
2) Joint Stock Company "Republican Television and Radio Corporation "Kazakhstan";</w:t>
            </w:r>
          </w:p>
          <w:p>
            <w:pPr>
              <w:spacing w:after="20"/>
              <w:ind w:left="20"/>
              <w:jc w:val="both"/>
            </w:pPr>
            <w:r>
              <w:rPr>
                <w:rFonts w:ascii="Times New Roman"/>
                <w:b w:val="false"/>
                <w:i w:val="false"/>
                <w:color w:val="000000"/>
                <w:sz w:val="20"/>
              </w:rPr>
              <w:t>
3) Joint Stock Company "Khabar" Agency" ;</w:t>
            </w:r>
          </w:p>
          <w:p>
            <w:pPr>
              <w:spacing w:after="20"/>
              <w:ind w:left="20"/>
              <w:jc w:val="both"/>
            </w:pPr>
            <w:r>
              <w:rPr>
                <w:rFonts w:ascii="Times New Roman"/>
                <w:b w:val="false"/>
                <w:i w:val="false"/>
                <w:color w:val="000000"/>
                <w:sz w:val="20"/>
              </w:rPr>
              <w:t>
4) Joint Stock Company "Qazcontent";</w:t>
            </w:r>
          </w:p>
          <w:p>
            <w:pPr>
              <w:spacing w:after="20"/>
              <w:ind w:left="20"/>
              <w:jc w:val="both"/>
            </w:pPr>
            <w:r>
              <w:rPr>
                <w:rFonts w:ascii="Times New Roman"/>
                <w:b w:val="false"/>
                <w:i w:val="false"/>
                <w:color w:val="000000"/>
                <w:sz w:val="20"/>
              </w:rPr>
              <w:t>
5) Joint Stock Company "Television and Radio Company "Almaty";</w:t>
            </w:r>
          </w:p>
          <w:p>
            <w:pPr>
              <w:spacing w:after="20"/>
              <w:ind w:left="20"/>
              <w:jc w:val="both"/>
            </w:pPr>
            <w:r>
              <w:rPr>
                <w:rFonts w:ascii="Times New Roman"/>
                <w:b w:val="false"/>
                <w:i w:val="false"/>
                <w:color w:val="000000"/>
                <w:sz w:val="20"/>
              </w:rPr>
              <w:t>
6) Joint Stock Company "National Company "Kazakh Tourism";</w:t>
            </w:r>
          </w:p>
          <w:p>
            <w:pPr>
              <w:spacing w:after="20"/>
              <w:ind w:left="20"/>
              <w:jc w:val="both"/>
            </w:pPr>
            <w:r>
              <w:rPr>
                <w:rFonts w:ascii="Times New Roman"/>
                <w:b w:val="false"/>
                <w:i w:val="false"/>
                <w:color w:val="000000"/>
                <w:sz w:val="20"/>
              </w:rPr>
              <w:t>
7) Joint Stock Company "Passenger Transportation";</w:t>
            </w:r>
          </w:p>
          <w:p>
            <w:pPr>
              <w:spacing w:after="20"/>
              <w:ind w:left="20"/>
              <w:jc w:val="both"/>
            </w:pPr>
            <w:r>
              <w:rPr>
                <w:rFonts w:ascii="Times New Roman"/>
                <w:b w:val="false"/>
                <w:i w:val="false"/>
                <w:color w:val="000000"/>
                <w:sz w:val="20"/>
              </w:rPr>
              <w:t>
8) Limited Liability Partnership "AKMOLA-TIRSHILIK";</w:t>
            </w:r>
          </w:p>
          <w:p>
            <w:pPr>
              <w:spacing w:after="20"/>
              <w:ind w:left="20"/>
              <w:jc w:val="both"/>
            </w:pPr>
            <w:r>
              <w:rPr>
                <w:rFonts w:ascii="Times New Roman"/>
                <w:b w:val="false"/>
                <w:i w:val="false"/>
                <w:color w:val="000000"/>
                <w:sz w:val="20"/>
              </w:rPr>
              <w:t>
9) Limited Liability Partnership "Kazakh gazetteri";</w:t>
            </w:r>
          </w:p>
          <w:p>
            <w:pPr>
              <w:spacing w:after="20"/>
              <w:ind w:left="20"/>
              <w:jc w:val="both"/>
            </w:pPr>
            <w:r>
              <w:rPr>
                <w:rFonts w:ascii="Times New Roman"/>
                <w:b w:val="false"/>
                <w:i w:val="false"/>
                <w:color w:val="000000"/>
                <w:sz w:val="20"/>
              </w:rPr>
              <w:t>
10) Limited Liability Partnership "Kazakh radiolari";</w:t>
            </w:r>
          </w:p>
          <w:p>
            <w:pPr>
              <w:spacing w:after="20"/>
              <w:ind w:left="20"/>
              <w:jc w:val="both"/>
            </w:pPr>
            <w:r>
              <w:rPr>
                <w:rFonts w:ascii="Times New Roman"/>
                <w:b w:val="false"/>
                <w:i w:val="false"/>
                <w:color w:val="000000"/>
                <w:sz w:val="20"/>
              </w:rPr>
              <w:t>
11) Limited Liability Partnership "Shygys akparat";</w:t>
            </w:r>
          </w:p>
          <w:p>
            <w:pPr>
              <w:spacing w:after="20"/>
              <w:ind w:left="20"/>
              <w:jc w:val="both"/>
            </w:pPr>
            <w:r>
              <w:rPr>
                <w:rFonts w:ascii="Times New Roman"/>
                <w:b w:val="false"/>
                <w:i w:val="false"/>
                <w:color w:val="000000"/>
                <w:sz w:val="20"/>
              </w:rPr>
              <w:t>
12) Limited Liability Partnership "Mangistau-Media";</w:t>
            </w:r>
          </w:p>
          <w:p>
            <w:pPr>
              <w:spacing w:after="20"/>
              <w:ind w:left="20"/>
              <w:jc w:val="both"/>
            </w:pPr>
            <w:r>
              <w:rPr>
                <w:rFonts w:ascii="Times New Roman"/>
                <w:b w:val="false"/>
                <w:i w:val="false"/>
                <w:color w:val="000000"/>
                <w:sz w:val="20"/>
              </w:rPr>
              <w:t>
13) Limited Liability Partnership “Ertis Media”;</w:t>
            </w:r>
          </w:p>
          <w:p>
            <w:pPr>
              <w:spacing w:after="20"/>
              <w:ind w:left="20"/>
              <w:jc w:val="both"/>
            </w:pPr>
            <w:r>
              <w:rPr>
                <w:rFonts w:ascii="Times New Roman"/>
                <w:b w:val="false"/>
                <w:i w:val="false"/>
                <w:color w:val="000000"/>
                <w:sz w:val="20"/>
              </w:rPr>
              <w:t>
14) Limited Liability Partnership “Shymkent Information Center”;</w:t>
            </w:r>
          </w:p>
          <w:p>
            <w:pPr>
              <w:spacing w:after="20"/>
              <w:ind w:left="20"/>
              <w:jc w:val="both"/>
            </w:pPr>
            <w:r>
              <w:rPr>
                <w:rFonts w:ascii="Times New Roman"/>
                <w:b w:val="false"/>
                <w:i w:val="false"/>
                <w:color w:val="000000"/>
                <w:sz w:val="20"/>
              </w:rPr>
              <w:t>
15) Limited Liability Partnership “SARYARQA AQPARAT”;</w:t>
            </w:r>
          </w:p>
          <w:p>
            <w:pPr>
              <w:spacing w:after="20"/>
              <w:ind w:left="20"/>
              <w:jc w:val="both"/>
            </w:pPr>
            <w:r>
              <w:rPr>
                <w:rFonts w:ascii="Times New Roman"/>
                <w:b w:val="false"/>
                <w:i w:val="false"/>
                <w:color w:val="000000"/>
                <w:sz w:val="20"/>
              </w:rPr>
              <w:t>
16) Limited Liability Partnership “AULIE-ATA MEDIA”;</w:t>
            </w:r>
          </w:p>
          <w:p>
            <w:pPr>
              <w:spacing w:after="20"/>
              <w:ind w:left="20"/>
              <w:jc w:val="both"/>
            </w:pPr>
            <w:r>
              <w:rPr>
                <w:rFonts w:ascii="Times New Roman"/>
                <w:b w:val="false"/>
                <w:i w:val="false"/>
                <w:color w:val="000000"/>
                <w:sz w:val="20"/>
              </w:rPr>
              <w:t>
17) Limited Liability Partnership Aktobe Media;</w:t>
            </w:r>
          </w:p>
          <w:p>
            <w:pPr>
              <w:spacing w:after="20"/>
              <w:ind w:left="20"/>
              <w:jc w:val="both"/>
            </w:pPr>
            <w:r>
              <w:rPr>
                <w:rFonts w:ascii="Times New Roman"/>
                <w:b w:val="false"/>
                <w:i w:val="false"/>
                <w:color w:val="000000"/>
                <w:sz w:val="20"/>
              </w:rPr>
              <w:t>
18) Limited Liability Partnership “Kyzylzhar-Akparat”;</w:t>
            </w:r>
          </w:p>
          <w:p>
            <w:pPr>
              <w:spacing w:after="20"/>
              <w:ind w:left="20"/>
              <w:jc w:val="both"/>
            </w:pPr>
            <w:r>
              <w:rPr>
                <w:rFonts w:ascii="Times New Roman"/>
                <w:b w:val="false"/>
                <w:i w:val="false"/>
                <w:color w:val="000000"/>
                <w:sz w:val="20"/>
              </w:rPr>
              <w:t>
19) Limited Liability Partnership “Atyrau-Akparat”;</w:t>
            </w:r>
          </w:p>
          <w:p>
            <w:pPr>
              <w:spacing w:after="20"/>
              <w:ind w:left="20"/>
              <w:jc w:val="both"/>
            </w:pPr>
            <w:r>
              <w:rPr>
                <w:rFonts w:ascii="Times New Roman"/>
                <w:b w:val="false"/>
                <w:i w:val="false"/>
                <w:color w:val="000000"/>
                <w:sz w:val="20"/>
              </w:rPr>
              <w:t>
20) Limited Liability Partnership “Editorial Office of the Newspaper “Severnoye Pribalkhashye”;</w:t>
            </w:r>
          </w:p>
          <w:p>
            <w:pPr>
              <w:spacing w:after="20"/>
              <w:ind w:left="20"/>
              <w:jc w:val="both"/>
            </w:pPr>
            <w:r>
              <w:rPr>
                <w:rFonts w:ascii="Times New Roman"/>
                <w:b w:val="false"/>
                <w:i w:val="false"/>
                <w:color w:val="000000"/>
                <w:sz w:val="20"/>
              </w:rPr>
              <w:t>
21) Limited Liability Partnership “Editorial Office of the Newspaper “Balkash Oniri”;</w:t>
            </w:r>
          </w:p>
          <w:p>
            <w:pPr>
              <w:spacing w:after="20"/>
              <w:ind w:left="20"/>
              <w:jc w:val="both"/>
            </w:pPr>
            <w:r>
              <w:rPr>
                <w:rFonts w:ascii="Times New Roman"/>
                <w:b w:val="false"/>
                <w:i w:val="false"/>
                <w:color w:val="000000"/>
                <w:sz w:val="20"/>
              </w:rPr>
              <w:t>
22) Limited Liability Partnership "Editorial Office of the newspaper "Saryarka";</w:t>
            </w:r>
          </w:p>
          <w:p>
            <w:pPr>
              <w:spacing w:after="20"/>
              <w:ind w:left="20"/>
              <w:jc w:val="both"/>
            </w:pPr>
            <w:r>
              <w:rPr>
                <w:rFonts w:ascii="Times New Roman"/>
                <w:b w:val="false"/>
                <w:i w:val="false"/>
                <w:color w:val="000000"/>
                <w:sz w:val="20"/>
              </w:rPr>
              <w:t>
23) Limited Liability Partnership "Editorial Office of the district newspaper "Abai-Akikat";</w:t>
            </w:r>
          </w:p>
          <w:p>
            <w:pPr>
              <w:spacing w:after="20"/>
              <w:ind w:left="20"/>
              <w:jc w:val="both"/>
            </w:pPr>
            <w:r>
              <w:rPr>
                <w:rFonts w:ascii="Times New Roman"/>
                <w:b w:val="false"/>
                <w:i w:val="false"/>
                <w:color w:val="000000"/>
                <w:sz w:val="20"/>
              </w:rPr>
              <w:t>
24) Limited Liability Partnership "District newspaper "Selsky Truzhenik";</w:t>
            </w:r>
          </w:p>
          <w:p>
            <w:pPr>
              <w:spacing w:after="20"/>
              <w:ind w:left="20"/>
              <w:jc w:val="both"/>
            </w:pPr>
            <w:r>
              <w:rPr>
                <w:rFonts w:ascii="Times New Roman"/>
                <w:b w:val="false"/>
                <w:i w:val="false"/>
                <w:color w:val="000000"/>
                <w:sz w:val="20"/>
              </w:rPr>
              <w:t>
25) Limited Liability Partnership "Editorial Office of the newspaper "Ulytau" of Ulytau district;</w:t>
            </w:r>
          </w:p>
          <w:p>
            <w:pPr>
              <w:spacing w:after="20"/>
              <w:ind w:left="20"/>
              <w:jc w:val="both"/>
            </w:pPr>
            <w:r>
              <w:rPr>
                <w:rFonts w:ascii="Times New Roman"/>
                <w:b w:val="false"/>
                <w:i w:val="false"/>
                <w:color w:val="000000"/>
                <w:sz w:val="20"/>
              </w:rPr>
              <w:t>
26) Limited Liability Partnership "Editorial Office of the Satpayev city newspaper "Sharaina";</w:t>
            </w:r>
          </w:p>
          <w:p>
            <w:pPr>
              <w:spacing w:after="20"/>
              <w:ind w:left="20"/>
              <w:jc w:val="both"/>
            </w:pPr>
            <w:r>
              <w:rPr>
                <w:rFonts w:ascii="Times New Roman"/>
                <w:b w:val="false"/>
                <w:i w:val="false"/>
                <w:color w:val="000000"/>
                <w:sz w:val="20"/>
              </w:rPr>
              <w:t>
27) Limited Liability Partnership "Editorial Office of the district newspaper "Karkaraly";</w:t>
            </w:r>
          </w:p>
          <w:p>
            <w:pPr>
              <w:spacing w:after="20"/>
              <w:ind w:left="20"/>
              <w:jc w:val="both"/>
            </w:pPr>
            <w:r>
              <w:rPr>
                <w:rFonts w:ascii="Times New Roman"/>
                <w:b w:val="false"/>
                <w:i w:val="false"/>
                <w:color w:val="000000"/>
                <w:sz w:val="20"/>
              </w:rPr>
              <w:t>
28) Limited Liability Partnership "Editorial Office of the newspaper "Zhanaarka";</w:t>
            </w:r>
          </w:p>
          <w:p>
            <w:pPr>
              <w:spacing w:after="20"/>
              <w:ind w:left="20"/>
              <w:jc w:val="both"/>
            </w:pPr>
            <w:r>
              <w:rPr>
                <w:rFonts w:ascii="Times New Roman"/>
                <w:b w:val="false"/>
                <w:i w:val="false"/>
                <w:color w:val="000000"/>
                <w:sz w:val="20"/>
              </w:rPr>
              <w:t>
29) Limited Liability Partnership "Shakhtinsk INFO";</w:t>
            </w:r>
          </w:p>
          <w:p>
            <w:pPr>
              <w:spacing w:after="20"/>
              <w:ind w:left="20"/>
              <w:jc w:val="both"/>
            </w:pPr>
            <w:r>
              <w:rPr>
                <w:rFonts w:ascii="Times New Roman"/>
                <w:b w:val="false"/>
                <w:i w:val="false"/>
                <w:color w:val="000000"/>
                <w:sz w:val="20"/>
              </w:rPr>
              <w:t>
30) Limited Liability Partnership "Saran Tynysy";</w:t>
            </w:r>
          </w:p>
          <w:p>
            <w:pPr>
              <w:spacing w:after="20"/>
              <w:ind w:left="20"/>
              <w:jc w:val="both"/>
            </w:pPr>
            <w:r>
              <w:rPr>
                <w:rFonts w:ascii="Times New Roman"/>
                <w:b w:val="false"/>
                <w:i w:val="false"/>
                <w:color w:val="000000"/>
                <w:sz w:val="20"/>
              </w:rPr>
              <w:t>
31) Limited Liability Partnership "Bukar zhyrau zharshysy";</w:t>
            </w:r>
          </w:p>
          <w:p>
            <w:pPr>
              <w:spacing w:after="20"/>
              <w:ind w:left="20"/>
              <w:jc w:val="both"/>
            </w:pPr>
            <w:r>
              <w:rPr>
                <w:rFonts w:ascii="Times New Roman"/>
                <w:b w:val="false"/>
                <w:i w:val="false"/>
                <w:color w:val="000000"/>
                <w:sz w:val="20"/>
              </w:rPr>
              <w:t>
32) Limited Liability Partnership "Editorial Office of the Shet District Newspaper "Shet shugylasy";</w:t>
            </w:r>
          </w:p>
          <w:p>
            <w:pPr>
              <w:spacing w:after="20"/>
              <w:ind w:left="20"/>
              <w:jc w:val="both"/>
            </w:pPr>
            <w:r>
              <w:rPr>
                <w:rFonts w:ascii="Times New Roman"/>
                <w:b w:val="false"/>
                <w:i w:val="false"/>
                <w:color w:val="000000"/>
                <w:sz w:val="20"/>
              </w:rPr>
              <w:t>
33) Limited Liability Partnership "Editorial Office of the Aktogay District Newspaper "Aqtoǵaı ajary";</w:t>
            </w:r>
          </w:p>
          <w:p>
            <w:pPr>
              <w:spacing w:after="20"/>
              <w:ind w:left="20"/>
              <w:jc w:val="both"/>
            </w:pPr>
            <w:r>
              <w:rPr>
                <w:rFonts w:ascii="Times New Roman"/>
                <w:b w:val="false"/>
                <w:i w:val="false"/>
                <w:color w:val="000000"/>
                <w:sz w:val="20"/>
              </w:rPr>
              <w:t>
34) Limited Liability Partnership "Editorial Office of the newspaper "Kazynaly onir";</w:t>
            </w:r>
          </w:p>
          <w:p>
            <w:pPr>
              <w:spacing w:after="20"/>
              <w:ind w:left="20"/>
              <w:jc w:val="both"/>
            </w:pPr>
            <w:r>
              <w:rPr>
                <w:rFonts w:ascii="Times New Roman"/>
                <w:b w:val="false"/>
                <w:i w:val="false"/>
                <w:color w:val="000000"/>
                <w:sz w:val="20"/>
              </w:rPr>
              <w:t>
35) Limited Liability Partnership "Editorial Office of the District Newspaper "Nura";</w:t>
            </w:r>
          </w:p>
          <w:p>
            <w:pPr>
              <w:spacing w:after="20"/>
              <w:ind w:left="20"/>
              <w:jc w:val="both"/>
            </w:pPr>
            <w:r>
              <w:rPr>
                <w:rFonts w:ascii="Times New Roman"/>
                <w:b w:val="false"/>
                <w:i w:val="false"/>
                <w:color w:val="000000"/>
                <w:sz w:val="20"/>
              </w:rPr>
              <w:t>
36) Limited Liability Partnership "Zhezkazgan City Directorate of Television and Radio Broadcasting "Didar";</w:t>
            </w:r>
          </w:p>
          <w:p>
            <w:pPr>
              <w:spacing w:after="20"/>
              <w:ind w:left="20"/>
              <w:jc w:val="both"/>
            </w:pPr>
            <w:r>
              <w:rPr>
                <w:rFonts w:ascii="Times New Roman"/>
                <w:b w:val="false"/>
                <w:i w:val="false"/>
                <w:color w:val="000000"/>
                <w:sz w:val="20"/>
              </w:rPr>
              <w:t>
37) Limited Liability Partnership "AQTAU TV";</w:t>
            </w:r>
          </w:p>
          <w:p>
            <w:pPr>
              <w:spacing w:after="20"/>
              <w:ind w:left="20"/>
              <w:jc w:val="both"/>
            </w:pPr>
            <w:r>
              <w:rPr>
                <w:rFonts w:ascii="Times New Roman"/>
                <w:b w:val="false"/>
                <w:i w:val="false"/>
                <w:color w:val="000000"/>
                <w:sz w:val="20"/>
              </w:rPr>
              <w:t>
38) Limited Liability Partnership "TV and Radio Company "Zhetisu";</w:t>
            </w:r>
          </w:p>
          <w:p>
            <w:pPr>
              <w:spacing w:after="20"/>
              <w:ind w:left="20"/>
              <w:jc w:val="both"/>
            </w:pPr>
            <w:r>
              <w:rPr>
                <w:rFonts w:ascii="Times New Roman"/>
                <w:b w:val="false"/>
                <w:i w:val="false"/>
                <w:color w:val="000000"/>
                <w:sz w:val="20"/>
              </w:rPr>
              <w:t>
39) Limited Liability Partnership "Eurasia + ORT";</w:t>
            </w:r>
          </w:p>
          <w:p>
            <w:pPr>
              <w:spacing w:after="20"/>
              <w:ind w:left="20"/>
              <w:jc w:val="both"/>
            </w:pPr>
            <w:r>
              <w:rPr>
                <w:rFonts w:ascii="Times New Roman"/>
                <w:b w:val="false"/>
                <w:i w:val="false"/>
                <w:color w:val="000000"/>
                <w:sz w:val="20"/>
              </w:rPr>
              <w:t>
40) Limited Liability Partnership "Saryarqa Aqparat";</w:t>
            </w:r>
          </w:p>
          <w:p>
            <w:pPr>
              <w:spacing w:after="20"/>
              <w:ind w:left="20"/>
              <w:jc w:val="both"/>
            </w:pPr>
            <w:r>
              <w:rPr>
                <w:rFonts w:ascii="Times New Roman"/>
                <w:b w:val="false"/>
                <w:i w:val="false"/>
                <w:color w:val="000000"/>
                <w:sz w:val="20"/>
              </w:rPr>
              <w:t>
41) Limited Liability Partnership "Editorial Office of the Newspaper "Kostanay Tany";</w:t>
            </w:r>
          </w:p>
          <w:p>
            <w:pPr>
              <w:spacing w:after="20"/>
              <w:ind w:left="20"/>
              <w:jc w:val="both"/>
            </w:pPr>
            <w:r>
              <w:rPr>
                <w:rFonts w:ascii="Times New Roman"/>
                <w:b w:val="false"/>
                <w:i w:val="false"/>
                <w:color w:val="000000"/>
                <w:sz w:val="20"/>
              </w:rPr>
              <w:t>
42) Limited Liability Partnership "Zhaiyk Press";</w:t>
            </w:r>
          </w:p>
          <w:p>
            <w:pPr>
              <w:spacing w:after="20"/>
              <w:ind w:left="20"/>
              <w:jc w:val="both"/>
            </w:pPr>
            <w:r>
              <w:rPr>
                <w:rFonts w:ascii="Times New Roman"/>
                <w:b w:val="false"/>
                <w:i w:val="false"/>
                <w:color w:val="000000"/>
                <w:sz w:val="20"/>
              </w:rPr>
              <w:t>
43) Limited Liability Partnership "Ayagoz Zhanalyktary"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in the field of conformity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Republican state enterprise on the right of economic management "National Scientific Center for Health Development named after Salidat Kaiyrbekova"; </w:t>
            </w:r>
          </w:p>
          <w:p>
            <w:pPr>
              <w:spacing w:after="20"/>
              <w:ind w:left="20"/>
              <w:jc w:val="both"/>
            </w:pPr>
            <w:r>
              <w:rPr>
                <w:rFonts w:ascii="Times New Roman"/>
                <w:b w:val="false"/>
                <w:i w:val="false"/>
                <w:color w:val="000000"/>
                <w:sz w:val="20"/>
              </w:rPr>
              <w:t>
2) Republican state enterprise on the right of economic management "National Scientific Center for Particularly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departmental services engaged in innovative technologies (medical, educational, consulting,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"S.D. Asfendiyarov Kazakh National Medical University";</w:t>
            </w:r>
          </w:p>
          <w:p>
            <w:pPr>
              <w:spacing w:after="20"/>
              <w:ind w:left="20"/>
              <w:jc w:val="both"/>
            </w:pPr>
            <w:r>
              <w:rPr>
                <w:rFonts w:ascii="Times New Roman"/>
                <w:b w:val="false"/>
                <w:i w:val="false"/>
                <w:color w:val="000000"/>
                <w:sz w:val="20"/>
              </w:rPr>
              <w:t>
2) Joint Stock Company "Scientific Center for Pediatrics and Pediatric Surgery";</w:t>
            </w:r>
          </w:p>
          <w:p>
            <w:pPr>
              <w:spacing w:after="20"/>
              <w:ind w:left="20"/>
              <w:jc w:val="both"/>
            </w:pPr>
            <w:r>
              <w:rPr>
                <w:rFonts w:ascii="Times New Roman"/>
                <w:b w:val="false"/>
                <w:i w:val="false"/>
                <w:color w:val="000000"/>
                <w:sz w:val="20"/>
              </w:rPr>
              <w:t>
3) Joint Stock Company "Kazakh Research Institute of Oncology and Radiology";</w:t>
            </w:r>
          </w:p>
          <w:p>
            <w:pPr>
              <w:spacing w:after="20"/>
              <w:ind w:left="20"/>
              <w:jc w:val="both"/>
            </w:pPr>
            <w:r>
              <w:rPr>
                <w:rFonts w:ascii="Times New Roman"/>
                <w:b w:val="false"/>
                <w:i w:val="false"/>
                <w:color w:val="000000"/>
                <w:sz w:val="20"/>
              </w:rPr>
              <w:t>
4) Joint Stock Company "A.N. Syzganov National Scientific Center of Surgery ";</w:t>
            </w:r>
          </w:p>
          <w:p>
            <w:pPr>
              <w:spacing w:after="20"/>
              <w:ind w:left="20"/>
              <w:jc w:val="both"/>
            </w:pPr>
            <w:r>
              <w:rPr>
                <w:rFonts w:ascii="Times New Roman"/>
                <w:b w:val="false"/>
                <w:i w:val="false"/>
                <w:color w:val="000000"/>
                <w:sz w:val="20"/>
              </w:rPr>
              <w:t>
5) Joint Stock Company "Scientific Research Institute of Cardiology and Internal Diseases";</w:t>
            </w:r>
          </w:p>
          <w:p>
            <w:pPr>
              <w:spacing w:after="20"/>
              <w:ind w:left="20"/>
              <w:jc w:val="both"/>
            </w:pPr>
            <w:r>
              <w:rPr>
                <w:rFonts w:ascii="Times New Roman"/>
                <w:b w:val="false"/>
                <w:i w:val="false"/>
                <w:color w:val="000000"/>
                <w:sz w:val="20"/>
              </w:rPr>
              <w:t>
6) Joint Stock Company "Scientific Center for Obstetrics, Gynecology and Perinatology";</w:t>
            </w:r>
          </w:p>
          <w:p>
            <w:pPr>
              <w:spacing w:after="20"/>
              <w:ind w:left="20"/>
              <w:jc w:val="both"/>
            </w:pPr>
            <w:r>
              <w:rPr>
                <w:rFonts w:ascii="Times New Roman"/>
                <w:b w:val="false"/>
                <w:i w:val="false"/>
                <w:color w:val="000000"/>
                <w:sz w:val="20"/>
              </w:rPr>
              <w:t>
7) Joint Stock Company "National Payment Corporation of the National Bank of the Republic of Kazakhstan";</w:t>
            </w:r>
          </w:p>
          <w:p>
            <w:pPr>
              <w:spacing w:after="20"/>
              <w:ind w:left="20"/>
              <w:jc w:val="both"/>
            </w:pPr>
            <w:r>
              <w:rPr>
                <w:rFonts w:ascii="Times New Roman"/>
                <w:b w:val="false"/>
                <w:i w:val="false"/>
                <w:color w:val="000000"/>
                <w:sz w:val="20"/>
              </w:rPr>
              <w:t>
8) Limited Liability Partnership "Samruk-Kazyna Invest";</w:t>
            </w:r>
          </w:p>
          <w:p>
            <w:pPr>
              <w:spacing w:after="20"/>
              <w:ind w:left="20"/>
              <w:jc w:val="both"/>
            </w:pPr>
            <w:r>
              <w:rPr>
                <w:rFonts w:ascii="Times New Roman"/>
                <w:b w:val="false"/>
                <w:i w:val="false"/>
                <w:color w:val="000000"/>
                <w:sz w:val="20"/>
              </w:rPr>
              <w:t>
9) Republican State Enterprise on the Right of Economic Management "National Scientific Center for Healthcare Development named after Salidat Kairbekova"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Miscellaneous professional, scientific and technical activities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"National Hydrogeological Service "Kazhydrogeology";</w:t>
            </w:r>
          </w:p>
          <w:p>
            <w:pPr>
              <w:spacing w:after="20"/>
              <w:ind w:left="20"/>
              <w:jc w:val="both"/>
            </w:pPr>
            <w:r>
              <w:rPr>
                <w:rFonts w:ascii="Times New Roman"/>
                <w:b w:val="false"/>
                <w:i w:val="false"/>
                <w:color w:val="000000"/>
                <w:sz w:val="20"/>
              </w:rPr>
              <w:t>
2) Non-profit Joint Stock Company "International Center for Green Technologies and Investment Projects";</w:t>
            </w:r>
          </w:p>
          <w:p>
            <w:pPr>
              <w:spacing w:after="20"/>
              <w:ind w:left="20"/>
              <w:jc w:val="both"/>
            </w:pPr>
            <w:r>
              <w:rPr>
                <w:rFonts w:ascii="Times New Roman"/>
                <w:b w:val="false"/>
                <w:i w:val="false"/>
                <w:color w:val="000000"/>
                <w:sz w:val="20"/>
              </w:rPr>
              <w:t>
3) Non-profit Joint Stock Company "Kazakhstan Institute of Public Development "Rukhani Zhangyru";</w:t>
            </w:r>
          </w:p>
          <w:p>
            <w:pPr>
              <w:spacing w:after="20"/>
              <w:ind w:left="20"/>
              <w:jc w:val="both"/>
            </w:pPr>
            <w:r>
              <w:rPr>
                <w:rFonts w:ascii="Times New Roman"/>
                <w:b w:val="false"/>
                <w:i w:val="false"/>
                <w:color w:val="000000"/>
                <w:sz w:val="20"/>
              </w:rPr>
              <w:t>
4) Non-profit Joint Stock Company "N. Nazarbayev Center for Development of Interfaith and Inter-civilization Dialogue";</w:t>
            </w:r>
          </w:p>
          <w:p>
            <w:pPr>
              <w:spacing w:after="20"/>
              <w:ind w:left="20"/>
              <w:jc w:val="both"/>
            </w:pPr>
            <w:r>
              <w:rPr>
                <w:rFonts w:ascii="Times New Roman"/>
                <w:b w:val="false"/>
                <w:i w:val="false"/>
                <w:color w:val="000000"/>
                <w:sz w:val="20"/>
              </w:rPr>
              <w:t>
5) Non-profit Joint Stock Company "National Agrarian Scientific and Educational Center";</w:t>
            </w:r>
          </w:p>
          <w:p>
            <w:pPr>
              <w:spacing w:after="20"/>
              <w:ind w:left="20"/>
              <w:jc w:val="both"/>
            </w:pPr>
            <w:r>
              <w:rPr>
                <w:rFonts w:ascii="Times New Roman"/>
                <w:b w:val="false"/>
                <w:i w:val="false"/>
                <w:color w:val="000000"/>
                <w:sz w:val="20"/>
              </w:rPr>
              <w:t>
6) Non-profit Joint-Stock Company "M. Auezov South Kazakhstan University";</w:t>
            </w:r>
          </w:p>
          <w:p>
            <w:pPr>
              <w:spacing w:after="20"/>
              <w:ind w:left="20"/>
              <w:jc w:val="both"/>
            </w:pPr>
            <w:r>
              <w:rPr>
                <w:rFonts w:ascii="Times New Roman"/>
                <w:b w:val="false"/>
                <w:i w:val="false"/>
                <w:color w:val="000000"/>
                <w:sz w:val="20"/>
              </w:rPr>
              <w:t>
7) Non-profit Joint Stock Company "Otandastar Fund";</w:t>
            </w:r>
          </w:p>
          <w:p>
            <w:pPr>
              <w:spacing w:after="20"/>
              <w:ind w:left="20"/>
              <w:jc w:val="both"/>
            </w:pPr>
            <w:r>
              <w:rPr>
                <w:rFonts w:ascii="Times New Roman"/>
                <w:b w:val="false"/>
                <w:i w:val="false"/>
                <w:color w:val="000000"/>
                <w:sz w:val="20"/>
              </w:rPr>
              <w:t>
8) Joint Stock Company "National Center for Neurosurgery";</w:t>
            </w:r>
          </w:p>
          <w:p>
            <w:pPr>
              <w:spacing w:after="20"/>
              <w:ind w:left="20"/>
              <w:jc w:val="both"/>
            </w:pPr>
            <w:r>
              <w:rPr>
                <w:rFonts w:ascii="Times New Roman"/>
                <w:b w:val="false"/>
                <w:i w:val="false"/>
                <w:color w:val="000000"/>
                <w:sz w:val="20"/>
              </w:rPr>
              <w:t>
9) Joint Stock Company "Scientific Center for Obstetrics, Gynecology and Perinatology";</w:t>
            </w:r>
          </w:p>
          <w:p>
            <w:pPr>
              <w:spacing w:after="20"/>
              <w:ind w:left="20"/>
              <w:jc w:val="both"/>
            </w:pPr>
            <w:r>
              <w:rPr>
                <w:rFonts w:ascii="Times New Roman"/>
                <w:b w:val="false"/>
                <w:i w:val="false"/>
                <w:color w:val="000000"/>
                <w:sz w:val="20"/>
              </w:rPr>
              <w:t xml:space="preserve">
10) Joint Stock Company "National Center for Research and Evaluation of Education "Taldau" named after Akhmet Baitursynuly"; </w:t>
            </w:r>
          </w:p>
          <w:p>
            <w:pPr>
              <w:spacing w:after="20"/>
              <w:ind w:left="20"/>
              <w:jc w:val="both"/>
            </w:pPr>
            <w:r>
              <w:rPr>
                <w:rFonts w:ascii="Times New Roman"/>
                <w:b w:val="false"/>
                <w:i w:val="false"/>
                <w:color w:val="000000"/>
                <w:sz w:val="20"/>
              </w:rPr>
              <w:t>
11) Joint Stock Company "Socio-Entrepreneurial Corporation "Aktobe";</w:t>
            </w:r>
          </w:p>
          <w:p>
            <w:pPr>
              <w:spacing w:after="20"/>
              <w:ind w:left="20"/>
              <w:jc w:val="both"/>
            </w:pPr>
            <w:r>
              <w:rPr>
                <w:rFonts w:ascii="Times New Roman"/>
                <w:b w:val="false"/>
                <w:i w:val="false"/>
                <w:color w:val="000000"/>
                <w:sz w:val="20"/>
              </w:rPr>
              <w:t>
12) Joint Stock Company "Center for Medical Technologies and Information Systems" of the Medical Center of the President’s Affairs Administration of the Republic of Kazakhstan;</w:t>
            </w:r>
          </w:p>
          <w:p>
            <w:pPr>
              <w:spacing w:after="20"/>
              <w:ind w:left="20"/>
              <w:jc w:val="both"/>
            </w:pPr>
            <w:r>
              <w:rPr>
                <w:rFonts w:ascii="Times New Roman"/>
                <w:b w:val="false"/>
                <w:i w:val="false"/>
                <w:color w:val="000000"/>
                <w:sz w:val="20"/>
              </w:rPr>
              <w:t>
13) Joint Stock Company "Institute for Development of Electric Power Industry and Energy Saving" (Kazakhenergoekspertiza);</w:t>
            </w:r>
          </w:p>
          <w:p>
            <w:pPr>
              <w:spacing w:after="20"/>
              <w:ind w:left="20"/>
              <w:jc w:val="both"/>
            </w:pPr>
            <w:r>
              <w:rPr>
                <w:rFonts w:ascii="Times New Roman"/>
                <w:b w:val="false"/>
                <w:i w:val="false"/>
                <w:color w:val="000000"/>
                <w:sz w:val="20"/>
              </w:rPr>
              <w:t>
14) Joint Stock Company "Scientific Research Institute "Gidropribor";</w:t>
            </w:r>
          </w:p>
          <w:p>
            <w:pPr>
              <w:spacing w:after="20"/>
              <w:ind w:left="20"/>
              <w:jc w:val="both"/>
            </w:pPr>
            <w:r>
              <w:rPr>
                <w:rFonts w:ascii="Times New Roman"/>
                <w:b w:val="false"/>
                <w:i w:val="false"/>
                <w:color w:val="000000"/>
                <w:sz w:val="20"/>
              </w:rPr>
              <w:t>
15) Joint Stock Company "National Atomic Company "Kazatomprom";</w:t>
            </w:r>
          </w:p>
          <w:p>
            <w:pPr>
              <w:spacing w:after="20"/>
              <w:ind w:left="20"/>
              <w:jc w:val="both"/>
            </w:pPr>
            <w:r>
              <w:rPr>
                <w:rFonts w:ascii="Times New Roman"/>
                <w:b w:val="false"/>
                <w:i w:val="false"/>
                <w:color w:val="000000"/>
                <w:sz w:val="20"/>
              </w:rPr>
              <w:t>
16) Joint Stock Company "National Payment Corporation of the National Bank of the Republic of Kazakhstan";</w:t>
            </w:r>
          </w:p>
          <w:p>
            <w:pPr>
              <w:spacing w:after="20"/>
              <w:ind w:left="20"/>
              <w:jc w:val="both"/>
            </w:pPr>
            <w:r>
              <w:rPr>
                <w:rFonts w:ascii="Times New Roman"/>
                <w:b w:val="false"/>
                <w:i w:val="false"/>
                <w:color w:val="000000"/>
                <w:sz w:val="20"/>
              </w:rPr>
              <w:t>
17) Joint Stock Company "Kazakh Scientific Research and Design Institute of Construction and</w:t>
            </w:r>
          </w:p>
          <w:p>
            <w:pPr>
              <w:spacing w:after="20"/>
              <w:ind w:left="20"/>
              <w:jc w:val="both"/>
            </w:pPr>
            <w:r>
              <w:rPr>
                <w:rFonts w:ascii="Times New Roman"/>
                <w:b w:val="false"/>
                <w:i w:val="false"/>
                <w:color w:val="000000"/>
                <w:sz w:val="20"/>
              </w:rPr>
              <w:t>
Architecture";</w:t>
            </w:r>
          </w:p>
          <w:p>
            <w:pPr>
              <w:spacing w:after="20"/>
              <w:ind w:left="20"/>
              <w:jc w:val="both"/>
            </w:pPr>
            <w:r>
              <w:rPr>
                <w:rFonts w:ascii="Times New Roman"/>
                <w:b w:val="false"/>
                <w:i w:val="false"/>
                <w:color w:val="000000"/>
                <w:sz w:val="20"/>
              </w:rPr>
              <w:t>
18) Joint Stock Company "Academy of Financial Monitoring "AML Academy";</w:t>
            </w:r>
          </w:p>
          <w:p>
            <w:pPr>
              <w:spacing w:after="20"/>
              <w:ind w:left="20"/>
              <w:jc w:val="both"/>
            </w:pPr>
            <w:r>
              <w:rPr>
                <w:rFonts w:ascii="Times New Roman"/>
                <w:b w:val="false"/>
                <w:i w:val="false"/>
                <w:color w:val="000000"/>
                <w:sz w:val="20"/>
              </w:rPr>
              <w:t>
19) Limited Liability Partnership "Center for Research, Analysis and Efficiency Evaluation";</w:t>
            </w:r>
          </w:p>
          <w:p>
            <w:pPr>
              <w:spacing w:after="20"/>
              <w:ind w:left="20"/>
              <w:jc w:val="both"/>
            </w:pPr>
            <w:r>
              <w:rPr>
                <w:rFonts w:ascii="Times New Roman"/>
                <w:b w:val="false"/>
                <w:i w:val="false"/>
                <w:color w:val="000000"/>
                <w:sz w:val="20"/>
              </w:rPr>
              <w:t>
20) Limited Liability Partnership "SPK Astana Development";</w:t>
            </w:r>
          </w:p>
          <w:p>
            <w:pPr>
              <w:spacing w:after="20"/>
              <w:ind w:left="20"/>
              <w:jc w:val="both"/>
            </w:pPr>
            <w:r>
              <w:rPr>
                <w:rFonts w:ascii="Times New Roman"/>
                <w:b w:val="false"/>
                <w:i w:val="false"/>
                <w:color w:val="000000"/>
                <w:sz w:val="20"/>
              </w:rPr>
              <w:t>
21) Limited Liability Partnership "Astanagorarkhitektura";</w:t>
            </w:r>
          </w:p>
          <w:p>
            <w:pPr>
              <w:spacing w:after="20"/>
              <w:ind w:left="20"/>
              <w:jc w:val="both"/>
            </w:pPr>
            <w:r>
              <w:rPr>
                <w:rFonts w:ascii="Times New Roman"/>
                <w:b w:val="false"/>
                <w:i w:val="false"/>
                <w:color w:val="000000"/>
                <w:sz w:val="20"/>
              </w:rPr>
              <w:t>
22) Limited Liability Partnership “City Transportation Systems”;</w:t>
            </w:r>
          </w:p>
          <w:p>
            <w:pPr>
              <w:spacing w:after="20"/>
              <w:ind w:left="20"/>
              <w:jc w:val="both"/>
            </w:pPr>
            <w:r>
              <w:rPr>
                <w:rFonts w:ascii="Times New Roman"/>
                <w:b w:val="false"/>
                <w:i w:val="false"/>
                <w:color w:val="000000"/>
                <w:sz w:val="20"/>
              </w:rPr>
              <w:t xml:space="preserve">
23) Limited Liability Partnership “Rukhani Zhangyru” Project Office for Almaty Oblast”; </w:t>
            </w:r>
          </w:p>
          <w:p>
            <w:pPr>
              <w:spacing w:after="20"/>
              <w:ind w:left="20"/>
              <w:jc w:val="both"/>
            </w:pPr>
            <w:r>
              <w:rPr>
                <w:rFonts w:ascii="Times New Roman"/>
                <w:b w:val="false"/>
                <w:i w:val="false"/>
                <w:color w:val="000000"/>
                <w:sz w:val="20"/>
              </w:rPr>
              <w:t>
24) Limited Liability Partnership “Zhetysu -Oblgaz”;</w:t>
            </w:r>
          </w:p>
          <w:p>
            <w:pPr>
              <w:spacing w:after="20"/>
              <w:ind w:left="20"/>
              <w:jc w:val="both"/>
            </w:pPr>
            <w:r>
              <w:rPr>
                <w:rFonts w:ascii="Times New Roman"/>
                <w:b w:val="false"/>
                <w:i w:val="false"/>
                <w:color w:val="000000"/>
                <w:sz w:val="20"/>
              </w:rPr>
              <w:t>
25) Limited Liability Partnership “Passenger Transportation Management Center”;</w:t>
            </w:r>
          </w:p>
          <w:p>
            <w:pPr>
              <w:spacing w:after="20"/>
              <w:ind w:left="20"/>
              <w:jc w:val="both"/>
            </w:pPr>
            <w:r>
              <w:rPr>
                <w:rFonts w:ascii="Times New Roman"/>
                <w:b w:val="false"/>
                <w:i w:val="false"/>
                <w:color w:val="000000"/>
                <w:sz w:val="20"/>
              </w:rPr>
              <w:t>
26) Limited Liability Partnership “Kazakh Research Institute of Water Management “;</w:t>
            </w:r>
          </w:p>
          <w:p>
            <w:pPr>
              <w:spacing w:after="20"/>
              <w:ind w:left="20"/>
              <w:jc w:val="both"/>
            </w:pPr>
            <w:r>
              <w:rPr>
                <w:rFonts w:ascii="Times New Roman"/>
                <w:b w:val="false"/>
                <w:i w:val="false"/>
                <w:color w:val="000000"/>
                <w:sz w:val="20"/>
              </w:rPr>
              <w:t>
27) Limited Liability Partnership “Fisheries Research and Production Center”;</w:t>
            </w:r>
          </w:p>
          <w:p>
            <w:pPr>
              <w:spacing w:after="20"/>
              <w:ind w:left="20"/>
              <w:jc w:val="both"/>
            </w:pPr>
            <w:r>
              <w:rPr>
                <w:rFonts w:ascii="Times New Roman"/>
                <w:b w:val="false"/>
                <w:i w:val="false"/>
                <w:color w:val="000000"/>
                <w:sz w:val="20"/>
              </w:rPr>
              <w:t>
28) Limited Liability Partnership “Institute of Applied Ethno-political Research”;</w:t>
            </w:r>
          </w:p>
          <w:p>
            <w:pPr>
              <w:spacing w:after="20"/>
              <w:ind w:left="20"/>
              <w:jc w:val="both"/>
            </w:pPr>
            <w:r>
              <w:rPr>
                <w:rFonts w:ascii="Times New Roman"/>
                <w:b w:val="false"/>
                <w:i w:val="false"/>
                <w:color w:val="000000"/>
                <w:sz w:val="20"/>
              </w:rPr>
              <w:t>
29) Limited Liability Partnership “Astanagenplan” Research and Design Institute”;</w:t>
            </w:r>
          </w:p>
          <w:p>
            <w:pPr>
              <w:spacing w:after="20"/>
              <w:ind w:left="20"/>
              <w:jc w:val="both"/>
            </w:pPr>
            <w:r>
              <w:rPr>
                <w:rFonts w:ascii="Times New Roman"/>
                <w:b w:val="false"/>
                <w:i w:val="false"/>
                <w:color w:val="000000"/>
                <w:sz w:val="20"/>
              </w:rPr>
              <w:t>
30) Limited Liability Partnership “City Services Center of Astana city Akimat”;</w:t>
            </w:r>
          </w:p>
          <w:p>
            <w:pPr>
              <w:spacing w:after="20"/>
              <w:ind w:left="20"/>
              <w:jc w:val="both"/>
            </w:pPr>
            <w:r>
              <w:rPr>
                <w:rFonts w:ascii="Times New Roman"/>
                <w:b w:val="false"/>
                <w:i w:val="false"/>
                <w:color w:val="000000"/>
                <w:sz w:val="20"/>
              </w:rPr>
              <w:t>
31) Limited Liability Partnership "Analytical Center for Economic Policy in the Agro-Industrial Complex";</w:t>
            </w:r>
          </w:p>
          <w:p>
            <w:pPr>
              <w:spacing w:after="20"/>
              <w:ind w:left="20"/>
              <w:jc w:val="both"/>
            </w:pPr>
            <w:r>
              <w:rPr>
                <w:rFonts w:ascii="Times New Roman"/>
                <w:b w:val="false"/>
                <w:i w:val="false"/>
                <w:color w:val="000000"/>
                <w:sz w:val="20"/>
              </w:rPr>
              <w:t>
32) Limited Liability Partnership "Kazakh Tulpary";</w:t>
            </w:r>
          </w:p>
          <w:p>
            <w:pPr>
              <w:spacing w:after="20"/>
              <w:ind w:left="20"/>
              <w:jc w:val="both"/>
            </w:pPr>
            <w:r>
              <w:rPr>
                <w:rFonts w:ascii="Times New Roman"/>
                <w:b w:val="false"/>
                <w:i w:val="false"/>
                <w:color w:val="000000"/>
                <w:sz w:val="20"/>
              </w:rPr>
              <w:t>
33) Limited Liability Partnership "Kazakh Research Veterinary Institute";</w:t>
            </w:r>
          </w:p>
          <w:p>
            <w:pPr>
              <w:spacing w:after="20"/>
              <w:ind w:left="20"/>
              <w:jc w:val="both"/>
            </w:pPr>
            <w:r>
              <w:rPr>
                <w:rFonts w:ascii="Times New Roman"/>
                <w:b w:val="false"/>
                <w:i w:val="false"/>
                <w:color w:val="000000"/>
                <w:sz w:val="20"/>
              </w:rPr>
              <w:t>
34) Limited Liability Partnership "Kazakh Research Institute of Plant Protection and Quarantine named after Zh. Zhiembayev";</w:t>
            </w:r>
          </w:p>
          <w:p>
            <w:pPr>
              <w:spacing w:after="20"/>
              <w:ind w:left="20"/>
              <w:jc w:val="both"/>
            </w:pPr>
            <w:r>
              <w:rPr>
                <w:rFonts w:ascii="Times New Roman"/>
                <w:b w:val="false"/>
                <w:i w:val="false"/>
                <w:color w:val="000000"/>
                <w:sz w:val="20"/>
              </w:rPr>
              <w:t>
35) Limited Liability Partnership "Kazakh Research Institute of Animal Husbandry and Forage Production";</w:t>
            </w:r>
          </w:p>
          <w:p>
            <w:pPr>
              <w:spacing w:after="20"/>
              <w:ind w:left="20"/>
              <w:jc w:val="both"/>
            </w:pPr>
            <w:r>
              <w:rPr>
                <w:rFonts w:ascii="Times New Roman"/>
                <w:b w:val="false"/>
                <w:i w:val="false"/>
                <w:color w:val="000000"/>
                <w:sz w:val="20"/>
              </w:rPr>
              <w:t>
36) Limited Liability Partnership "Kazakh Research Institute of Agriculture and Plant Growing";</w:t>
            </w:r>
          </w:p>
          <w:p>
            <w:pPr>
              <w:spacing w:after="20"/>
              <w:ind w:left="20"/>
              <w:jc w:val="both"/>
            </w:pPr>
            <w:r>
              <w:rPr>
                <w:rFonts w:ascii="Times New Roman"/>
                <w:b w:val="false"/>
                <w:i w:val="false"/>
                <w:color w:val="000000"/>
                <w:sz w:val="20"/>
              </w:rPr>
              <w:t>
37) Republican State Enterprise on the Right of Economic Management "Digital Government Support Center";</w:t>
            </w:r>
          </w:p>
          <w:p>
            <w:pPr>
              <w:spacing w:after="20"/>
              <w:ind w:left="20"/>
              <w:jc w:val="both"/>
            </w:pPr>
            <w:r>
              <w:rPr>
                <w:rFonts w:ascii="Times New Roman"/>
                <w:b w:val="false"/>
                <w:i w:val="false"/>
                <w:color w:val="000000"/>
                <w:sz w:val="20"/>
              </w:rPr>
              <w:t>
38)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39) Republican State Enterprise on the Right of Economic Management "Institute of Nuclear Physics";</w:t>
            </w:r>
          </w:p>
          <w:p>
            <w:pPr>
              <w:spacing w:after="20"/>
              <w:ind w:left="20"/>
              <w:jc w:val="both"/>
            </w:pPr>
            <w:r>
              <w:rPr>
                <w:rFonts w:ascii="Times New Roman"/>
                <w:b w:val="false"/>
                <w:i w:val="false"/>
                <w:color w:val="000000"/>
                <w:sz w:val="20"/>
              </w:rPr>
              <w:t>
40)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41) Republican State Enterprise on the Right of Economic Management "Almas";</w:t>
            </w:r>
          </w:p>
          <w:p>
            <w:pPr>
              <w:spacing w:after="20"/>
              <w:ind w:left="20"/>
              <w:jc w:val="both"/>
            </w:pPr>
            <w:r>
              <w:rPr>
                <w:rFonts w:ascii="Times New Roman"/>
                <w:b w:val="false"/>
                <w:i w:val="false"/>
                <w:color w:val="000000"/>
                <w:sz w:val="20"/>
              </w:rPr>
              <w:t>
42)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43) Republican state enterprise on the right of economic management "Institute of Parliamentarism";</w:t>
            </w:r>
          </w:p>
          <w:p>
            <w:pPr>
              <w:spacing w:after="20"/>
              <w:ind w:left="20"/>
              <w:jc w:val="both"/>
            </w:pPr>
            <w:r>
              <w:rPr>
                <w:rFonts w:ascii="Times New Roman"/>
                <w:b w:val="false"/>
                <w:i w:val="false"/>
                <w:color w:val="000000"/>
                <w:sz w:val="20"/>
              </w:rPr>
              <w:t>
44) Republican state enterprise "Academy of Public Administration under the President of the Republic of Kazakhstan";</w:t>
            </w:r>
          </w:p>
          <w:p>
            <w:pPr>
              <w:spacing w:after="20"/>
              <w:ind w:left="20"/>
              <w:jc w:val="both"/>
            </w:pPr>
            <w:r>
              <w:rPr>
                <w:rFonts w:ascii="Times New Roman"/>
                <w:b w:val="false"/>
                <w:i w:val="false"/>
                <w:color w:val="000000"/>
                <w:sz w:val="20"/>
              </w:rPr>
              <w:t>
45) 28 higher education institutions of the Ministry of Science and Higher Education of the Republic of Kazakhstan;</w:t>
            </w:r>
          </w:p>
          <w:p>
            <w:pPr>
              <w:spacing w:after="20"/>
              <w:ind w:left="20"/>
              <w:jc w:val="both"/>
            </w:pPr>
            <w:r>
              <w:rPr>
                <w:rFonts w:ascii="Times New Roman"/>
                <w:b w:val="false"/>
                <w:i w:val="false"/>
                <w:color w:val="000000"/>
                <w:sz w:val="20"/>
              </w:rPr>
              <w:t>
46)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Republican state enterprise on the right of economic management "Research Institute for Biological Safety Problems"; </w:t>
            </w:r>
          </w:p>
          <w:p>
            <w:pPr>
              <w:spacing w:after="20"/>
              <w:ind w:left="20"/>
              <w:jc w:val="both"/>
            </w:pPr>
            <w:r>
              <w:rPr>
                <w:rFonts w:ascii="Times New Roman"/>
                <w:b w:val="false"/>
                <w:i w:val="false"/>
                <w:color w:val="000000"/>
                <w:sz w:val="20"/>
              </w:rPr>
              <w:t>
2)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cars and light motor vehicles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"Center for Operational Support of the National Bank of the Republic of Kazakhstan"; </w:t>
            </w:r>
          </w:p>
          <w:p>
            <w:pPr>
              <w:spacing w:after="20"/>
              <w:ind w:left="20"/>
              <w:jc w:val="both"/>
            </w:pPr>
            <w:r>
              <w:rPr>
                <w:rFonts w:ascii="Times New Roman"/>
                <w:b w:val="false"/>
                <w:i w:val="false"/>
                <w:color w:val="000000"/>
                <w:sz w:val="20"/>
              </w:rPr>
              <w:t>
2) Limited Liability Partnership "Argymak TransService"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trucks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"Center for Operational Support of the National Bank of the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computer and peripheral equipment for information and telecommunications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Limited Liability Partnership “Digital Economy Development Center”;</w:t>
            </w:r>
          </w:p>
          <w:p>
            <w:pPr>
              <w:spacing w:after="20"/>
              <w:ind w:left="20"/>
              <w:jc w:val="both"/>
            </w:pPr>
            <w:r>
              <w:rPr>
                <w:rFonts w:ascii="Times New Roman"/>
                <w:b w:val="false"/>
                <w:i w:val="false"/>
                <w:color w:val="000000"/>
                <w:sz w:val="20"/>
              </w:rPr>
              <w:t>
3) Limited Liability Partnership “Pavlodar Petrochemical Plant”;</w:t>
            </w:r>
          </w:p>
          <w:p>
            <w:pPr>
              <w:spacing w:after="20"/>
              <w:ind w:left="20"/>
              <w:jc w:val="both"/>
            </w:pPr>
            <w:r>
              <w:rPr>
                <w:rFonts w:ascii="Times New Roman"/>
                <w:b w:val="false"/>
                <w:i w:val="false"/>
                <w:color w:val="000000"/>
                <w:sz w:val="20"/>
              </w:rPr>
              <w:t>
4) Limited Liability Partnership “QazaqGaz Science and Technology Center”;</w:t>
            </w:r>
          </w:p>
          <w:p>
            <w:pPr>
              <w:spacing w:after="20"/>
              <w:ind w:left="20"/>
              <w:jc w:val="both"/>
            </w:pPr>
            <w:r>
              <w:rPr>
                <w:rFonts w:ascii="Times New Roman"/>
                <w:b w:val="false"/>
                <w:i w:val="false"/>
                <w:color w:val="000000"/>
                <w:sz w:val="20"/>
              </w:rPr>
              <w:t>
5) Limited Liability Partnership “North-West Pipeline Company “MunaiTas”;</w:t>
            </w:r>
          </w:p>
          <w:p>
            <w:pPr>
              <w:spacing w:after="20"/>
              <w:ind w:left="20"/>
              <w:jc w:val="both"/>
            </w:pPr>
            <w:r>
              <w:rPr>
                <w:rFonts w:ascii="Times New Roman"/>
                <w:b w:val="false"/>
                <w:i w:val="false"/>
                <w:color w:val="000000"/>
                <w:sz w:val="20"/>
              </w:rPr>
              <w:t>
6) Limited Liability Partnership “KMG-Kumkol”;</w:t>
            </w:r>
          </w:p>
          <w:p>
            <w:pPr>
              <w:spacing w:after="20"/>
              <w:ind w:left="20"/>
              <w:jc w:val="both"/>
            </w:pPr>
            <w:r>
              <w:rPr>
                <w:rFonts w:ascii="Times New Roman"/>
                <w:b w:val="false"/>
                <w:i w:val="false"/>
                <w:color w:val="000000"/>
                <w:sz w:val="20"/>
              </w:rPr>
              <w:t>
7)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other office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Lease of other machinery, equipment and physical assets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"QazExpoCongress";</w:t>
            </w:r>
          </w:p>
          <w:p>
            <w:pPr>
              <w:spacing w:after="20"/>
              <w:ind w:left="20"/>
              <w:jc w:val="both"/>
            </w:pPr>
            <w:r>
              <w:rPr>
                <w:rFonts w:ascii="Times New Roman"/>
                <w:b w:val="false"/>
                <w:i w:val="false"/>
                <w:color w:val="000000"/>
                <w:sz w:val="20"/>
              </w:rPr>
              <w:t>
2) Joint Stock Company "Kazakhstan Electricity Grid Operating Company (KEGOC)";</w:t>
            </w:r>
          </w:p>
          <w:p>
            <w:pPr>
              <w:spacing w:after="20"/>
              <w:ind w:left="20"/>
              <w:jc w:val="both"/>
            </w:pPr>
            <w:r>
              <w:rPr>
                <w:rFonts w:ascii="Times New Roman"/>
                <w:b w:val="false"/>
                <w:i w:val="false"/>
                <w:color w:val="000000"/>
                <w:sz w:val="20"/>
              </w:rPr>
              <w:t>
3) Joint Stock Company "National Company "Kazakhstan Temir Zholy";</w:t>
            </w:r>
          </w:p>
          <w:p>
            <w:pPr>
              <w:spacing w:after="20"/>
              <w:ind w:left="20"/>
              <w:jc w:val="both"/>
            </w:pPr>
            <w:r>
              <w:rPr>
                <w:rFonts w:ascii="Times New Roman"/>
                <w:b w:val="false"/>
                <w:i w:val="false"/>
                <w:color w:val="000000"/>
                <w:sz w:val="20"/>
              </w:rPr>
              <w:t>
4) Joint Stock Company "Vagonservis";</w:t>
            </w:r>
          </w:p>
          <w:p>
            <w:pPr>
              <w:spacing w:after="20"/>
              <w:ind w:left="20"/>
              <w:jc w:val="both"/>
            </w:pPr>
            <w:r>
              <w:rPr>
                <w:rFonts w:ascii="Times New Roman"/>
                <w:b w:val="false"/>
                <w:i w:val="false"/>
                <w:color w:val="000000"/>
                <w:sz w:val="20"/>
              </w:rPr>
              <w:t>
5) Joint Stock Company "Kaztemirtrans";</w:t>
            </w:r>
          </w:p>
          <w:p>
            <w:pPr>
              <w:spacing w:after="20"/>
              <w:ind w:left="20"/>
              <w:jc w:val="both"/>
            </w:pPr>
            <w:r>
              <w:rPr>
                <w:rFonts w:ascii="Times New Roman"/>
                <w:b w:val="false"/>
                <w:i w:val="false"/>
                <w:color w:val="000000"/>
                <w:sz w:val="20"/>
              </w:rPr>
              <w:t>
6) Limited Liability Partnership "Institute of High Technologies";</w:t>
            </w:r>
          </w:p>
          <w:p>
            <w:pPr>
              <w:spacing w:after="20"/>
              <w:ind w:left="20"/>
              <w:jc w:val="both"/>
            </w:pPr>
            <w:r>
              <w:rPr>
                <w:rFonts w:ascii="Times New Roman"/>
                <w:b w:val="false"/>
                <w:i w:val="false"/>
                <w:color w:val="000000"/>
                <w:sz w:val="20"/>
              </w:rPr>
              <w:t>
7) Limited Liability Partnership "Semizbay-U";</w:t>
            </w:r>
          </w:p>
          <w:p>
            <w:pPr>
              <w:spacing w:after="20"/>
              <w:ind w:left="20"/>
              <w:jc w:val="both"/>
            </w:pPr>
            <w:r>
              <w:rPr>
                <w:rFonts w:ascii="Times New Roman"/>
                <w:b w:val="false"/>
                <w:i w:val="false"/>
                <w:color w:val="000000"/>
                <w:sz w:val="20"/>
              </w:rPr>
              <w:t>
8) Limited Liability Partnership "Mining Enterprise "Ortalyk";</w:t>
            </w:r>
          </w:p>
          <w:p>
            <w:pPr>
              <w:spacing w:after="20"/>
              <w:ind w:left="20"/>
              <w:jc w:val="both"/>
            </w:pPr>
            <w:r>
              <w:rPr>
                <w:rFonts w:ascii="Times New Roman"/>
                <w:b w:val="false"/>
                <w:i w:val="false"/>
                <w:color w:val="000000"/>
                <w:sz w:val="20"/>
              </w:rPr>
              <w:t>
9) Limited Liability Partnership KazTransGas Onimderi;</w:t>
            </w:r>
          </w:p>
          <w:p>
            <w:pPr>
              <w:spacing w:after="20"/>
              <w:ind w:left="20"/>
              <w:jc w:val="both"/>
            </w:pPr>
            <w:r>
              <w:rPr>
                <w:rFonts w:ascii="Times New Roman"/>
                <w:b w:val="false"/>
                <w:i w:val="false"/>
                <w:color w:val="000000"/>
                <w:sz w:val="20"/>
              </w:rPr>
              <w:t>
10) Limited Liability Partnership “KMG Drilling &amp; Services”;</w:t>
            </w:r>
          </w:p>
          <w:p>
            <w:pPr>
              <w:spacing w:after="20"/>
              <w:ind w:left="20"/>
              <w:jc w:val="both"/>
            </w:pPr>
            <w:r>
              <w:rPr>
                <w:rFonts w:ascii="Times New Roman"/>
                <w:b w:val="false"/>
                <w:i w:val="false"/>
                <w:color w:val="000000"/>
                <w:sz w:val="20"/>
              </w:rPr>
              <w:t>
11) Limited Liability Partnership “KTZ-Passenger Locomotives”;</w:t>
            </w:r>
          </w:p>
          <w:p>
            <w:pPr>
              <w:spacing w:after="20"/>
              <w:ind w:left="20"/>
              <w:jc w:val="both"/>
            </w:pPr>
            <w:r>
              <w:rPr>
                <w:rFonts w:ascii="Times New Roman"/>
                <w:b w:val="false"/>
                <w:i w:val="false"/>
                <w:color w:val="000000"/>
                <w:sz w:val="20"/>
              </w:rPr>
              <w:t>
12) Limited Liability Partnership “KTZ-Freight Transportation”;</w:t>
            </w:r>
          </w:p>
          <w:p>
            <w:pPr>
              <w:spacing w:after="20"/>
              <w:ind w:left="20"/>
              <w:jc w:val="both"/>
            </w:pPr>
            <w:r>
              <w:rPr>
                <w:rFonts w:ascii="Times New Roman"/>
                <w:b w:val="false"/>
                <w:i w:val="false"/>
                <w:color w:val="000000"/>
                <w:sz w:val="20"/>
              </w:rPr>
              <w:t>
13) Limited Liability Partnership “Kazakhstan Carriage Building Company”;</w:t>
            </w:r>
          </w:p>
          <w:p>
            <w:pPr>
              <w:spacing w:after="20"/>
              <w:ind w:left="20"/>
              <w:jc w:val="both"/>
            </w:pPr>
            <w:r>
              <w:rPr>
                <w:rFonts w:ascii="Times New Roman"/>
                <w:b w:val="false"/>
                <w:i w:val="false"/>
                <w:color w:val="000000"/>
                <w:sz w:val="20"/>
              </w:rPr>
              <w:t>
14) Limited Liability Partnership “Technological Transport and Well Servicing Department”;</w:t>
            </w:r>
          </w:p>
          <w:p>
            <w:pPr>
              <w:spacing w:after="20"/>
              <w:ind w:left="20"/>
              <w:jc w:val="both"/>
            </w:pPr>
            <w:r>
              <w:rPr>
                <w:rFonts w:ascii="Times New Roman"/>
                <w:b w:val="false"/>
                <w:i w:val="false"/>
                <w:color w:val="000000"/>
                <w:sz w:val="20"/>
              </w:rPr>
              <w:t>
15) Limited Liability Partnership “PetroKazakhstan Transportation Services”;</w:t>
            </w:r>
          </w:p>
          <w:p>
            <w:pPr>
              <w:spacing w:after="20"/>
              <w:ind w:left="20"/>
              <w:jc w:val="both"/>
            </w:pPr>
            <w:r>
              <w:rPr>
                <w:rFonts w:ascii="Times New Roman"/>
                <w:b w:val="false"/>
                <w:i w:val="false"/>
                <w:color w:val="000000"/>
                <w:sz w:val="20"/>
              </w:rPr>
              <w:t>
16) Limited Liability Partnership “TULPAR MUNAY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other machinery, equipment and physical assets not elsewhere classified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"Kazakhstan Modernization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Lease of intellectual property and similar products, except copyright protected works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"Kazakhstan Temir Zholy";</w:t>
            </w:r>
          </w:p>
          <w:p>
            <w:pPr>
              <w:spacing w:after="20"/>
              <w:ind w:left="20"/>
              <w:jc w:val="both"/>
            </w:pPr>
            <w:r>
              <w:rPr>
                <w:rFonts w:ascii="Times New Roman"/>
                <w:b w:val="false"/>
                <w:i w:val="false"/>
                <w:color w:val="000000"/>
                <w:sz w:val="20"/>
              </w:rPr>
              <w:t>
2) Limited Liability Partnership "KazTransGas Onimderi";</w:t>
            </w:r>
          </w:p>
          <w:p>
            <w:pPr>
              <w:spacing w:after="20"/>
              <w:ind w:left="20"/>
              <w:jc w:val="both"/>
            </w:pPr>
            <w:r>
              <w:rPr>
                <w:rFonts w:ascii="Times New Roman"/>
                <w:b w:val="false"/>
                <w:i w:val="false"/>
                <w:color w:val="000000"/>
                <w:sz w:val="20"/>
              </w:rPr>
              <w:t>
3) Limited Liability Partnership "KMG-Kumkol"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organizations established by national companies in providing technical and support staff to maintain strategic sites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"Kazakhstan Electricity Grid Operating Company (KEGOC);</w:t>
            </w:r>
          </w:p>
          <w:p>
            <w:pPr>
              <w:spacing w:after="20"/>
              <w:ind w:left="20"/>
              <w:jc w:val="both"/>
            </w:pPr>
            <w:r>
              <w:rPr>
                <w:rFonts w:ascii="Times New Roman"/>
                <w:b w:val="false"/>
                <w:i w:val="false"/>
                <w:color w:val="000000"/>
                <w:sz w:val="20"/>
              </w:rPr>
              <w:t>
2) Limited Liability Partnership "QazaqGaz Scientific-Technical Center";</w:t>
            </w:r>
          </w:p>
          <w:p>
            <w:pPr>
              <w:spacing w:after="20"/>
              <w:ind w:left="20"/>
              <w:jc w:val="both"/>
            </w:pPr>
            <w:r>
              <w:rPr>
                <w:rFonts w:ascii="Times New Roman"/>
                <w:b w:val="false"/>
                <w:i w:val="false"/>
                <w:color w:val="000000"/>
                <w:sz w:val="20"/>
              </w:rPr>
              <w:t>
3) Limited Liability Partnership "KMG-Kumkol";</w:t>
            </w:r>
          </w:p>
          <w:p>
            <w:pPr>
              <w:spacing w:after="20"/>
              <w:ind w:left="20"/>
              <w:jc w:val="both"/>
            </w:pPr>
            <w:r>
              <w:rPr>
                <w:rFonts w:ascii="Times New Roman"/>
                <w:b w:val="false"/>
                <w:i w:val="false"/>
                <w:color w:val="000000"/>
                <w:sz w:val="20"/>
              </w:rPr>
              <w:t>
4)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activities for a national management holding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reservation and related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"Passenger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maintenance of residential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"KazMunaiGas-Service"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security organizations established by national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"Qorgan-Security";</w:t>
            </w:r>
          </w:p>
          <w:p>
            <w:pPr>
              <w:spacing w:after="20"/>
              <w:ind w:left="20"/>
              <w:jc w:val="both"/>
            </w:pPr>
            <w:r>
              <w:rPr>
                <w:rFonts w:ascii="Times New Roman"/>
                <w:b w:val="false"/>
                <w:i w:val="false"/>
                <w:color w:val="000000"/>
                <w:sz w:val="20"/>
              </w:rPr>
              <w:t>
2) Limited Liability Partnership "Military Railway Security Service ";</w:t>
            </w:r>
          </w:p>
          <w:p>
            <w:pPr>
              <w:spacing w:after="20"/>
              <w:ind w:left="20"/>
              <w:jc w:val="both"/>
            </w:pPr>
            <w:r>
              <w:rPr>
                <w:rFonts w:ascii="Times New Roman"/>
                <w:b w:val="false"/>
                <w:i w:val="false"/>
                <w:color w:val="000000"/>
                <w:sz w:val="20"/>
              </w:rPr>
              <w:t>
3) Limited Liability Partnership "KMG - Security"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field of security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"Ulba Metallurgical Plant";</w:t>
            </w:r>
          </w:p>
          <w:p>
            <w:pPr>
              <w:spacing w:after="20"/>
              <w:ind w:left="20"/>
              <w:jc w:val="both"/>
            </w:pPr>
            <w:r>
              <w:rPr>
                <w:rFonts w:ascii="Times New Roman"/>
                <w:b w:val="false"/>
                <w:i w:val="false"/>
                <w:color w:val="000000"/>
                <w:sz w:val="20"/>
              </w:rPr>
              <w:t>
2) Limited Liability Partnership "MAEK";</w:t>
            </w:r>
          </w:p>
          <w:p>
            <w:pPr>
              <w:spacing w:after="20"/>
              <w:ind w:left="20"/>
              <w:jc w:val="both"/>
            </w:pPr>
            <w:r>
              <w:rPr>
                <w:rFonts w:ascii="Times New Roman"/>
                <w:b w:val="false"/>
                <w:i w:val="false"/>
                <w:color w:val="000000"/>
                <w:sz w:val="20"/>
              </w:rPr>
              <w:t>
3) Limited Liability Partnership "Special Security Center";</w:t>
            </w:r>
          </w:p>
          <w:p>
            <w:pPr>
              <w:spacing w:after="20"/>
              <w:ind w:left="20"/>
              <w:jc w:val="both"/>
            </w:pPr>
            <w:r>
              <w:rPr>
                <w:rFonts w:ascii="Times New Roman"/>
                <w:b w:val="false"/>
                <w:i w:val="false"/>
                <w:color w:val="000000"/>
                <w:sz w:val="20"/>
              </w:rPr>
              <w:t>
4) Republican State Enterprise on the Right of Economic Management "Institute of Nuclear Physics";</w:t>
            </w:r>
          </w:p>
          <w:p>
            <w:pPr>
              <w:spacing w:after="20"/>
              <w:ind w:left="20"/>
              <w:jc w:val="both"/>
            </w:pPr>
            <w:r>
              <w:rPr>
                <w:rFonts w:ascii="Times New Roman"/>
                <w:b w:val="false"/>
                <w:i w:val="false"/>
                <w:color w:val="000000"/>
                <w:sz w:val="20"/>
              </w:rPr>
              <w:t>
5)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maintenance of commercial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Joint-Stock Company "Center for Operational Support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cleaning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"Astana Tazalyk";</w:t>
            </w:r>
          </w:p>
          <w:p>
            <w:pPr>
              <w:spacing w:after="20"/>
              <w:ind w:left="20"/>
              <w:jc w:val="both"/>
            </w:pPr>
            <w:r>
              <w:rPr>
                <w:rFonts w:ascii="Times New Roman"/>
                <w:b w:val="false"/>
                <w:i w:val="false"/>
                <w:color w:val="000000"/>
                <w:sz w:val="20"/>
              </w:rPr>
              <w:t>
4) Limited Liability Partnership "Astana-Zelenstroy";</w:t>
            </w:r>
          </w:p>
          <w:p>
            <w:pPr>
              <w:spacing w:after="20"/>
              <w:ind w:left="20"/>
              <w:jc w:val="both"/>
            </w:pPr>
            <w:r>
              <w:rPr>
                <w:rFonts w:ascii="Times New Roman"/>
                <w:b w:val="false"/>
                <w:i w:val="false"/>
                <w:color w:val="000000"/>
                <w:sz w:val="20"/>
              </w:rPr>
              <w:t>
5)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Site improvement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"Astana-Zelenstroy";</w:t>
            </w:r>
          </w:p>
          <w:p>
            <w:pPr>
              <w:spacing w:after="20"/>
              <w:ind w:left="20"/>
              <w:jc w:val="both"/>
            </w:pPr>
            <w:r>
              <w:rPr>
                <w:rFonts w:ascii="Times New Roman"/>
                <w:b w:val="false"/>
                <w:i w:val="false"/>
                <w:color w:val="000000"/>
                <w:sz w:val="20"/>
              </w:rPr>
              <w:t>
4) State Municipal Enterprise on the Right of Economic Management "Akbota" of the Akimat of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telephone inquiry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"Banking Service Bureau of the National Bank of Kazakhstan";</w:t>
            </w:r>
          </w:p>
          <w:p>
            <w:pPr>
              <w:spacing w:after="20"/>
              <w:ind w:left="20"/>
              <w:jc w:val="both"/>
            </w:pPr>
            <w:r>
              <w:rPr>
                <w:rFonts w:ascii="Times New Roman"/>
                <w:b w:val="false"/>
                <w:i w:val="false"/>
                <w:color w:val="000000"/>
                <w:sz w:val="20"/>
              </w:rPr>
              <w:t>
2) Joint Stock Company "KazTransGas Aimak";</w:t>
            </w:r>
          </w:p>
          <w:p>
            <w:pPr>
              <w:spacing w:after="20"/>
              <w:ind w:left="20"/>
              <w:jc w:val="both"/>
            </w:pPr>
            <w:r>
              <w:rPr>
                <w:rFonts w:ascii="Times New Roman"/>
                <w:b w:val="false"/>
                <w:i w:val="false"/>
                <w:color w:val="000000"/>
                <w:sz w:val="20"/>
              </w:rPr>
              <w:t>
3) Joint Stock Company "National Company "Kazakhstan Temir Zholy";</w:t>
            </w:r>
          </w:p>
          <w:p>
            <w:pPr>
              <w:spacing w:after="20"/>
              <w:ind w:left="20"/>
              <w:jc w:val="both"/>
            </w:pPr>
            <w:r>
              <w:rPr>
                <w:rFonts w:ascii="Times New Roman"/>
                <w:b w:val="false"/>
                <w:i w:val="false"/>
                <w:color w:val="000000"/>
                <w:sz w:val="20"/>
              </w:rPr>
              <w:t>
4) Joint Stock Company "KTZ Express";</w:t>
            </w:r>
          </w:p>
          <w:p>
            <w:pPr>
              <w:spacing w:after="20"/>
              <w:ind w:left="20"/>
              <w:jc w:val="both"/>
            </w:pPr>
            <w:r>
              <w:rPr>
                <w:rFonts w:ascii="Times New Roman"/>
                <w:b w:val="false"/>
                <w:i w:val="false"/>
                <w:color w:val="000000"/>
                <w:sz w:val="20"/>
              </w:rPr>
              <w:t>
5) Limited Liability Partnership "KMG-Kumkol";</w:t>
            </w:r>
          </w:p>
          <w:p>
            <w:pPr>
              <w:spacing w:after="20"/>
              <w:ind w:left="20"/>
              <w:jc w:val="both"/>
            </w:pPr>
            <w:r>
              <w:rPr>
                <w:rFonts w:ascii="Times New Roman"/>
                <w:b w:val="false"/>
                <w:i w:val="false"/>
                <w:color w:val="000000"/>
                <w:sz w:val="20"/>
              </w:rPr>
              <w:t xml:space="preserve">
6) State Municipal Enterprise on the Right of Economic Management "City Monitoring and Rapid Response Center" of the Akimat of Astana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conferences and trade fairs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Non-profit Joint Stock Company "Kazakhstan Institute of Public Development "Rukhani Zhangyru";</w:t>
            </w:r>
          </w:p>
          <w:p>
            <w:pPr>
              <w:spacing w:after="20"/>
              <w:ind w:left="20"/>
              <w:jc w:val="both"/>
            </w:pPr>
            <w:r>
              <w:rPr>
                <w:rFonts w:ascii="Times New Roman"/>
                <w:b w:val="false"/>
                <w:i w:val="false"/>
                <w:color w:val="000000"/>
                <w:sz w:val="20"/>
              </w:rPr>
              <w:t>
3) Non-profit Joint Stock Company "S. Toraigyrov University";</w:t>
            </w:r>
          </w:p>
          <w:p>
            <w:pPr>
              <w:spacing w:after="20"/>
              <w:ind w:left="20"/>
              <w:jc w:val="both"/>
            </w:pPr>
            <w:r>
              <w:rPr>
                <w:rFonts w:ascii="Times New Roman"/>
                <w:b w:val="false"/>
                <w:i w:val="false"/>
                <w:color w:val="000000"/>
                <w:sz w:val="20"/>
              </w:rPr>
              <w:t>
4) Non-profit Joint Stock Company "National Scientific and Practical Center for Child Welfare "Orken";</w:t>
            </w:r>
          </w:p>
          <w:p>
            <w:pPr>
              <w:spacing w:after="20"/>
              <w:ind w:left="20"/>
              <w:jc w:val="both"/>
            </w:pPr>
            <w:r>
              <w:rPr>
                <w:rFonts w:ascii="Times New Roman"/>
                <w:b w:val="false"/>
                <w:i w:val="false"/>
                <w:color w:val="000000"/>
                <w:sz w:val="20"/>
              </w:rPr>
              <w:t>
5) Non-profit Joint Stock Company "Otandastar Fund";</w:t>
            </w:r>
          </w:p>
          <w:p>
            <w:pPr>
              <w:spacing w:after="20"/>
              <w:ind w:left="20"/>
              <w:jc w:val="both"/>
            </w:pPr>
            <w:r>
              <w:rPr>
                <w:rFonts w:ascii="Times New Roman"/>
                <w:b w:val="false"/>
                <w:i w:val="false"/>
                <w:color w:val="000000"/>
                <w:sz w:val="20"/>
              </w:rPr>
              <w:t>
6) Joint Stock Company "KazMedTech";</w:t>
            </w:r>
          </w:p>
          <w:p>
            <w:pPr>
              <w:spacing w:after="20"/>
              <w:ind w:left="20"/>
              <w:jc w:val="both"/>
            </w:pPr>
            <w:r>
              <w:rPr>
                <w:rFonts w:ascii="Times New Roman"/>
                <w:b w:val="false"/>
                <w:i w:val="false"/>
                <w:color w:val="000000"/>
                <w:sz w:val="20"/>
              </w:rPr>
              <w:t>
7) Joint Stock Company "National Holding "QazBioPharm";</w:t>
            </w:r>
          </w:p>
          <w:p>
            <w:pPr>
              <w:spacing w:after="20"/>
              <w:ind w:left="20"/>
              <w:jc w:val="both"/>
            </w:pPr>
            <w:r>
              <w:rPr>
                <w:rFonts w:ascii="Times New Roman"/>
                <w:b w:val="false"/>
                <w:i w:val="false"/>
                <w:color w:val="000000"/>
                <w:sz w:val="20"/>
              </w:rPr>
              <w:t>
8) Joint Stock Company "Astana Innovations";</w:t>
            </w:r>
          </w:p>
          <w:p>
            <w:pPr>
              <w:spacing w:after="20"/>
              <w:ind w:left="20"/>
              <w:jc w:val="both"/>
            </w:pPr>
            <w:r>
              <w:rPr>
                <w:rFonts w:ascii="Times New Roman"/>
                <w:b w:val="false"/>
                <w:i w:val="false"/>
                <w:color w:val="000000"/>
                <w:sz w:val="20"/>
              </w:rPr>
              <w:t>
9) Joint Stock Company "National Company "Kazakh Tourism";</w:t>
            </w:r>
          </w:p>
          <w:p>
            <w:pPr>
              <w:spacing w:after="20"/>
              <w:ind w:left="20"/>
              <w:jc w:val="both"/>
            </w:pPr>
            <w:r>
              <w:rPr>
                <w:rFonts w:ascii="Times New Roman"/>
                <w:b w:val="false"/>
                <w:i w:val="false"/>
                <w:color w:val="000000"/>
                <w:sz w:val="20"/>
              </w:rPr>
              <w:t>
10) Joint Stock Company "Kazakhstan Center of Industry and Export "QazIndustry";</w:t>
            </w:r>
          </w:p>
          <w:p>
            <w:pPr>
              <w:spacing w:after="20"/>
              <w:ind w:left="20"/>
              <w:jc w:val="both"/>
            </w:pPr>
            <w:r>
              <w:rPr>
                <w:rFonts w:ascii="Times New Roman"/>
                <w:b w:val="false"/>
                <w:i w:val="false"/>
                <w:color w:val="000000"/>
                <w:sz w:val="20"/>
              </w:rPr>
              <w:t>
11) Joint Stock Company "Trade Policy Development Center   "QazTrade";</w:t>
            </w:r>
          </w:p>
          <w:p>
            <w:pPr>
              <w:spacing w:after="20"/>
              <w:ind w:left="20"/>
              <w:jc w:val="both"/>
            </w:pPr>
            <w:r>
              <w:rPr>
                <w:rFonts w:ascii="Times New Roman"/>
                <w:b w:val="false"/>
                <w:i w:val="false"/>
                <w:color w:val="000000"/>
                <w:sz w:val="20"/>
              </w:rPr>
              <w:t>
12)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13) Joint Stock Company "National Company "QazExpoCongress";</w:t>
            </w:r>
          </w:p>
          <w:p>
            <w:pPr>
              <w:spacing w:after="20"/>
              <w:ind w:left="20"/>
              <w:jc w:val="both"/>
            </w:pPr>
            <w:r>
              <w:rPr>
                <w:rFonts w:ascii="Times New Roman"/>
                <w:b w:val="false"/>
                <w:i w:val="false"/>
                <w:color w:val="000000"/>
                <w:sz w:val="20"/>
              </w:rPr>
              <w:t>
14) Joint Stock Company "National Center for Advanced Studies "Orleu";</w:t>
            </w:r>
          </w:p>
          <w:p>
            <w:pPr>
              <w:spacing w:after="20"/>
              <w:ind w:left="20"/>
              <w:jc w:val="both"/>
            </w:pPr>
            <w:r>
              <w:rPr>
                <w:rFonts w:ascii="Times New Roman"/>
                <w:b w:val="false"/>
                <w:i w:val="false"/>
                <w:color w:val="000000"/>
                <w:sz w:val="20"/>
              </w:rPr>
              <w:t>
15) Joint Stock Company "National Company "KAZAKH INVEST";</w:t>
            </w:r>
          </w:p>
          <w:p>
            <w:pPr>
              <w:spacing w:after="20"/>
              <w:ind w:left="20"/>
              <w:jc w:val="both"/>
            </w:pPr>
            <w:r>
              <w:rPr>
                <w:rFonts w:ascii="Times New Roman"/>
                <w:b w:val="false"/>
                <w:i w:val="false"/>
                <w:color w:val="000000"/>
                <w:sz w:val="20"/>
              </w:rPr>
              <w:t>
16) Joint Stock Company "National Atomic Company "Kazatomprom";</w:t>
            </w:r>
          </w:p>
          <w:p>
            <w:pPr>
              <w:spacing w:after="20"/>
              <w:ind w:left="20"/>
              <w:jc w:val="both"/>
            </w:pPr>
            <w:r>
              <w:rPr>
                <w:rFonts w:ascii="Times New Roman"/>
                <w:b w:val="false"/>
                <w:i w:val="false"/>
                <w:color w:val="000000"/>
                <w:sz w:val="20"/>
              </w:rPr>
              <w:t>
17) Joint Stock Company "National Payment Corporation of the National Bank of the Republic of Kazakhstan";</w:t>
            </w:r>
          </w:p>
          <w:p>
            <w:pPr>
              <w:spacing w:after="20"/>
              <w:ind w:left="20"/>
              <w:jc w:val="both"/>
            </w:pPr>
            <w:r>
              <w:rPr>
                <w:rFonts w:ascii="Times New Roman"/>
                <w:b w:val="false"/>
                <w:i w:val="false"/>
                <w:color w:val="000000"/>
                <w:sz w:val="20"/>
              </w:rPr>
              <w:t>
18) Limited Liability Partnership "V.G. Fesenkov Astrophysical Institute";</w:t>
            </w:r>
          </w:p>
          <w:p>
            <w:pPr>
              <w:spacing w:after="20"/>
              <w:ind w:left="20"/>
              <w:jc w:val="both"/>
            </w:pPr>
            <w:r>
              <w:rPr>
                <w:rFonts w:ascii="Times New Roman"/>
                <w:b w:val="false"/>
                <w:i w:val="false"/>
                <w:color w:val="000000"/>
                <w:sz w:val="20"/>
              </w:rPr>
              <w:t>
19) Limited Liability Partnership "Management Company "Kazmedia Ortalygy";</w:t>
            </w:r>
          </w:p>
          <w:p>
            <w:pPr>
              <w:spacing w:after="20"/>
              <w:ind w:left="20"/>
              <w:jc w:val="both"/>
            </w:pPr>
            <w:r>
              <w:rPr>
                <w:rFonts w:ascii="Times New Roman"/>
                <w:b w:val="false"/>
                <w:i w:val="false"/>
                <w:color w:val="000000"/>
                <w:sz w:val="20"/>
              </w:rPr>
              <w:t>
20) Limited Liability Partnership "Kazakh Scientific Research Institute of Plant Protection and Quarantine named after Zh. Zhiembayev";</w:t>
            </w:r>
          </w:p>
          <w:p>
            <w:pPr>
              <w:spacing w:after="20"/>
              <w:ind w:left="20"/>
              <w:jc w:val="both"/>
            </w:pPr>
            <w:r>
              <w:rPr>
                <w:rFonts w:ascii="Times New Roman"/>
                <w:b w:val="false"/>
                <w:i w:val="false"/>
                <w:color w:val="000000"/>
                <w:sz w:val="20"/>
              </w:rPr>
              <w:t>
21) Limited Liability Partnership "National Scientific Center for Seismological Observations and Research";</w:t>
            </w:r>
          </w:p>
          <w:p>
            <w:pPr>
              <w:spacing w:after="20"/>
              <w:ind w:left="20"/>
              <w:jc w:val="both"/>
            </w:pPr>
            <w:r>
              <w:rPr>
                <w:rFonts w:ascii="Times New Roman"/>
                <w:b w:val="false"/>
                <w:i w:val="false"/>
                <w:color w:val="000000"/>
                <w:sz w:val="20"/>
              </w:rPr>
              <w:t>
22) Limited Liability Partnership "Central Asian Trading House";</w:t>
            </w:r>
          </w:p>
          <w:p>
            <w:pPr>
              <w:spacing w:after="20"/>
              <w:ind w:left="20"/>
              <w:jc w:val="both"/>
            </w:pPr>
            <w:r>
              <w:rPr>
                <w:rFonts w:ascii="Times New Roman"/>
                <w:b w:val="false"/>
                <w:i w:val="false"/>
                <w:color w:val="000000"/>
                <w:sz w:val="20"/>
              </w:rPr>
              <w:t>
23) Republican state enterprise on the right of economic management "Research Institute for Biological Safety Problems";</w:t>
            </w:r>
          </w:p>
          <w:p>
            <w:pPr>
              <w:spacing w:after="20"/>
              <w:ind w:left="20"/>
              <w:jc w:val="both"/>
            </w:pPr>
            <w:r>
              <w:rPr>
                <w:rFonts w:ascii="Times New Roman"/>
                <w:b w:val="false"/>
                <w:i w:val="false"/>
                <w:color w:val="000000"/>
                <w:sz w:val="20"/>
              </w:rPr>
              <w:t>
24)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25) Republican state enterprise on the right of economic management "Institute of Nuclear Physics";</w:t>
            </w:r>
          </w:p>
          <w:p>
            <w:pPr>
              <w:spacing w:after="20"/>
              <w:ind w:left="20"/>
              <w:jc w:val="both"/>
            </w:pPr>
            <w:r>
              <w:rPr>
                <w:rFonts w:ascii="Times New Roman"/>
                <w:b w:val="false"/>
                <w:i w:val="false"/>
                <w:color w:val="000000"/>
                <w:sz w:val="20"/>
              </w:rPr>
              <w:t>
26) Republican state enterprises;</w:t>
            </w:r>
          </w:p>
          <w:p>
            <w:pPr>
              <w:spacing w:after="20"/>
              <w:ind w:left="20"/>
              <w:jc w:val="both"/>
            </w:pPr>
            <w:r>
              <w:rPr>
                <w:rFonts w:ascii="Times New Roman"/>
                <w:b w:val="false"/>
                <w:i w:val="false"/>
                <w:color w:val="000000"/>
                <w:sz w:val="20"/>
              </w:rPr>
              <w:t>
27)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Credit Bureau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“State Credit Bureau”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"Scientific Center for Anti-Infective Drugs";</w:t>
            </w:r>
          </w:p>
          <w:p>
            <w:pPr>
              <w:spacing w:after="20"/>
              <w:ind w:left="20"/>
              <w:jc w:val="both"/>
            </w:pPr>
            <w:r>
              <w:rPr>
                <w:rFonts w:ascii="Times New Roman"/>
                <w:b w:val="false"/>
                <w:i w:val="false"/>
                <w:color w:val="000000"/>
                <w:sz w:val="20"/>
              </w:rPr>
              <w:t>
2) Limited Liability Partnership "Kazakh Scientific Research Veterinary Institute";</w:t>
            </w:r>
          </w:p>
          <w:p>
            <w:pPr>
              <w:spacing w:after="20"/>
              <w:ind w:left="20"/>
              <w:jc w:val="both"/>
            </w:pPr>
            <w:r>
              <w:rPr>
                <w:rFonts w:ascii="Times New Roman"/>
                <w:b w:val="false"/>
                <w:i w:val="false"/>
                <w:color w:val="000000"/>
                <w:sz w:val="20"/>
              </w:rPr>
              <w:t>
3) Limited Liability Partnership "OtarBioPharm";</w:t>
            </w:r>
          </w:p>
          <w:p>
            <w:pPr>
              <w:spacing w:after="20"/>
              <w:ind w:left="20"/>
              <w:jc w:val="both"/>
            </w:pPr>
            <w:r>
              <w:rPr>
                <w:rFonts w:ascii="Times New Roman"/>
                <w:b w:val="false"/>
                <w:i w:val="false"/>
                <w:color w:val="000000"/>
                <w:sz w:val="20"/>
              </w:rPr>
              <w:t>
4) Limited Liability Partnership "Scientific and Analytical Center "Biomedpreparat";</w:t>
            </w:r>
          </w:p>
          <w:p>
            <w:pPr>
              <w:spacing w:after="20"/>
              <w:ind w:left="20"/>
              <w:jc w:val="both"/>
            </w:pPr>
            <w:r>
              <w:rPr>
                <w:rFonts w:ascii="Times New Roman"/>
                <w:b w:val="false"/>
                <w:i w:val="false"/>
                <w:color w:val="000000"/>
                <w:sz w:val="20"/>
              </w:rPr>
              <w:t>
5) Limited Liability Partnership "Republican Collection of Microorganisms";</w:t>
            </w:r>
          </w:p>
          <w:p>
            <w:pPr>
              <w:spacing w:after="20"/>
              <w:ind w:left="20"/>
              <w:jc w:val="both"/>
            </w:pPr>
            <w:r>
              <w:rPr>
                <w:rFonts w:ascii="Times New Roman"/>
                <w:b w:val="false"/>
                <w:i w:val="false"/>
                <w:color w:val="000000"/>
                <w:sz w:val="20"/>
              </w:rPr>
              <w:t>
6) Limited Liability Partnership "National Center for Biotechnology";</w:t>
            </w:r>
          </w:p>
          <w:p>
            <w:pPr>
              <w:spacing w:after="20"/>
              <w:ind w:left="20"/>
              <w:jc w:val="both"/>
            </w:pPr>
            <w:r>
              <w:rPr>
                <w:rFonts w:ascii="Times New Roman"/>
                <w:b w:val="false"/>
                <w:i w:val="false"/>
                <w:color w:val="000000"/>
                <w:sz w:val="20"/>
              </w:rPr>
              <w:t>
7) Republican state enterprise on the right of economic management "Research Institute of Biological Safety";</w:t>
            </w:r>
          </w:p>
          <w:p>
            <w:pPr>
              <w:spacing w:after="20"/>
              <w:ind w:left="20"/>
              <w:jc w:val="both"/>
            </w:pPr>
            <w:r>
              <w:rPr>
                <w:rFonts w:ascii="Times New Roman"/>
                <w:b w:val="false"/>
                <w:i w:val="false"/>
                <w:color w:val="000000"/>
                <w:sz w:val="20"/>
              </w:rPr>
              <w:t>
8) Republican state enterprise on the right of economic management "National Scientific Center of Particularly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activities in providing ancillary commercial services, not elsewhere classified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Joint Stock Company "Management Company of the Special Economic Zone "International Center for Border Cooperation" "Khorgos ";</w:t>
            </w:r>
          </w:p>
          <w:p>
            <w:pPr>
              <w:spacing w:after="20"/>
              <w:ind w:left="20"/>
              <w:jc w:val="both"/>
            </w:pPr>
            <w:r>
              <w:rPr>
                <w:rFonts w:ascii="Times New Roman"/>
                <w:b w:val="false"/>
                <w:i w:val="false"/>
                <w:color w:val="000000"/>
                <w:sz w:val="20"/>
              </w:rPr>
              <w:t>
3) Joint Stock Company "Center for Operational Support of the National Bank of the Republic of Kazakhstan";</w:t>
            </w:r>
          </w:p>
          <w:p>
            <w:pPr>
              <w:spacing w:after="20"/>
              <w:ind w:left="20"/>
              <w:jc w:val="both"/>
            </w:pPr>
            <w:r>
              <w:rPr>
                <w:rFonts w:ascii="Times New Roman"/>
                <w:b w:val="false"/>
                <w:i w:val="false"/>
                <w:color w:val="000000"/>
                <w:sz w:val="20"/>
              </w:rPr>
              <w:t>
4) Joint Stock Company "Kazakhtelecom";</w:t>
            </w:r>
          </w:p>
          <w:p>
            <w:pPr>
              <w:spacing w:after="20"/>
              <w:ind w:left="20"/>
              <w:jc w:val="both"/>
            </w:pPr>
            <w:r>
              <w:rPr>
                <w:rFonts w:ascii="Times New Roman"/>
                <w:b w:val="false"/>
                <w:i w:val="false"/>
                <w:color w:val="000000"/>
                <w:sz w:val="20"/>
              </w:rPr>
              <w:t>
5) Limited Liability Partnership " Special Security Center";</w:t>
            </w:r>
          </w:p>
          <w:p>
            <w:pPr>
              <w:spacing w:after="20"/>
              <w:ind w:left="20"/>
              <w:jc w:val="both"/>
            </w:pPr>
            <w:r>
              <w:rPr>
                <w:rFonts w:ascii="Times New Roman"/>
                <w:b w:val="false"/>
                <w:i w:val="false"/>
                <w:color w:val="000000"/>
                <w:sz w:val="20"/>
              </w:rPr>
              <w:t>
6) Limited Liability Partnership "Center for Digital Economy Development";</w:t>
            </w:r>
          </w:p>
          <w:p>
            <w:pPr>
              <w:spacing w:after="20"/>
              <w:ind w:left="20"/>
              <w:jc w:val="both"/>
            </w:pPr>
            <w:r>
              <w:rPr>
                <w:rFonts w:ascii="Times New Roman"/>
                <w:b w:val="false"/>
                <w:i w:val="false"/>
                <w:color w:val="000000"/>
                <w:sz w:val="20"/>
              </w:rPr>
              <w:t>
7) Limited Liability Partnership "Zhana Turmys 2020";</w:t>
            </w:r>
          </w:p>
          <w:p>
            <w:pPr>
              <w:spacing w:after="20"/>
              <w:ind w:left="20"/>
              <w:jc w:val="both"/>
            </w:pPr>
            <w:r>
              <w:rPr>
                <w:rFonts w:ascii="Times New Roman"/>
                <w:b w:val="false"/>
                <w:i w:val="false"/>
                <w:color w:val="000000"/>
                <w:sz w:val="20"/>
              </w:rPr>
              <w:t>
8) Limited Liability Partnership "City Services Center " of Astana city akimat;</w:t>
            </w:r>
          </w:p>
          <w:p>
            <w:pPr>
              <w:spacing w:after="20"/>
              <w:ind w:left="20"/>
              <w:jc w:val="both"/>
            </w:pPr>
            <w:r>
              <w:rPr>
                <w:rFonts w:ascii="Times New Roman"/>
                <w:b w:val="false"/>
                <w:i w:val="false"/>
                <w:color w:val="000000"/>
                <w:sz w:val="20"/>
              </w:rPr>
              <w:t>
9) Republican State Enterprise on the Right of Economic Management "Digital Government Support Center";</w:t>
            </w:r>
          </w:p>
          <w:p>
            <w:pPr>
              <w:spacing w:after="20"/>
              <w:ind w:left="20"/>
              <w:jc w:val="both"/>
            </w:pPr>
            <w:r>
              <w:rPr>
                <w:rFonts w:ascii="Times New Roman"/>
                <w:b w:val="false"/>
                <w:i w:val="false"/>
                <w:color w:val="000000"/>
                <w:sz w:val="20"/>
              </w:rPr>
              <w:t>
10) Republican State Enterprise on the Right of Economic Management "Institute of Nuclear Physics";</w:t>
            </w:r>
          </w:p>
          <w:p>
            <w:pPr>
              <w:spacing w:after="20"/>
              <w:ind w:left="20"/>
              <w:jc w:val="both"/>
            </w:pPr>
            <w:r>
              <w:rPr>
                <w:rFonts w:ascii="Times New Roman"/>
                <w:b w:val="false"/>
                <w:i w:val="false"/>
                <w:color w:val="000000"/>
                <w:sz w:val="20"/>
              </w:rPr>
              <w:t>
11)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republican governing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"Diplomatic Service";</w:t>
            </w:r>
          </w:p>
          <w:p>
            <w:pPr>
              <w:spacing w:after="20"/>
              <w:ind w:left="20"/>
              <w:jc w:val="both"/>
            </w:pPr>
            <w:r>
              <w:rPr>
                <w:rFonts w:ascii="Times New Roman"/>
                <w:b w:val="false"/>
                <w:i w:val="false"/>
                <w:color w:val="000000"/>
                <w:sz w:val="20"/>
              </w:rPr>
              <w:t>
2) Republican state enterprise on the right of economic management "Information and Analytical Center for Environmental Protection";</w:t>
            </w:r>
          </w:p>
          <w:p>
            <w:pPr>
              <w:spacing w:after="20"/>
              <w:ind w:left="20"/>
              <w:jc w:val="both"/>
            </w:pPr>
            <w:r>
              <w:rPr>
                <w:rFonts w:ascii="Times New Roman"/>
                <w:b w:val="false"/>
                <w:i w:val="false"/>
                <w:color w:val="000000"/>
                <w:sz w:val="20"/>
              </w:rPr>
              <w:t>
3)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4) Republican state enterprise "Academy of Public Administration under the President of the Republic of Kazakhstan";</w:t>
            </w:r>
          </w:p>
          <w:p>
            <w:pPr>
              <w:spacing w:after="20"/>
              <w:ind w:left="20"/>
              <w:jc w:val="both"/>
            </w:pPr>
            <w:r>
              <w:rPr>
                <w:rFonts w:ascii="Times New Roman"/>
                <w:b w:val="false"/>
                <w:i w:val="false"/>
                <w:color w:val="000000"/>
                <w:sz w:val="20"/>
              </w:rPr>
              <w:t>
5) Republican state-owned enterprise "Republican Forest Selection and Seed Center";</w:t>
            </w:r>
          </w:p>
          <w:p>
            <w:pPr>
              <w:spacing w:after="20"/>
              <w:ind w:left="20"/>
              <w:jc w:val="both"/>
            </w:pPr>
            <w:r>
              <w:rPr>
                <w:rFonts w:ascii="Times New Roman"/>
                <w:b w:val="false"/>
                <w:i w:val="false"/>
                <w:color w:val="000000"/>
                <w:sz w:val="20"/>
              </w:rPr>
              <w:t xml:space="preserve">
6) Republican state administrations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regional government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enterprise "Republican Forest Selection and Seed Center";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local government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enterprise "Republican Forest Selection and Seed Center";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rural and township government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enterprise "Republican Forest Selection and Seed Center";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Taxation-related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"Diplomatic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Stock Company “Kazpost”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 of the activities of health care, education, culture and other social services, excepting  social security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Non-profit Joint Stock Company "Center for Supporting Civil Initiatives"; </w:t>
            </w:r>
          </w:p>
          <w:p>
            <w:pPr>
              <w:spacing w:after="20"/>
              <w:ind w:left="20"/>
              <w:jc w:val="both"/>
            </w:pPr>
            <w:r>
              <w:rPr>
                <w:rFonts w:ascii="Times New Roman"/>
                <w:b w:val="false"/>
                <w:i w:val="false"/>
                <w:color w:val="000000"/>
                <w:sz w:val="20"/>
              </w:rPr>
              <w:t>
2) Republican state enterprise on the right of economic management "National Scientific Center for Social Protection Sphere Development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 and promotion of efficient economic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"Aktobe";</w:t>
            </w:r>
          </w:p>
          <w:p>
            <w:pPr>
              <w:spacing w:after="20"/>
              <w:ind w:left="20"/>
              <w:jc w:val="both"/>
            </w:pPr>
            <w:r>
              <w:rPr>
                <w:rFonts w:ascii="Times New Roman"/>
                <w:b w:val="false"/>
                <w:i w:val="false"/>
                <w:color w:val="000000"/>
                <w:sz w:val="20"/>
              </w:rPr>
              <w:t>
2) Joint Stock Company "Socio-Entrepreneurial Corporation" "Shymkent";</w:t>
            </w:r>
          </w:p>
          <w:p>
            <w:pPr>
              <w:spacing w:after="20"/>
              <w:ind w:left="20"/>
              <w:jc w:val="both"/>
            </w:pPr>
            <w:r>
              <w:rPr>
                <w:rFonts w:ascii="Times New Roman"/>
                <w:b w:val="false"/>
                <w:i w:val="false"/>
                <w:color w:val="000000"/>
                <w:sz w:val="20"/>
              </w:rPr>
              <w:t>
3) Joint Stock Company "Management Company of the Special Economic Zone "Astana-Technopolis";</w:t>
            </w:r>
          </w:p>
          <w:p>
            <w:pPr>
              <w:spacing w:after="20"/>
              <w:ind w:left="20"/>
              <w:jc w:val="both"/>
            </w:pPr>
            <w:r>
              <w:rPr>
                <w:rFonts w:ascii="Times New Roman"/>
                <w:b w:val="false"/>
                <w:i w:val="false"/>
                <w:color w:val="000000"/>
                <w:sz w:val="20"/>
              </w:rPr>
              <w:t>
4) Joint Stock Company "Socio-Entrepreneurial Corporation "Soltustik";</w:t>
            </w:r>
          </w:p>
          <w:p>
            <w:pPr>
              <w:spacing w:after="20"/>
              <w:ind w:left="20"/>
              <w:jc w:val="both"/>
            </w:pPr>
            <w:r>
              <w:rPr>
                <w:rFonts w:ascii="Times New Roman"/>
                <w:b w:val="false"/>
                <w:i w:val="false"/>
                <w:color w:val="000000"/>
                <w:sz w:val="20"/>
              </w:rPr>
              <w:t>
5) Joint Stock Company "Center for Development of Trade Policy "QazTrade";</w:t>
            </w:r>
          </w:p>
          <w:p>
            <w:pPr>
              <w:spacing w:after="20"/>
              <w:ind w:left="20"/>
              <w:jc w:val="both"/>
            </w:pPr>
            <w:r>
              <w:rPr>
                <w:rFonts w:ascii="Times New Roman"/>
                <w:b w:val="false"/>
                <w:i w:val="false"/>
                <w:color w:val="000000"/>
                <w:sz w:val="20"/>
              </w:rPr>
              <w:t>
6) Joint Stock Company "Socio-Entrepreneurial Corporation "Astana";</w:t>
            </w:r>
          </w:p>
          <w:p>
            <w:pPr>
              <w:spacing w:after="20"/>
              <w:ind w:left="20"/>
              <w:jc w:val="both"/>
            </w:pPr>
            <w:r>
              <w:rPr>
                <w:rFonts w:ascii="Times New Roman"/>
                <w:b w:val="false"/>
                <w:i w:val="false"/>
                <w:color w:val="000000"/>
                <w:sz w:val="20"/>
              </w:rPr>
              <w:t>
7) Joint Stock Company "Socio-Entrepreneurial Corporation "Tobol";</w:t>
            </w:r>
          </w:p>
          <w:p>
            <w:pPr>
              <w:spacing w:after="20"/>
              <w:ind w:left="20"/>
              <w:jc w:val="both"/>
            </w:pPr>
            <w:r>
              <w:rPr>
                <w:rFonts w:ascii="Times New Roman"/>
                <w:b w:val="false"/>
                <w:i w:val="false"/>
                <w:color w:val="000000"/>
                <w:sz w:val="20"/>
              </w:rPr>
              <w:t>
8) Limited Liability Partnership "City Center for Investment Development "AstanaInvest";</w:t>
            </w:r>
          </w:p>
          <w:p>
            <w:pPr>
              <w:spacing w:after="20"/>
              <w:ind w:left="20"/>
              <w:jc w:val="both"/>
            </w:pPr>
            <w:r>
              <w:rPr>
                <w:rFonts w:ascii="Times New Roman"/>
                <w:b w:val="false"/>
                <w:i w:val="false"/>
                <w:color w:val="000000"/>
                <w:sz w:val="20"/>
              </w:rPr>
              <w:t>
9) Limited Liability Partnership "Astana Venue Management ";</w:t>
            </w:r>
          </w:p>
          <w:p>
            <w:pPr>
              <w:spacing w:after="20"/>
              <w:ind w:left="20"/>
              <w:jc w:val="both"/>
            </w:pPr>
            <w:r>
              <w:rPr>
                <w:rFonts w:ascii="Times New Roman"/>
                <w:b w:val="false"/>
                <w:i w:val="false"/>
                <w:color w:val="000000"/>
                <w:sz w:val="20"/>
              </w:rPr>
              <w:t>
10) Limited Liability Partnership "Center for Coordination and Expertise of Astana Development Projects";</w:t>
            </w:r>
          </w:p>
          <w:p>
            <w:pPr>
              <w:spacing w:after="20"/>
              <w:ind w:left="20"/>
              <w:jc w:val="both"/>
            </w:pPr>
            <w:r>
              <w:rPr>
                <w:rFonts w:ascii="Times New Roman"/>
                <w:b w:val="false"/>
                <w:i w:val="false"/>
                <w:color w:val="000000"/>
                <w:sz w:val="20"/>
              </w:rPr>
              <w:t>
11) Limited Liability Partnership "Astanagorarkhitektura";</w:t>
            </w:r>
          </w:p>
          <w:p>
            <w:pPr>
              <w:spacing w:after="20"/>
              <w:ind w:left="20"/>
              <w:jc w:val="both"/>
            </w:pPr>
            <w:r>
              <w:rPr>
                <w:rFonts w:ascii="Times New Roman"/>
                <w:b w:val="false"/>
                <w:i w:val="false"/>
                <w:color w:val="000000"/>
                <w:sz w:val="20"/>
              </w:rPr>
              <w:t>
12) Limited Liability Partnership "Tourist Information Center of Almaty";</w:t>
            </w:r>
          </w:p>
          <w:p>
            <w:pPr>
              <w:spacing w:after="20"/>
              <w:ind w:left="20"/>
              <w:jc w:val="both"/>
            </w:pPr>
            <w:r>
              <w:rPr>
                <w:rFonts w:ascii="Times New Roman"/>
                <w:b w:val="false"/>
                <w:i w:val="false"/>
                <w:color w:val="000000"/>
                <w:sz w:val="20"/>
              </w:rPr>
              <w:t>
13) Limited Liability Partnership "Zhanibek Saulet";</w:t>
            </w:r>
          </w:p>
          <w:p>
            <w:pPr>
              <w:spacing w:after="20"/>
              <w:ind w:left="20"/>
              <w:jc w:val="both"/>
            </w:pPr>
            <w:r>
              <w:rPr>
                <w:rFonts w:ascii="Times New Roman"/>
                <w:b w:val="false"/>
                <w:i w:val="false"/>
                <w:color w:val="000000"/>
                <w:sz w:val="20"/>
              </w:rPr>
              <w:t>
14) Limited Liability Partnership "Kalatas";</w:t>
            </w:r>
          </w:p>
          <w:p>
            <w:pPr>
              <w:spacing w:after="20"/>
              <w:ind w:left="20"/>
              <w:jc w:val="both"/>
            </w:pPr>
            <w:r>
              <w:rPr>
                <w:rFonts w:ascii="Times New Roman"/>
                <w:b w:val="false"/>
                <w:i w:val="false"/>
                <w:color w:val="000000"/>
                <w:sz w:val="20"/>
              </w:rPr>
              <w:t>
15) Limited Liability Partnership "City Services Center" of the Akimat of Astana;</w:t>
            </w:r>
          </w:p>
          <w:p>
            <w:pPr>
              <w:spacing w:after="20"/>
              <w:ind w:left="20"/>
              <w:jc w:val="both"/>
            </w:pPr>
            <w:r>
              <w:rPr>
                <w:rFonts w:ascii="Times New Roman"/>
                <w:b w:val="false"/>
                <w:i w:val="false"/>
                <w:color w:val="000000"/>
                <w:sz w:val="20"/>
              </w:rPr>
              <w:t>
16) Republican State Enterprise on the Right of Economic Management "Digital Government Support Center";</w:t>
            </w:r>
          </w:p>
          <w:p>
            <w:pPr>
              <w:spacing w:after="20"/>
              <w:ind w:left="20"/>
              <w:jc w:val="both"/>
            </w:pPr>
            <w:r>
              <w:rPr>
                <w:rFonts w:ascii="Times New Roman"/>
                <w:b w:val="false"/>
                <w:i w:val="false"/>
                <w:color w:val="000000"/>
                <w:sz w:val="20"/>
              </w:rPr>
              <w:t>
17)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18) Republican state-owned enterprise "Republican Forest Selection and Seed Center";</w:t>
            </w:r>
          </w:p>
          <w:p>
            <w:pPr>
              <w:spacing w:after="20"/>
              <w:ind w:left="20"/>
              <w:jc w:val="both"/>
            </w:pPr>
            <w:r>
              <w:rPr>
                <w:rFonts w:ascii="Times New Roman"/>
                <w:b w:val="false"/>
                <w:i w:val="false"/>
                <w:color w:val="000000"/>
                <w:sz w:val="20"/>
              </w:rPr>
              <w:t>
19) Republican state enterprise on the right of economic management "Information and analytical center for environmental protection";</w:t>
            </w:r>
          </w:p>
          <w:p>
            <w:pPr>
              <w:spacing w:after="20"/>
              <w:ind w:left="20"/>
              <w:jc w:val="both"/>
            </w:pPr>
            <w:r>
              <w:rPr>
                <w:rFonts w:ascii="Times New Roman"/>
                <w:b w:val="false"/>
                <w:i w:val="false"/>
                <w:color w:val="000000"/>
                <w:sz w:val="20"/>
              </w:rPr>
              <w:t>
20) Republican state-owned enterprise "Academy of Public Administration under the President of the Republic of Kazakhstan";</w:t>
            </w:r>
          </w:p>
          <w:p>
            <w:pPr>
              <w:spacing w:after="20"/>
              <w:ind w:left="20"/>
              <w:jc w:val="both"/>
            </w:pPr>
            <w:r>
              <w:rPr>
                <w:rFonts w:ascii="Times New Roman"/>
                <w:b w:val="false"/>
                <w:i w:val="false"/>
                <w:color w:val="000000"/>
                <w:sz w:val="20"/>
              </w:rPr>
              <w:t>
21) Republican state enterprises;</w:t>
            </w:r>
          </w:p>
          <w:p>
            <w:pPr>
              <w:spacing w:after="20"/>
              <w:ind w:left="20"/>
              <w:jc w:val="both"/>
            </w:pPr>
            <w:r>
              <w:rPr>
                <w:rFonts w:ascii="Times New Roman"/>
                <w:b w:val="false"/>
                <w:i w:val="false"/>
                <w:color w:val="000000"/>
                <w:sz w:val="20"/>
              </w:rPr>
              <w:t>
22) limited liability company "SK Water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"Otandastar Fund";</w:t>
            </w:r>
          </w:p>
          <w:p>
            <w:pPr>
              <w:spacing w:after="20"/>
              <w:ind w:left="20"/>
              <w:jc w:val="both"/>
            </w:pPr>
            <w:r>
              <w:rPr>
                <w:rFonts w:ascii="Times New Roman"/>
                <w:b w:val="false"/>
                <w:i w:val="false"/>
                <w:color w:val="000000"/>
                <w:sz w:val="20"/>
              </w:rPr>
              <w:t>
2) Non-profit Joint Stock Company Kazakhstan Agency for International Development "KAZAID";</w:t>
            </w:r>
          </w:p>
          <w:p>
            <w:pPr>
              <w:spacing w:after="20"/>
              <w:ind w:left="20"/>
              <w:jc w:val="both"/>
            </w:pPr>
            <w:r>
              <w:rPr>
                <w:rFonts w:ascii="Times New Roman"/>
                <w:b w:val="false"/>
                <w:i w:val="false"/>
                <w:color w:val="000000"/>
                <w:sz w:val="20"/>
              </w:rPr>
              <w:t>
3) Non-profit Joint Stock Company "M. Auezov South Kazakhstan University";</w:t>
            </w:r>
          </w:p>
          <w:p>
            <w:pPr>
              <w:spacing w:after="20"/>
              <w:ind w:left="20"/>
              <w:jc w:val="both"/>
            </w:pPr>
            <w:r>
              <w:rPr>
                <w:rFonts w:ascii="Times New Roman"/>
                <w:b w:val="false"/>
                <w:i w:val="false"/>
                <w:color w:val="000000"/>
                <w:sz w:val="20"/>
              </w:rPr>
              <w:t>
4) Joint Stock Company "Kazaviaspas";</w:t>
            </w:r>
          </w:p>
          <w:p>
            <w:pPr>
              <w:spacing w:after="20"/>
              <w:ind w:left="20"/>
              <w:jc w:val="both"/>
            </w:pPr>
            <w:r>
              <w:rPr>
                <w:rFonts w:ascii="Times New Roman"/>
                <w:b w:val="false"/>
                <w:i w:val="false"/>
                <w:color w:val="000000"/>
                <w:sz w:val="20"/>
              </w:rPr>
              <w:t>
5)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6) Joint-Stock Company "National Company "QazExpoCongress";</w:t>
            </w:r>
          </w:p>
          <w:p>
            <w:pPr>
              <w:spacing w:after="20"/>
              <w:ind w:left="20"/>
              <w:jc w:val="both"/>
            </w:pPr>
            <w:r>
              <w:rPr>
                <w:rFonts w:ascii="Times New Roman"/>
                <w:b w:val="false"/>
                <w:i w:val="false"/>
                <w:color w:val="000000"/>
                <w:sz w:val="20"/>
              </w:rPr>
              <w:t>
7) Joint-Stock Company "Alatau Hotel";</w:t>
            </w:r>
          </w:p>
          <w:p>
            <w:pPr>
              <w:spacing w:after="20"/>
              <w:ind w:left="20"/>
              <w:jc w:val="both"/>
            </w:pPr>
            <w:r>
              <w:rPr>
                <w:rFonts w:ascii="Times New Roman"/>
                <w:b w:val="false"/>
                <w:i w:val="false"/>
                <w:color w:val="000000"/>
                <w:sz w:val="20"/>
              </w:rPr>
              <w:t>
8) Joint-Stock Company "National Atomic Company "Kazatomprom";</w:t>
            </w:r>
          </w:p>
          <w:p>
            <w:pPr>
              <w:spacing w:after="20"/>
              <w:ind w:left="20"/>
              <w:jc w:val="both"/>
            </w:pPr>
            <w:r>
              <w:rPr>
                <w:rFonts w:ascii="Times New Roman"/>
                <w:b w:val="false"/>
                <w:i w:val="false"/>
                <w:color w:val="000000"/>
                <w:sz w:val="20"/>
              </w:rPr>
              <w:t>
9) Joint Stock Company "State Technical Service";</w:t>
            </w:r>
          </w:p>
          <w:p>
            <w:pPr>
              <w:spacing w:after="20"/>
              <w:ind w:left="20"/>
              <w:jc w:val="both"/>
            </w:pPr>
            <w:r>
              <w:rPr>
                <w:rFonts w:ascii="Times New Roman"/>
                <w:b w:val="false"/>
                <w:i w:val="false"/>
                <w:color w:val="000000"/>
                <w:sz w:val="20"/>
              </w:rPr>
              <w:t>
10)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11) Republican State Enterprise on the Right of Economic Management "Institute of Nuclear Physics";</w:t>
            </w:r>
          </w:p>
          <w:p>
            <w:pPr>
              <w:spacing w:after="20"/>
              <w:ind w:left="20"/>
              <w:jc w:val="both"/>
            </w:pPr>
            <w:r>
              <w:rPr>
                <w:rFonts w:ascii="Times New Roman"/>
                <w:b w:val="false"/>
                <w:i w:val="false"/>
                <w:color w:val="000000"/>
                <w:sz w:val="20"/>
              </w:rPr>
              <w:t>
12)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"Special Security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Justice and law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order and safety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maintaining safety in emergency situations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"Kazaviaspas";</w:t>
            </w:r>
          </w:p>
          <w:p>
            <w:pPr>
              <w:spacing w:after="20"/>
              <w:ind w:left="20"/>
              <w:jc w:val="both"/>
            </w:pPr>
            <w:r>
              <w:rPr>
                <w:rFonts w:ascii="Times New Roman"/>
                <w:b w:val="false"/>
                <w:i w:val="false"/>
                <w:color w:val="000000"/>
                <w:sz w:val="20"/>
              </w:rPr>
              <w:t>
2) Joint Stock Company "KazTransGas Aimak";</w:t>
            </w:r>
          </w:p>
          <w:p>
            <w:pPr>
              <w:spacing w:after="20"/>
              <w:ind w:left="20"/>
              <w:jc w:val="both"/>
            </w:pPr>
            <w:r>
              <w:rPr>
                <w:rFonts w:ascii="Times New Roman"/>
                <w:b w:val="false"/>
                <w:i w:val="false"/>
                <w:color w:val="000000"/>
                <w:sz w:val="20"/>
              </w:rPr>
              <w:t>
3) Joint Stock Company "National Company "Kazakhstan Temir Zholy";</w:t>
            </w:r>
          </w:p>
          <w:p>
            <w:pPr>
              <w:spacing w:after="20"/>
              <w:ind w:left="20"/>
              <w:jc w:val="both"/>
            </w:pPr>
            <w:r>
              <w:rPr>
                <w:rFonts w:ascii="Times New Roman"/>
                <w:b w:val="false"/>
                <w:i w:val="false"/>
                <w:color w:val="000000"/>
                <w:sz w:val="20"/>
              </w:rPr>
              <w:t>
4) Limited Liability Partnership "Kazakhstan Nuclear Power Plants";</w:t>
            </w:r>
          </w:p>
          <w:p>
            <w:pPr>
              <w:spacing w:after="20"/>
              <w:ind w:left="20"/>
              <w:jc w:val="both"/>
            </w:pPr>
            <w:r>
              <w:rPr>
                <w:rFonts w:ascii="Times New Roman"/>
                <w:b w:val="false"/>
                <w:i w:val="false"/>
                <w:color w:val="000000"/>
                <w:sz w:val="20"/>
              </w:rPr>
              <w:t>
5) Limited Liability Partnership "MAEK";</w:t>
            </w:r>
          </w:p>
          <w:p>
            <w:pPr>
              <w:spacing w:after="20"/>
              <w:ind w:left="20"/>
              <w:jc w:val="both"/>
            </w:pPr>
            <w:r>
              <w:rPr>
                <w:rFonts w:ascii="Times New Roman"/>
                <w:b w:val="false"/>
                <w:i w:val="false"/>
                <w:color w:val="000000"/>
                <w:sz w:val="20"/>
              </w:rPr>
              <w:t>
6)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7) Republican State Enterprise on the Right of Economic Management "Institute of Nuclear Physics";</w:t>
            </w:r>
          </w:p>
          <w:p>
            <w:pPr>
              <w:spacing w:after="20"/>
              <w:ind w:left="20"/>
              <w:jc w:val="both"/>
            </w:pPr>
            <w:r>
              <w:rPr>
                <w:rFonts w:ascii="Times New Roman"/>
                <w:b w:val="false"/>
                <w:i w:val="false"/>
                <w:color w:val="000000"/>
                <w:sz w:val="20"/>
              </w:rPr>
              <w:t>
8) Municipal State  Enterprise "Aviation Unit of  East Kazakhstan Oblast";</w:t>
            </w:r>
          </w:p>
          <w:p>
            <w:pPr>
              <w:spacing w:after="20"/>
              <w:ind w:left="20"/>
              <w:jc w:val="both"/>
            </w:pPr>
            <w:r>
              <w:rPr>
                <w:rFonts w:ascii="Times New Roman"/>
                <w:b w:val="false"/>
                <w:i w:val="false"/>
                <w:color w:val="000000"/>
                <w:sz w:val="20"/>
              </w:rPr>
              <w:t>
9)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compulsory social 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"State Social Insurance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"Center for Operational Support of the National Bank of the Republic of Kazakhstan";</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and general secondary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"Kh. Dosmukhamedov Atyrau University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"M.Kh. Dulati Taraz University";</w:t>
            </w:r>
          </w:p>
          <w:p>
            <w:pPr>
              <w:spacing w:after="20"/>
              <w:ind w:left="20"/>
              <w:jc w:val="both"/>
            </w:pPr>
            <w:r>
              <w:rPr>
                <w:rFonts w:ascii="Times New Roman"/>
                <w:b w:val="false"/>
                <w:i w:val="false"/>
                <w:color w:val="000000"/>
                <w:sz w:val="20"/>
              </w:rPr>
              <w:t>
4) Non-profit Joint Stock Company "K.I. Satpayev Kazakh National Research Technical University";</w:t>
            </w:r>
          </w:p>
          <w:p>
            <w:pPr>
              <w:spacing w:after="20"/>
              <w:ind w:left="20"/>
              <w:jc w:val="both"/>
            </w:pPr>
            <w:r>
              <w:rPr>
                <w:rFonts w:ascii="Times New Roman"/>
                <w:b w:val="false"/>
                <w:i w:val="false"/>
                <w:color w:val="000000"/>
                <w:sz w:val="20"/>
              </w:rPr>
              <w:t>
5) Republican and municipal state enterprises;</w:t>
            </w:r>
          </w:p>
          <w:p>
            <w:pPr>
              <w:spacing w:after="20"/>
              <w:ind w:left="20"/>
              <w:jc w:val="both"/>
            </w:pPr>
            <w:r>
              <w:rPr>
                <w:rFonts w:ascii="Times New Roman"/>
                <w:b w:val="false"/>
                <w:i w:val="false"/>
                <w:color w:val="000000"/>
                <w:sz w:val="20"/>
              </w:rPr>
              <w:t>
6) Non-profit Joint Stock Company "Kazakh National University of Water Management and Irrigation"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"M.Kh. Dulati Taraz Regional University";</w:t>
            </w:r>
          </w:p>
          <w:p>
            <w:pPr>
              <w:spacing w:after="20"/>
              <w:ind w:left="20"/>
              <w:jc w:val="both"/>
            </w:pPr>
            <w:r>
              <w:rPr>
                <w:rFonts w:ascii="Times New Roman"/>
                <w:b w:val="false"/>
                <w:i w:val="false"/>
                <w:color w:val="000000"/>
                <w:sz w:val="20"/>
              </w:rPr>
              <w:t>
2) Limited Liability Partnership "Aviation Training Center";</w:t>
            </w:r>
          </w:p>
          <w:p>
            <w:pPr>
              <w:spacing w:after="20"/>
              <w:ind w:left="20"/>
              <w:jc w:val="both"/>
            </w:pPr>
            <w:r>
              <w:rPr>
                <w:rFonts w:ascii="Times New Roman"/>
                <w:b w:val="false"/>
                <w:i w:val="false"/>
                <w:color w:val="000000"/>
                <w:sz w:val="20"/>
              </w:rPr>
              <w:t>
3) State Municipal State Enterprise "Beineu Polytechnic College";</w:t>
            </w:r>
          </w:p>
          <w:p>
            <w:pPr>
              <w:spacing w:after="20"/>
              <w:ind w:left="20"/>
              <w:jc w:val="both"/>
            </w:pPr>
            <w:r>
              <w:rPr>
                <w:rFonts w:ascii="Times New Roman"/>
                <w:b w:val="false"/>
                <w:i w:val="false"/>
                <w:color w:val="000000"/>
                <w:sz w:val="20"/>
              </w:rPr>
              <w:t>
4) State Municipal State-owned Enterprise "Karakiyan Professional College" of the Akimat of Mangistau oblast;</w:t>
            </w:r>
          </w:p>
          <w:p>
            <w:pPr>
              <w:spacing w:after="20"/>
              <w:ind w:left="20"/>
              <w:jc w:val="both"/>
            </w:pPr>
            <w:r>
              <w:rPr>
                <w:rFonts w:ascii="Times New Roman"/>
                <w:b w:val="false"/>
                <w:i w:val="false"/>
                <w:color w:val="000000"/>
                <w:sz w:val="20"/>
              </w:rPr>
              <w:t>
5)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specialized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 Utebayev Atyrau University of Oil and Gas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"International University of Tourism and Hospitality";</w:t>
            </w:r>
          </w:p>
          <w:p>
            <w:pPr>
              <w:spacing w:after="20"/>
              <w:ind w:left="20"/>
              <w:jc w:val="both"/>
            </w:pPr>
            <w:r>
              <w:rPr>
                <w:rFonts w:ascii="Times New Roman"/>
                <w:b w:val="false"/>
                <w:i w:val="false"/>
                <w:color w:val="000000"/>
                <w:sz w:val="20"/>
              </w:rPr>
              <w:t>
4) Non-profit Joint Stock Company "Astana Medical University";</w:t>
            </w:r>
          </w:p>
          <w:p>
            <w:pPr>
              <w:spacing w:after="20"/>
              <w:ind w:left="20"/>
              <w:jc w:val="both"/>
            </w:pPr>
            <w:r>
              <w:rPr>
                <w:rFonts w:ascii="Times New Roman"/>
                <w:b w:val="false"/>
                <w:i w:val="false"/>
                <w:color w:val="000000"/>
                <w:sz w:val="20"/>
              </w:rPr>
              <w:t>
5) Non-profit Joint Stock Company "S.D. Asfendiyarov Kazakh National Medical University";</w:t>
            </w:r>
          </w:p>
          <w:p>
            <w:pPr>
              <w:spacing w:after="20"/>
              <w:ind w:left="20"/>
              <w:jc w:val="both"/>
            </w:pPr>
            <w:r>
              <w:rPr>
                <w:rFonts w:ascii="Times New Roman"/>
                <w:b w:val="false"/>
                <w:i w:val="false"/>
                <w:color w:val="000000"/>
                <w:sz w:val="20"/>
              </w:rPr>
              <w:t>
6) Non-profit Joint Stock Company "Karaganda Medical University ";</w:t>
            </w:r>
          </w:p>
          <w:p>
            <w:pPr>
              <w:spacing w:after="20"/>
              <w:ind w:left="20"/>
              <w:jc w:val="both"/>
            </w:pPr>
            <w:r>
              <w:rPr>
                <w:rFonts w:ascii="Times New Roman"/>
                <w:b w:val="false"/>
                <w:i w:val="false"/>
                <w:color w:val="000000"/>
                <w:sz w:val="20"/>
              </w:rPr>
              <w:t>
7) Non-profit Joint Stock Company "Marat Ospanov West Kazakhstan Medical University";</w:t>
            </w:r>
          </w:p>
          <w:p>
            <w:pPr>
              <w:spacing w:after="20"/>
              <w:ind w:left="20"/>
              <w:jc w:val="both"/>
            </w:pPr>
            <w:r>
              <w:rPr>
                <w:rFonts w:ascii="Times New Roman"/>
                <w:b w:val="false"/>
                <w:i w:val="false"/>
                <w:color w:val="000000"/>
                <w:sz w:val="20"/>
              </w:rPr>
              <w:t>
8) Non-profit Joint Stock Company "Semey Medical University";</w:t>
            </w:r>
          </w:p>
          <w:p>
            <w:pPr>
              <w:spacing w:after="20"/>
              <w:ind w:left="20"/>
              <w:jc w:val="both"/>
            </w:pPr>
            <w:r>
              <w:rPr>
                <w:rFonts w:ascii="Times New Roman"/>
                <w:b w:val="false"/>
                <w:i w:val="false"/>
                <w:color w:val="000000"/>
                <w:sz w:val="20"/>
              </w:rPr>
              <w:t>
9) Joint Stock Company "Academy of Civil Aviation";</w:t>
            </w:r>
          </w:p>
          <w:p>
            <w:pPr>
              <w:spacing w:after="20"/>
              <w:ind w:left="20"/>
              <w:jc w:val="both"/>
            </w:pPr>
            <w:r>
              <w:rPr>
                <w:rFonts w:ascii="Times New Roman"/>
                <w:b w:val="false"/>
                <w:i w:val="false"/>
                <w:color w:val="000000"/>
                <w:sz w:val="20"/>
              </w:rPr>
              <w:t>
10) Joint Stock Company "Center for International Programs";</w:t>
            </w:r>
          </w:p>
          <w:p>
            <w:pPr>
              <w:spacing w:after="20"/>
              <w:ind w:left="20"/>
              <w:jc w:val="both"/>
            </w:pPr>
            <w:r>
              <w:rPr>
                <w:rFonts w:ascii="Times New Roman"/>
                <w:b w:val="false"/>
                <w:i w:val="false"/>
                <w:color w:val="000000"/>
                <w:sz w:val="20"/>
              </w:rPr>
              <w:t>
11) Limited Liability Partnership "R&amp;D Center "Kazakhstan Engineering";</w:t>
            </w:r>
          </w:p>
          <w:p>
            <w:pPr>
              <w:spacing w:after="0"/>
              <w:ind w:left="0"/>
              <w:jc w:val="both"/>
            </w:pPr>
            <w:r>
              <w:rPr>
                <w:rFonts w:ascii="Times New Roman"/>
                <w:b w:val="false"/>
                <w:i w:val="false"/>
                <w:color w:val="000000"/>
                <w:sz w:val="20"/>
              </w:rPr>
              <w:t>
</w:t>
            </w:r>
            <w:r>
              <w:rPr>
                <w:rFonts w:ascii="Times New Roman"/>
                <w:b w:val="false"/>
                <w:i w:val="false"/>
                <w:color w:val="ff0000"/>
                <w:sz w:val="20"/>
              </w:rPr>
              <w:t>12) excluded by Resolution of the Government of the Republic of Kazakhstan dated 28.03.2025 № 180;</w:t>
            </w:r>
          </w:p>
          <w:p>
            <w:pPr>
              <w:spacing w:after="20"/>
              <w:ind w:left="20"/>
              <w:jc w:val="both"/>
            </w:pPr>
          </w:p>
          <w:p>
            <w:pPr>
              <w:spacing w:after="20"/>
              <w:ind w:left="20"/>
              <w:jc w:val="both"/>
            </w:pPr>
            <w:r>
              <w:rPr>
                <w:rFonts w:ascii="Times New Roman"/>
                <w:b w:val="false"/>
                <w:i w:val="false"/>
                <w:color w:val="000000"/>
                <w:sz w:val="20"/>
              </w:rPr>
              <w:t>
13) Republican state enterprises</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"S.D. Asfendiyarov Kazakh National Medical University";</w:t>
            </w:r>
          </w:p>
          <w:p>
            <w:pPr>
              <w:spacing w:after="20"/>
              <w:ind w:left="20"/>
              <w:jc w:val="both"/>
            </w:pPr>
            <w:r>
              <w:rPr>
                <w:rFonts w:ascii="Times New Roman"/>
                <w:b w:val="false"/>
                <w:i w:val="false"/>
                <w:color w:val="000000"/>
                <w:sz w:val="20"/>
              </w:rPr>
              <w:t>
2) Joint Stock Company "National Center for Neurosurgery";</w:t>
            </w:r>
          </w:p>
          <w:p>
            <w:pPr>
              <w:spacing w:after="20"/>
              <w:ind w:left="20"/>
              <w:jc w:val="both"/>
            </w:pPr>
            <w:r>
              <w:rPr>
                <w:rFonts w:ascii="Times New Roman"/>
                <w:b w:val="false"/>
                <w:i w:val="false"/>
                <w:color w:val="000000"/>
                <w:sz w:val="20"/>
              </w:rPr>
              <w:t>
3) Joint Stock Company "Scientific Center of Pediatrics and Pediatric Surgery";</w:t>
            </w:r>
          </w:p>
          <w:p>
            <w:pPr>
              <w:spacing w:after="20"/>
              <w:ind w:left="20"/>
              <w:jc w:val="both"/>
            </w:pPr>
            <w:r>
              <w:rPr>
                <w:rFonts w:ascii="Times New Roman"/>
                <w:b w:val="false"/>
                <w:i w:val="false"/>
                <w:color w:val="000000"/>
                <w:sz w:val="20"/>
              </w:rPr>
              <w:t>
4) Joint Stock Company "Kazakh Research Institute of Oncology and Radiology";</w:t>
            </w:r>
          </w:p>
          <w:p>
            <w:pPr>
              <w:spacing w:after="20"/>
              <w:ind w:left="20"/>
              <w:jc w:val="both"/>
            </w:pPr>
            <w:r>
              <w:rPr>
                <w:rFonts w:ascii="Times New Roman"/>
                <w:b w:val="false"/>
                <w:i w:val="false"/>
                <w:color w:val="000000"/>
                <w:sz w:val="20"/>
              </w:rPr>
              <w:t>
5) Joint Stock Company "National Scientific Center of Surgery named after A.N. Syzganov";</w:t>
            </w:r>
          </w:p>
          <w:p>
            <w:pPr>
              <w:spacing w:after="20"/>
              <w:ind w:left="20"/>
              <w:jc w:val="both"/>
            </w:pPr>
            <w:r>
              <w:rPr>
                <w:rFonts w:ascii="Times New Roman"/>
                <w:b w:val="false"/>
                <w:i w:val="false"/>
                <w:color w:val="000000"/>
                <w:sz w:val="20"/>
              </w:rPr>
              <w:t>
6) Joint Stock Company "Scientific Research Institute of Cardiology and Internal Diseases";</w:t>
            </w:r>
          </w:p>
          <w:p>
            <w:pPr>
              <w:spacing w:after="20"/>
              <w:ind w:left="20"/>
              <w:jc w:val="both"/>
            </w:pPr>
            <w:r>
              <w:rPr>
                <w:rFonts w:ascii="Times New Roman"/>
                <w:b w:val="false"/>
                <w:i w:val="false"/>
                <w:color w:val="000000"/>
                <w:sz w:val="20"/>
              </w:rPr>
              <w:t>
7) Joint Stock Company "Scientific Center for Obstetrics, Gynecology and Perinatology";</w:t>
            </w:r>
          </w:p>
          <w:p>
            <w:pPr>
              <w:spacing w:after="0"/>
              <w:ind w:left="0"/>
              <w:jc w:val="both"/>
            </w:pPr>
            <w:r>
              <w:rPr>
                <w:rFonts w:ascii="Times New Roman"/>
                <w:b w:val="false"/>
                <w:i w:val="false"/>
                <w:color w:val="000000"/>
                <w:sz w:val="20"/>
              </w:rPr>
              <w:t>
</w:t>
            </w:r>
            <w:r>
              <w:rPr>
                <w:rFonts w:ascii="Times New Roman"/>
                <w:b w:val="false"/>
                <w:i w:val="false"/>
                <w:color w:val="ff0000"/>
                <w:sz w:val="20"/>
              </w:rPr>
              <w:t>8) excluded by Resolution of the Government of the Republic of Kazakhstan dated 28.03.2025 № 180;</w:t>
            </w:r>
          </w:p>
          <w:p>
            <w:pPr>
              <w:spacing w:after="20"/>
              <w:ind w:left="20"/>
              <w:jc w:val="both"/>
            </w:pPr>
          </w:p>
          <w:p>
            <w:pPr>
              <w:spacing w:after="20"/>
              <w:ind w:left="20"/>
              <w:jc w:val="both"/>
            </w:pPr>
            <w:r>
              <w:rPr>
                <w:rFonts w:ascii="Times New Roman"/>
                <w:b w:val="false"/>
                <w:i w:val="false"/>
                <w:color w:val="000000"/>
                <w:sz w:val="20"/>
              </w:rPr>
              <w:t>
9)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10) Republican State Enterprise on the Right of Economic Management "National Scientific Center of Particularly Dangerous Infections named after Masgut Aikimbayev"</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in sports and recreation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 organizations for children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in culture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and municipal state enterprises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education provided by national companies and their subsidiaries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"KazTransOil";</w:t>
            </w:r>
          </w:p>
          <w:p>
            <w:pPr>
              <w:spacing w:after="20"/>
              <w:ind w:left="20"/>
              <w:jc w:val="both"/>
            </w:pPr>
            <w:r>
              <w:rPr>
                <w:rFonts w:ascii="Times New Roman"/>
                <w:b w:val="false"/>
                <w:i w:val="false"/>
                <w:color w:val="000000"/>
                <w:sz w:val="20"/>
              </w:rPr>
              <w:t>
2) Joint Stock Company "KazTransGas Aimak";</w:t>
            </w:r>
          </w:p>
          <w:p>
            <w:pPr>
              <w:spacing w:after="20"/>
              <w:ind w:left="20"/>
              <w:jc w:val="both"/>
            </w:pPr>
            <w:r>
              <w:rPr>
                <w:rFonts w:ascii="Times New Roman"/>
                <w:b w:val="false"/>
                <w:i w:val="false"/>
                <w:color w:val="000000"/>
                <w:sz w:val="20"/>
              </w:rPr>
              <w:t>
3) Joint Stock Company "Ozenmunaygas";</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Limited Liability Partnership "Institute of High Technologies";</w:t>
            </w:r>
          </w:p>
          <w:p>
            <w:pPr>
              <w:spacing w:after="20"/>
              <w:ind w:left="20"/>
              <w:jc w:val="both"/>
            </w:pPr>
            <w:r>
              <w:rPr>
                <w:rFonts w:ascii="Times New Roman"/>
                <w:b w:val="false"/>
                <w:i w:val="false"/>
                <w:color w:val="000000"/>
                <w:sz w:val="20"/>
              </w:rPr>
              <w:t>
6) Republican State Enterprise on the Right of Economic Management "Research Institute of Biological Safety Problems"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educational activities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"Talap";</w:t>
            </w:r>
          </w:p>
          <w:p>
            <w:pPr>
              <w:spacing w:after="20"/>
              <w:ind w:left="20"/>
              <w:jc w:val="both"/>
            </w:pPr>
            <w:r>
              <w:rPr>
                <w:rFonts w:ascii="Times New Roman"/>
                <w:b w:val="false"/>
                <w:i w:val="false"/>
                <w:color w:val="000000"/>
                <w:sz w:val="20"/>
              </w:rPr>
              <w:t>
2) Non-profit Joint Stock Company "National Scientific and Practical Center of Child Welfare "Orken";</w:t>
            </w:r>
          </w:p>
          <w:p>
            <w:pPr>
              <w:spacing w:after="20"/>
              <w:ind w:left="20"/>
              <w:jc w:val="both"/>
            </w:pPr>
            <w:r>
              <w:rPr>
                <w:rFonts w:ascii="Times New Roman"/>
                <w:b w:val="false"/>
                <w:i w:val="false"/>
                <w:color w:val="000000"/>
                <w:sz w:val="20"/>
              </w:rPr>
              <w:t>
3) Non-profit Joint Stock Company "S. Amanzholov East Kazakhstan University";</w:t>
            </w:r>
          </w:p>
          <w:p>
            <w:pPr>
              <w:spacing w:after="20"/>
              <w:ind w:left="20"/>
              <w:jc w:val="both"/>
            </w:pPr>
            <w:r>
              <w:rPr>
                <w:rFonts w:ascii="Times New Roman"/>
                <w:b w:val="false"/>
                <w:i w:val="false"/>
                <w:color w:val="000000"/>
                <w:sz w:val="20"/>
              </w:rPr>
              <w:t>
4) Non-profit Joint Stock Company "I. Zhansugurov Zhetysu University";</w:t>
            </w:r>
          </w:p>
          <w:p>
            <w:pPr>
              <w:spacing w:after="20"/>
              <w:ind w:left="20"/>
              <w:jc w:val="both"/>
            </w:pPr>
            <w:r>
              <w:rPr>
                <w:rFonts w:ascii="Times New Roman"/>
                <w:b w:val="false"/>
                <w:i w:val="false"/>
                <w:color w:val="000000"/>
                <w:sz w:val="20"/>
              </w:rPr>
              <w:t>
5) Non-profit Joint Stock Company "Kazakhstan Institute of Public Development "Rukhani Zhangyru";</w:t>
            </w:r>
          </w:p>
          <w:p>
            <w:pPr>
              <w:spacing w:after="20"/>
              <w:ind w:left="20"/>
              <w:jc w:val="both"/>
            </w:pPr>
            <w:r>
              <w:rPr>
                <w:rFonts w:ascii="Times New Roman"/>
                <w:b w:val="false"/>
                <w:i w:val="false"/>
                <w:color w:val="000000"/>
                <w:sz w:val="20"/>
              </w:rPr>
              <w:t>
6) Non-profit Joint Stock Company "Otandastar Foundation";</w:t>
            </w:r>
          </w:p>
          <w:p>
            <w:pPr>
              <w:spacing w:after="20"/>
              <w:ind w:left="20"/>
              <w:jc w:val="both"/>
            </w:pPr>
            <w:r>
              <w:rPr>
                <w:rFonts w:ascii="Times New Roman"/>
                <w:b w:val="false"/>
                <w:i w:val="false"/>
                <w:color w:val="000000"/>
                <w:sz w:val="20"/>
              </w:rPr>
              <w:t>
7) Joint Stock Company "National Center for Scientific Research, Preparation and Training in Civil Defense Sphere ";</w:t>
            </w:r>
          </w:p>
          <w:p>
            <w:pPr>
              <w:spacing w:after="20"/>
              <w:ind w:left="20"/>
              <w:jc w:val="both"/>
            </w:pPr>
            <w:r>
              <w:rPr>
                <w:rFonts w:ascii="Times New Roman"/>
                <w:b w:val="false"/>
                <w:i w:val="false"/>
                <w:color w:val="000000"/>
                <w:sz w:val="20"/>
              </w:rPr>
              <w:t>
8) Joint Stock Company "Center for International Programs";</w:t>
            </w:r>
          </w:p>
          <w:p>
            <w:pPr>
              <w:spacing w:after="20"/>
              <w:ind w:left="20"/>
              <w:jc w:val="both"/>
            </w:pPr>
            <w:r>
              <w:rPr>
                <w:rFonts w:ascii="Times New Roman"/>
                <w:b w:val="false"/>
                <w:i w:val="false"/>
                <w:color w:val="000000"/>
                <w:sz w:val="20"/>
              </w:rPr>
              <w:t>
9) Joint Stock Company "National Center for Advanced Studies "Orleu";</w:t>
            </w:r>
          </w:p>
          <w:p>
            <w:pPr>
              <w:spacing w:after="20"/>
              <w:ind w:left="20"/>
              <w:jc w:val="both"/>
            </w:pPr>
            <w:r>
              <w:rPr>
                <w:rFonts w:ascii="Times New Roman"/>
                <w:b w:val="false"/>
                <w:i w:val="false"/>
                <w:color w:val="000000"/>
                <w:sz w:val="20"/>
              </w:rPr>
              <w:t>
10) Joint Stock Company "Center for Development of Trade Policy "QazTrade";</w:t>
            </w:r>
          </w:p>
          <w:p>
            <w:pPr>
              <w:spacing w:after="20"/>
              <w:ind w:left="20"/>
              <w:jc w:val="both"/>
            </w:pPr>
            <w:r>
              <w:rPr>
                <w:rFonts w:ascii="Times New Roman"/>
                <w:b w:val="false"/>
                <w:i w:val="false"/>
                <w:color w:val="000000"/>
                <w:sz w:val="20"/>
              </w:rPr>
              <w:t>
11) Joint Stock Company "Kazakh Research and Design Institute of Construction and Architecture";</w:t>
            </w:r>
          </w:p>
          <w:p>
            <w:pPr>
              <w:spacing w:after="20"/>
              <w:ind w:left="20"/>
              <w:jc w:val="both"/>
            </w:pPr>
            <w:r>
              <w:rPr>
                <w:rFonts w:ascii="Times New Roman"/>
                <w:b w:val="false"/>
                <w:i w:val="false"/>
                <w:color w:val="000000"/>
                <w:sz w:val="20"/>
              </w:rPr>
              <w:t>
12) Joint Stock Company "Center for Medical Technologies and Information Systems";</w:t>
            </w:r>
          </w:p>
          <w:p>
            <w:pPr>
              <w:spacing w:after="20"/>
              <w:ind w:left="20"/>
              <w:jc w:val="both"/>
            </w:pPr>
            <w:r>
              <w:rPr>
                <w:rFonts w:ascii="Times New Roman"/>
                <w:b w:val="false"/>
                <w:i w:val="false"/>
                <w:color w:val="000000"/>
                <w:sz w:val="20"/>
              </w:rPr>
              <w:t>
13) Joint Stock Company "National Company "Kazakh Tourism";</w:t>
            </w:r>
          </w:p>
          <w:p>
            <w:pPr>
              <w:spacing w:after="20"/>
              <w:ind w:left="20"/>
              <w:jc w:val="both"/>
            </w:pPr>
            <w:r>
              <w:rPr>
                <w:rFonts w:ascii="Times New Roman"/>
                <w:b w:val="false"/>
                <w:i w:val="false"/>
                <w:color w:val="000000"/>
                <w:sz w:val="20"/>
              </w:rPr>
              <w:t>
14) Joint Stock Company "National Center for Neurosurgery";</w:t>
            </w:r>
          </w:p>
          <w:p>
            <w:pPr>
              <w:spacing w:after="20"/>
              <w:ind w:left="20"/>
              <w:jc w:val="both"/>
            </w:pPr>
            <w:r>
              <w:rPr>
                <w:rFonts w:ascii="Times New Roman"/>
                <w:b w:val="false"/>
                <w:i w:val="false"/>
                <w:color w:val="000000"/>
                <w:sz w:val="20"/>
              </w:rPr>
              <w:t>
15) Joint Stock Company "National Payment Corporation of the National Bank of the Republic of Kazakhstan";</w:t>
            </w:r>
          </w:p>
          <w:p>
            <w:pPr>
              <w:spacing w:after="20"/>
              <w:ind w:left="20"/>
              <w:jc w:val="both"/>
            </w:pPr>
            <w:r>
              <w:rPr>
                <w:rFonts w:ascii="Times New Roman"/>
                <w:b w:val="false"/>
                <w:i w:val="false"/>
                <w:color w:val="000000"/>
                <w:sz w:val="20"/>
              </w:rPr>
              <w:t>
16) Joint-Stock Company "Center for Development of Labor";</w:t>
            </w:r>
          </w:p>
          <w:p>
            <w:pPr>
              <w:spacing w:after="20"/>
              <w:ind w:left="20"/>
              <w:jc w:val="both"/>
            </w:pPr>
            <w:r>
              <w:rPr>
                <w:rFonts w:ascii="Times New Roman"/>
                <w:b w:val="false"/>
                <w:i w:val="false"/>
                <w:color w:val="000000"/>
                <w:sz w:val="20"/>
              </w:rPr>
              <w:t>
17) Limited Liability Partnership "Special Security Center";</w:t>
            </w:r>
          </w:p>
          <w:p>
            <w:pPr>
              <w:spacing w:after="20"/>
              <w:ind w:left="20"/>
              <w:jc w:val="both"/>
            </w:pPr>
            <w:r>
              <w:rPr>
                <w:rFonts w:ascii="Times New Roman"/>
                <w:b w:val="false"/>
                <w:i w:val="false"/>
                <w:color w:val="000000"/>
                <w:sz w:val="20"/>
              </w:rPr>
              <w:t>
18) Limited Liability Partnership "KMG Engineering";</w:t>
            </w:r>
          </w:p>
          <w:p>
            <w:pPr>
              <w:spacing w:after="20"/>
              <w:ind w:left="20"/>
              <w:jc w:val="both"/>
            </w:pPr>
            <w:r>
              <w:rPr>
                <w:rFonts w:ascii="Times New Roman"/>
                <w:b w:val="false"/>
                <w:i w:val="false"/>
                <w:color w:val="000000"/>
                <w:sz w:val="20"/>
              </w:rPr>
              <w:t>
19) Limited Liability Partnership "V.G. Fesenkov Astrophysical Institute";</w:t>
            </w:r>
          </w:p>
          <w:p>
            <w:pPr>
              <w:spacing w:after="20"/>
              <w:ind w:left="20"/>
              <w:jc w:val="both"/>
            </w:pPr>
            <w:r>
              <w:rPr>
                <w:rFonts w:ascii="Times New Roman"/>
                <w:b w:val="false"/>
                <w:i w:val="false"/>
                <w:color w:val="000000"/>
                <w:sz w:val="20"/>
              </w:rPr>
              <w:t>
20)  Limited Liability Partnership “QazaqGaz Science and Technology Center”;</w:t>
            </w:r>
          </w:p>
          <w:p>
            <w:pPr>
              <w:spacing w:after="20"/>
              <w:ind w:left="20"/>
              <w:jc w:val="both"/>
            </w:pPr>
            <w:r>
              <w:rPr>
                <w:rFonts w:ascii="Times New Roman"/>
                <w:b w:val="false"/>
                <w:i w:val="false"/>
                <w:color w:val="000000"/>
                <w:sz w:val="20"/>
              </w:rPr>
              <w:t>
21)  Limited Liability Partnership “MAEK”;</w:t>
            </w:r>
          </w:p>
          <w:p>
            <w:pPr>
              <w:spacing w:after="20"/>
              <w:ind w:left="20"/>
              <w:jc w:val="both"/>
            </w:pPr>
            <w:r>
              <w:rPr>
                <w:rFonts w:ascii="Times New Roman"/>
                <w:b w:val="false"/>
                <w:i w:val="false"/>
                <w:color w:val="000000"/>
                <w:sz w:val="20"/>
              </w:rPr>
              <w:t>
22)  Limited Liability Partnership “KMG Engineering”;</w:t>
            </w:r>
          </w:p>
          <w:p>
            <w:pPr>
              <w:spacing w:after="20"/>
              <w:ind w:left="20"/>
              <w:jc w:val="both"/>
            </w:pPr>
            <w:r>
              <w:rPr>
                <w:rFonts w:ascii="Times New Roman"/>
                <w:b w:val="false"/>
                <w:i w:val="false"/>
                <w:color w:val="000000"/>
                <w:sz w:val="20"/>
              </w:rPr>
              <w:t>
23)  Limited Liability Partnership “Rukhani Zhangyru” Project Office for Astana”;</w:t>
            </w:r>
          </w:p>
          <w:p>
            <w:pPr>
              <w:spacing w:after="20"/>
              <w:ind w:left="20"/>
              <w:jc w:val="both"/>
            </w:pPr>
            <w:r>
              <w:rPr>
                <w:rFonts w:ascii="Times New Roman"/>
                <w:b w:val="false"/>
                <w:i w:val="false"/>
                <w:color w:val="000000"/>
                <w:sz w:val="20"/>
              </w:rPr>
              <w:t>
24)  Limited Liability Partnership “Religious Studies Center”;</w:t>
            </w:r>
          </w:p>
          <w:p>
            <w:pPr>
              <w:spacing w:after="20"/>
              <w:ind w:left="20"/>
              <w:jc w:val="both"/>
            </w:pPr>
            <w:r>
              <w:rPr>
                <w:rFonts w:ascii="Times New Roman"/>
                <w:b w:val="false"/>
                <w:i w:val="false"/>
                <w:color w:val="000000"/>
                <w:sz w:val="20"/>
              </w:rPr>
              <w:t>
25)  Limited Liability Partnership “Qolday” Entrepreneurship Center”;</w:t>
            </w:r>
          </w:p>
          <w:p>
            <w:pPr>
              <w:spacing w:after="20"/>
              <w:ind w:left="20"/>
              <w:jc w:val="both"/>
            </w:pPr>
            <w:r>
              <w:rPr>
                <w:rFonts w:ascii="Times New Roman"/>
                <w:b w:val="false"/>
                <w:i w:val="false"/>
                <w:color w:val="000000"/>
                <w:sz w:val="20"/>
              </w:rPr>
              <w:t>
26)  Limited Liability Partnership “Education System Informatization Center of Astana Akimat”;</w:t>
            </w:r>
          </w:p>
          <w:p>
            <w:pPr>
              <w:spacing w:after="0"/>
              <w:ind w:left="0"/>
              <w:jc w:val="both"/>
            </w:pPr>
            <w:r>
              <w:rPr>
                <w:rFonts w:ascii="Times New Roman"/>
                <w:b w:val="false"/>
                <w:i w:val="false"/>
                <w:color w:val="000000"/>
                <w:sz w:val="20"/>
              </w:rPr>
              <w:t>
</w:t>
            </w:r>
            <w:r>
              <w:rPr>
                <w:rFonts w:ascii="Times New Roman"/>
                <w:b w:val="false"/>
                <w:i w:val="false"/>
                <w:color w:val="ff0000"/>
                <w:sz w:val="20"/>
              </w:rPr>
              <w:t>27) was excluded by the Resolution of the Government of the Republic of Kazakhstan dated 02.12.2024 № 1020 (shall enter into force upon expiry of ten calendar days after the day of its first official publication).</w:t>
            </w:r>
          </w:p>
          <w:p>
            <w:pPr>
              <w:spacing w:after="20"/>
              <w:ind w:left="20"/>
              <w:jc w:val="both"/>
            </w:pPr>
          </w:p>
          <w:p>
            <w:pPr>
              <w:spacing w:after="20"/>
              <w:ind w:left="20"/>
              <w:jc w:val="both"/>
            </w:pPr>
            <w:r>
              <w:rPr>
                <w:rFonts w:ascii="Times New Roman"/>
                <w:b w:val="false"/>
                <w:i w:val="false"/>
                <w:color w:val="000000"/>
                <w:sz w:val="20"/>
              </w:rPr>
              <w:t>
28)  Limited Liability Partnership “Kazak Tulpary”;</w:t>
            </w:r>
          </w:p>
          <w:p>
            <w:pPr>
              <w:spacing w:after="20"/>
              <w:ind w:left="20"/>
              <w:jc w:val="both"/>
            </w:pPr>
            <w:r>
              <w:rPr>
                <w:rFonts w:ascii="Times New Roman"/>
                <w:b w:val="false"/>
                <w:i w:val="false"/>
                <w:color w:val="000000"/>
                <w:sz w:val="20"/>
              </w:rPr>
              <w:t>
29) Limited Liability Partnership "Kazakh Scientific Research Veterinary Institute";</w:t>
            </w:r>
          </w:p>
          <w:p>
            <w:pPr>
              <w:spacing w:after="20"/>
              <w:ind w:left="20"/>
              <w:jc w:val="both"/>
            </w:pPr>
            <w:r>
              <w:rPr>
                <w:rFonts w:ascii="Times New Roman"/>
                <w:b w:val="false"/>
                <w:i w:val="false"/>
                <w:color w:val="000000"/>
                <w:sz w:val="20"/>
              </w:rPr>
              <w:t>
30) Limited Liability Partnership "Kazakh Scientific Research Institute of Plant Protection and Quarantine named after Zh. Zhiembaev";</w:t>
            </w:r>
          </w:p>
          <w:p>
            <w:pPr>
              <w:spacing w:after="20"/>
              <w:ind w:left="20"/>
              <w:jc w:val="both"/>
            </w:pPr>
            <w:r>
              <w:rPr>
                <w:rFonts w:ascii="Times New Roman"/>
                <w:b w:val="false"/>
                <w:i w:val="false"/>
                <w:color w:val="000000"/>
                <w:sz w:val="20"/>
              </w:rPr>
              <w:t>
31) Limited Liability Partnership "Samruk-Kazyna Business Service";</w:t>
            </w:r>
          </w:p>
          <w:p>
            <w:pPr>
              <w:spacing w:after="20"/>
              <w:ind w:left="20"/>
              <w:jc w:val="both"/>
            </w:pPr>
            <w:r>
              <w:rPr>
                <w:rFonts w:ascii="Times New Roman"/>
                <w:b w:val="false"/>
                <w:i w:val="false"/>
                <w:color w:val="000000"/>
                <w:sz w:val="20"/>
              </w:rPr>
              <w:t>
32) Limited Liability Partnership "KTZ-Freight Transportation";</w:t>
            </w:r>
          </w:p>
          <w:p>
            <w:pPr>
              <w:spacing w:after="20"/>
              <w:ind w:left="20"/>
              <w:jc w:val="both"/>
            </w:pPr>
            <w:r>
              <w:rPr>
                <w:rFonts w:ascii="Times New Roman"/>
                <w:b w:val="false"/>
                <w:i w:val="false"/>
                <w:color w:val="000000"/>
                <w:sz w:val="20"/>
              </w:rPr>
              <w:t>
33) Republican State Enterprise on the Right of Economic Management "Institute of Nuclear Physics";</w:t>
            </w:r>
          </w:p>
          <w:p>
            <w:pPr>
              <w:spacing w:after="20"/>
              <w:ind w:left="20"/>
              <w:jc w:val="both"/>
            </w:pPr>
            <w:r>
              <w:rPr>
                <w:rFonts w:ascii="Times New Roman"/>
                <w:b w:val="false"/>
                <w:i w:val="false"/>
                <w:color w:val="000000"/>
                <w:sz w:val="20"/>
              </w:rPr>
              <w:t>
34)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35) Republican State Enterprise on the Right of Economic Management "Television and Radio 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36)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37) Republican State Enterprise on the Right of Economic Management "Scientific and Production Center of Transfusiology";</w:t>
            </w:r>
          </w:p>
          <w:p>
            <w:pPr>
              <w:spacing w:after="20"/>
              <w:ind w:left="20"/>
              <w:jc w:val="both"/>
            </w:pPr>
            <w:r>
              <w:rPr>
                <w:rFonts w:ascii="Times New Roman"/>
                <w:b w:val="false"/>
                <w:i w:val="false"/>
                <w:color w:val="000000"/>
                <w:sz w:val="20"/>
              </w:rPr>
              <w:t>
38) Republican State Enterprise on the Right of Economic Management "National Scientific Center for Social Protection Sphere Development";</w:t>
            </w:r>
          </w:p>
          <w:p>
            <w:pPr>
              <w:spacing w:after="20"/>
              <w:ind w:left="20"/>
              <w:jc w:val="both"/>
            </w:pPr>
            <w:r>
              <w:rPr>
                <w:rFonts w:ascii="Times New Roman"/>
                <w:b w:val="false"/>
                <w:i w:val="false"/>
                <w:color w:val="000000"/>
                <w:sz w:val="20"/>
              </w:rPr>
              <w:t>
39) Republican State Enterprise “Academy of Public Administration under the President of the Republic of Kazakhstan”;</w:t>
            </w:r>
          </w:p>
          <w:p>
            <w:pPr>
              <w:spacing w:after="20"/>
              <w:ind w:left="20"/>
              <w:jc w:val="both"/>
            </w:pPr>
            <w:r>
              <w:rPr>
                <w:rFonts w:ascii="Times New Roman"/>
                <w:b w:val="false"/>
                <w:i w:val="false"/>
                <w:color w:val="000000"/>
                <w:sz w:val="20"/>
              </w:rPr>
              <w:t>
40) Republican State Enterprise "Military Technical School";</w:t>
            </w:r>
          </w:p>
          <w:p>
            <w:pPr>
              <w:spacing w:after="20"/>
              <w:ind w:left="20"/>
              <w:jc w:val="both"/>
            </w:pPr>
            <w:r>
              <w:rPr>
                <w:rFonts w:ascii="Times New Roman"/>
                <w:b w:val="false"/>
                <w:i w:val="false"/>
                <w:color w:val="000000"/>
                <w:sz w:val="20"/>
              </w:rPr>
              <w:t>
41) Republican and municipal state enterprises;</w:t>
            </w:r>
          </w:p>
          <w:p>
            <w:pPr>
              <w:spacing w:after="20"/>
              <w:ind w:left="20"/>
              <w:jc w:val="both"/>
            </w:pPr>
          </w:p>
          <w:p>
            <w:pPr>
              <w:spacing w:after="20"/>
              <w:ind w:left="20"/>
              <w:jc w:val="both"/>
            </w:pPr>
            <w:r>
              <w:rPr>
                <w:rFonts w:ascii="Times New Roman"/>
                <w:b w:val="false"/>
                <w:i w:val="false"/>
                <w:color w:val="000000"/>
                <w:sz w:val="20"/>
              </w:rPr>
              <w:t xml:space="preserve">
42) Limited Liability Company "SK Water Solutions" </w:t>
            </w:r>
          </w:p>
          <w:p>
            <w:pPr>
              <w:spacing w:after="0"/>
              <w:ind w:left="0"/>
              <w:jc w:val="both"/>
            </w:pPr>
            <w:r>
              <w:rPr>
                <w:rFonts w:ascii="Times New Roman"/>
                <w:b w:val="false"/>
                <w:i w:val="false"/>
                <w:color w:val="000000"/>
                <w:sz w:val="20"/>
              </w:rPr>
              <w:t>
43) Joint Stock Company "Kazakhstan Road Research Institute"</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support activities provided by national companies and their subsidiaries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Joint Stock Company “Kazakhstan Electricity Grid Operating Company “KEGOC”;</w:t>
            </w:r>
          </w:p>
          <w:p>
            <w:pPr>
              <w:spacing w:after="20"/>
              <w:ind w:left="20"/>
              <w:jc w:val="both"/>
            </w:pPr>
            <w:r>
              <w:rPr>
                <w:rFonts w:ascii="Times New Roman"/>
                <w:b w:val="false"/>
                <w:i w:val="false"/>
                <w:color w:val="000000"/>
                <w:sz w:val="20"/>
              </w:rPr>
              <w:t>
3) Joint Stock Company “Ozenmunaygaz”;</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Limited Liability Partnership “Institute of High Technologies”;</w:t>
            </w:r>
          </w:p>
          <w:p>
            <w:pPr>
              <w:spacing w:after="20"/>
              <w:ind w:left="20"/>
              <w:jc w:val="both"/>
            </w:pPr>
            <w:r>
              <w:rPr>
                <w:rFonts w:ascii="Times New Roman"/>
                <w:b w:val="false"/>
                <w:i w:val="false"/>
                <w:color w:val="000000"/>
                <w:sz w:val="20"/>
              </w:rPr>
              <w:t>
6) Limited Liability Partnership “Digital Economy Development Center”;</w:t>
            </w:r>
          </w:p>
          <w:p>
            <w:pPr>
              <w:spacing w:after="20"/>
              <w:ind w:left="20"/>
              <w:jc w:val="both"/>
            </w:pPr>
            <w:r>
              <w:rPr>
                <w:rFonts w:ascii="Times New Roman"/>
                <w:b w:val="false"/>
                <w:i w:val="false"/>
                <w:color w:val="000000"/>
                <w:sz w:val="20"/>
              </w:rPr>
              <w:t>
7) Limited Liability Partnership “KMG-Kumkol”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support activities in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 Zhubanov Aktobe Regional University";</w:t>
            </w:r>
          </w:p>
          <w:p>
            <w:pPr>
              <w:spacing w:after="20"/>
              <w:ind w:left="20"/>
              <w:jc w:val="both"/>
            </w:pPr>
            <w:r>
              <w:rPr>
                <w:rFonts w:ascii="Times New Roman"/>
                <w:b w:val="false"/>
                <w:i w:val="false"/>
                <w:color w:val="000000"/>
                <w:sz w:val="20"/>
              </w:rPr>
              <w:t>
2) Non-profit Joint Stock Company "M. Kozybayev North Kazakhstan University";</w:t>
            </w:r>
          </w:p>
          <w:p>
            <w:pPr>
              <w:spacing w:after="20"/>
              <w:ind w:left="20"/>
              <w:jc w:val="both"/>
            </w:pPr>
            <w:r>
              <w:rPr>
                <w:rFonts w:ascii="Times New Roman"/>
                <w:b w:val="false"/>
                <w:i w:val="false"/>
                <w:color w:val="000000"/>
                <w:sz w:val="20"/>
              </w:rPr>
              <w:t>
3) Non-profit Joint Stock Company "Otandastar Fund";</w:t>
            </w:r>
          </w:p>
          <w:p>
            <w:pPr>
              <w:spacing w:after="20"/>
              <w:ind w:left="20"/>
              <w:jc w:val="both"/>
            </w:pPr>
            <w:r>
              <w:rPr>
                <w:rFonts w:ascii="Times New Roman"/>
                <w:b w:val="false"/>
                <w:i w:val="false"/>
                <w:color w:val="000000"/>
                <w:sz w:val="20"/>
              </w:rPr>
              <w:t>
4) Joint Stock Company "National Center for Research and Evaluation of Education "Taldau" named after Akhmet Baitursynuly";</w:t>
            </w:r>
          </w:p>
          <w:p>
            <w:pPr>
              <w:spacing w:after="20"/>
              <w:ind w:left="20"/>
              <w:jc w:val="both"/>
            </w:pPr>
            <w:r>
              <w:rPr>
                <w:rFonts w:ascii="Times New Roman"/>
                <w:b w:val="false"/>
                <w:i w:val="false"/>
                <w:color w:val="000000"/>
                <w:sz w:val="20"/>
              </w:rPr>
              <w:t>
5) Limited Liability Partnership "MAEK";</w:t>
            </w:r>
          </w:p>
          <w:p>
            <w:pPr>
              <w:spacing w:after="20"/>
              <w:ind w:left="20"/>
              <w:jc w:val="both"/>
            </w:pPr>
            <w:r>
              <w:rPr>
                <w:rFonts w:ascii="Times New Roman"/>
                <w:b w:val="false"/>
                <w:i w:val="false"/>
                <w:color w:val="000000"/>
                <w:sz w:val="20"/>
              </w:rPr>
              <w:t>
6) Limited Liability Partnership "Aviation Training Center";</w:t>
            </w:r>
          </w:p>
          <w:p>
            <w:pPr>
              <w:spacing w:after="20"/>
              <w:ind w:left="20"/>
              <w:jc w:val="both"/>
            </w:pPr>
            <w:r>
              <w:rPr>
                <w:rFonts w:ascii="Times New Roman"/>
                <w:b w:val="false"/>
                <w:i w:val="false"/>
                <w:color w:val="000000"/>
                <w:sz w:val="20"/>
              </w:rPr>
              <w:t>
7) Limited Liability Partnership "QazaqGaz Science and Technology Center;</w:t>
            </w:r>
          </w:p>
          <w:p>
            <w:pPr>
              <w:spacing w:after="20"/>
              <w:ind w:left="20"/>
              <w:jc w:val="both"/>
            </w:pPr>
            <w:r>
              <w:rPr>
                <w:rFonts w:ascii="Times New Roman"/>
                <w:b w:val="false"/>
                <w:i w:val="false"/>
                <w:color w:val="000000"/>
                <w:sz w:val="20"/>
              </w:rPr>
              <w:t>
8) Republican State Enterprise on the Right of Economic Management "Scientific and Production Center of Transfusiology";</w:t>
            </w:r>
          </w:p>
          <w:p>
            <w:pPr>
              <w:spacing w:after="20"/>
              <w:ind w:left="20"/>
              <w:jc w:val="both"/>
            </w:pPr>
            <w:r>
              <w:rPr>
                <w:rFonts w:ascii="Times New Roman"/>
                <w:b w:val="false"/>
                <w:i w:val="false"/>
                <w:color w:val="000000"/>
                <w:sz w:val="20"/>
              </w:rPr>
              <w:t>
9) Republican State Enterprise "Academy of Public Administration under the President of the Republic of Kazakhstan";</w:t>
            </w:r>
          </w:p>
          <w:p>
            <w:pPr>
              <w:spacing w:after="20"/>
              <w:ind w:left="20"/>
              <w:jc w:val="both"/>
            </w:pPr>
            <w:r>
              <w:rPr>
                <w:rFonts w:ascii="Times New Roman"/>
                <w:b w:val="false"/>
                <w:i w:val="false"/>
                <w:color w:val="000000"/>
                <w:sz w:val="20"/>
              </w:rPr>
              <w:t>
10) Republican state enterprises;</w:t>
            </w:r>
          </w:p>
          <w:p>
            <w:pPr>
              <w:spacing w:after="20"/>
              <w:ind w:left="20"/>
              <w:jc w:val="both"/>
            </w:pPr>
            <w:r>
              <w:rPr>
                <w:rFonts w:ascii="Times New Roman"/>
                <w:b w:val="false"/>
                <w:i w:val="false"/>
                <w:color w:val="000000"/>
                <w:sz w:val="20"/>
              </w:rPr>
              <w:t>
11) Joint Stock Company "Kazakhstan Road Research Institute"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general and specialized hospitals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"National Scientific Cardiac Surgery Center";</w:t>
            </w:r>
          </w:p>
          <w:p>
            <w:pPr>
              <w:spacing w:after="20"/>
              <w:ind w:left="20"/>
              <w:jc w:val="both"/>
            </w:pPr>
            <w:r>
              <w:rPr>
                <w:rFonts w:ascii="Times New Roman"/>
                <w:b w:val="false"/>
                <w:i w:val="false"/>
                <w:color w:val="000000"/>
                <w:sz w:val="20"/>
              </w:rPr>
              <w:t>
2) Non-profit Joint Stock Company "Astana Medical University";</w:t>
            </w:r>
          </w:p>
          <w:p>
            <w:pPr>
              <w:spacing w:after="20"/>
              <w:ind w:left="20"/>
              <w:jc w:val="both"/>
            </w:pPr>
            <w:r>
              <w:rPr>
                <w:rFonts w:ascii="Times New Roman"/>
                <w:b w:val="false"/>
                <w:i w:val="false"/>
                <w:color w:val="000000"/>
                <w:sz w:val="20"/>
              </w:rPr>
              <w:t>
3) Non-profit Joint Stock Company "S.D. Asfendiyarov Kazakh National Medical University";</w:t>
            </w:r>
          </w:p>
          <w:p>
            <w:pPr>
              <w:spacing w:after="20"/>
              <w:ind w:left="20"/>
              <w:jc w:val="both"/>
            </w:pPr>
            <w:r>
              <w:rPr>
                <w:rFonts w:ascii="Times New Roman"/>
                <w:b w:val="false"/>
                <w:i w:val="false"/>
                <w:color w:val="000000"/>
                <w:sz w:val="20"/>
              </w:rPr>
              <w:t>
4) Non-profit Joint Stock Company "Karaganda Medical University";</w:t>
            </w:r>
          </w:p>
          <w:p>
            <w:pPr>
              <w:spacing w:after="20"/>
              <w:ind w:left="20"/>
              <w:jc w:val="both"/>
            </w:pPr>
            <w:r>
              <w:rPr>
                <w:rFonts w:ascii="Times New Roman"/>
                <w:b w:val="false"/>
                <w:i w:val="false"/>
                <w:color w:val="000000"/>
                <w:sz w:val="20"/>
              </w:rPr>
              <w:t>
5) Non-profit Joint Stock Company "Marat Ospanov West Kazakhstan Medical University";</w:t>
            </w:r>
          </w:p>
          <w:p>
            <w:pPr>
              <w:spacing w:after="20"/>
              <w:ind w:left="20"/>
              <w:jc w:val="both"/>
            </w:pPr>
            <w:r>
              <w:rPr>
                <w:rFonts w:ascii="Times New Roman"/>
                <w:b w:val="false"/>
                <w:i w:val="false"/>
                <w:color w:val="000000"/>
                <w:sz w:val="20"/>
              </w:rPr>
              <w:t>
6) Non-profit Joint Stock Company "Semey Medical University";</w:t>
            </w:r>
          </w:p>
          <w:p>
            <w:pPr>
              <w:spacing w:after="20"/>
              <w:ind w:left="20"/>
              <w:jc w:val="both"/>
            </w:pPr>
            <w:r>
              <w:rPr>
                <w:rFonts w:ascii="Times New Roman"/>
                <w:b w:val="false"/>
                <w:i w:val="false"/>
                <w:color w:val="000000"/>
                <w:sz w:val="20"/>
              </w:rPr>
              <w:t>
7) Non-profit Joint Stock Company "National Center for Children's Rehabilitation";</w:t>
            </w:r>
          </w:p>
          <w:p>
            <w:pPr>
              <w:spacing w:after="20"/>
              <w:ind w:left="20"/>
              <w:jc w:val="both"/>
            </w:pPr>
            <w:r>
              <w:rPr>
                <w:rFonts w:ascii="Times New Roman"/>
                <w:b w:val="false"/>
                <w:i w:val="false"/>
                <w:color w:val="000000"/>
                <w:sz w:val="20"/>
              </w:rPr>
              <w:t>
8) Joint Stock Company "Central Clinical Hospital" of the President’s Affairs Administration of the Republic of Kazakhstan;</w:t>
            </w:r>
          </w:p>
          <w:p>
            <w:pPr>
              <w:spacing w:after="20"/>
              <w:ind w:left="20"/>
              <w:jc w:val="both"/>
            </w:pPr>
            <w:r>
              <w:rPr>
                <w:rFonts w:ascii="Times New Roman"/>
                <w:b w:val="false"/>
                <w:i w:val="false"/>
                <w:color w:val="000000"/>
                <w:sz w:val="20"/>
              </w:rPr>
              <w:t>
9) Joint Stock Company "National Center for Neurosurgery";</w:t>
            </w:r>
          </w:p>
          <w:p>
            <w:pPr>
              <w:spacing w:after="20"/>
              <w:ind w:left="20"/>
              <w:jc w:val="both"/>
            </w:pPr>
            <w:r>
              <w:rPr>
                <w:rFonts w:ascii="Times New Roman"/>
                <w:b w:val="false"/>
                <w:i w:val="false"/>
                <w:color w:val="000000"/>
                <w:sz w:val="20"/>
              </w:rPr>
              <w:t>
10) Joint Stock Company "Scientific Center for Pediatrics and Pediatric Surgery";</w:t>
            </w:r>
          </w:p>
          <w:p>
            <w:pPr>
              <w:spacing w:after="20"/>
              <w:ind w:left="20"/>
              <w:jc w:val="both"/>
            </w:pPr>
            <w:r>
              <w:rPr>
                <w:rFonts w:ascii="Times New Roman"/>
                <w:b w:val="false"/>
                <w:i w:val="false"/>
                <w:color w:val="000000"/>
                <w:sz w:val="20"/>
              </w:rPr>
              <w:t>
11) Joint Stock Company "Kazakh Research Institute of Oncology and Radiology";</w:t>
            </w:r>
          </w:p>
          <w:p>
            <w:pPr>
              <w:spacing w:after="20"/>
              <w:ind w:left="20"/>
              <w:jc w:val="both"/>
            </w:pPr>
            <w:r>
              <w:rPr>
                <w:rFonts w:ascii="Times New Roman"/>
                <w:b w:val="false"/>
                <w:i w:val="false"/>
                <w:color w:val="000000"/>
                <w:sz w:val="20"/>
              </w:rPr>
              <w:t>
12) Joint Stock Company "National Scientific Center of Surgery named after A.N. Syzganov";</w:t>
            </w:r>
          </w:p>
          <w:p>
            <w:pPr>
              <w:spacing w:after="20"/>
              <w:ind w:left="20"/>
              <w:jc w:val="both"/>
            </w:pPr>
            <w:r>
              <w:rPr>
                <w:rFonts w:ascii="Times New Roman"/>
                <w:b w:val="false"/>
                <w:i w:val="false"/>
                <w:color w:val="000000"/>
                <w:sz w:val="20"/>
              </w:rPr>
              <w:t>
13) Joint Stock Company "Scientific Research Institute of Cardiology and Internal Diseases";</w:t>
            </w:r>
          </w:p>
          <w:p>
            <w:pPr>
              <w:spacing w:after="20"/>
              <w:ind w:left="20"/>
              <w:jc w:val="both"/>
            </w:pPr>
            <w:r>
              <w:rPr>
                <w:rFonts w:ascii="Times New Roman"/>
                <w:b w:val="false"/>
                <w:i w:val="false"/>
                <w:color w:val="000000"/>
                <w:sz w:val="20"/>
              </w:rPr>
              <w:t>
14) Limited Liability Partnership "Kyzylorda Railway Hospital";</w:t>
            </w:r>
          </w:p>
          <w:p>
            <w:pPr>
              <w:spacing w:after="20"/>
              <w:ind w:left="20"/>
              <w:jc w:val="both"/>
            </w:pPr>
            <w:r>
              <w:rPr>
                <w:rFonts w:ascii="Times New Roman"/>
                <w:b w:val="false"/>
                <w:i w:val="false"/>
                <w:color w:val="000000"/>
                <w:sz w:val="20"/>
              </w:rPr>
              <w:t>
15) Limited Liability Partnership "Central Railway Hospital";</w:t>
            </w:r>
          </w:p>
          <w:p>
            <w:pPr>
              <w:spacing w:after="20"/>
              <w:ind w:left="20"/>
              <w:jc w:val="both"/>
            </w:pPr>
            <w:r>
              <w:rPr>
                <w:rFonts w:ascii="Times New Roman"/>
                <w:b w:val="false"/>
                <w:i w:val="false"/>
                <w:color w:val="000000"/>
                <w:sz w:val="20"/>
              </w:rPr>
              <w:t>
16)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17) Republican State Enterprise on the Right of Economic Management "National Hospital of the Medical Center of the President’s Affairs Administration of the Republic of Kazakhstan";</w:t>
            </w:r>
          </w:p>
          <w:p>
            <w:pPr>
              <w:spacing w:after="20"/>
              <w:ind w:left="20"/>
              <w:jc w:val="both"/>
            </w:pPr>
            <w:r>
              <w:rPr>
                <w:rFonts w:ascii="Times New Roman"/>
                <w:b w:val="false"/>
                <w:i w:val="false"/>
                <w:color w:val="000000"/>
                <w:sz w:val="20"/>
              </w:rPr>
              <w:t>
18) Republican State Enterprise on the Right of Economic Management "Republican Clinical Hospital for Veterans of the Patriotic War";</w:t>
            </w:r>
          </w:p>
          <w:p>
            <w:pPr>
              <w:spacing w:after="20"/>
              <w:ind w:left="20"/>
              <w:jc w:val="both"/>
            </w:pPr>
            <w:r>
              <w:rPr>
                <w:rFonts w:ascii="Times New Roman"/>
                <w:b w:val="false"/>
                <w:i w:val="false"/>
                <w:color w:val="000000"/>
                <w:sz w:val="20"/>
              </w:rPr>
              <w:t>
19) Republican State Enterprise on the Right of Economic Management "Children's Clinical Sanatorium "Alatau";</w:t>
            </w:r>
          </w:p>
          <w:p>
            <w:pPr>
              <w:spacing w:after="20"/>
              <w:ind w:left="20"/>
              <w:jc w:val="both"/>
            </w:pPr>
            <w:r>
              <w:rPr>
                <w:rFonts w:ascii="Times New Roman"/>
                <w:b w:val="false"/>
                <w:i w:val="false"/>
                <w:color w:val="000000"/>
                <w:sz w:val="20"/>
              </w:rPr>
              <w:t>
20) Republican State Enterprise on the Right of Economic Management "Central Clinical Hospital for Veterans of the Patriotic War";</w:t>
            </w:r>
          </w:p>
          <w:p>
            <w:pPr>
              <w:spacing w:after="20"/>
              <w:ind w:left="20"/>
              <w:jc w:val="both"/>
            </w:pPr>
            <w:r>
              <w:rPr>
                <w:rFonts w:ascii="Times New Roman"/>
                <w:b w:val="false"/>
                <w:i w:val="false"/>
                <w:color w:val="000000"/>
                <w:sz w:val="20"/>
              </w:rPr>
              <w:t>
21) Republican State Enterprise on the Right of Economic Management "National Scientific Center of Traumatology and Orthopedics named after Academician N.D. Batpenov";</w:t>
            </w:r>
          </w:p>
          <w:p>
            <w:pPr>
              <w:spacing w:after="20"/>
              <w:ind w:left="20"/>
              <w:jc w:val="both"/>
            </w:pPr>
            <w:r>
              <w:rPr>
                <w:rFonts w:ascii="Times New Roman"/>
                <w:b w:val="false"/>
                <w:i w:val="false"/>
                <w:color w:val="000000"/>
                <w:sz w:val="20"/>
              </w:rPr>
              <w:t>
22 Republican State Enterprise on the Right of Economic Management "Kazakh Scientific Center of Dermatology and Infectious Diseases";</w:t>
            </w:r>
          </w:p>
          <w:p>
            <w:pPr>
              <w:spacing w:after="20"/>
              <w:ind w:left="20"/>
              <w:jc w:val="both"/>
            </w:pPr>
            <w:r>
              <w:rPr>
                <w:rFonts w:ascii="Times New Roman"/>
                <w:b w:val="false"/>
                <w:i w:val="false"/>
                <w:color w:val="000000"/>
                <w:sz w:val="20"/>
              </w:rPr>
              <w:t>
23) Republican state enterprise on the right of economic management "Republican scientific and practical center for mental health";</w:t>
            </w:r>
          </w:p>
          <w:p>
            <w:pPr>
              <w:spacing w:after="20"/>
              <w:ind w:left="20"/>
              <w:jc w:val="both"/>
            </w:pPr>
            <w:r>
              <w:rPr>
                <w:rFonts w:ascii="Times New Roman"/>
                <w:b w:val="false"/>
                <w:i w:val="false"/>
                <w:color w:val="000000"/>
                <w:sz w:val="20"/>
              </w:rPr>
              <w:t>
24) Republican state enterprise on the right of economic management "National scientific center for phthisiopulmonology of the Republic of Kazakhstan";</w:t>
            </w:r>
          </w:p>
          <w:p>
            <w:pPr>
              <w:spacing w:after="20"/>
              <w:ind w:left="20"/>
              <w:jc w:val="both"/>
            </w:pPr>
            <w:r>
              <w:rPr>
                <w:rFonts w:ascii="Times New Roman"/>
                <w:b w:val="false"/>
                <w:i w:val="false"/>
                <w:color w:val="000000"/>
                <w:sz w:val="20"/>
              </w:rPr>
              <w:t>
25)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maternity hospitals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health resort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"Sanatorium Arman";</w:t>
            </w:r>
          </w:p>
          <w:p>
            <w:pPr>
              <w:spacing w:after="20"/>
              <w:ind w:left="20"/>
              <w:jc w:val="both"/>
            </w:pPr>
            <w:r>
              <w:rPr>
                <w:rFonts w:ascii="Times New Roman"/>
                <w:b w:val="false"/>
                <w:i w:val="false"/>
                <w:color w:val="000000"/>
                <w:sz w:val="20"/>
              </w:rPr>
              <w:t>
2) Joint Stock Company "Sanatorium Kazakhstan";</w:t>
            </w:r>
          </w:p>
          <w:p>
            <w:pPr>
              <w:spacing w:after="20"/>
              <w:ind w:left="20"/>
              <w:jc w:val="both"/>
            </w:pPr>
            <w:r>
              <w:rPr>
                <w:rFonts w:ascii="Times New Roman"/>
                <w:b w:val="false"/>
                <w:i w:val="false"/>
                <w:color w:val="000000"/>
                <w:sz w:val="20"/>
              </w:rPr>
              <w:t>
3) Limited Liability Partnership "RC Altyn Emel";</w:t>
            </w:r>
          </w:p>
          <w:p>
            <w:pPr>
              <w:spacing w:after="20"/>
              <w:ind w:left="20"/>
              <w:jc w:val="both"/>
            </w:pPr>
            <w:r>
              <w:rPr>
                <w:rFonts w:ascii="Times New Roman"/>
                <w:b w:val="false"/>
                <w:i w:val="false"/>
                <w:color w:val="000000"/>
                <w:sz w:val="20"/>
              </w:rPr>
              <w:t>
4) Limited Liability Partnership "KTZ-Freight Transportation";</w:t>
            </w:r>
          </w:p>
          <w:p>
            <w:pPr>
              <w:spacing w:after="20"/>
              <w:ind w:left="20"/>
              <w:jc w:val="both"/>
            </w:pPr>
            <w:r>
              <w:rPr>
                <w:rFonts w:ascii="Times New Roman"/>
                <w:b w:val="false"/>
                <w:i w:val="false"/>
                <w:color w:val="000000"/>
                <w:sz w:val="20"/>
              </w:rPr>
              <w:t>
5) State Municipal State Enterprise "Mangistau Regional Anti-Tuberculosis Sanatorium named after E. Orazakov" of the Akimat of Mangistau oblast;</w:t>
            </w:r>
          </w:p>
          <w:p>
            <w:pPr>
              <w:spacing w:after="20"/>
              <w:ind w:left="20"/>
              <w:jc w:val="both"/>
            </w:pPr>
            <w:r>
              <w:rPr>
                <w:rFonts w:ascii="Times New Roman"/>
                <w:b w:val="false"/>
                <w:i w:val="false"/>
                <w:color w:val="000000"/>
                <w:sz w:val="20"/>
              </w:rPr>
              <w:t>
6)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other medical institutions with inpatient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"Astana Medical University";</w:t>
            </w:r>
          </w:p>
          <w:p>
            <w:pPr>
              <w:spacing w:after="20"/>
              <w:ind w:left="20"/>
              <w:jc w:val="both"/>
            </w:pPr>
            <w:r>
              <w:rPr>
                <w:rFonts w:ascii="Times New Roman"/>
                <w:b w:val="false"/>
                <w:i w:val="false"/>
                <w:color w:val="000000"/>
                <w:sz w:val="20"/>
              </w:rPr>
              <w:t>
2) Non-profit Joint Stock Company "S.D. Asfendiyarov Kazakh National Medical University";</w:t>
            </w:r>
          </w:p>
          <w:p>
            <w:pPr>
              <w:spacing w:after="20"/>
              <w:ind w:left="20"/>
              <w:jc w:val="both"/>
            </w:pPr>
            <w:r>
              <w:rPr>
                <w:rFonts w:ascii="Times New Roman"/>
                <w:b w:val="false"/>
                <w:i w:val="false"/>
                <w:color w:val="000000"/>
                <w:sz w:val="20"/>
              </w:rPr>
              <w:t>
3) Non-profit Joint Stock Company "Karaganda Medical University";</w:t>
            </w:r>
          </w:p>
          <w:p>
            <w:pPr>
              <w:spacing w:after="20"/>
              <w:ind w:left="20"/>
              <w:jc w:val="both"/>
            </w:pPr>
            <w:r>
              <w:rPr>
                <w:rFonts w:ascii="Times New Roman"/>
                <w:b w:val="false"/>
                <w:i w:val="false"/>
                <w:color w:val="000000"/>
                <w:sz w:val="20"/>
              </w:rPr>
              <w:t>
4) Non-profit Joint Stock Company "Marat Ospanov West Kazakhstan Medical University";</w:t>
            </w:r>
          </w:p>
          <w:p>
            <w:pPr>
              <w:spacing w:after="20"/>
              <w:ind w:left="20"/>
              <w:jc w:val="both"/>
            </w:pPr>
            <w:r>
              <w:rPr>
                <w:rFonts w:ascii="Times New Roman"/>
                <w:b w:val="false"/>
                <w:i w:val="false"/>
                <w:color w:val="000000"/>
                <w:sz w:val="20"/>
              </w:rPr>
              <w:t>
5) Non-profit Joint Stock Company "Semey Medical University";</w:t>
            </w:r>
          </w:p>
          <w:p>
            <w:pPr>
              <w:spacing w:after="20"/>
              <w:ind w:left="20"/>
              <w:jc w:val="both"/>
            </w:pPr>
            <w:r>
              <w:rPr>
                <w:rFonts w:ascii="Times New Roman"/>
                <w:b w:val="false"/>
                <w:i w:val="false"/>
                <w:color w:val="000000"/>
                <w:sz w:val="20"/>
              </w:rPr>
              <w:t>
6) Joint Stock Company "Ok-Zhetpes" Medical and Health Complex";</w:t>
            </w:r>
          </w:p>
          <w:p>
            <w:pPr>
              <w:spacing w:after="20"/>
              <w:ind w:left="20"/>
              <w:jc w:val="both"/>
            </w:pPr>
            <w:r>
              <w:rPr>
                <w:rFonts w:ascii="Times New Roman"/>
                <w:b w:val="false"/>
                <w:i w:val="false"/>
                <w:color w:val="000000"/>
                <w:sz w:val="20"/>
              </w:rPr>
              <w:t>
7) Joint Stock Company "Sanatorium "Kazakhstan";</w:t>
            </w:r>
          </w:p>
          <w:p>
            <w:pPr>
              <w:spacing w:after="20"/>
              <w:ind w:left="20"/>
              <w:jc w:val="both"/>
            </w:pPr>
            <w:r>
              <w:rPr>
                <w:rFonts w:ascii="Times New Roman"/>
                <w:b w:val="false"/>
                <w:i w:val="false"/>
                <w:color w:val="000000"/>
                <w:sz w:val="20"/>
              </w:rPr>
              <w:t>
8)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9)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medical practice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"Children's Rehabilitation Center "Balbulak";</w:t>
            </w:r>
          </w:p>
          <w:p>
            <w:pPr>
              <w:spacing w:after="20"/>
              <w:ind w:left="20"/>
              <w:jc w:val="both"/>
            </w:pPr>
            <w:r>
              <w:rPr>
                <w:rFonts w:ascii="Times New Roman"/>
                <w:b w:val="false"/>
                <w:i w:val="false"/>
                <w:color w:val="000000"/>
                <w:sz w:val="20"/>
              </w:rPr>
              <w:t>
2) Joint Stock Company "KazMunaiGas-Service NS";</w:t>
            </w:r>
          </w:p>
          <w:p>
            <w:pPr>
              <w:spacing w:after="20"/>
              <w:ind w:left="20"/>
              <w:jc w:val="both"/>
            </w:pPr>
            <w:r>
              <w:rPr>
                <w:rFonts w:ascii="Times New Roman"/>
                <w:b w:val="false"/>
                <w:i w:val="false"/>
                <w:color w:val="000000"/>
                <w:sz w:val="20"/>
              </w:rPr>
              <w:t>
3) Limited Liability Partnership "Medical Center "MUA";</w:t>
            </w:r>
          </w:p>
          <w:p>
            <w:pPr>
              <w:spacing w:after="20"/>
              <w:ind w:left="20"/>
              <w:jc w:val="both"/>
            </w:pPr>
            <w:r>
              <w:rPr>
                <w:rFonts w:ascii="Times New Roman"/>
                <w:b w:val="false"/>
                <w:i w:val="false"/>
                <w:color w:val="000000"/>
                <w:sz w:val="20"/>
              </w:rPr>
              <w:t>
4)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"National Hospital of the Medical Center of the President’s Affairs Administration of the Republic of Kazakhstan";</w:t>
            </w:r>
          </w:p>
          <w:p>
            <w:pPr>
              <w:spacing w:after="20"/>
              <w:ind w:left="20"/>
              <w:jc w:val="both"/>
            </w:pPr>
            <w:r>
              <w:rPr>
                <w:rFonts w:ascii="Times New Roman"/>
                <w:b w:val="false"/>
                <w:i w:val="false"/>
                <w:color w:val="000000"/>
                <w:sz w:val="20"/>
              </w:rPr>
              <w:t>
2)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3) State municipal enterprise "Regional Dental Center" of the Akimat of Mangistau oblast;</w:t>
            </w:r>
          </w:p>
          <w:p>
            <w:pPr>
              <w:spacing w:after="20"/>
              <w:ind w:left="20"/>
              <w:jc w:val="both"/>
            </w:pPr>
            <w:r>
              <w:rPr>
                <w:rFonts w:ascii="Times New Roman"/>
                <w:b w:val="false"/>
                <w:i w:val="false"/>
                <w:color w:val="000000"/>
                <w:sz w:val="20"/>
              </w:rPr>
              <w:t>
4) State municipal enterprise "Regional Children's Dental Clinic of Kostanay oblast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related to the production of forensic medical examinations and research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communal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enterprise "Center for Forensic Examinations of the Ministry of Justice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health care activities not elsewhere classified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 Zhubanov Aktobe Regional University";</w:t>
            </w:r>
          </w:p>
          <w:p>
            <w:pPr>
              <w:spacing w:after="20"/>
              <w:ind w:left="20"/>
              <w:jc w:val="both"/>
            </w:pPr>
            <w:r>
              <w:rPr>
                <w:rFonts w:ascii="Times New Roman"/>
                <w:b w:val="false"/>
                <w:i w:val="false"/>
                <w:color w:val="000000"/>
                <w:sz w:val="20"/>
              </w:rPr>
              <w:t>
2) Non-profit Joint Stock Company "M. Auezov South Kazakhstan University";</w:t>
            </w:r>
          </w:p>
          <w:p>
            <w:pPr>
              <w:spacing w:after="20"/>
              <w:ind w:left="20"/>
              <w:jc w:val="both"/>
            </w:pPr>
            <w:r>
              <w:rPr>
                <w:rFonts w:ascii="Times New Roman"/>
                <w:b w:val="false"/>
                <w:i w:val="false"/>
                <w:color w:val="000000"/>
                <w:sz w:val="20"/>
              </w:rPr>
              <w:t>
3) Non-profit Joint Stock Company "D. Serikbayev East Kazakhstan Technical University";</w:t>
            </w:r>
          </w:p>
          <w:p>
            <w:pPr>
              <w:spacing w:after="20"/>
              <w:ind w:left="20"/>
              <w:jc w:val="both"/>
            </w:pPr>
            <w:r>
              <w:rPr>
                <w:rFonts w:ascii="Times New Roman"/>
                <w:b w:val="false"/>
                <w:i w:val="false"/>
                <w:color w:val="000000"/>
                <w:sz w:val="20"/>
              </w:rPr>
              <w:t>
4) Joint Stock Company "Sanatorium "Kazakhstan";</w:t>
            </w:r>
          </w:p>
          <w:p>
            <w:pPr>
              <w:spacing w:after="20"/>
              <w:ind w:left="20"/>
              <w:jc w:val="both"/>
            </w:pPr>
            <w:r>
              <w:rPr>
                <w:rFonts w:ascii="Times New Roman"/>
                <w:b w:val="false"/>
                <w:i w:val="false"/>
                <w:color w:val="000000"/>
                <w:sz w:val="20"/>
              </w:rPr>
              <w:t>
5) Joint Stock Company "Republican Prosthetic and Orthopedic Center";</w:t>
            </w:r>
          </w:p>
          <w:p>
            <w:pPr>
              <w:spacing w:after="20"/>
              <w:ind w:left="20"/>
              <w:jc w:val="both"/>
            </w:pPr>
            <w:r>
              <w:rPr>
                <w:rFonts w:ascii="Times New Roman"/>
                <w:b w:val="false"/>
                <w:i w:val="false"/>
                <w:color w:val="000000"/>
                <w:sz w:val="20"/>
              </w:rPr>
              <w:t>
6) Joint Stock Company "Center for Medical Technologies and Information Systems";</w:t>
            </w:r>
          </w:p>
          <w:p>
            <w:pPr>
              <w:spacing w:after="20"/>
              <w:ind w:left="20"/>
              <w:jc w:val="both"/>
            </w:pPr>
            <w:r>
              <w:rPr>
                <w:rFonts w:ascii="Times New Roman"/>
                <w:b w:val="false"/>
                <w:i w:val="false"/>
                <w:color w:val="000000"/>
                <w:sz w:val="20"/>
              </w:rPr>
              <w:t>
7) Joint Stock Company "Nursultan Nazarbayev International Airport";</w:t>
            </w:r>
          </w:p>
          <w:p>
            <w:pPr>
              <w:spacing w:after="20"/>
              <w:ind w:left="20"/>
              <w:jc w:val="both"/>
            </w:pPr>
            <w:r>
              <w:rPr>
                <w:rFonts w:ascii="Times New Roman"/>
                <w:b w:val="false"/>
                <w:i w:val="false"/>
                <w:color w:val="000000"/>
                <w:sz w:val="20"/>
              </w:rPr>
              <w:t>
8) Joint Stock Company "Center for Operational Support of the National Bank of the Republic of Kazakhstan";</w:t>
            </w:r>
          </w:p>
          <w:p>
            <w:pPr>
              <w:spacing w:after="20"/>
              <w:ind w:left="20"/>
              <w:jc w:val="both"/>
            </w:pPr>
            <w:r>
              <w:rPr>
                <w:rFonts w:ascii="Times New Roman"/>
                <w:b w:val="false"/>
                <w:i w:val="false"/>
                <w:color w:val="000000"/>
                <w:sz w:val="20"/>
              </w:rPr>
              <w:t>
9) Joint Stock Company "Kazaviaspas";</w:t>
            </w:r>
          </w:p>
          <w:p>
            <w:pPr>
              <w:spacing w:after="20"/>
              <w:ind w:left="20"/>
              <w:jc w:val="both"/>
            </w:pPr>
            <w:r>
              <w:rPr>
                <w:rFonts w:ascii="Times New Roman"/>
                <w:b w:val="false"/>
                <w:i w:val="false"/>
                <w:color w:val="000000"/>
                <w:sz w:val="20"/>
              </w:rPr>
              <w:t>
10) Joint Stock Company "Ekibastuz GRES-2 Power Plant";</w:t>
            </w:r>
          </w:p>
          <w:p>
            <w:pPr>
              <w:spacing w:after="20"/>
              <w:ind w:left="20"/>
              <w:jc w:val="both"/>
            </w:pPr>
            <w:r>
              <w:rPr>
                <w:rFonts w:ascii="Times New Roman"/>
                <w:b w:val="false"/>
                <w:i w:val="false"/>
                <w:color w:val="000000"/>
                <w:sz w:val="20"/>
              </w:rPr>
              <w:t>
11) Limited Liability Partnership “National Scientific Oncology Center”;</w:t>
            </w:r>
          </w:p>
          <w:p>
            <w:pPr>
              <w:spacing w:after="20"/>
              <w:ind w:left="20"/>
              <w:jc w:val="both"/>
            </w:pPr>
            <w:r>
              <w:rPr>
                <w:rFonts w:ascii="Times New Roman"/>
                <w:b w:val="false"/>
                <w:i w:val="false"/>
                <w:color w:val="000000"/>
                <w:sz w:val="20"/>
              </w:rPr>
              <w:t>
12) Limited Liability Partnership "Special Security Center";</w:t>
            </w:r>
          </w:p>
          <w:p>
            <w:pPr>
              <w:spacing w:after="20"/>
              <w:ind w:left="20"/>
              <w:jc w:val="both"/>
            </w:pPr>
            <w:r>
              <w:rPr>
                <w:rFonts w:ascii="Times New Roman"/>
                <w:b w:val="false"/>
                <w:i w:val="false"/>
                <w:color w:val="000000"/>
                <w:sz w:val="20"/>
              </w:rPr>
              <w:t>
13) Republican State Enterprise on the Right of Economic Management "National Scientific Center for Social Protection Sphere Development";</w:t>
            </w:r>
          </w:p>
          <w:p>
            <w:pPr>
              <w:spacing w:after="20"/>
              <w:ind w:left="20"/>
              <w:jc w:val="both"/>
            </w:pPr>
            <w:r>
              <w:rPr>
                <w:rFonts w:ascii="Times New Roman"/>
                <w:b w:val="false"/>
                <w:i w:val="false"/>
                <w:color w:val="000000"/>
                <w:sz w:val="20"/>
              </w:rPr>
              <w:t>
14)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"State Opera and Ballet Theatre "Astana Opera";</w:t>
            </w:r>
          </w:p>
          <w:p>
            <w:pPr>
              <w:spacing w:after="20"/>
              <w:ind w:left="20"/>
              <w:jc w:val="both"/>
            </w:pPr>
            <w:r>
              <w:rPr>
                <w:rFonts w:ascii="Times New Roman"/>
                <w:b w:val="false"/>
                <w:i w:val="false"/>
                <w:color w:val="000000"/>
                <w:sz w:val="20"/>
              </w:rPr>
              <w:t>
2) Limited Liability Partnership "Theater "Astana Ballet";</w:t>
            </w:r>
          </w:p>
          <w:p>
            <w:pPr>
              <w:spacing w:after="20"/>
              <w:ind w:left="20"/>
              <w:jc w:val="both"/>
            </w:pPr>
            <w:r>
              <w:rPr>
                <w:rFonts w:ascii="Times New Roman"/>
                <w:b w:val="false"/>
                <w:i w:val="false"/>
                <w:color w:val="000000"/>
                <w:sz w:val="20"/>
              </w:rPr>
              <w:t>
3)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 Ayenderi";</w:t>
            </w:r>
          </w:p>
          <w:p>
            <w:pPr>
              <w:spacing w:after="20"/>
              <w:ind w:left="20"/>
              <w:jc w:val="both"/>
            </w:pPr>
            <w:r>
              <w:rPr>
                <w:rFonts w:ascii="Times New Roman"/>
                <w:b w:val="false"/>
                <w:i w:val="false"/>
                <w:color w:val="000000"/>
                <w:sz w:val="20"/>
              </w:rPr>
              <w:t>
2) Joint Stock Company "National Company "QazExpoCongress";</w:t>
            </w:r>
          </w:p>
          <w:p>
            <w:pPr>
              <w:spacing w:after="20"/>
              <w:ind w:left="20"/>
              <w:jc w:val="both"/>
            </w:pPr>
            <w:r>
              <w:rPr>
                <w:rFonts w:ascii="Times New Roman"/>
                <w:b w:val="false"/>
                <w:i w:val="false"/>
                <w:color w:val="000000"/>
                <w:sz w:val="20"/>
              </w:rPr>
              <w:t>
3)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Concert and theatre halls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"National Company "QazExpoCongress"; </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Museum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Partnership "Burabai Damu" of the President’s Affairs Administration of the Republic of Kazakhstan; </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botanical gardens and zoos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 of sports facilities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"Professional Basketball Club "Kaspiy";</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sports clubs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Limited Liability Partnership "Professional Volleyball Club "Kaspiy";</w:t>
            </w:r>
          </w:p>
          <w:p>
            <w:pPr>
              <w:spacing w:after="20"/>
              <w:ind w:left="20"/>
              <w:jc w:val="both"/>
            </w:pPr>
            <w:r>
              <w:rPr>
                <w:rFonts w:ascii="Times New Roman"/>
                <w:b w:val="false"/>
                <w:i w:val="false"/>
                <w:color w:val="000000"/>
                <w:sz w:val="20"/>
              </w:rPr>
              <w:t>
2) Limited Liability Partnership "Boxing Club of Mangistau" of the Akimat of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Fitness club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"Directorate of Administrative Buildings of the Administration of the President and the Government of the Republic of Kazakhstan"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sports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"D. Serikbayev East Kazakhstan Technical University";</w:t>
            </w:r>
          </w:p>
          <w:p>
            <w:pPr>
              <w:spacing w:after="20"/>
              <w:ind w:left="20"/>
              <w:jc w:val="both"/>
            </w:pPr>
            <w:r>
              <w:rPr>
                <w:rFonts w:ascii="Times New Roman"/>
                <w:b w:val="false"/>
                <w:i w:val="false"/>
                <w:color w:val="000000"/>
                <w:sz w:val="20"/>
              </w:rPr>
              <w:t>
2) Limited Liability Partnership "KMG EP-Catering";</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amusement and theme parks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"SPK Astana Development";</w:t>
            </w:r>
          </w:p>
          <w:p>
            <w:pPr>
              <w:spacing w:after="20"/>
              <w:ind w:left="20"/>
              <w:jc w:val="both"/>
            </w:pPr>
            <w:r>
              <w:rPr>
                <w:rFonts w:ascii="Times New Roman"/>
                <w:b w:val="false"/>
                <w:i w:val="false"/>
                <w:color w:val="000000"/>
                <w:sz w:val="20"/>
              </w:rPr>
              <w:t>
2) Limited Liability Partnership "Eco Almaty";</w:t>
            </w:r>
          </w:p>
          <w:p>
            <w:pPr>
              <w:spacing w:after="20"/>
              <w:ind w:left="20"/>
              <w:jc w:val="both"/>
            </w:pPr>
            <w:r>
              <w:rPr>
                <w:rFonts w:ascii="Times New Roman"/>
                <w:b w:val="false"/>
                <w:i w:val="false"/>
                <w:color w:val="000000"/>
                <w:sz w:val="20"/>
              </w:rPr>
              <w:t>
3)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Rodeo and shooting range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Limited Liability Partnership "Special Security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permanently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puppet theatres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 "Mangistau Regional Puppet Theater" of the Akimat of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recreation and entertainment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Partnership "Burabay Damu"; </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commercial and entrepreneurial public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"Aktobe";</w:t>
            </w:r>
          </w:p>
          <w:p>
            <w:pPr>
              <w:spacing w:after="20"/>
              <w:ind w:left="20"/>
              <w:jc w:val="both"/>
            </w:pPr>
            <w:r>
              <w:rPr>
                <w:rFonts w:ascii="Times New Roman"/>
                <w:b w:val="false"/>
                <w:i w:val="false"/>
                <w:color w:val="000000"/>
                <w:sz w:val="20"/>
              </w:rPr>
              <w:t>
2) Joint Stock Company "Socio-Entrepreneurial Corporation" "Shymkent";</w:t>
            </w:r>
          </w:p>
          <w:p>
            <w:pPr>
              <w:spacing w:after="20"/>
              <w:ind w:left="20"/>
              <w:jc w:val="both"/>
            </w:pPr>
            <w:r>
              <w:rPr>
                <w:rFonts w:ascii="Times New Roman"/>
                <w:b w:val="false"/>
                <w:i w:val="false"/>
                <w:color w:val="000000"/>
                <w:sz w:val="20"/>
              </w:rPr>
              <w:t>
3) Joint Stock Company "Socio-Entrepreneurial Corporation "Tobol";</w:t>
            </w:r>
          </w:p>
          <w:p>
            <w:pPr>
              <w:spacing w:after="20"/>
              <w:ind w:left="20"/>
              <w:jc w:val="both"/>
            </w:pPr>
            <w:r>
              <w:rPr>
                <w:rFonts w:ascii="Times New Roman"/>
                <w:b w:val="false"/>
                <w:i w:val="false"/>
                <w:color w:val="000000"/>
                <w:sz w:val="20"/>
              </w:rPr>
              <w:t>
4) Joint Stock Company "Socio-Entrepreneurial Corporation "Soltustik";</w:t>
            </w:r>
          </w:p>
          <w:p>
            <w:pPr>
              <w:spacing w:after="20"/>
              <w:ind w:left="20"/>
              <w:jc w:val="both"/>
            </w:pPr>
            <w:r>
              <w:rPr>
                <w:rFonts w:ascii="Times New Roman"/>
                <w:b w:val="false"/>
                <w:i w:val="false"/>
                <w:color w:val="000000"/>
                <w:sz w:val="20"/>
              </w:rPr>
              <w:t>
5) Limited Liability Partnership "City Investment Development Center "AstanaInvest";</w:t>
            </w:r>
          </w:p>
          <w:p>
            <w:pPr>
              <w:spacing w:after="20"/>
              <w:ind w:left="20"/>
              <w:jc w:val="both"/>
            </w:pPr>
            <w:r>
              <w:rPr>
                <w:rFonts w:ascii="Times New Roman"/>
                <w:b w:val="false"/>
                <w:i w:val="false"/>
                <w:color w:val="000000"/>
                <w:sz w:val="20"/>
              </w:rPr>
              <w:t>
6) Limited Liability Partnership "Elorda Kurylys Kompaniyasy";</w:t>
            </w:r>
          </w:p>
          <w:p>
            <w:pPr>
              <w:spacing w:after="20"/>
              <w:ind w:left="20"/>
              <w:jc w:val="both"/>
            </w:pPr>
            <w:r>
              <w:rPr>
                <w:rFonts w:ascii="Times New Roman"/>
                <w:b w:val="false"/>
                <w:i w:val="false"/>
                <w:color w:val="000000"/>
                <w:sz w:val="20"/>
              </w:rPr>
              <w:t>
7) Limited Liability Partnership "Center for Coordination and Expertise of Astana Development Projects";</w:t>
            </w:r>
          </w:p>
          <w:p>
            <w:pPr>
              <w:spacing w:after="20"/>
              <w:ind w:left="20"/>
              <w:jc w:val="both"/>
            </w:pPr>
            <w:r>
              <w:rPr>
                <w:rFonts w:ascii="Times New Roman"/>
                <w:b w:val="false"/>
                <w:i w:val="false"/>
                <w:color w:val="000000"/>
                <w:sz w:val="20"/>
              </w:rPr>
              <w:t>
8) Limited Liability Partnership "Regional Development Center of Almaty oblast";</w:t>
            </w:r>
          </w:p>
          <w:p>
            <w:pPr>
              <w:spacing w:after="20"/>
              <w:ind w:left="20"/>
              <w:jc w:val="both"/>
            </w:pPr>
            <w:r>
              <w:rPr>
                <w:rFonts w:ascii="Times New Roman"/>
                <w:b w:val="false"/>
                <w:i w:val="false"/>
                <w:color w:val="000000"/>
                <w:sz w:val="20"/>
              </w:rPr>
              <w:t>
9) Limited Liability Partnership "City Services Center" of Astana City Akimat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communication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household appliances, home and garden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other individual services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Partnership "Otan Gaz"; </w:t>
            </w:r>
          </w:p>
          <w:p>
            <w:pPr>
              <w:spacing w:after="20"/>
              <w:ind w:left="20"/>
              <w:jc w:val="both"/>
            </w:pPr>
            <w:r>
              <w:rPr>
                <w:rFonts w:ascii="Times New Roman"/>
                <w:b w:val="false"/>
                <w:i w:val="false"/>
                <w:color w:val="000000"/>
                <w:sz w:val="20"/>
              </w:rPr>
              <w:t>
2) Limited Liability Partnership "Energy Solution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