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94dbb" w14:textId="0494d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register of public services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Government decree of the Republic of Kazakhstan № 983 dated September 18, 2013. By the decree of the Government of the Republic of Kazakhstan dated 03.04.2020 No. 165 (shall be enforced upon expiry of ten calendar days after the day its first official publication).</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By the decree of the Government of the Republic of Kazakhstan dated 03.04.2020 No. 165 (shall be enforced upon expiry of ten calendar days after the day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In accordance with Article 6 of the Law of the Republic of Kazakhstan dated 15 April 2013 “On Public Services”, the Government of the Republic of Kazakhstan </w:t>
      </w:r>
      <w:r>
        <w:rPr>
          <w:rFonts w:ascii="Times New Roman"/>
          <w:b/>
          <w:i w:val="false"/>
          <w:color w:val="000000"/>
          <w:sz w:val="28"/>
        </w:rPr>
        <w:t>RESOLVES</w:t>
      </w:r>
      <w:r>
        <w:rPr>
          <w:rFonts w:ascii="Times New Roman"/>
          <w:b w:val="false"/>
          <w:i w:val="false"/>
          <w:color w:val="000000"/>
          <w:sz w:val="28"/>
        </w:rPr>
        <w:t>:</w:t>
      </w:r>
    </w:p>
    <w:p>
      <w:pPr>
        <w:spacing w:after="0"/>
        <w:ind w:left="0"/>
        <w:jc w:val="both"/>
      </w:pPr>
      <w:r>
        <w:rPr>
          <w:rFonts w:ascii="Times New Roman"/>
          <w:b w:val="false"/>
          <w:i w:val="false"/>
          <w:color w:val="000000"/>
          <w:sz w:val="28"/>
        </w:rPr>
        <w:t>
      1. To approve the attached register of public services.</w:t>
      </w:r>
    </w:p>
    <w:p>
      <w:pPr>
        <w:spacing w:after="0"/>
        <w:ind w:left="0"/>
        <w:jc w:val="both"/>
      </w:pPr>
      <w:r>
        <w:rPr>
          <w:rFonts w:ascii="Times New Roman"/>
          <w:b w:val="false"/>
          <w:i w:val="false"/>
          <w:color w:val="000000"/>
          <w:sz w:val="28"/>
        </w:rPr>
        <w:t>
      2. To invalidate some decisions of the Government of the Republic of Kazakhstan as per the Annex to this Resolution.</w:t>
      </w:r>
    </w:p>
    <w:p>
      <w:pPr>
        <w:spacing w:after="0"/>
        <w:ind w:left="0"/>
        <w:jc w:val="both"/>
      </w:pPr>
      <w:r>
        <w:rPr>
          <w:rFonts w:ascii="Times New Roman"/>
          <w:b w:val="false"/>
          <w:i w:val="false"/>
          <w:color w:val="000000"/>
          <w:sz w:val="28"/>
        </w:rPr>
        <w:t>
      This Resolution shall be enforced from the date of its first official publication.</w:t>
      </w:r>
    </w:p>
    <w:tbl>
      <w:tblPr>
        <w:tblW w:w="0" w:type="auto"/>
        <w:tblCellSpacing w:w="0" w:type="auto"/>
        <w:tblBorders>
          <w:top w:val="none"/>
          <w:left w:val="none"/>
          <w:bottom w:val="none"/>
          <w:right w:val="none"/>
          <w:insideH w:val="none"/>
          <w:insideV w:val="none"/>
        </w:tblBorders>
      </w:tblPr>
      <w:tblGrid>
        <w:gridCol w:w="7783"/>
        <w:gridCol w:w="4217"/>
      </w:tblGrid>
      <w:tr>
        <w:trPr>
          <w:trHeight w:val="30" w:hRule="atLeast"/>
        </w:trPr>
        <w:tc>
          <w:tcPr>
            <w:tcW w:w="778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Prime Minister .</w:t>
            </w:r>
            <w:r>
              <w:rPr>
                <w:rFonts w:ascii="Times New Roman"/>
                <w:b w:val="false"/>
                <w:i w:val="false"/>
                <w:color w:val="000000"/>
                <w:sz w:val="20"/>
              </w:rPr>
              <w:t>
</w:t>
            </w:r>
          </w:p>
        </w:tc>
      </w:tr>
      <w:tr>
        <w:trPr>
          <w:trHeight w:val="30" w:hRule="atLeast"/>
        </w:trPr>
        <w:tc>
          <w:tcPr>
            <w:tcW w:w="778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of the Republic of Kazakhstan </w:t>
            </w:r>
            <w:r>
              <w:rPr>
                <w:rFonts w:ascii="Times New Roman"/>
                <w:b w:val="false"/>
                <w:i w:val="false"/>
                <w:color w:val="000000"/>
                <w:sz w:val="20"/>
              </w:rPr>
              <w:t>
</w:t>
            </w:r>
          </w:p>
        </w:tc>
        <w:tc>
          <w:tcPr>
            <w:tcW w:w="421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S. Akhmetov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Approved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by the Government decree</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of the Republic of Kazakhstan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983 dated September 18, 2013</w:t>
            </w:r>
          </w:p>
        </w:tc>
      </w:tr>
    </w:tbl>
    <w:p>
      <w:pPr>
        <w:spacing w:after="0"/>
        <w:ind w:left="0"/>
        <w:jc w:val="left"/>
      </w:pPr>
      <w:r>
        <w:rPr>
          <w:rFonts w:ascii="Times New Roman"/>
          <w:b/>
          <w:i w:val="false"/>
          <w:color w:val="000000"/>
        </w:rPr>
        <w:t xml:space="preserve"> Public Service Register</w:t>
      </w:r>
    </w:p>
    <w:p>
      <w:pPr>
        <w:spacing w:after="0"/>
        <w:ind w:left="0"/>
        <w:jc w:val="both"/>
      </w:pPr>
      <w:r>
        <w:rPr>
          <w:rFonts w:ascii="Times New Roman"/>
          <w:b w:val="false"/>
          <w:i w:val="false"/>
          <w:color w:val="ff0000"/>
          <w:sz w:val="28"/>
        </w:rPr>
        <w:t xml:space="preserve">
      Footnote. The register of public services as amended by Decisions of the Government of the Republic of Kazakhstan dated 02.09.2015 </w:t>
      </w:r>
      <w:r>
        <w:rPr>
          <w:rFonts w:ascii="Times New Roman"/>
          <w:b w:val="false"/>
          <w:i w:val="false"/>
          <w:color w:val="ff0000"/>
          <w:sz w:val="28"/>
        </w:rPr>
        <w:t>No. 45</w:t>
      </w:r>
      <w:r>
        <w:rPr>
          <w:rFonts w:ascii="Times New Roman"/>
          <w:b w:val="false"/>
          <w:i w:val="false"/>
          <w:color w:val="ff0000"/>
          <w:sz w:val="28"/>
        </w:rPr>
        <w:t xml:space="preserve"> (shall be enforced from the date of its first official publication); dated September 08, 2015 </w:t>
      </w:r>
      <w:r>
        <w:rPr>
          <w:rFonts w:ascii="Times New Roman"/>
          <w:b w:val="false"/>
          <w:i w:val="false"/>
          <w:color w:val="ff0000"/>
          <w:sz w:val="28"/>
        </w:rPr>
        <w:t>No. 756</w:t>
      </w:r>
      <w:r>
        <w:rPr>
          <w:rFonts w:ascii="Times New Roman"/>
          <w:b w:val="false"/>
          <w:i w:val="false"/>
          <w:color w:val="ff0000"/>
          <w:sz w:val="28"/>
        </w:rPr>
        <w:t xml:space="preserve"> (shall be enforced from the date of its first official publication); dated 12/31/2015 </w:t>
      </w:r>
      <w:r>
        <w:rPr>
          <w:rFonts w:ascii="Times New Roman"/>
          <w:b w:val="false"/>
          <w:i w:val="false"/>
          <w:color w:val="ff0000"/>
          <w:sz w:val="28"/>
        </w:rPr>
        <w:t>No. 1189</w:t>
      </w:r>
      <w:r>
        <w:rPr>
          <w:rFonts w:ascii="Times New Roman"/>
          <w:b w:val="false"/>
          <w:i w:val="false"/>
          <w:color w:val="ff0000"/>
          <w:sz w:val="28"/>
        </w:rPr>
        <w:t xml:space="preserve"> (the order of enforcement see </w:t>
      </w:r>
      <w:r>
        <w:rPr>
          <w:rFonts w:ascii="Times New Roman"/>
          <w:b w:val="false"/>
          <w:i w:val="false"/>
          <w:color w:val="ff0000"/>
          <w:sz w:val="28"/>
        </w:rPr>
        <w:t>paragraph 2</w:t>
      </w:r>
      <w:r>
        <w:rPr>
          <w:rFonts w:ascii="Times New Roman"/>
          <w:b w:val="false"/>
          <w:i w:val="false"/>
          <w:color w:val="ff0000"/>
          <w:sz w:val="28"/>
        </w:rPr>
        <w:t xml:space="preserve"> ); dated 12.12.2016 </w:t>
      </w:r>
      <w:r>
        <w:rPr>
          <w:rFonts w:ascii="Times New Roman"/>
          <w:b w:val="false"/>
          <w:i w:val="false"/>
          <w:color w:val="ff0000"/>
          <w:sz w:val="28"/>
        </w:rPr>
        <w:t>No. 816</w:t>
      </w:r>
      <w:r>
        <w:rPr>
          <w:rFonts w:ascii="Times New Roman"/>
          <w:b w:val="false"/>
          <w:i w:val="false"/>
          <w:color w:val="ff0000"/>
          <w:sz w:val="28"/>
        </w:rPr>
        <w:t xml:space="preserve"> (the order of enforcement see </w:t>
      </w:r>
      <w:r>
        <w:rPr>
          <w:rFonts w:ascii="Times New Roman"/>
          <w:b w:val="false"/>
          <w:i w:val="false"/>
          <w:color w:val="ff0000"/>
          <w:sz w:val="28"/>
        </w:rPr>
        <w:t>clause 2</w:t>
      </w:r>
      <w:r>
        <w:rPr>
          <w:rFonts w:ascii="Times New Roman"/>
          <w:b w:val="false"/>
          <w:i w:val="false"/>
          <w:color w:val="ff0000"/>
          <w:sz w:val="28"/>
        </w:rPr>
        <w:t xml:space="preserve"> ); dated 04/07/2017 </w:t>
      </w:r>
      <w:r>
        <w:rPr>
          <w:rFonts w:ascii="Times New Roman"/>
          <w:b w:val="false"/>
          <w:i w:val="false"/>
          <w:color w:val="ff0000"/>
          <w:sz w:val="28"/>
        </w:rPr>
        <w:t>No. 177</w:t>
      </w:r>
      <w:r>
        <w:rPr>
          <w:rFonts w:ascii="Times New Roman"/>
          <w:b w:val="false"/>
          <w:i w:val="false"/>
          <w:color w:val="ff0000"/>
          <w:sz w:val="28"/>
        </w:rPr>
        <w:t xml:space="preserve"> (shall be enforced from the date of the first official publication); dated 06.06.2017 </w:t>
      </w:r>
      <w:r>
        <w:rPr>
          <w:rFonts w:ascii="Times New Roman"/>
          <w:b w:val="false"/>
          <w:i w:val="false"/>
          <w:color w:val="ff0000"/>
          <w:sz w:val="28"/>
        </w:rPr>
        <w:t>No. 339</w:t>
      </w:r>
      <w:r>
        <w:rPr>
          <w:rFonts w:ascii="Times New Roman"/>
          <w:b w:val="false"/>
          <w:i w:val="false"/>
          <w:color w:val="ff0000"/>
          <w:sz w:val="28"/>
        </w:rPr>
        <w:t xml:space="preserve"> (shall be enforced from the date of its first official publication); dated October 12, 2017 </w:t>
      </w:r>
      <w:r>
        <w:rPr>
          <w:rFonts w:ascii="Times New Roman"/>
          <w:b w:val="false"/>
          <w:i w:val="false"/>
          <w:color w:val="ff0000"/>
          <w:sz w:val="28"/>
        </w:rPr>
        <w:t>No. 637</w:t>
      </w:r>
      <w:r>
        <w:rPr>
          <w:rFonts w:ascii="Times New Roman"/>
          <w:b w:val="false"/>
          <w:i w:val="false"/>
          <w:color w:val="ff0000"/>
          <w:sz w:val="28"/>
        </w:rPr>
        <w:t xml:space="preserve">(the order of enforcement see </w:t>
      </w:r>
      <w:r>
        <w:rPr>
          <w:rFonts w:ascii="Times New Roman"/>
          <w:b w:val="false"/>
          <w:i w:val="false"/>
          <w:color w:val="ff0000"/>
          <w:sz w:val="28"/>
        </w:rPr>
        <w:t>paragraph 2</w:t>
      </w:r>
      <w:r>
        <w:rPr>
          <w:rFonts w:ascii="Times New Roman"/>
          <w:b w:val="false"/>
          <w:i w:val="false"/>
          <w:color w:val="ff0000"/>
          <w:sz w:val="28"/>
        </w:rPr>
        <w:t xml:space="preserve"> ); dated 09/03/2018 </w:t>
      </w:r>
      <w:r>
        <w:rPr>
          <w:rFonts w:ascii="Times New Roman"/>
          <w:b w:val="false"/>
          <w:i w:val="false"/>
          <w:color w:val="ff0000"/>
          <w:sz w:val="28"/>
        </w:rPr>
        <w:t>No. 548</w:t>
      </w:r>
      <w:r>
        <w:rPr>
          <w:rFonts w:ascii="Times New Roman"/>
          <w:b w:val="false"/>
          <w:i w:val="false"/>
          <w:color w:val="ff0000"/>
          <w:sz w:val="28"/>
        </w:rPr>
        <w:t xml:space="preserve"> (shall be enforced from the date of its first official publication); dated December 29, 2018 </w:t>
      </w:r>
      <w:r>
        <w:rPr>
          <w:rFonts w:ascii="Times New Roman"/>
          <w:b w:val="false"/>
          <w:i w:val="false"/>
          <w:color w:val="ff0000"/>
          <w:sz w:val="28"/>
        </w:rPr>
        <w:t>No. 913</w:t>
      </w:r>
      <w:r>
        <w:rPr>
          <w:rFonts w:ascii="Times New Roman"/>
          <w:b w:val="false"/>
          <w:i w:val="false"/>
          <w:color w:val="ff0000"/>
          <w:sz w:val="28"/>
        </w:rPr>
        <w:t xml:space="preserve"> (the order of enforcement see </w:t>
      </w:r>
      <w:r>
        <w:rPr>
          <w:rFonts w:ascii="Times New Roman"/>
          <w:b w:val="false"/>
          <w:i w:val="false"/>
          <w:color w:val="ff0000"/>
          <w:sz w:val="28"/>
        </w:rPr>
        <w:t>paragraph 2</w:t>
      </w:r>
      <w:r>
        <w:rPr>
          <w:rFonts w:ascii="Times New Roman"/>
          <w:b w:val="false"/>
          <w:i w:val="false"/>
          <w:color w:val="ff0000"/>
          <w:sz w:val="28"/>
        </w:rPr>
        <w:t xml:space="preserve"> ); dated April 22, 2019 </w:t>
      </w:r>
      <w:r>
        <w:rPr>
          <w:rFonts w:ascii="Times New Roman"/>
          <w:b w:val="false"/>
          <w:i w:val="false"/>
          <w:color w:val="ff0000"/>
          <w:sz w:val="28"/>
        </w:rPr>
        <w:t>No. 217</w:t>
      </w:r>
      <w:r>
        <w:rPr>
          <w:rFonts w:ascii="Times New Roman"/>
          <w:b w:val="false"/>
          <w:i w:val="false"/>
          <w:color w:val="ff0000"/>
          <w:sz w:val="28"/>
        </w:rPr>
        <w:t xml:space="preserve"> (shall be enforced from the date of its first official publication); dated September 30, 2019 </w:t>
      </w:r>
      <w:r>
        <w:rPr>
          <w:rFonts w:ascii="Times New Roman"/>
          <w:b w:val="false"/>
          <w:i w:val="false"/>
          <w:color w:val="ff0000"/>
          <w:sz w:val="28"/>
        </w:rPr>
        <w:t>No. 726</w:t>
      </w:r>
      <w:r>
        <w:rPr>
          <w:rFonts w:ascii="Times New Roman"/>
          <w:b w:val="false"/>
          <w:i w:val="false"/>
          <w:color w:val="ff0000"/>
          <w:sz w:val="28"/>
        </w:rPr>
        <w:t xml:space="preserve"> (the order of enforcement see </w:t>
      </w:r>
      <w:r>
        <w:rPr>
          <w:rFonts w:ascii="Times New Roman"/>
          <w:b w:val="false"/>
          <w:i w:val="false"/>
          <w:color w:val="ff0000"/>
          <w:sz w:val="28"/>
        </w:rPr>
        <w:t>paragraph 2</w:t>
      </w:r>
      <w:r>
        <w:rPr>
          <w:rFonts w:ascii="Times New Roman"/>
          <w:b w:val="false"/>
          <w:i w:val="false"/>
          <w:color w:val="ff0000"/>
          <w:sz w:val="28"/>
        </w:rPr>
        <w:t xml:space="preserve"> ).</w:t>
      </w:r>
      <w:r>
        <w:br/>
      </w:r>
      <w:r>
        <w:rPr>
          <w:rFonts w:ascii="Times New Roman"/>
          <w:b w:val="false"/>
          <w:i w:val="false"/>
          <w:color w:val="ff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0"/>
        <w:gridCol w:w="1175"/>
        <w:gridCol w:w="2822"/>
        <w:gridCol w:w="1383"/>
        <w:gridCol w:w="1338"/>
        <w:gridCol w:w="1724"/>
        <w:gridCol w:w="1724"/>
        <w:gridCol w:w="582"/>
        <w:gridCol w:w="1249"/>
      </w:tblGrid>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 p / p</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Public Service Code</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public service</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about the service recipient (individual and (or) legal entity)</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central state body developing the standard of public service</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service provider</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Names of organizations that accept applications and Issue the results of the provision of public services, and (or) an indication of the “electronic government” web portal</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Paid / Free</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Form of public service provision (electronic / paper)</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Documentation</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00101. Obtaining documents / certificates of identity and status</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00101001</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 of passports, identity cards to citizens of the Republic of Kazakhstan</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Ministry of Internal Affairs</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Territorial units of the Ministry of Internal Affairs</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 corporation, territorial divisions of the Ministry of Internal Affairs, web portal of “electronic government”</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Paid</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 paper</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00101002</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 of a temporary identity card to citizens of the Republic of Kazakhstan</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Ministry of Internal Affairs</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Territorial units of the Ministry of Internal Affairs</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 corporation</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Paid</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00101003</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 to draftees of registration certificates for recruiting stations and duplicate certificates</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MD</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Local military administration</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 Corporation, e-Government Web Portal</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 paper</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00101004</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 of military tickets or their duplicates (temporary certificates in exchange for military tickets) to officers, sergeants, reserve soldiers</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MD</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Local military administration</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 Corporation, e-Government Web Portal</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 paper</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Excluded by the Decree of the Government of the Republic of Kazakhstan dated 03.09.2018 </w:t>
            </w:r>
            <w:r>
              <w:rPr>
                <w:rFonts w:ascii="Times New Roman"/>
                <w:b w:val="false"/>
                <w:i w:val="false"/>
                <w:color w:val="000000"/>
                <w:sz w:val="20"/>
              </w:rPr>
              <w:t>No. 548</w:t>
            </w:r>
            <w:r>
              <w:rPr>
                <w:rFonts w:ascii="Times New Roman"/>
                <w:b w:val="false"/>
                <w:i w:val="false"/>
                <w:color w:val="000000"/>
                <w:sz w:val="20"/>
              </w:rPr>
              <w:t xml:space="preserve"> (shall be enforced from the date of its first official publication)</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00101006</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 of certificates to participants of the Great Patriotic War</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MD</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MD</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 Corporation, e- Government Web Portal</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 paper</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00101007</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 of a certificate of criminal record</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 and legal entities</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GP</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CLSR GPO, territorial departments of the CLSR GPO</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 Corporation, e-Government Web Portal</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 paper</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00101008</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Acceptance of documents and their forwarding of passports to citizens of the Republic of Kazakhstan located abroad, and making the necessary entries in their passports</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MFA</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Foreign institutions of the Republic of Kazakhstan, Ministry of Internal Affairs</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Foreign institutions of the Republic of Kazakhstan</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Paid / Free</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00101009</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 of certificates to persons with benefits (participants in the Great Patriotic War, liquidators of the Chernobyl accident, soldiers-internationalists)</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MD</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MD</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 Corporation, e-Government Web Portal</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 paper</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00101010</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 of certificates of confirmation of military service</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MD</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MD</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 Corporation, e-Government Web Portal</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 paper</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eleven.</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00101011</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 of certificates on the citizen's attitude to military service</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MD</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MD</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 Corporation, e-Government Web Portal</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 paper</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00101012</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SubmMCSion of information confirming registration at a permanent place of residence in the village of the border territory</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Ministry of Internal Affairs</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Territorial units of the Ministry of Internal Affairs</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 Corporation, e-Government Web Portal</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thirteen.</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00101013</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Training citizens in military-technical and other military specialties</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MD</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MD</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 Corporation, e-Government Web Portal</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Paid</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 paper</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00101014</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 entry in the passport of a citizen of the Republic of Kazakhstan on children under the age of sixteen in cases of traveling abroad with their parents pasting their photos</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Ministry of Internal Affairs</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Territorial units of the Ministry of Internal Affairs</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 corporation</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Paid</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00101015</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 of information on the records of the Committee on Legal Statistics and Special Accounting of the General Prosecutor's Office of the Republic of Kazakhstan on a person committing an administrative offense</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GP</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Committee on Legal Statistics and Special Records of the GPO of the Republic of Kazakhstan and its territorial bodies</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 portal of "electronic government"</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00101016</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 of certificates to citizens traveling outside the Republic of Kazakhstan for permanent residence</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MD</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Local military administration</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 Corporation, e-Government Web Portal</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 paper</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00102. Obtaining documents providing rights not related to entrepreneurial activity</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00102001</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 of driver's licenses</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Ministry of Internal Affairs</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Territorial units of the Ministry of Internal Affairs</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 corporation, territorial divisions of the Ministry of Internal Affairs, web portal of "electronic government"</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Paid</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 paper</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fifteen.</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00102002</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 of certificates for the right to drive tractors and self-propelled chassis and mechanisms made on their basis, self-propelled agricultural, reclamation and road-building machines and mechanisms, as well as special off-road vehicles</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Ministry of Agriculture</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LEB of regions, cities of Nur- Sultan, Almaty and Shymkent, districts and cities of regional significance</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LEB of the regions, the cities of Nur- Sultan, Almaty and Shymkent, districts and cities of regional significance, the web portal of “electronic government”</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Paid</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 paper</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00102003</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 of certificates for the right to drive self-propelled small vessels</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MIID</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LEB of regions, cities of Nur- Sultan, Almaty and Shymkent</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 Corporation, e-Government Web Portal</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 paper</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00102004</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Certification of persons of the command staff of the courts</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MIID</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Territorial bodies of the Transport Committee</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 Corporation, e-Government Web Portal</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 paper</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00102005</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 of identity cards of a seaman of the Republic of Kazakhstan</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MIID</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Territorial bodies of the Transport Committee</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Port Maritime Administration</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Paid</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00102006</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 of seafarers</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MIID</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Port Maritime Administration</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 Corporation, e-Government Web Portal</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Paid</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 paper</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 Registration of individuals and citizens</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00201. Registration / change of status, place of residence, full name of O.O. and other data of individuals</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00201001</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Registration at the place of residence of the population of the Republic of Kazakhstan</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Ministry of Internal Affairs</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Territorial units of the Ministry of Internal Affairs</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 corporation, territorial divisions of the Ministry of Internal Affairs, web portal of "electronic government"</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00201002</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ReMDval from registration at the place of residence of the population of the Republic of Kazakhstan</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Ministry of Internal Affairs</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Territorial units of the Ministry of Internal Affairs</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 corporation, territorial divisions of the Ministry of Internal Affairs, web portal of "electronic government"</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00201003</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Registration of admMCSion, restoration and withdrawal from citizenship of the Republic of Kazakhstan</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Ministry of Internal Affairs</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Territorial units of the Ministry of Internal Affairs</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Territorial units of the Ministry of Internal Affairs</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Paid</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00201004</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Registration of changes in first name, patronymic, last name, including the introduction of changes, additions and corrections to the records of acts of civil status</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MJ</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LEB of the cities of Nur- Sultan, Almaty and Shymkent, districts and cities of regional significance</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 Corporation, LEB of the cities of Nur- Sultan, Almaty and Shymkent, districts and cities of regional significance, districts in the city, cities of regional significance, akims of villages, villages, rural districts, web-portal of "electronic government"</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Paid</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 paper</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00201005</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Registration of death, including amendments, additions and corrections to the records of acts of civil status</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MJ</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LEB of the cities of Nur- Sultan, Almaty and Shymkent, districts and cities of regional significance</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 Corporation, LEB of the cities of Nur- Sultan, Almaty and Shymkent, districts and cities of regional significance, districts in the city, cities of regional significance, akims of villages, villages, rural districts, web-portal of "electronic government"</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Paid / Free</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 paper</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00201006</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Recovering civil registration records</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MJ</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LEB of the cities of Nur- Sultan, Almaty and Shymkent, districts and cities of regional significance</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 Corporation, LEB of the cities of Nur- Sultan, Almaty and Shymkent, districts and cities of regional significance, districts in the city, cities of regional significance, akims of villages, villages, rural districts, web-portal of "electronic government"</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Paid / Free</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 paper</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00201007</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 of repeated certificates or certificates of registration of acts of civil status</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MJ</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LEB of the cities of Nur- Sultan, Almaty and Shymkent, districts and cities of regional significance</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 Corporation, e-Government Web Portal</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Paid / Free</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 paper</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It is excluded by the Decree of the Government of the Republic of Kazakhstan dated 12.12.2016 </w:t>
            </w:r>
            <w:r>
              <w:rPr>
                <w:rFonts w:ascii="Times New Roman"/>
                <w:b w:val="false"/>
                <w:i w:val="false"/>
                <w:color w:val="000000"/>
                <w:sz w:val="20"/>
              </w:rPr>
              <w:t>No. 816</w:t>
            </w:r>
            <w:r>
              <w:rPr>
                <w:rFonts w:ascii="Times New Roman"/>
                <w:b w:val="false"/>
                <w:i w:val="false"/>
                <w:color w:val="000000"/>
                <w:sz w:val="20"/>
              </w:rPr>
              <w:t xml:space="preserve"> (the order of enforcement see </w:t>
            </w:r>
            <w:r>
              <w:rPr>
                <w:rFonts w:ascii="Times New Roman"/>
                <w:b w:val="false"/>
                <w:i w:val="false"/>
                <w:color w:val="000000"/>
                <w:sz w:val="20"/>
              </w:rPr>
              <w:t>paragraph 2</w:t>
            </w:r>
            <w:r>
              <w:rPr>
                <w:rFonts w:ascii="Times New Roman"/>
                <w:b w:val="false"/>
                <w:i w:val="false"/>
                <w:color w:val="000000"/>
                <w:sz w:val="20"/>
              </w:rPr>
              <w:t xml:space="preserve"> ) .</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00201009</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Registration and re-registration of mMCSionaries</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LEBR</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LEB of regions, cities of Nur- Sultan, Almaty and Shymkent</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 Corporation, LEB of regions, cities of Nur- Sultan, Almaty and Shymkent, the web portal of "electronic government"</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 paper</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Excluded by the order of the Government of the Republic of Kazakhstan dated 07.04.2017 </w:t>
            </w:r>
            <w:r>
              <w:rPr>
                <w:rFonts w:ascii="Times New Roman"/>
                <w:b w:val="false"/>
                <w:i w:val="false"/>
                <w:color w:val="000000"/>
                <w:sz w:val="20"/>
              </w:rPr>
              <w:t>No. 177</w:t>
            </w:r>
            <w:r>
              <w:rPr>
                <w:rFonts w:ascii="Times New Roman"/>
                <w:b w:val="false"/>
                <w:i w:val="false"/>
                <w:color w:val="000000"/>
                <w:sz w:val="20"/>
              </w:rPr>
              <w:t xml:space="preserve"> (shall be enforced from the date of its first official publication).</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00201011</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Registration of a private practitioner</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MF</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Territorial bodies of the State Revenue Committee of the Ministry of Finance in districts, cities and regions in cities, on the territory of special economic zones</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 corporation, territorial bodies of the State Revenue Committee of the Ministry of Finance for districts, cities and districts in cities, on the territory of special economic zones, web portal of “electronic government”</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 paper</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00201012</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Paperwork for leaving the Republic of Kazakhstan for permanent residence</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Ministry of Internal Affairs</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Territorial units of the Ministry of Internal Affairs</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 corporation, territorial subdivisions of the Ministry of Internal Affairs, web portal of “electronic government”</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Paid</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 paper</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thirty.</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00201013</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Assignment or extension of oralman status</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CLSPM</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LEB of regions, cities of Nur- Sultan, Almaty and Shymkent</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LEB of regions, cities of Nur- Sultan, Almaty and Shymkent, State Corporation</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00201014</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Registration and deregistration of military men and conscripts</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MD</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Local military administration</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 Corporation, e-Government Web Portal</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 paper</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00201015</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Cancellation of civil registration</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MJ</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LEB of the cities of Nur- Sultan, Almaty and Shymkent, districts and cities of regional significance</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 Corporation, LEB of the cities of Nur- Sultan, Almaty and Shymkent, districts and cities of regional significance, districts in the city, cities of regional significance, akims of villages, villages, rural districts, web-portal of "electronic government"</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 paper</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00201016</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Grace period</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MD</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LEB of districts and cities of regional significance</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 corporation</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00201017</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Exemption of citizens from conscription</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MD</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LEB of districts, cities of regional significance, regions, cities of Nur- Sultan, Almaty and Shymkent</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 corporation</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00202. Stay abroad</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00202001</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Registration by overseas institutions of the Republic of Kazakhstan of documents on the exit from citizenship of the Republic of Kazakhstan</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MFA</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Foreign institutions of the Republic of Kazakhstan</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Foreign institutions of the Republic of Kazakhstan</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Paid</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Excluded by the order of the Government of the Republic of Kazakhstan dated 12.10.2017 </w:t>
            </w:r>
            <w:r>
              <w:rPr>
                <w:rFonts w:ascii="Times New Roman"/>
                <w:b w:val="false"/>
                <w:i w:val="false"/>
                <w:color w:val="000000"/>
                <w:sz w:val="20"/>
              </w:rPr>
              <w:t>No. 637</w:t>
            </w:r>
            <w:r>
              <w:rPr>
                <w:rFonts w:ascii="Times New Roman"/>
                <w:b w:val="false"/>
                <w:i w:val="false"/>
                <w:color w:val="000000"/>
                <w:sz w:val="20"/>
              </w:rPr>
              <w:t xml:space="preserve"> (shall be enforced from the date of its first official publication).</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Excluded by the order of the Government of the Republic of Kazakhstan dated 12.10.2017 </w:t>
            </w:r>
            <w:r>
              <w:rPr>
                <w:rFonts w:ascii="Times New Roman"/>
                <w:b w:val="false"/>
                <w:i w:val="false"/>
                <w:color w:val="000000"/>
                <w:sz w:val="20"/>
              </w:rPr>
              <w:t>No. 637</w:t>
            </w:r>
            <w:r>
              <w:rPr>
                <w:rFonts w:ascii="Times New Roman"/>
                <w:b w:val="false"/>
                <w:i w:val="false"/>
                <w:color w:val="000000"/>
                <w:sz w:val="20"/>
              </w:rPr>
              <w:t xml:space="preserve"> (shall be enforced from the date of its first official publication).</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00202003</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Receiving and sending documents of citizens of the Republic of Kazakhstan who have left the Republic of Kazakhstan on temporary affairs and expressed a desire to stay there for permanent residence</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MFA</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Foreign institutions of the Republic of Kazakhstan, Ministry of Internal Affairs</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Foreign institutions of the Republic of Kazakhstan</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Paid</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00202004</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 registration of child birth abroad</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MFA</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Foreign institutions of the Republic of Kazakhstan</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Foreign institutions of the Republic of Kazakhstan</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Paid / Free</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00202005</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 registration of paternity (maternity) abroad</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MFA</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Foreign institutions of the Republic of Kazakhstan</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Foreign institutions of the Republic of Kazakhstan</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Paid / Free</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00202006</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 registration of marriage (matriMESy) abroad</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MFA</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Foreign institutions of the Republic of Kazakhstan</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Foreign institutions of the Republic of Kazakhstan</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Paid</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00202007</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 registration of divorce (matriMESy) abroad</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MFA</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Foreign institutions of the Republic of Kazakhstan</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Foreign institutions of the Republic of Kazakhstan</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Paid</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00202008</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 registration of adoption of a child abroad</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MFA</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Foreign institutions of the Republic of Kazakhstan</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Foreign institutions of the Republic of Kazakhstan</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Paid / Free</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00202009</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 registration of change of first name, patronymic, last name abroad</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MFA</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Foreign institutions of the Republic of Kazakhstan</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Foreign institutions of the Republic of Kazakhstan</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Paid</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00202010</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 registration of death abroad</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MFA</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Foreign institutions of the Republic of Kazakhstan</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Foreign institutions of the Republic of Kazakhstan</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00202011</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Registration of citizens of the Republic of Kazakhstan permanently and temporarily residing outside the Republic of Kazakhstan</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MFA</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Foreign institutions of the Republic of Kazakhstan</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Foreign institutions of the Republic of Kazakhstan, the web portal of "electronic government"</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 paper</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00202012</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Deregistration of citizens of the Republic of Kazakhstan permanently and temporarily residing outside the Republic of Kazakhstan</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MFA</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Foreign Institutions of the Republic of Kazakhstan, Ministry of Foreign Affairs</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Foreign institutions of the Republic of Kazakhstan, the Ministry of Foreign Affairs, the web portal of "electronic government"</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 paper</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00202013</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Registration of persons who are citizens of the Republic of Kazakhstan, permanently residing outside the Republic of Kazakhstan, foreigners wishing to adopt orphans, children left without parental care, who are citizens of the Republic of Kazakhstan</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MFA</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Foreign institutions of the Republic of Kazakhstan</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Foreign institutions of the Republic of Kazakhstan</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Paid</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00203. Arrival in the Republic of Kazakhstan</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00203001</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Assignment and extension of refugee status in the Republic of Kazakhstan</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Ministry of Internal Affairs</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Territorial units of the Ministry of Internal Affairs</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Territorial units of the Ministry of Internal Affairs</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00203002</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Registration of foreigners and stateless persons temporarily staying in the Republic of Kazakhstan</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 and legal entities</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Ministry of Internal Affairs</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Territorial units of the Ministry of Internal Affairs</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Territorial units of the Ministry of Internal Affairs, web portal of "electronic government"</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 paper</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00203003</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 of a permit to foreigners and stateless persons for permanent residence in the Republic of Kazakhstan</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Ministry of Internal Affairs</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Territorial units of the Ministry of Internal Affairs</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 Corporation, territorial divisions of the Ministry of Internal Affairs</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00203004</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 of certificates to stateless persons and residence permits to foreigners permanently residing in the Republic of Kazakhstan</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Ministry of Internal Affairs</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Territorial units of the Ministry of Internal Affairs</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 corporation</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Paid</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00203005</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 extension of entry visas to the Republic of Kazakhstan and transit through the territory of the Republic of Kazakhstan</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MFA</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Ministry of Foreign Affairs, Foreign Institutions of the Republic of Kazakhstan</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Ministry of Foreign Affairs, Foreign Institutions of the Republic of Kazakhstan</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Paid / Free</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00203006</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 and extension of permits for labor immigrants</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Ministry of Internal Affairs</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Territorial units of the Ministry of Internal Affairs</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Territorial units of the Ministry of Internal Affairs, State Corporation, the web portal of "electronic government"</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 paper</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00203007</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 of an application for an investor visa for persons who are non-residents of the Republic of Kazakhstan and engaged in investment activities in the territory of the Republic of Kazakhstan</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 and legal entities</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MFA</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MFA Investment Committee</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 Corporation, e-Government Web Portal</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 paper</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00203008</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Acceptance and approval of invitations of receiving persons for the Issue of visas of the Republic of Kazakhstan</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 and legal entities</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Ministry of Internal Affairs</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Territorial units of the Ministry of Internal Affairs</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 Corporation, territorial divisions of the Ministry of Internal Affairs</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Paid / Free</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00203009</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Registration of return certificate</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MFA</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Foreign institutions of the Republic of Kazakhstan</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Foreign institutions of the Republic of Kazakhstan</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Paid</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00203010</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 of refugee travel document</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Ministry of Internal Affairs</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Territorial units of the Ministry of Internal Affairs</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Territorial units of the Ministry of Internal Affairs, web portal of "electronic government"</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 paper</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00203011</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Formation of an individual identification number for foreigners temporarily staying in the Republic of Kazakhstan</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Ministry of Internal Affairs</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Territorial units of the Ministry of Internal Affairs</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 corporation, territorial divisions of the Ministry of Internal Affairs, web portal of "electronic government"</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 paper</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4"/>
        <w:gridCol w:w="1175"/>
        <w:gridCol w:w="1872"/>
        <w:gridCol w:w="1309"/>
        <w:gridCol w:w="983"/>
        <w:gridCol w:w="1872"/>
        <w:gridCol w:w="3919"/>
        <w:gridCol w:w="582"/>
        <w:gridCol w:w="1205"/>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Registration of individuals and legal entities</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00301. Other state services in the field of registration of individuals and legal entities</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00301001</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Taxpayer Registration</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 and legal entities</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MF</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Territorial bodies of the State Revenue Committee of the Ministry of Finance in districts, cities and regions in cities, on the territory of special economic zones</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 corporation, territorial bodies of the State Revenue Committee of the Ministry of Finance for districts, cities and districts in cities, on the territory of special economic zones, web portal of “electronic government”</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 paper</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00301002</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Registration or re-registration of periodicals, news agencies and online publications</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 and legal entities</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LEBR</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LEBR Information Committee</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 portal of "electronic government"</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Paid</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00301003</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Registration, rediscounting of foreign periodicals distributed in the Republic of Kazakhstan</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 and legal entities</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LEBR</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LEBR Information Committee</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 portal of "electronic government"</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00301004</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Coordination of the activities of foreign religious associations in the territory of the Republic of Kazakhstan, the appointment by foreign religious centers of the leaders of religious associations in the Republic of Kazakhstan</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Legal entities</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LEBR</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Religious Affairs Committee</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 Corporation, Committee for Religious Affairs of the LEBR</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It is excluded by the Decree of the Government of the Republic of Kazakhstan dated September 30, 2019 </w:t>
            </w:r>
            <w:r>
              <w:rPr>
                <w:rFonts w:ascii="Times New Roman"/>
                <w:b w:val="false"/>
                <w:i w:val="false"/>
                <w:color w:val="ff0000"/>
                <w:sz w:val="20"/>
              </w:rPr>
              <w:t>No. 726</w:t>
            </w:r>
            <w:r>
              <w:rPr>
                <w:rFonts w:ascii="Times New Roman"/>
                <w:b w:val="false"/>
                <w:i w:val="false"/>
                <w:color w:val="ff0000"/>
                <w:sz w:val="20"/>
              </w:rPr>
              <w:t xml:space="preserve"> (shall be enforced from the date of its first official publication).</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Excluded by the order of the Government of the Republic of Kazakhstan dated 07.04.2017 </w:t>
            </w:r>
            <w:r>
              <w:rPr>
                <w:rFonts w:ascii="Times New Roman"/>
                <w:b w:val="false"/>
                <w:i w:val="false"/>
                <w:color w:val="ff0000"/>
                <w:sz w:val="20"/>
              </w:rPr>
              <w:t>No. 177</w:t>
            </w:r>
            <w:r>
              <w:rPr>
                <w:rFonts w:ascii="Times New Roman"/>
                <w:b w:val="false"/>
                <w:i w:val="false"/>
                <w:color w:val="ff0000"/>
                <w:sz w:val="20"/>
              </w:rPr>
              <w:t xml:space="preserve"> (shall be enforced from the date of its first official publication).</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00301007</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Registration of value added tax payers</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 and legal entities</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MF</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Territorial bodies of the State Revenue Committee of the Ministry of Finance in districts, cities and regions in cities, on the territory of special economic zones</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Territorial bodies of the State Revenue Committee of the Ministry of Finance in districts, cities and regions in cities, on the territory of special economic zones</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 paper</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00301008</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Registration as an electronic taxpayer</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 and legal entities</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MF</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Territorial bodies of the State Revenue Committee of the Ministry of Finance in districts, cities and regions in cities, on the territory of special economic zones</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 Corporation, e-Government Web Portal</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 paper</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00301009</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Assigning a personal identification number (PIN) to manufacturers (importers) of certain types of petroleum products, as well as to goods of manufacturers and importers of certain types of excisable products, aviation fuel and fuel oil</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 and legal entities</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MF</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Territorial bodies of the State Revenue Committee of the MDF in the regions, cities of Nur- Sultan, Almaty and Shymkent</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 corporation</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 paper</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It is excluded by the Decree of the Government of the Republic of Kazakhstan dated 12.12.2016 </w:t>
            </w:r>
            <w:r>
              <w:rPr>
                <w:rFonts w:ascii="Times New Roman"/>
                <w:b w:val="false"/>
                <w:i w:val="false"/>
                <w:color w:val="ff0000"/>
                <w:sz w:val="20"/>
              </w:rPr>
              <w:t>No. 816</w:t>
            </w:r>
            <w:r>
              <w:rPr>
                <w:rFonts w:ascii="Times New Roman"/>
                <w:b w:val="false"/>
                <w:i w:val="false"/>
                <w:color w:val="ff0000"/>
                <w:sz w:val="20"/>
              </w:rPr>
              <w:t xml:space="preserve"> (the order of enforcement see </w:t>
            </w:r>
            <w:r>
              <w:rPr>
                <w:rFonts w:ascii="Times New Roman"/>
                <w:b w:val="false"/>
                <w:i w:val="false"/>
                <w:color w:val="ff0000"/>
                <w:sz w:val="20"/>
              </w:rPr>
              <w:t>paragraph 2</w:t>
            </w:r>
            <w:r>
              <w:rPr>
                <w:rFonts w:ascii="Times New Roman"/>
                <w:b w:val="false"/>
                <w:i w:val="false"/>
                <w:color w:val="ff0000"/>
                <w:sz w:val="20"/>
              </w:rPr>
              <w:t xml:space="preserve"> )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 Family and children</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00401. Creating a family</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00401001</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Registration of marriage (matriMESy), including the introduction of changes, additions and corrections in the registration of acts of civil status</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MJ</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LEB of the cities of Nur- Sultan, Almaty and Shymkent, districts and cities of regional significance</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LEB of the cities of Nur- Sultan, Almaty and Shymkent, districts and cities of regional significance, districts in the city, cities of regional significance, akims of villages, villages, rural districts, web-portal of "electronic government"</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Paid</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 paper</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fifty.</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00401002</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Registration of divorce (matriMESy), including the introduction of changes, additions and corrections in the registration of acts of civil status</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MJ</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LEB of the cities of Nur- Sultan, Almaty and Shymkent, districts and cities of regional significance</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 Corporation, LEB of the cities of Nur- Sultan, Almaty and Shymkent, districts and cities of regional significance, districts in the city, cities of regional significance, akims of villages, villages, rural districts, web-portal of "electronic government"</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Paid</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 paper</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00402. Birth, guardianship and upbringing of a child</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00402001</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Registration of the birth of a child, including the introduction of changes, additions and corrections in the record of acts of civil status</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MJ</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LEB of the cities of Nur- Sultan, Almaty and Shymkent, districts and cities of regional significance</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 Corporation, LEB of the cities of Nur- Sultan, Almaty and Shymkent, districts and cities of regional significance, districts in the city, cities of regional significance, akims of villages, villages, rural districts, web-portal of "electronic government"</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Paid / Free</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 paper</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00402002</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Registration of the establishment of paternity, including amendments, additions and corrections to the records of acts of civil status</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MJ</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LEB of the cities of Nur- Sultan, Almaty and Shymkent, districts and cities of regional significance</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LEB of the cities of Nur- Sultan, Almaty and Shymkent, districts and cities of regional significance, districts in the city, cities of regional significance, akims of villages, villages, rural districts</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Paid / Free</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00402003</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Registration of adoption, including amendments, additions and corrections to the records of acts of civil status</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MJ</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LEB of the cities of Nur- Sultan, Almaty and Shymkent, districts of cities of regional significance</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LEB of the cities of Nur- Sultan, Almaty and Shymkent, districts and cities of regional significance, districts in the city, cities of regional significance, akims of villages, villages, rural districts</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Paid / Free</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00402004</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 of certificates of trusteeship and guardianship</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MES</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LEB of the cities of Nur- Sultan, Almaty and Shymkent, districts of cities of regional significance</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 portal of "electronic government"</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00402005</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Establishment of guardianship or guardianship of a child-orphan (orphans) and a child (children) left without parental care</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MES</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LEB of the cities of Nur- Sultan, Almaty and Shymkent, districts and cities of regional significance</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 Corporation, e-Government Web Portal</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 paper</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00402006</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 of certificates for disposing of property of minors</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MES</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LEB of the cities of Nur- Sultan, Almaty and Shymkent, districts and cities of regional significance</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 portal of "electronic government"</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Excluded by the Decree of the Government of the Republic of Kazakhstan dated 03.09.2018 </w:t>
            </w:r>
            <w:r>
              <w:rPr>
                <w:rFonts w:ascii="Times New Roman"/>
                <w:b w:val="false"/>
                <w:i w:val="false"/>
                <w:color w:val="ff0000"/>
                <w:sz w:val="20"/>
              </w:rPr>
              <w:t>No. 548</w:t>
            </w:r>
            <w:r>
              <w:rPr>
                <w:rFonts w:ascii="Times New Roman"/>
                <w:b w:val="false"/>
                <w:i w:val="false"/>
                <w:color w:val="ff0000"/>
                <w:sz w:val="20"/>
              </w:rPr>
              <w:t xml:space="preserve"> (shall be enforced from the date of its first official publication)</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00402008</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Registration of children who are citizens of the Republic of Kazakhstan, transferred for adoption to foreigners</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MFA</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MFA</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MFA</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00402009</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Examination and provision of psychological, medical and pedagogical advice to children with disabilities</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MES</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Psychological, medical and pedagogical consultation</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Psychological-medical-pedagogical consultation, web-portal of "electronic government"</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 paper</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00402010</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Rehabilitation and social adaptation of children and adolescents with developmental problems</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MES</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Rehabilitation centers, rooms of psychological and pedagogical correction</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Rehabilitation centers, rooms for psychological and pedagogical correction, the web portal of "electronic government"</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 paper</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00402011</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Assignment of benefits for childbirth and childcare</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CLSPM</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Territorial units of the Labor, Social Protection and Migration Committee of the CLSPM</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 Corporation, e-Government Web Portal</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 paper</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00402012</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Appointment of a MDther or father benefit, adoptive parent ( udocheritelyu ), guardian (trustee), bringing up a disabled child</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CLSPM</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Territorial units of the Labor, Social Protection and Migration Committee of the LSPM</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 Corporation, territorial divisions of the Labor, Social Protection and Migration Committee of the CLSPM, web-portal of “electronic government”</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 paper</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00402013</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 of a permMCSion to visit a child to parents deprived of parental rights that do not adversely affect the child</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MES</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LEB of the cities of Nur- Sultan, Almaty and Shymkent, districts and cities of regional significance</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 Corporation, IIO of the cities of Nur- Sultan, Almaty and Shymkent, districts and cities of regional significance</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00402014</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Appointment of state benefits to MDthers of many children, awarded with pendants “Altyn alka ”, “ Kumis alka ” or who had previously received the title “MDther Heroine”, awarded with orders of “MDther Glory” of I and II degrees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LSPM</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Territorial units of the Labor, Social Protection and Migration Committee of the CLSPM</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 corporation</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00402015</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Assignment of allowance for the care of a disabled person of the first group since childhood</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CLSPM</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Territorial units of the Labor, Social Protection and Migration Committee of the CLSPM</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Territorial units of the Labor, Social Protection and Migration Committee of the CLSPM, State Corporation, the web-portal of “electronic government”</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 paper</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00402016</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 of a decision of the guardianship authority regarding the opinion of a child who has reached the age of ten</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MES</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LEB of the cities of Nur- Sultan, Almaty and Shymkent, districts and cities of regional significance</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LEB of the cities of Nur- Sultan, Almaty and Shymkent, districts and cities of regional significance</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00403. Education and leisure for the child</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00403001</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Queuing of children of preschool age (up to 6 years) for referral to preschool organizations</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MES</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LEB of regions, cities of Nur- Sultan, Almaty and Shymkent, districts (cities of regional significance), akims of districts in a city, cities of regional significance, towns, villages, rural districts</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 Corporation, IIO of regions, cities of Nur- Sultan, Almaty and Shymkent, districts (cities of regional significance), akims of districts in a city, cities of regional significance, towns, villages, rural districts, web-portal of “electronic government”</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 paper</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00403002</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Acceptance of documents and enrollment of children in preschool educational organizations</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MES</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Preschool organizations of all types and types</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Preschool organizations of all types and types, the web portal of "electronic government"</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 paper</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00403003</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Acceptance of documents and admMCSion to the organization of education, regardless of departmental subordination for training in general education programs of primary, basic secondary, general secondary education</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MES</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Organization of primary, basic secondary and general secondary education</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Organizations of primary, basic secondary and general secondary education, web-portal of "electronic government"</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 paper</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00403004</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Acceptance of documents for the organization of individual free education at home for children who, due to health reasons, for a long time cannot attend organizations of primary, basic secondary, general secondary education</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MES</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Organization of primary, basic secondary and general secondary education</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Organizations of primary, basic secondary and general secondary education, web-portal of "electronic government"</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 paper</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00403005</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Acceptance of documents and enrollment in special educational organizations for children with disabilities for training in special general educational programs</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MES</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Special Education Organizations</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Special education organizations, e- government web portal</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 paper</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00403006</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Acceptance of documents and admMCSion to the organization of additional education for children to provide them with additional education</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MES</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Organization of additional education for children, organization of general secondary education</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Organizations of additional education for children, organization of general secondary education, e-government web portal</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Paid / Free</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 paper</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00403007</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Providing free transportation to general education organizations and back home to children living in reMDte rural areas</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MES</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Akim of the village, village, rural district</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 corporation, akim of a village, village, rural district, web-portal of "electronic government"</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 paper</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00403008</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Provision of free and reduced-price meals to certain categories of students and pupils in secondary schools</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MES</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LEB of regions, cities of Nur- Sultan, Almaty and Shymkent, districts and cities of regional significance</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LEB of the regions, the cities of Nur- Sultan, Almaty and Shymkent, districts and cities of regional significance, the organization of education, the web portal of "electronic government"</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 paper</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00403009</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Acceptance of documents and Issue of directions for the provision of recreation in suburban and school camps to certain categories of students and pupils of state educational institutions</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MES</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LEB of regions, cities of Nur- Sultan, Almaty and Shymkent, districts and cities, educational institutions</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 Corporation, LEB of regions, cities of Nur- Sultan, Almaty and Shymkent, districts and cities, educational institutions, web-portal of "electronic government"</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 paper</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00403010</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 of permMCSion to study in the form of external studies in organizations of basic secondary and general secondary education</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MES</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LEB of the cities of Nur- Sultan, Almaty and Shymkent, districts and cities of regional significance</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 portal of "electronic government"</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00403011</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Advice to families raising children with disabilities</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MES</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Rehabilitation centers, rooms of psychological and pedagogical correction</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Rehabilitation centers, rooms for psychological and pedagogical correction, the web portal of "electronic government"</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 paper</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00403012</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provision of free meals to certain categories of citizens, as well as to persons under guardianship (trusteeship) and patronage, students and pupils of organizations of technical and vocational, post-secondary and higher education</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MES</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Organization of technical and vocational, post-secondary education, higher educational institutions</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 corporation, technical and vocational, post-secondary education organizations , higher educational institutions, e-government web portal</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 paper</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00403013</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Acceptance of documents for the competition on the placement of the state educational order for training personnel with technical, vocational and post-secondary education</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Legal entities</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MES</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MES, LEB of regions, cities of Nur- Sultan, Almaty and Shymkent, regions and cities of regional significance</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 Corporation, e-Government Web Portal</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 paper</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00403014</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AdmMCSion of documents to the republican specialized boarding schools-colleges of the Olympic reserve and regional boarding schools for gifted children in sports</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MCS</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Republican specialized boarding schools-colleges of the Olympic reserve and regional boarding schools for gifted children</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Republican specialized boarding schools-colleges of the Olympic reserve and regional boarding schools for gifted children</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00403015</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AdmMCSion of documents to youth sports schools, sports schools for the disabled</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MCS</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Children and youth sports schools, sports schools for the disabled</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Children and youth sports schools, sports schools for the disabled</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00403016</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Acceptance of documents for the transfer or exchange of children between preschool educational organizations</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MES</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Preschool organizations of all types and types</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Preschool organizations of all types and types</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00403017</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Acceptance of documents for the transfer of children between secondary schools</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MES</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Organization of primary, basic secondary and general secondary education</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Organization of primary, basic secondary and general secondary education</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00403018</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Acceptance of documents for participation in the competition for the award of an educational grant of the First President of the Republic of Kazakhstan - the Leader of the Nation " Orken " to pay for the education of gifted children in specialized educational organizations "Nazarbayev Intellectual Schools"</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MES</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AO "Nazarbayev Intellectual Schools"</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AO "Nazarbayev Intellectual Schools"</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00404. Maintenance and support of the child</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Excluded by the order of the Government of the Republic of Kazakhstan dated 12.10.2017 </w:t>
            </w:r>
            <w:r>
              <w:rPr>
                <w:rFonts w:ascii="Times New Roman"/>
                <w:b w:val="false"/>
                <w:i w:val="false"/>
                <w:color w:val="ff0000"/>
                <w:sz w:val="20"/>
              </w:rPr>
              <w:t>No. 637</w:t>
            </w:r>
            <w:r>
              <w:rPr>
                <w:rFonts w:ascii="Times New Roman"/>
                <w:b w:val="false"/>
                <w:i w:val="false"/>
                <w:color w:val="ff0000"/>
                <w:sz w:val="20"/>
              </w:rPr>
              <w:t xml:space="preserve"> (shall be enforced from the date of its first official publication).</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0"/>
        <w:gridCol w:w="1175"/>
        <w:gridCol w:w="2246"/>
        <w:gridCol w:w="1309"/>
        <w:gridCol w:w="1338"/>
        <w:gridCol w:w="2065"/>
        <w:gridCol w:w="1650"/>
        <w:gridCol w:w="582"/>
        <w:gridCol w:w="1205"/>
      </w:tblGrid>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00404002</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Reimbursement of the cost of home-based education for children with disabilities</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CLSP</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LEB of the cities of Nur- Sultan, Almaty and Shymkent, districts and cities of regional significance</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 Corporation, e-Government Web Portal</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 paper</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00404003</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purpose of the payment of benefits to the guardians or trustees for the maintenance of an orphan (orphans) and a child (children) left without parental care</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MES</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LEB of the cities of Nur- Sultan, Almaty and Shymkent, districts and cities of regional significance</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 Corporation, e-Government Web Portal</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 paper</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00404004</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Transfer of a child (children) for foster care and the purpose of paying cash for the maintenance of a child (children) transferred to foster care</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MES</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LEB of the cities of Nur- Sultan, Almaty and Shymkent, districts and cities of regional significance</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 portal of "electronic government"</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Excluded by the Decree of the Government of the Republic of Kazakhstan dated 03.09.2018 </w:t>
            </w:r>
            <w:r>
              <w:rPr>
                <w:rFonts w:ascii="Times New Roman"/>
                <w:b w:val="false"/>
                <w:i w:val="false"/>
                <w:color w:val="ff0000"/>
                <w:sz w:val="20"/>
              </w:rPr>
              <w:t>No. 548</w:t>
            </w:r>
            <w:r>
              <w:rPr>
                <w:rFonts w:ascii="Times New Roman"/>
                <w:b w:val="false"/>
                <w:i w:val="false"/>
                <w:color w:val="ff0000"/>
                <w:sz w:val="20"/>
              </w:rPr>
              <w:t xml:space="preserve"> (shall be enforced from the date of its first official publication)</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00404006</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Registration of persons wishing to adopt children</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MES</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LEB of the cities of Nur- Sultan, Almaty and Shymkent, districts and cities of regional significance</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 portal of "electronic government"</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00404007</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Accreditation or extension of accreditation of an adoption agency</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 and legal entities</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MES</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Committee for the Protection of Children's Rights of the Ministry of Education and Science</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Committee for the Protection of Children's Rights of the Ministry of Education and Science, e-government web portal</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 paper</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It is excluded by the Decree of the Government of the Republic of Kazakhstan dated April 22, 2019 </w:t>
            </w:r>
            <w:r>
              <w:rPr>
                <w:rFonts w:ascii="Times New Roman"/>
                <w:b w:val="false"/>
                <w:i w:val="false"/>
                <w:color w:val="ff0000"/>
                <w:sz w:val="20"/>
              </w:rPr>
              <w:t>No. 217</w:t>
            </w:r>
            <w:r>
              <w:rPr>
                <w:rFonts w:ascii="Times New Roman"/>
                <w:b w:val="false"/>
                <w:i w:val="false"/>
                <w:color w:val="ff0000"/>
                <w:sz w:val="20"/>
              </w:rPr>
              <w:t xml:space="preserve"> (shall be enforced from the date of its first official publication).</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00404009</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Appointment of a lump-sum cash payment in connection with the adoption of an orphan and (or) a child left without parental care</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MES</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LEB of the cities of Nur- Sultan, Almaty and Shymkent, districts and cities of regional significance</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 portal of "electronic government"</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00404010</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Transfer of a child (children) to foster care and the purpose of paying cash for their maintenance</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MES</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LEB of regions, cities of Nur- Sultan, Almaty and Shymkent, districts and cities of regional significance</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LEB of the regions, the cities of Nur- Sultan, Almaty and Shymkent, districts and cities of regional significance, the web portal of "electronic government"</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 paper</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005. Property and Intellectual Property Rights</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00501. MDvable property</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00501001</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Registration of pledges of MDvable property not subject to mandatory state registration</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 and legal entities</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MJ</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 corporation</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 Corporation, e-Government Web Portal</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Paid</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 paper</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00501002</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 of extract from the registry of registration of pledged MDvable property</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 and legal entities</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MJ</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 corporation</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 portal of "electronic government"</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00501003</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 registration of inland navigation vessels, river-sea navigation vessels and rights to them in the State Ship Register</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 and legal entities</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MIID</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Territorial bodies of the Transport Committee</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 Corporation, e-Government Web Portal</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Paid</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 paper</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00501004</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 registration of leased inland vessels and river-sea vessels in the register of leased foreign vessels</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 and legal entities</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MIID</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Territorial bodies of the Transport Committee</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 Corporation, e-Government Web Portal</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Paid</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 paper</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00501005</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 registration of small vessels and their rights</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 and legal entities</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MIID</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Territorial bodies of the Transport Committee</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 Corporation, e-Government Web Portal</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Paid</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 paper</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00501006</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 registration of pledges of rolling stock</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 and legal entities</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MIID</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Territorial bodies of the Transport Committee</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 corporation, second-tier banks, e-government web portal</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Paid</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 paper</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00501007</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 registration (re-registration) of rolling stock</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 and legal entities</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MIID</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Territorial bodies of the Transport Committee</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 Corporation, e- Government Web Portal</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Paid / Free</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 paper</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00501008</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 registration, registration and deregistration of certain types of vehicles by vehicle identification number, as well as the Issue of certificates of registration of vehicles and state registration number plates</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 and legal entities</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Ministry of Internal Affairs</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Territorial units of the Ministry of Internal Affairs</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 corporation, territorial divisions of the Ministry of Internal Affairs, web portal of "electronic government"</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Paid</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 paper</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00501009</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 of a registration document (duplicate) and state license plate for tractors and self-propelled chassis and mechanisms made on their basis, trailers for them, including trailers with MDunted special equipment of self-propelled agricultural, reclamation and road-building machines, as well as special off-road vehicles</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 and legal entities</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Ministry of Agriculture</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LEB of regions, cities of Nur- Sultan, Almaty and Shymkent, districts and cities of regional significance</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LEB of the regions, the cities of Nur- Sultan, Almaty and Shymkent, districts and cities of regional significance, the web portal of "electronic government"</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Paid</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 paper</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00501010</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 registration of pledge (deregistration) of tractors and self-propelled chassis and mechanisms made on their basis, trailers for them, including trailers with MDunted special equipment, self-propelled, agricultural, reclamation and road-building machines and mechanisms, as well as special off-road vehicles</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 and legal entities</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Ministry of Agriculture</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LEB of regions, cities of Nur- Sultan, Almaty and Shymkent, districts and cities of regional significance</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 Corporation, LEB of oblasts, cities of Nur- Sultan, Almaty and Shymkent, districts and cities of regional significance, the web portal of "electronic government"</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Paid</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 paper</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00501011</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 registration of a MDrtgage of a vessel, a small vessel, a vessel under construction</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 and legal entities</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MIID</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Territorial bodies of the Transport Committee</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 portal of "electronic government"</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Paid</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It is excluded by the Decree of the Government of the Republic of Kazakhstan dated April 22, 2019 </w:t>
            </w:r>
            <w:r>
              <w:rPr>
                <w:rFonts w:ascii="Times New Roman"/>
                <w:b w:val="false"/>
                <w:i w:val="false"/>
                <w:color w:val="ff0000"/>
                <w:sz w:val="20"/>
              </w:rPr>
              <w:t>No. 217</w:t>
            </w:r>
            <w:r>
              <w:rPr>
                <w:rFonts w:ascii="Times New Roman"/>
                <w:b w:val="false"/>
                <w:i w:val="false"/>
                <w:color w:val="ff0000"/>
                <w:sz w:val="20"/>
              </w:rPr>
              <w:t xml:space="preserve"> (shall be enforced from the date of its first official publication).</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00501013</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 of certificates of state registration of civil aircraft of the Republic of Kazakhstan</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 and legal entities</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MIID</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JSC "Aviation Administration of Kazakhstan"</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 portal of "electronic government"</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Paid</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00501014</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 of information on state registration of a MDrtgage of a vessel, small vessel or a vessel under construction</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 and legal entities</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MIID</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Territorial bodies of the Transport Committee</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 corporation</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00501015</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 registration of ownership of a ship under construction in the register of ships under construction</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 and legal entities</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MIID</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Port Maritime Administration</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 corporation</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Paid</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00501016</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 Registration of Ships in the State Ship Register of Ships</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 and legal entities</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MIID</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Port Maritime Administration</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 portal of "electronic government"</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Paid</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It is excluded by the Decree of the Government of the Republic of Kazakhstan dated April 22, 2019 </w:t>
            </w:r>
            <w:r>
              <w:rPr>
                <w:rFonts w:ascii="Times New Roman"/>
                <w:b w:val="false"/>
                <w:i w:val="false"/>
                <w:color w:val="ff0000"/>
                <w:sz w:val="20"/>
              </w:rPr>
              <w:t>No. 217</w:t>
            </w:r>
            <w:r>
              <w:rPr>
                <w:rFonts w:ascii="Times New Roman"/>
                <w:b w:val="false"/>
                <w:i w:val="false"/>
                <w:color w:val="ff0000"/>
                <w:sz w:val="20"/>
              </w:rPr>
              <w:t xml:space="preserve"> (shall be enforced from the date of its first official publication).</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00501018</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 registration of vessels in the international ship registry of the Republic of Kazakhstan</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 and legal entities</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MIID</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Port Maritime Administration</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 corporation</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Paid</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00501019</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 registration of urban rail vehicles</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 and legal entities</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MIID</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LEB of the cities of Almaty, Pavlodar, Ust-Kamenogorsk and Temirtau</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 portal of "electronic government"</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Paid</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00501020</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Issuing a duplicate of a state registration number plate for vehicles</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 and legal entities</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Ministry of Internal Affairs</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Territorial units of the Ministry of Internal Affairs</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 corporation, territorial divisions of the Ministry of Internal Affairs, web portal of "electronic government"</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fee</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 paper</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00502. Real estate</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00502001</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 registration of rights (encumbrances) on real estate</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 and legal entities</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MJ</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 corporation</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 Corporation, e- Government Web Portal</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Paid</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 paper</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00502002</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 of a duplicate title document for real estate</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 and legal entities</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MJ</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 corporation</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 Corporation, e-Government Web Portal</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Paid</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 paper</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00502003</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Entering into the legal cadastre of identification and technical information of buildings, structures and (or) their components for newly created real estate, Issuing a technical passport of real estate objects and a conclusion on the establishment of discrepancies in identification and technical information based on the results of the state technical examination of the newly created real estate</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 and legal entities</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MJ</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 corporation</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 Corporation, e-Government Web Portal</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Paid</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 paper</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00502004</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 of a duplicate of a technical passport of real estate</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 and legal entities</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MJ</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 corporation</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 Corporation, e- Government Web Portal</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Paid</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 paper</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00502005</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 of copies of registration documents certified by the registration authority, including the plan (scheme) of real estate</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 and legal entities</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MJ</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 corporation</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 Corporation, e-Government Web Portal</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 paper</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00502006</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 of a certificate of registered rights (encumbrances) on real estate and its technical characteristics</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 and legal entities</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MJ</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 corporation</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 portal of "electronic government"</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00502007</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 of a certificate of absence (presence) of real estate</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 and legal entities</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MJ</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 corporation</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 portal of "electronic government"</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00502008</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 of certificates of registered and terminated rights to real estate</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 and legal entities</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MJ</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 corporation</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 portal of "electronic government"</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00502009</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 of an appendix to the technical passport containing information about the owner (copyright holder) of real estate</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 and legal entities</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MJ</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 corporation</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 portal of "electronic government"</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00502010</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 registration of a condominium facility</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 and legal entities</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MJ</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 corporation</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 Corporation, e- Government Web Portal</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Paid</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 paper</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00503. Intellectual Property</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00503001</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Entering information and their changes into the State Register of Rights to Copyright Protected Objects</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MJ</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RSE "National Institute of Intellectual Property" MJ</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 portal of "electronic government"</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Paid</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00503002</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Registration of granting the right to use a trademark, selection achievement and industrial property</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 and legal entities</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MJ</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RSE "National Institute of Intellectual Property" MJ</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 portal of "electronic government"</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Paid</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00503003</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Registration of transfer of exclusive rights to a trademark, selection achievement and industrial property</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 and legal entities</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MJ</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RSE "National Institute of Intellectual Property" MJ</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 portal of "electronic government"</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Paid</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00503004</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Accreditation of organizations managing property rights on a collective basis</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Legal entities</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MJ</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MJ</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 portal of "electronic government"</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Excluded by the Decree of the Government of the Republic of Kazakhstan dated 03.09.2018 </w:t>
            </w:r>
            <w:r>
              <w:rPr>
                <w:rFonts w:ascii="Times New Roman"/>
                <w:b w:val="false"/>
                <w:i w:val="false"/>
                <w:color w:val="ff0000"/>
                <w:sz w:val="20"/>
              </w:rPr>
              <w:t>No. 548</w:t>
            </w:r>
            <w:r>
              <w:rPr>
                <w:rFonts w:ascii="Times New Roman"/>
                <w:b w:val="false"/>
                <w:i w:val="false"/>
                <w:color w:val="ff0000"/>
                <w:sz w:val="20"/>
              </w:rPr>
              <w:t xml:space="preserve"> (shall be enforced from the date of its first official publication)</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00503006</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Certification of candidates for patent attorneys</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MJ</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MJ</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 portal of "electronic government"</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Paid</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00503007</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Trademark Registration</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 and legal entities</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MJ</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RSE "National Institute of Intellectual Property" MJ</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 portal of "electronic government"</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Paid</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00503008</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Registration of the right to use the appellation of origin</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 and legal entities</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MJ</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RSE "National Institute of Intellectual Property" MJ</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 portal of "electronic government"</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Paid</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Excluded by the Decree of the Government of the Republic of Kazakhstan dated 03.09.2018 </w:t>
            </w:r>
            <w:r>
              <w:rPr>
                <w:rFonts w:ascii="Times New Roman"/>
                <w:b w:val="false"/>
                <w:i w:val="false"/>
                <w:color w:val="ff0000"/>
                <w:sz w:val="20"/>
              </w:rPr>
              <w:t>No. 548</w:t>
            </w:r>
            <w:r>
              <w:rPr>
                <w:rFonts w:ascii="Times New Roman"/>
                <w:b w:val="false"/>
                <w:i w:val="false"/>
                <w:color w:val="ff0000"/>
                <w:sz w:val="20"/>
              </w:rPr>
              <w:t xml:space="preserve"> (shall be enforced from the date of its first official publication)</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Excluded by the Decree of the Government of the Republic of Kazakhstan dated 03.09.2018 </w:t>
            </w:r>
            <w:r>
              <w:rPr>
                <w:rFonts w:ascii="Times New Roman"/>
                <w:b w:val="false"/>
                <w:i w:val="false"/>
                <w:color w:val="ff0000"/>
                <w:sz w:val="20"/>
              </w:rPr>
              <w:t>No. 548</w:t>
            </w:r>
            <w:r>
              <w:rPr>
                <w:rFonts w:ascii="Times New Roman"/>
                <w:b w:val="false"/>
                <w:i w:val="false"/>
                <w:color w:val="ff0000"/>
                <w:sz w:val="20"/>
              </w:rPr>
              <w:t xml:space="preserve"> (shall be enforced from the date of its first official publication)</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Excluded by the Decree of the Government of the Republic of Kazakhstan dated 03.09.2018 </w:t>
            </w:r>
            <w:r>
              <w:rPr>
                <w:rFonts w:ascii="Times New Roman"/>
                <w:b w:val="false"/>
                <w:i w:val="false"/>
                <w:color w:val="ff0000"/>
                <w:sz w:val="20"/>
              </w:rPr>
              <w:t>No. 548</w:t>
            </w:r>
            <w:r>
              <w:rPr>
                <w:rFonts w:ascii="Times New Roman"/>
                <w:b w:val="false"/>
                <w:i w:val="false"/>
                <w:color w:val="ff0000"/>
                <w:sz w:val="20"/>
              </w:rPr>
              <w:t xml:space="preserve"> (shall be enforced from the date of its first official publication)</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00503011</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 of title documents in the field of industrial property</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 and legal entities</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MJ</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RSE "National Institute of Intellectual Property" MJ</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 portal of "electronic government"</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Paid</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0"/>
        <w:gridCol w:w="1175"/>
        <w:gridCol w:w="2692"/>
        <w:gridCol w:w="1309"/>
        <w:gridCol w:w="538"/>
        <w:gridCol w:w="1918"/>
        <w:gridCol w:w="2151"/>
        <w:gridCol w:w="582"/>
        <w:gridCol w:w="1205"/>
      </w:tblGrid>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It is excluded by the Decree of the Government of the Republic of Kazakhstan dated September 08, 2015 </w:t>
            </w:r>
            <w:r>
              <w:rPr>
                <w:rFonts w:ascii="Times New Roman"/>
                <w:b w:val="false"/>
                <w:i w:val="false"/>
                <w:color w:val="ff0000"/>
                <w:sz w:val="20"/>
              </w:rPr>
              <w:t>No. 756</w:t>
            </w:r>
            <w:r>
              <w:rPr>
                <w:rFonts w:ascii="Times New Roman"/>
                <w:b w:val="false"/>
                <w:i w:val="false"/>
                <w:color w:val="ff0000"/>
                <w:sz w:val="20"/>
              </w:rPr>
              <w:t xml:space="preserve"> (shall be enforced from the date of its first official publication).</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00503012</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Integrated Circuit Topology Registration</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 and legal entities</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MJ</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RSE "National Institute of Intellectual Property" MJ</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 portal of "electronic government"</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Paid</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00503013</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Providing extracts from state registers of trademarks, appellations of origin</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 and legal entities</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MJ</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RSE "National Institute of Intellectual Property" MJ</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 portal of "electronic government"</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Paid</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00503014</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 of patent attorney certificate</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MJ</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MJ</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 portal of "electronic government"</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Paid</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00504. Other government services in the field of property rights and intellectual property</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Excluded by the order of the Government of the Republic of Kazakhstan dated 12.10.2017 </w:t>
            </w:r>
            <w:r>
              <w:rPr>
                <w:rFonts w:ascii="Times New Roman"/>
                <w:b w:val="false"/>
                <w:i w:val="false"/>
                <w:color w:val="ff0000"/>
                <w:sz w:val="20"/>
              </w:rPr>
              <w:t>No. 637</w:t>
            </w:r>
            <w:r>
              <w:rPr>
                <w:rFonts w:ascii="Times New Roman"/>
                <w:b w:val="false"/>
                <w:i w:val="false"/>
                <w:color w:val="ff0000"/>
                <w:sz w:val="20"/>
              </w:rPr>
              <w:t xml:space="preserve"> (shall be enforced from the date of its first official publication).</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006. Health, medicine and healthcare</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0060. Medical assistance</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00601001</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Attachment to a primary care provider</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Primary health care organizations</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 portal of "electronic government"</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00601002</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Appointment to the doctor</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Primary health care organizations</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Primary health care organizations, e-government web portal</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 paper</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0"/>
        <w:gridCol w:w="1175"/>
        <w:gridCol w:w="3373"/>
        <w:gridCol w:w="1309"/>
        <w:gridCol w:w="538"/>
        <w:gridCol w:w="1673"/>
        <w:gridCol w:w="1715"/>
        <w:gridCol w:w="582"/>
        <w:gridCol w:w="1205"/>
      </w:tblGrid>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00601003</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Call a doctor at home</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Primary health care organizations</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Primary health care organizations, e-government web portal</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 paper</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00601004</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Voluntary anonyMDus and compulsory confidential medical examination for HIV infection</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Primary health care medical organizations, healthcare organizations involved in the field of HIV infection prevention in regions, cities of Nur- Sultan, Almaty and Shymkent, RSE at PHE “Kazakh Scientific Center of Dermatology and Infectious Diseases” of the Ministry of Health</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Primary health care medical organizations, healthcare organizations involved in the field of HIV infection prevention in regions, cities of Nur- Sultan, Almaty and Shymkent, RSE at PHE “Kazakh Scientific Center of Dermatology and Infectious Diseases” of the Ministry of Health</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Paid / Free</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00601005</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 of a certificate from a medical organization providing primary health care</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Primary health care organizations</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Primary health care organizations, e-government web portal</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 paper</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00601006</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 of a temporary disability certificate</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Healthcare subjects</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Health actors, e- government web portal</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 paper</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00601007</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 of certificate of temporary incapacity for work</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Healthcare subjects</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Health actors, e-government web portal</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 paper</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00601008</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 of an extract from a medical record of a hospital patient</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Inpatient medical organizations</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Inpatient medical organizations, e-government web portal</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 paper</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Excluded by the Decree of the Government of the Republic of Kazakhstan dated 03.09.2018 </w:t>
            </w:r>
            <w:r>
              <w:rPr>
                <w:rFonts w:ascii="Times New Roman"/>
                <w:b w:val="false"/>
                <w:i w:val="false"/>
                <w:color w:val="ff0000"/>
                <w:sz w:val="20"/>
              </w:rPr>
              <w:t>No. 548</w:t>
            </w:r>
            <w:r>
              <w:rPr>
                <w:rFonts w:ascii="Times New Roman"/>
                <w:b w:val="false"/>
                <w:i w:val="false"/>
                <w:color w:val="ff0000"/>
                <w:sz w:val="20"/>
              </w:rPr>
              <w:t xml:space="preserve"> (shall be enforced from the date of its first official publication)</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00601010</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Registration of consent or withdrawal of consent for a lifetime voluntary donation of tIssues (parts of tIssue) and (or) organs (parts of organs) after death for transplantation purposes</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Primary health care organizations</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Primary health care organizations, e-government web portal</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 paper</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00601011</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Determination of the conformity (inconsistency) of a potential service provider of the guaranteed aMDunt of free medical care and / or compulsory social health insurance with the requirements for inclusion in the database of healthcare entities applying for medical services within the guaranteed volume of free medical care and in the system of compulsory social health insurance</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 and legal entities</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Branches of the non-profit joint stock company Social Health Insurance Fund in the regions, cities of Nur- Sultan, Almaty and Shymkent</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Branches of the non-profit joint-stock company Social Health Insurance Fund in the regions of Nur- Sultan, Almaty and Shymkent</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00601012</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Emergency call</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Healthcare subjects</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Healthcare subjects</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00601013</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Issuing referrals to patients for hospitalization in a hospital as part of the guaranteed volume of free medical care through the portal of the Bureau of Hospitalization</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Healthcare subjects</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Healthcare subjects</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00703111</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Reception and consideration of documents on the possibility of sending citizens of the Republic of Kazakhstan for treatment abroad at the expense of budgetary funds</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LEB of regions, cities of Nur- Sultan, Almaty and Shymkent</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Healthcare subjects</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00602. Issue of permits (including licensing, registration, certification) in the field of healthcare</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00602001</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 of permMCSion to conduct clinical trials of medical technologies</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 and legal entities</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00602002</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 of a specialist certificate for admMCSion to clinical practice</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Territorial Departments of the Committee for Quality and Safety Control of Goods and Services of the Ministry of Health</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 portal of "electronic government"</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00602003</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 of a certificate of qualification for specialists with medical education</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Territorial Departments of the Committee for Quality and Safety Control of Goods and Services of the Ministry of Health</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 portal of "electronic government"</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00602004</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 of a certificate of qualification for specialists in the field of sanitary and epideLEBlogical welfare of the population</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Territorial Departments of the Committee for Quality and Safety Control of Goods and Services of the Ministry of Health</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 portal of "electronic government"</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00602005</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Accreditation of medical organizations in order to recognize the conformity of their activities with accreditation standards</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Legal entities</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Committee for Quality and Safety Control of Goods and Services of the Ministry of Health, territorial departments of the Committee for Quality and Safety of Goods and Services of the Ministry of Health, organization accredited by the authorized body in the field of health</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 portal of "electronic government"</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Paid</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Is excluded by the decision of the Government of the Republic of Kazakhstan dated 07.04.2017 </w:t>
            </w:r>
            <w:r>
              <w:rPr>
                <w:rFonts w:ascii="Times New Roman"/>
                <w:b w:val="false"/>
                <w:i w:val="false"/>
                <w:color w:val="ff0000"/>
                <w:sz w:val="20"/>
              </w:rPr>
              <w:t>No. 177</w:t>
            </w:r>
            <w:r>
              <w:rPr>
                <w:rFonts w:ascii="Times New Roman"/>
                <w:b w:val="false"/>
                <w:i w:val="false"/>
                <w:color w:val="ff0000"/>
                <w:sz w:val="20"/>
              </w:rPr>
              <w:t xml:space="preserve"> (shall be enforced from the date of its first official publication</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00602007</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Certification of forensic, forensic psychiatric, forensic experts</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MJ</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RSE “Center for Forensic Expertise MJ</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 portal of "electronic government"</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00602008</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Assignment of qualifications for the right to produce a certain type of forensic, forensic psychiatric and forensic drug examination</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MJ</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RSE “Center for Forensic Expertise MJ</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 portal of "electronic government"</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00602009</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 of documents on advanced training and retraining of health care personnel</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Health Education Organizations</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Health Education Organizations, e-Government Web Portal</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 paper</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00602010</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 of approval and (or) conclusion (permitting document) for the import (export) of medicines and medical products registered and not registered in the Republic of Kazakhstan</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 and legal entities</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Committee for quality and safety control of goods and services of the Ministry of Health, territorial departments of the Committee for quality and safety control of goods and services of the Ministry of Health</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 portal of "electronic government"</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It is excluded by the Decree of the Government of the Republic of Kazakhstan dated 12.12.2016 </w:t>
            </w:r>
            <w:r>
              <w:rPr>
                <w:rFonts w:ascii="Times New Roman"/>
                <w:b w:val="false"/>
                <w:i w:val="false"/>
                <w:color w:val="ff0000"/>
                <w:sz w:val="20"/>
              </w:rPr>
              <w:t>No. 816</w:t>
            </w:r>
            <w:r>
              <w:rPr>
                <w:rFonts w:ascii="Times New Roman"/>
                <w:b w:val="false"/>
                <w:i w:val="false"/>
                <w:color w:val="ff0000"/>
                <w:sz w:val="20"/>
              </w:rPr>
              <w:t xml:space="preserve"> (the order of enforcement see </w:t>
            </w:r>
            <w:r>
              <w:rPr>
                <w:rFonts w:ascii="Times New Roman"/>
                <w:b w:val="false"/>
                <w:i w:val="false"/>
                <w:color w:val="ff0000"/>
                <w:sz w:val="20"/>
              </w:rPr>
              <w:t>paragraph 2</w:t>
            </w:r>
            <w:r>
              <w:rPr>
                <w:rFonts w:ascii="Times New Roman"/>
                <w:b w:val="false"/>
                <w:i w:val="false"/>
                <w:color w:val="ff0000"/>
                <w:sz w:val="20"/>
              </w:rPr>
              <w:t xml:space="preserve"> )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00602012</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Issuing a license for medical activity</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 and legal entities</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LEB of regions, cities of Nur- Sultan, Almaty and Shymkent</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 Corporation, e-Government Web Portal</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Paid</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 paper</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00602013</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Pharmaceutical license Issue</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 and legal entities</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Territorial Departments of the Committee for Quality and Safety Control of Goods and Services of the Ministry of Health</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 portal of "electronic government"</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Paid</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00602014</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 of a license to carry out activities in the field of trafficking in narcotic drugs, psychotropic substances and precursors in the field of health</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Legal entities</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Territorial Departments of the Committee for Quality and Safety Control of Goods and Services of the Ministry of Health</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 portal of "electronic government"</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Paid</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It is excluded by the Decree of the Government of the Republic of Kazakhstan dated 12.12.2016 </w:t>
            </w:r>
            <w:r>
              <w:rPr>
                <w:rFonts w:ascii="Times New Roman"/>
                <w:b w:val="false"/>
                <w:i w:val="false"/>
                <w:color w:val="ff0000"/>
                <w:sz w:val="20"/>
              </w:rPr>
              <w:t>No. 816</w:t>
            </w:r>
            <w:r>
              <w:rPr>
                <w:rFonts w:ascii="Times New Roman"/>
                <w:b w:val="false"/>
                <w:i w:val="false"/>
                <w:color w:val="ff0000"/>
                <w:sz w:val="20"/>
              </w:rPr>
              <w:t xml:space="preserve"> (the order of enforcement see </w:t>
            </w:r>
            <w:r>
              <w:rPr>
                <w:rFonts w:ascii="Times New Roman"/>
                <w:b w:val="false"/>
                <w:i w:val="false"/>
                <w:color w:val="ff0000"/>
                <w:sz w:val="20"/>
              </w:rPr>
              <w:t>paragraph 2</w:t>
            </w:r>
            <w:r>
              <w:rPr>
                <w:rFonts w:ascii="Times New Roman"/>
                <w:b w:val="false"/>
                <w:i w:val="false"/>
                <w:color w:val="ff0000"/>
                <w:sz w:val="20"/>
              </w:rPr>
              <w:t xml:space="preserve"> )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00602016</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 of permMCSion to conduct a clinical trial and (or) test pharmacological and medicinal products, medical devices</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 and legal entities</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Committee for Quality and Safety Control of Goods and Services of the Ministry of Health</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 portal of "electronic government"</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00602017</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 registration, re-registration and amendments to the registration dossier of a medicinal product or medical device</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 and legal entities</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Committee for Quality and Safety Control of Goods and Services of the Ministry of Health</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 portal of "electronic government"</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Paid</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00602018</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 registration or re-registration of baby food, food and biologically active food additives, genetically MDdified objects, dyes, disinfectants, disinsection and disinfestations, materials and products in contact with water and food, chemicals, certain types of products and substances that render harmful effects on human health</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 and legal entities</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Committee for Quality and Safety Control of Goods and Services of the Ministry of Health</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Committee for Quality and Safety Control of Goods and Services of the Ministry of Health, web portal of “electronic government”</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 paper</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00602019</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 of a license to import into the territory of the Republic of Kazakhstan and (or) export from the territory of the Republic of Kazakhstan organs (parts of organs) and (or) human tIssues, blood and its components</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Legal entities</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Committee for Quality and Safety Control of Goods and Services of the Ministry of Health</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 portal of "electronic government"</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Paid</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00602020</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 of a conclusion (permit) for the import into the territory of the Republic of Kazakhstan and export from the territory of the Republic of Kazakhstan of hematopoietic stem cells, bone marrow in case of their MDvement for the purpose of unrelated transplantation, as well as samples of cells, tIssues, biological fluids and secrets, including products human life, physiological and pathological secretions, smears, scrapings, swabs, intended for diagnostic purposes or obtained in the process of biomedical and research</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Legal entities</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Committee for Quality and Safety Control of Goods and Services of the Ministry of Health</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 portal of "electronic government"</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It is excluded by the Decree of the Government of the Republic of Kazakhstan dated September 30, 2019 </w:t>
            </w:r>
            <w:r>
              <w:rPr>
                <w:rFonts w:ascii="Times New Roman"/>
                <w:b w:val="false"/>
                <w:i w:val="false"/>
                <w:color w:val="ff0000"/>
                <w:sz w:val="20"/>
              </w:rPr>
              <w:t>No. 726</w:t>
            </w:r>
            <w:r>
              <w:rPr>
                <w:rFonts w:ascii="Times New Roman"/>
                <w:b w:val="false"/>
                <w:i w:val="false"/>
                <w:color w:val="ff0000"/>
                <w:sz w:val="20"/>
              </w:rPr>
              <w:t xml:space="preserve"> (shall be enforced from the date of its first official publication).</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00602022</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 of a certificate of qualification for specialists with pharmaceutical education</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Territorial Departments of the Committee for Quality and Safety Control of Goods and Services of the Ministry of Health</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 portal of "electronic government"</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00602023</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AdmMCSion of foreign specialists to clinical practice, with the exception of persons invited to carry out professional medical activities at the National Holding in the field of healthcare and its subsidiaries, as well as Nazarbayev University or its medical organizations, medical organizations of the Office of the President of the Republic of Kazakhstan</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Territorial Departments of the Committee for Quality and Safety Control of Goods and Services of the Ministry of Health</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 Corporation, e-Government Web Portal</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 paper</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00602024</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Issuing an opinion on the safety, quality and effectiveness of medicines and medical devices</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 and legal entities</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RSE at PHV “National Center for Expertise of Medicines and Medical Devices” of the Committee for Quality Control and Safety of Goods and Services of the Ministry of Health</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RSE at the PHV “National Center for Expertise of Medicines and Medical Devices” of the Committee for Quality Control and Safety of Goods and Services of the Ministry of Health, web portal of “electronic government”</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Paid</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 paper</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00602025</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Issuing a certificate for a pharmaceutical product</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 and legal entities</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Committee for Quality and Safety Control of Goods and Services of the Ministry of Health</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 Corporation, e-Government Web Portal</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 paper</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00602026</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Accreditation of a healthcare subject, assessing professional preparedness and confirming the qualifications of specialists in the field of healthcare</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Legal entities</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Committee for Quality and Safety Control of Goods and Services of the Ministry of Health</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Committee for Quality and Safety Control of Goods and Services of the Ministry of Health, web portal of “electronic government”</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 paper</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It is excluded by the Decree of the Government of the Republic of Kazakhstan dated September 30, 2019 </w:t>
            </w:r>
            <w:r>
              <w:rPr>
                <w:rFonts w:ascii="Times New Roman"/>
                <w:b w:val="false"/>
                <w:i w:val="false"/>
                <w:color w:val="ff0000"/>
                <w:sz w:val="20"/>
              </w:rPr>
              <w:t>No. 726</w:t>
            </w:r>
            <w:r>
              <w:rPr>
                <w:rFonts w:ascii="Times New Roman"/>
                <w:b w:val="false"/>
                <w:i w:val="false"/>
                <w:color w:val="ff0000"/>
                <w:sz w:val="20"/>
              </w:rPr>
              <w:t xml:space="preserve"> (shall be enforced from the date of its first official publication).</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It is excluded by the Decree of the Government of the Republic of Kazakhstan dated September 30, 2019 </w:t>
            </w:r>
            <w:r>
              <w:rPr>
                <w:rFonts w:ascii="Times New Roman"/>
                <w:b w:val="false"/>
                <w:i w:val="false"/>
                <w:color w:val="ff0000"/>
                <w:sz w:val="20"/>
              </w:rPr>
              <w:t>No. 726</w:t>
            </w:r>
            <w:r>
              <w:rPr>
                <w:rFonts w:ascii="Times New Roman"/>
                <w:b w:val="false"/>
                <w:i w:val="false"/>
                <w:color w:val="ff0000"/>
                <w:sz w:val="20"/>
              </w:rPr>
              <w:t xml:space="preserve"> (shall be enforced from the date of its first official publication).</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It is excluded by the Decree of the Government of the Republic of Kazakhstan dated September 30, 2019 </w:t>
            </w:r>
            <w:r>
              <w:rPr>
                <w:rFonts w:ascii="Times New Roman"/>
                <w:b w:val="false"/>
                <w:i w:val="false"/>
                <w:color w:val="ff0000"/>
                <w:sz w:val="20"/>
              </w:rPr>
              <w:t>No. 726</w:t>
            </w:r>
            <w:r>
              <w:rPr>
                <w:rFonts w:ascii="Times New Roman"/>
                <w:b w:val="false"/>
                <w:i w:val="false"/>
                <w:color w:val="ff0000"/>
                <w:sz w:val="20"/>
              </w:rPr>
              <w:t xml:space="preserve"> (shall be enforced from the date of its first official publication).</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00603. Sanitary and epideLEBlogical welfare of the population</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00603001</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 of a sanitary-epideLEBlogical conclusion on compliance (non-compliance) of an object of high epideLEBlogical significance with regulatory legal acts in the field of sanitary-epideLEBlogical welfare of the population and hygienic standards</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 and legal entities</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Committee for Quality and Safety Control of Goods and Services of the Ministry of Health, territorial divisions of the Committee for Quality and Safety Control of goods and services of the Ministry of Health</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 portal of "electronic government"</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0"/>
        <w:gridCol w:w="1175"/>
        <w:gridCol w:w="2851"/>
        <w:gridCol w:w="1309"/>
        <w:gridCol w:w="983"/>
        <w:gridCol w:w="1917"/>
        <w:gridCol w:w="1694"/>
        <w:gridCol w:w="582"/>
        <w:gridCol w:w="1205"/>
      </w:tblGrid>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00603002</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Assigning an account number to an object of production (manufacture) of food products</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 and legal entities</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Territorial units of the Committee for Quality and Safety Control of Goods and Services of the Ministry of Health</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 portal of "electronic government"</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00603003</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Issuing a sanitary and epideLEBlogical opinion on draft regulatory documents on maximum permMCSible emMCSions and maximum permMCSible discharges of harmful substances and physical factors into the environment, sanitary protection zones and sanitary protection zones, on raw materials and products</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 and legal entities</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Committee for Quality and Safety Control of Goods and Services of the Ministry of Health, territorial divisions of the Committee for Quality and Safety Control of goods and services of the Ministry of Health</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 portal of "electronic government"</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00603004</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 of permMCSion to work with microorganisms of the I-IV pathogenicity group and helminths</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Legal entities</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Territorial Departments of the Committee for Quality and Safety Control of Goods and Services of the Ministry of Health</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E-Government Web Portal</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00603005</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Issuing a sanitary-epideLEBlogical opinion on the coordination of shelf life and storage conditions for food products</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 and legal entities</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Committee for quality and safety control of goods and services of the Ministry of Health, territorial departments of the Committee for quality and safety control of goods and services of the Ministry of Health</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 portal of "electronic government"</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00603006</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Issuing sanitary and epideLEBlogical conclusions on the compliance (non-compliance) of the object of state sanitary and epideLEBlogical supervision with regulatory legal acts in the field of sanitary and epideLEBlogical welfare of the population and hygienic standards at facilities located on the territory of military camps and training centers of the Ministry of Defense of the Republic of Kazakhstan</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 and legal entities</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MD</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Units of the Armed Forces of the Republic of Kazakhstan carrying out activities in the field of sanitary and epideLEBlogical welfare of the population</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RSU "Military Unit 64615", RSU "Military Unit 01826", the web portal of "electronic government"</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 paper</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00603007</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Issuing a sanitary-epideLEBlogical opinion on projects, works and services at facilities located on the territory of military camps and training centers of the Ministry of Defense of the Republic of Kazakhstan</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 and legal entities</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MD</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Units of the Armed Forces of the Republic of Kazakhstan carrying out activities in the field of sanitary and epideLEBlogical welfare of the population</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RSU "Military Unit 64615", RSU "Military Unit 01826", the web portal of "electronic government"</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 paper</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Excluded by the Decree of the Government of the Republic of Kazakhstan dated 03.09.2018 </w:t>
            </w:r>
            <w:r>
              <w:rPr>
                <w:rFonts w:ascii="Times New Roman"/>
                <w:b w:val="false"/>
                <w:i w:val="false"/>
                <w:color w:val="ff0000"/>
                <w:sz w:val="20"/>
              </w:rPr>
              <w:t>No. 548</w:t>
            </w:r>
            <w:r>
              <w:rPr>
                <w:rFonts w:ascii="Times New Roman"/>
                <w:b w:val="false"/>
                <w:i w:val="false"/>
                <w:color w:val="ff0000"/>
                <w:sz w:val="20"/>
              </w:rPr>
              <w:t xml:space="preserve"> (shall be enforced from the date of its first official publication)</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00604. Other government services in the field of health, medicine and healthcare</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00604001</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 of a certificate from a neuropsychiatric organization</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Healthcare organizations</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 portal of "electronic government"</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00604002</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 of a certificate from a drug treatment organization</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Healthcare organizations</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 portal of "electronic government"</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00604003</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 of a certificate from a TB organization</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Healthcare organizations</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 portal of "electronic government"</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00604004</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Preliminary compulsory medical examinations</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Medical organizations</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Medical organizations</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Paid</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00604005</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 of a certificate of admMCSion to driving</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Medical organizations</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Medical organizations</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Paid</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007. Labor and social protection of the population</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00701. Employment</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It is excluded by the Decree of the Government of the Republic of Kazakhstan dated 12.12.2016 </w:t>
            </w:r>
            <w:r>
              <w:rPr>
                <w:rFonts w:ascii="Times New Roman"/>
                <w:b w:val="false"/>
                <w:i w:val="false"/>
                <w:color w:val="ff0000"/>
                <w:sz w:val="20"/>
              </w:rPr>
              <w:t>No. 816</w:t>
            </w:r>
            <w:r>
              <w:rPr>
                <w:rFonts w:ascii="Times New Roman"/>
                <w:b w:val="false"/>
                <w:i w:val="false"/>
                <w:color w:val="ff0000"/>
                <w:sz w:val="20"/>
              </w:rPr>
              <w:t xml:space="preserve"> (the order of enforcement see </w:t>
            </w:r>
            <w:r>
              <w:rPr>
                <w:rFonts w:ascii="Times New Roman"/>
                <w:b w:val="false"/>
                <w:i w:val="false"/>
                <w:color w:val="ff0000"/>
                <w:sz w:val="20"/>
              </w:rPr>
              <w:t>paragraph 2</w:t>
            </w:r>
            <w:r>
              <w:rPr>
                <w:rFonts w:ascii="Times New Roman"/>
                <w:b w:val="false"/>
                <w:i w:val="false"/>
                <w:color w:val="ff0000"/>
                <w:sz w:val="20"/>
              </w:rPr>
              <w:t xml:space="preserve"> )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00701002</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Assisting jobseekers and the unemployed</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MLS</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Employment Center, LEB of the cities of Nur- Sultan, Almaty and Shymkent, districts and cities of regional significance</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 Corporation, Employment Center, e-government web portal</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 paper</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00702. Issue of permits in the field of employment</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00702001</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 and (or) extension of permMCSion to employers to attract foreign labor</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 and legal entities</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CLSPM</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LEB of regions, cities of Nur- Sultan, Almaty and Shymkent</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LEB of regions, cities of Nur- Sultan, Almaty and Shymkent, the web-portal of "electronic government"</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Paid / Free</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 paper</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00702002</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 or extension of a certificate to a foreigner or stateless person on the qualifications for self -employment</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CLSPM</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CLSPM</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 Corporation, CLSPM</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00703. Social security, including pension and social insurance</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00703001</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Assignment of retirement benefits by age</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CLSPM</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Territorial units of the Labor, Social Protection and Migration Committee of the CLSPM</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 Corporation, e-Government Web Portal</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 paper</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00703002</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Appointment of the state basic pension payment</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CLSPM</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Territorial units of the Labor, Social Protection and Migration Committee of the CLSPM</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 Corporation, e-Government Web Portal</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 paper</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00703003</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Appointment of social benefits for cases of social risks: disability; loss of breadwinner; job losses; loss of income due to pregnancy and childbirth; loss of income in connection with the adoption of a newborn child (s); loss of income in connection with caring for a child when he reaches the age of one year</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CLSPM</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 Social Insurance Fund and its branches</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 Corporation, LEB of the cities of Nur- Sultan, Almaty and Shymkent, districts and cities of regional significance, territorial divisions of the Labor, Social Protection and Migration Committee of the Ministry of Labor and Social Protection, web-portal of “electronic government”</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 paper</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00703004</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Appointment of state special benefits</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CLSPM</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Territorial units of the Labor, Social Protection and Migration Committee of the CLSPM</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 Corporation, e-Government Web Portal</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 paper</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00703005</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Appointment of state social benefits for disability and survivor</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CLSPM</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Territorial units of the Labor, Social Protection and Migration Committee of the CLSPM</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 Corporation, territorial divisions of the Labor, Social Protection and Migration Committee of the CLSPM, web-portal of “electronic government”</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 paper</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00703006</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Payment of the difference between the aMDunt of actually made mandatory pension contributions, mandatory professional pension contributions, taking into account the level of inflation and the aMDunt of pension savings</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CLSPM</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Territorial units of the Labor, Social Protection and Migration Committee of the CLSPM</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 corporation</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00703007</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 of information on the transferred aMDunts of deductions and (or) contributions for compulsory social health insurance</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 corporation</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 corporation</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00703108</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 of certificates of participation in the system of compulsory social health insurance as a consumer of medical services</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Social Health Insurance Fund</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 corporation</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Excluded by the Decree of the Government of the Republic of Kazakhstan dated 03.09.2018 </w:t>
            </w:r>
            <w:r>
              <w:rPr>
                <w:rFonts w:ascii="Times New Roman"/>
                <w:b w:val="false"/>
                <w:i w:val="false"/>
                <w:color w:val="ff0000"/>
                <w:sz w:val="20"/>
              </w:rPr>
              <w:t>No. 548</w:t>
            </w:r>
            <w:r>
              <w:rPr>
                <w:rFonts w:ascii="Times New Roman"/>
                <w:b w:val="false"/>
                <w:i w:val="false"/>
                <w:color w:val="ff0000"/>
                <w:sz w:val="20"/>
              </w:rPr>
              <w:t xml:space="preserve"> (shall be enforced from the date of its first official publication)</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00703110</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Making pension payments from pension savings generated from mandatory pension contributions, mandatory professional pension contributions from a single accumulative pension fund</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CLSPM</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UNPF</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 Corporation, UNPF</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00703111</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 of information on the status and MDvement of social contributions to a participant in the system of mandatory social insurance</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CLSPM</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 Social Insurance Fund and its affiliates, State Corporation</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 Corporation, State Social Insurance Fund and its affiliates, e- government web portal</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 paper</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00704. Social support for certain categories of citizens</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00704001</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Appointment of a lump sum payment for burial</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 and legal entities</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CLSPM</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Territorial units of the Labor, Social Protection and Migration Committee of the CLSPM</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 corporation</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00704002</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Appointment of state targeted social assistance</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CLSPM</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LEB of the cities of Nur- Sultan, Almaty and Shymkent, districts and cities of regional significance</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Akim of the village, village, rural district, Employment Center</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00704003</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Appointment of a special state allowance</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CLSPM</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Territorial units of the Labor, Social Protection and Migration Committee of the CLSPM</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 Corporation, territorial divisions of the Labor, Social Protection and Migration Committee of the CLSPM, web-portal of “electronic government”</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 paper</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00704004</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Assignment of social assistance to certain categories of needy citizens according to decisions of local representative bodies</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CLSPM</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LEB of the cities of Nur- Sultan, Almaty and Shymkent, districts and cities of regional significance</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LEB of the cities of Nur- Sultan, Almaty and Shymkent, districts and cities of regional significance, akim of the village, village, rural district, web-portal of "electronic government"</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 paper</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00704005</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Assignment of social assistance to social specialists living and working in rural areas for the purchase of fuel</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CLSPM</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LEB of districts and cities of regional significance</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 Corporation, LEB of districts and cities of regional significance, akim of a village, village, rural district</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00704006</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Registration of citizens affected by nuclear tests at the Semipalatinsk nuclear test site, payment of one-time state MESetary compensation, Issue of certificates</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CLSPM</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LEB of the cities of Nur- Sultan, Almaty and Shymkent, districts and cities of regional significance</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 Corporation, IIO of the cities of Nur- Sultan, Almaty and Shymkent, districts and cities of regional significance</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00704007</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provision of social support measures to specialists in the field of health care, education, social security, culture, sports and the agro-industrial complex, who arrived to work and live in rural areas</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MNE</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Authorized bodies in the field of rural development of the Ministry of Education and Science of districts and cities of regional significance</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 corporation, authorized bodies in the field of rural development LEB districts and cities of regional significance</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00704008</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Assignment of social assistance in the form of MESthly payments to citizens of the Republic of Kazakhstan after the completion of the capitalization period of payments for compensation for harm caused to the life and health of employees by legal entities liquidated as a result of bankruptcy</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CLSPM</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Territorial units of the Labor, Social Protection and Migration Committee of the CLSPM</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 corporation</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00704009</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 of a certificate to a rehabilitated person</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CLSPM</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LEB of the cities of Nur- Sultan, Almaty and Shymkent, districts and cities of regional significance</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 corporation</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00705. Social Services</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00705001</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Establishment of disability and / or degree of disability and / or determination of necessary social protection measures</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CLSPM</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Territorial units of the Labor, Social Protection and Migration Committee of the CLSPM</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Territorial units of the Labor, Social Protection and Migration Committee of the CLSPM, the web portal of “electronic government”</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 paper</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00705002</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Paperwork for disabled people to provide them with prosthetic and orthopedic care</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CLSPM</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LEB of the cities of Nur- Sultan, Almaty and Shymkent, districts and cities of regional significance</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 Corporation, IIO of the cities of Nur- Sultan, Almaty and Shymkent, districts and cities of regional significance</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00705003</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Provision of disabled people with typhoid-technical and mandatory hygiene products</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CLSPM</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LEB of the cities of Nur- Sultan, Almaty and Shymkent, districts and cities of regional significance</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 Corporation, IIO of the cities of Nur- Sultan, Almaty and Shymkent, districts and cities of regional significance</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00705004</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Paperwork for people with disabilities to provide them with the services of an individual assistant for people with disabilities of the first group who have difficulty in MDving, and a sign language specialist for people with hearing disabilities</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CLSPM</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LEB of the cities of Nur- Sultan, Almaty and Shymkent, districts and cities of regional significance</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 Corporation, IIO of the cities of Nur- Sultan, Almaty and Shymkent, districts and cities of regional significance</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00705005</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Granting wheelchairs to disabled people</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CLSPM</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LEB of the cities of Nur- Sultan, Almaty and Shymkent, districts and cities of regional significance</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 Corporation, IIO of the cities of Nur- Sultan, Almaty and Shymkent, districts and cities of regional significance</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00705006</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Providing disabled people with spa treatment</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CLSPM</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LEB of the cities of Nur- Sultan, Almaty and Shymkent, districts and cities of regional significance</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 Corporation, IIO of the cities of Nur- Sultan, Almaty and Shymkent, districts and cities of regional significance</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00705007</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Paperwork for the provision of special social services in the context of home care</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CLSPM</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LEB of the cities of Nur- Sultan, Almaty and Shymkent, districts and cities of regional significance</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 Corporation, IIO of the cities of Nur- Sultan, Almaty and Shymkent, districts and cities of regional significance</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00705008</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Paperwork for the provision of special social services in medical and social institutions (organizations)</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CLSPM</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LEB of the cities of Nur- Sultan, Almaty and Shymkent, districts and cities of regional significance</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 Corporation, IIO of the cities of Nur- Sultan, Almaty and Shymkent, districts and cities of regional significance</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00705009</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 of a conclusion on the need for spa treatment</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LEB of regions, cities of Nur- Sultan, Almaty and Shymkent</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Primary health care organizations</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00706. Other government services in the field of labor and social protection of the population</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00706001</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 of information on the receipt and MDvement of funds of the contributor of the unified accumulative pension fund</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CLSPM</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 corporation</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 portal of "electronic government"</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00706002</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 of a certificate confirming that the applicant (family) belongs to the recipients of targeted social assistance</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CLSPM</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LEB of the cities of Nur- Sultan, Almaty and Shymkent, districts and cities of regional significance, akim of the village, village, rural district</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 portal of "electronic government"</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Excluded by the order of the Government of the Republic of Kazakhstan dated 07.04.2017 </w:t>
            </w:r>
            <w:r>
              <w:rPr>
                <w:rFonts w:ascii="Times New Roman"/>
                <w:b w:val="false"/>
                <w:i w:val="false"/>
                <w:color w:val="ff0000"/>
                <w:sz w:val="20"/>
              </w:rPr>
              <w:t>No. 177</w:t>
            </w:r>
            <w:r>
              <w:rPr>
                <w:rFonts w:ascii="Times New Roman"/>
                <w:b w:val="false"/>
                <w:i w:val="false"/>
                <w:color w:val="ff0000"/>
                <w:sz w:val="20"/>
              </w:rPr>
              <w:t xml:space="preserve"> (shall be enforced from the date of its first official publication).</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00706004</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Registration of servicemen of the Armed Forces of the Republic of Kazakhstan in need of official housing</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MD</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Regional operational parts of MDscow Region</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Regional operational units of the Ministry of Defense, web portal of "electronic government"</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 paper</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It is excluded by the Decree of the Government of the Republic of Kazakhstan dated September 30, 2019 </w:t>
            </w:r>
            <w:r>
              <w:rPr>
                <w:rFonts w:ascii="Times New Roman"/>
                <w:b w:val="false"/>
                <w:i w:val="false"/>
                <w:color w:val="ff0000"/>
                <w:sz w:val="20"/>
              </w:rPr>
              <w:t>No. 726</w:t>
            </w:r>
            <w:r>
              <w:rPr>
                <w:rFonts w:ascii="Times New Roman"/>
                <w:b w:val="false"/>
                <w:i w:val="false"/>
                <w:color w:val="ff0000"/>
                <w:sz w:val="20"/>
              </w:rPr>
              <w:t xml:space="preserve"> (shall be enforced from the date of its first official publication).</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It is excluded by the Decree of the Government of the Republic of Kazakhstan dated September 30, 2019 </w:t>
            </w:r>
            <w:r>
              <w:rPr>
                <w:rFonts w:ascii="Times New Roman"/>
                <w:b w:val="false"/>
                <w:i w:val="false"/>
                <w:color w:val="ff0000"/>
                <w:sz w:val="20"/>
              </w:rPr>
              <w:t>No. 726</w:t>
            </w:r>
            <w:r>
              <w:rPr>
                <w:rFonts w:ascii="Times New Roman"/>
                <w:b w:val="false"/>
                <w:i w:val="false"/>
                <w:color w:val="ff0000"/>
                <w:sz w:val="20"/>
              </w:rPr>
              <w:t xml:space="preserve"> (shall be enforced from the date of its first official publication).</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00706007</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 of certificate of registration as unemployed</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CLSPM</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Employment center</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 portal of "electronic government"</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008. Education and science</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00801. Higher and postgraduate education</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00801001</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Acceptance of documents for participation in the competition for the award of the international scholarship “ Bolashak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MES</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JSC "Center for International Programs"</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 portal of "electronic government"</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0"/>
        <w:gridCol w:w="1175"/>
        <w:gridCol w:w="899"/>
        <w:gridCol w:w="1367"/>
        <w:gridCol w:w="654"/>
        <w:gridCol w:w="655"/>
        <w:gridCol w:w="671"/>
        <w:gridCol w:w="1724"/>
        <w:gridCol w:w="1721"/>
        <w:gridCol w:w="1456"/>
        <w:gridCol w:w="36"/>
        <w:gridCol w:w="582"/>
        <w:gridCol w:w="1205"/>
      </w:tblGrid>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It is excluded by the Decree of the Government of the Republic of Kazakhstan dated April 22, 2019 </w:t>
            </w:r>
            <w:r>
              <w:rPr>
                <w:rFonts w:ascii="Times New Roman"/>
                <w:b w:val="false"/>
                <w:i w:val="false"/>
                <w:color w:val="ff0000"/>
                <w:sz w:val="20"/>
              </w:rPr>
              <w:t>No. 217</w:t>
            </w:r>
            <w:r>
              <w:rPr>
                <w:rFonts w:ascii="Times New Roman"/>
                <w:b w:val="false"/>
                <w:i w:val="false"/>
                <w:color w:val="ff0000"/>
                <w:sz w:val="20"/>
              </w:rPr>
              <w:t xml:space="preserve"> (shall be enforced from the date of its first official publication).</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00801003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AdmMCSion of documents and enrollment in higher educational institutions for training in educational programs of higher education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MES</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Higher education institutions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Higher education institutions, web portal of "electronic government"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 paper</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00801004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AdmMCSion of documents and enrollment in higher educational institutions for training in educational programs of postgraduate education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MES</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Higher education institutions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Higher education institutions, web portal of "electronic government"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 paper</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Excluded by the Decree of the Government of the Republic of Kazakhstan dated 03.09.2018 </w:t>
            </w:r>
            <w:r>
              <w:rPr>
                <w:rFonts w:ascii="Times New Roman"/>
                <w:b w:val="false"/>
                <w:i w:val="false"/>
                <w:color w:val="ff0000"/>
                <w:sz w:val="20"/>
              </w:rPr>
              <w:t>No. 548</w:t>
            </w:r>
            <w:r>
              <w:rPr>
                <w:rFonts w:ascii="Times New Roman"/>
                <w:b w:val="false"/>
                <w:i w:val="false"/>
                <w:color w:val="ff0000"/>
                <w:sz w:val="20"/>
              </w:rPr>
              <w:t xml:space="preserve"> (shall be enforced from the date of its first official publication)</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00801006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Awarding educational grants, as well as providing social support to students in higher education organizations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MES</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Higher education institutions, web portal of "electronic government"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 paper</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00801007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 of a certificate on the status of the scholarship holder of the international scholarship “ Bolashak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MES</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JSC "Center for International Programs"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 portal of "electronic government"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00801008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provision of a letter of guarantee for those leaving to study in an international scholarship " Bolashak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MES</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JSC "Center for International Programs"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 Corporation, JSC "Center for International Programs", the web portal of "electronic government"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 paper</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00801009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Reimbursement of the international scholarship " Bolashak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MES</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JSC "Center for International Programs"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JSC "Center for International Programs"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00801010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Advancing the international scholarship " Bolashak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MES</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JSC "Center for International Programs"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JSC "Center for International Programs", the web portal of "electronic government"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 paper</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00801011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Issue of a contract of real estate collateral provided as security for the obligations of the international scholarship " Bolashak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MES</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JSC "Center for International Programs"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 Corporation, JSC "Center for International Programs", the web portal of "electronic government"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 paper</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00801012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 of notice of termination of the pledge to real estate in the performance of obligations scholarship international scholarship " Bolashak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MES</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JSC "Center for International Programs"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 Corporation, JSC "Center for International Programs", the web portal of "electronic government"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 paper</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00801013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Acceptance of documents for participation in the competition for study abroad in the framework of international treaties in the field of education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MES</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JSC "Center for International Programs"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JSC "Center for International Programs", the web portal of "electronic government"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 paper</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It is excluded by the Decree of the Government of the Republic of Kazakhstan dated April 22, 2019 </w:t>
            </w:r>
            <w:r>
              <w:rPr>
                <w:rFonts w:ascii="Times New Roman"/>
                <w:b w:val="false"/>
                <w:i w:val="false"/>
                <w:color w:val="ff0000"/>
                <w:sz w:val="20"/>
              </w:rPr>
              <w:t>No. 217</w:t>
            </w:r>
            <w:r>
              <w:rPr>
                <w:rFonts w:ascii="Times New Roman"/>
                <w:b w:val="false"/>
                <w:i w:val="false"/>
                <w:color w:val="ff0000"/>
                <w:sz w:val="20"/>
              </w:rPr>
              <w:t xml:space="preserve"> (shall be enforced from the date of its first official publication).</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00801015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provision of academic leave for students in organizations of technical and vocational, post-secondary education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MES</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Organization of technical and vocational, post-secondary education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 corporation, organizations of technical and vocational, post-secondary education, web portal of "electronic government"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 paper</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00801016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Acceptance of documents for participation in the competition for study abroad in the framework of academic MDbility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MES</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Higher education institutions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Higher education institutions, web portal of "electronic government"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 paper</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00802. Issue of permits (including licensing, registration, certification) in the field of education and science</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00802001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Issue of a license to engage in educational activities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Legal entities</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MES</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Education and Science Control Committee of the Ministry of Education and Science, territorial departments of the Education and Science Control Committee of the Ministry of Education and Science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 portal of "electronic government"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Paid / Free</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00802002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Accreditation of subjects of scientific and (or) scientific and technical activity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 and legal entities</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MES</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Science Committee of the Ministry of Education and Science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 Corporation, Science Committee of the Ministry of Education and Science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00802003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Issuing an expert opinion to authors and authors on educational publications of preschool, primary, basic secondary, general secondary, technical and vocational, post-secondary , higher and postgraduate education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 and legal entities</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MES</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 Enterprise "Republican Scientific and Practical Center" Textbook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 corporation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Paid / Free</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00802004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 of a certificate of completion of comprehensive testing</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MES</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 Enterprise "National Testing Center", higher educational institutions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Higher education institutions, web portal of "electronic government"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Paid</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 paper</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00802005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 of a license for the export of collection materials on mineralogy, paleontology, fossil animal bones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 and legal entities</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MES</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Science Committee of the Ministry of Education and Science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 portal of "electronic government"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00802006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 of a license for the export of cultural property, documents of national archival funds, originals of archival documents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 and legal entities</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MCS</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 portal of "electronic government"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00803. Other public services in the field of education and science</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00803001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Dormitory for students in higher education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MES</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Higher education institutions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Higher education institutions, web portal of "electronic government"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 paper</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00803002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Dormitory for students in technical and vocational education organizations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MES</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Technical and vocational education organizations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Technical and vocational education organizations, e-government web portal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 paper</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It is excluded by the Decree of the Government of the Republic of Kazakhstan dated April 22, 2019 </w:t>
            </w:r>
            <w:r>
              <w:rPr>
                <w:rFonts w:ascii="Times New Roman"/>
                <w:b w:val="false"/>
                <w:i w:val="false"/>
                <w:color w:val="ff0000"/>
                <w:sz w:val="20"/>
              </w:rPr>
              <w:t>No. 217</w:t>
            </w:r>
            <w:r>
              <w:rPr>
                <w:rFonts w:ascii="Times New Roman"/>
                <w:b w:val="false"/>
                <w:i w:val="false"/>
                <w:color w:val="ff0000"/>
                <w:sz w:val="20"/>
              </w:rPr>
              <w:t xml:space="preserve"> (shall be enforced from the date of its first official publication).</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00803004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Conducting state scientific and technical expertise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 and legal entities</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MES</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JSC "National Center for State Scientific and Technical Expertise"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JSC "National Center for State Scientific and Technical Expertise", a web portal of "electronic government"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 paper</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00803005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Recognition and nostrification of educational documents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MES</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RSE at the Perm Center for Bologna Process and Academic MDbility MES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 Corporation, e-Government Web Portal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Paid</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 paper</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00803006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 of duplicate documents on basic secondary, general secondary education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MES</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Organization of basic secondary and general secondary education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 corporation, organizations of basic secondary and general secondary education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00803007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 of duplicate documents on technical and vocational education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MES</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Technical and vocational education organizations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 corporation, technical and vocational education organizations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00803008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 of duplicate documents on higher and postgraduate education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MES</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Higher education institutions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 Corporation, e-Government Web Portal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 paper</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00803009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Acceptance of documents in the organization of technical and vocational education , post-secondary education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MES</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Organization of technical and vocational, post-secondary education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Organization of technical and vocational, post-secondary education, the web portal of "electronic government"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 paper</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Excluded by the Decree of the Government of the Republic of Kazakhstan dated 03.09.2018 </w:t>
            </w:r>
            <w:r>
              <w:rPr>
                <w:rFonts w:ascii="Times New Roman"/>
                <w:b w:val="false"/>
                <w:i w:val="false"/>
                <w:color w:val="ff0000"/>
                <w:sz w:val="20"/>
              </w:rPr>
              <w:t>No. 548</w:t>
            </w:r>
            <w:r>
              <w:rPr>
                <w:rFonts w:ascii="Times New Roman"/>
                <w:b w:val="false"/>
                <w:i w:val="false"/>
                <w:color w:val="ff0000"/>
                <w:sz w:val="20"/>
              </w:rPr>
              <w:t xml:space="preserve"> (shall be enforced from the date of its first official publication)</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Excluded by the Decree of the Government of the Republic of Kazakhstan dated 03.09.2018 </w:t>
            </w:r>
            <w:r>
              <w:rPr>
                <w:rFonts w:ascii="Times New Roman"/>
                <w:b w:val="false"/>
                <w:i w:val="false"/>
                <w:color w:val="ff0000"/>
                <w:sz w:val="20"/>
              </w:rPr>
              <w:t>No. 548</w:t>
            </w:r>
            <w:r>
              <w:rPr>
                <w:rFonts w:ascii="Times New Roman"/>
                <w:b w:val="false"/>
                <w:i w:val="false"/>
                <w:color w:val="ff0000"/>
                <w:sz w:val="20"/>
              </w:rPr>
              <w:t xml:space="preserve"> (shall be enforced from the date of its first official publication)</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Excluded by the Decree of the Government of the Republic of Kazakhstan dated 03.09.2018 </w:t>
            </w:r>
            <w:r>
              <w:rPr>
                <w:rFonts w:ascii="Times New Roman"/>
                <w:b w:val="false"/>
                <w:i w:val="false"/>
                <w:color w:val="ff0000"/>
                <w:sz w:val="20"/>
              </w:rPr>
              <w:t>No. 548</w:t>
            </w:r>
            <w:r>
              <w:rPr>
                <w:rFonts w:ascii="Times New Roman"/>
                <w:b w:val="false"/>
                <w:i w:val="false"/>
                <w:color w:val="ff0000"/>
                <w:sz w:val="20"/>
              </w:rPr>
              <w:t xml:space="preserve"> (shall be enforced from the date of its first official publication)</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00803013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Reception of documents for participation in the competition for the replacement of heads of state institutions of secondary education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MES</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LEB of regions, cities of Nur- Sultan, Almaty and Shymkent, districts and cities of regional significance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 Corporation, IIO of regions, cities of Nur- Sultan, Almaty and Shymkent, regions and cities of regional significance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00803014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Acceptance of documents for participation in the competition for the replacement of heads of state institutions of secondary education of republican significance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MES</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 Corporation, MES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00803015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Acceptance of works for the awards in the field of science, state scientific scholarships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MES</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Science Committee of the Ministry of Education and Science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 Corporation, e-Government Web Portal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 paper</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00803016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 accounting of scientific, scientific and technical projects and programs financed from the state budget, and reports on their implementation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 and legal entities</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MES</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JSC "National Center for State Scientific and Technical Expertise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JSC "National Center for State Scientific and Technical Expertise", a web portal of "electronic government"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 paper</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00803017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 of a certificate to persons who have not completed technical, vocational, post-secondary education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MES</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Organization of technical and vocational, post-secondary education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 Corporation, organizations of technical and vocational, post-secondary education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00803018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Transfer and restoration of students by type of educational organization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MES</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Organization of technical and vocational, post-secondary education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Organization of technical and vocational, post-secondary education, the web portal of "electronic government"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 paper</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00803019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Acceptance of documents for certification for assignment (confirmation) of qualification categories to teachers and equivalent persons of educational organizations implementing programs of pre-school education and training, primary, basic secondary, general secondary, technical and vocational, post-secondary education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MES</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LEB of regions, cities of Nur- Sultan, Almaty and Shymkent, districts and cities of regional significance, the organization of pre-school, primary, basic secondary, general secondary, technical and vocational, post-secondary education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 Corporation, IIO of oblasts, cities of Nur- Sultan, Almaty and Shymkent, districts and cities of regional significance, organization of preschool, primary, basic secondary, general secondary, technical and vocational, post-secondary education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00803020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Acceptance of documents for certification for the assignment (confirmation) of qualification categories for teachers and equivalent persons of republican subordinate educational organizations implementing programs of pre-school education and training, primary, basic secondary, general secondary, technical and vocational, post-secondary education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MES</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MES, republican subordinate organizations of education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 Corporation, MES, republican subordinate organizations of education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00803021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Providing additional education for adults to improve the qualifications of teachers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MES</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AO "Nazarbayev Intellectual Schools" JSC "National Center for Continuing Education" Orleu "and its branches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AO "Nazarbayev Intellectual Schools" JSC "National Center for Continuing Education" Orleu "and its branches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It is excluded by the Decree of the Government of the Republic of Kazakhstan dated September 30, 2019 </w:t>
            </w:r>
            <w:r>
              <w:rPr>
                <w:rFonts w:ascii="Times New Roman"/>
                <w:b w:val="false"/>
                <w:i w:val="false"/>
                <w:color w:val="ff0000"/>
                <w:sz w:val="20"/>
              </w:rPr>
              <w:t>No. 726</w:t>
            </w:r>
            <w:r>
              <w:rPr>
                <w:rFonts w:ascii="Times New Roman"/>
                <w:b w:val="false"/>
                <w:i w:val="false"/>
                <w:color w:val="ff0000"/>
                <w:sz w:val="20"/>
              </w:rPr>
              <w:t xml:space="preserve"> (shall be enforced from the date of its first official publication).</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00803023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Issuing referrals to children with disabilities to special correctional and other organizations to receive medical, special educational and special social services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MES</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Psychological, medical and pedagogical consultation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Psychological, medical and pedagogical consultation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009. Business and Entrepreneurship</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00901. Starting a business or private enterprise</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00901001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 registration of legal entities, accounting registration of their branches and representative offices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Legal entities</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MJ</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Ministry of Justice, territorial bodies of justice, State Corporation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 Corporation, e-Government Web Portal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Paid</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 paper</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00901002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 re-registration of legal entities, accounting re-registration of their branches and representative offices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Legal entities</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MJ</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Ministry of Justice, territorial bodies of justice, State Corporation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 Corporation, e-Government Web Portal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Paid</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 paper</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00901003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 of a certificate of registration (re-registration) of legal entities, accounting registration (re-registration) of their branches and representative offices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Legal entities</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MJ</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Ministry of Justice, territorial bodies of justice, State Corporation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 portal of "electronic government"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00901004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 registration of amendments and addenda to the constituent documents of a legal entity that is not related to a private business entity, as well as a joint stock company, regulations on their branches (representative offices)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Legal entities</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MJ</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Ministry of Justice, territorial bodies of justice, State Corporation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 Corporation, e-Government Web Portal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 paper</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00901005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 of a duplicate of the charter (regulation) of a legal entity not related to a private business entity, as well as of a joint stock company, their branches and representative offices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Legal entities</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MJ</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Ministry of Justice, territorial bodies of justice, State Corporation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 Corporation, e-Government Web Portal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 paper</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It is excluded by the Decree of the Government of the Republic of Kazakhstan dated 12.12.2016 </w:t>
            </w:r>
            <w:r>
              <w:rPr>
                <w:rFonts w:ascii="Times New Roman"/>
                <w:b w:val="false"/>
                <w:i w:val="false"/>
                <w:color w:val="ff0000"/>
                <w:sz w:val="20"/>
              </w:rPr>
              <w:t>No. 816</w:t>
            </w:r>
            <w:r>
              <w:rPr>
                <w:rFonts w:ascii="Times New Roman"/>
                <w:b w:val="false"/>
                <w:i w:val="false"/>
                <w:color w:val="ff0000"/>
                <w:sz w:val="20"/>
              </w:rPr>
              <w:t xml:space="preserve"> (the order of enforcement see </w:t>
            </w:r>
            <w:r>
              <w:rPr>
                <w:rFonts w:ascii="Times New Roman"/>
                <w:b w:val="false"/>
                <w:i w:val="false"/>
                <w:color w:val="ff0000"/>
                <w:sz w:val="20"/>
              </w:rPr>
              <w:t>paragraph 2</w:t>
            </w:r>
            <w:r>
              <w:rPr>
                <w:rFonts w:ascii="Times New Roman"/>
                <w:b w:val="false"/>
                <w:i w:val="false"/>
                <w:color w:val="ff0000"/>
                <w:sz w:val="20"/>
              </w:rPr>
              <w:t xml:space="preserve"> )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It is excluded by the Decree of the Government of the Republic of Kazakhstan dated September 08, 2015 </w:t>
            </w:r>
            <w:r>
              <w:rPr>
                <w:rFonts w:ascii="Times New Roman"/>
                <w:b w:val="false"/>
                <w:i w:val="false"/>
                <w:color w:val="ff0000"/>
                <w:sz w:val="20"/>
              </w:rPr>
              <w:t>No. 756</w:t>
            </w:r>
            <w:r>
              <w:rPr>
                <w:rFonts w:ascii="Times New Roman"/>
                <w:b w:val="false"/>
                <w:i w:val="false"/>
                <w:color w:val="ff0000"/>
                <w:sz w:val="20"/>
              </w:rPr>
              <w:t xml:space="preserve"> (shall be enforced from the date of its first official publication).</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00901007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Providing information on the category of business entity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 and legal entities</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MNE</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 portal of "electronic government"</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5"/>
        <w:gridCol w:w="1175"/>
        <w:gridCol w:w="3475"/>
        <w:gridCol w:w="1309"/>
        <w:gridCol w:w="449"/>
        <w:gridCol w:w="1880"/>
        <w:gridCol w:w="1650"/>
        <w:gridCol w:w="582"/>
        <w:gridCol w:w="1205"/>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00902. Termination of activity of a private entrepreneur or legal entity</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00902001</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 registration of termination of activity of a legal entity, deregistration of a branch and representative office</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Legal entities</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MJ</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Ministry of Justice, territorial bodies of justice, State Corporation</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 Corporation, e-Government Web Portal</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Paid</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 paper</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00903. Issue of permits (including licensing, registration, certification) for certain types of activities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00903001</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 of a license for forensic activities, including forensic, forensic and forensic psychiatric examinations</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MJ</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MJ</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 portal of "electronic government"</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Paid</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Excluded by the Decree of the Government of the Republic of Kazakhstan dated 03.09.2018 </w:t>
            </w:r>
            <w:r>
              <w:rPr>
                <w:rFonts w:ascii="Times New Roman"/>
                <w:b w:val="false"/>
                <w:i w:val="false"/>
                <w:color w:val="ff0000"/>
                <w:sz w:val="20"/>
              </w:rPr>
              <w:t>No. 548</w:t>
            </w:r>
            <w:r>
              <w:rPr>
                <w:rFonts w:ascii="Times New Roman"/>
                <w:b w:val="false"/>
                <w:i w:val="false"/>
                <w:color w:val="ff0000"/>
                <w:sz w:val="20"/>
              </w:rPr>
              <w:t xml:space="preserve"> (shall be enforced from the date of its first official publication)</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Excluded by the Decree of the Government of the Republic of Kazakhstan dated 03.09.2018 </w:t>
            </w:r>
            <w:r>
              <w:rPr>
                <w:rFonts w:ascii="Times New Roman"/>
                <w:b w:val="false"/>
                <w:i w:val="false"/>
                <w:color w:val="ff0000"/>
                <w:sz w:val="20"/>
              </w:rPr>
              <w:t>No. 548</w:t>
            </w:r>
            <w:r>
              <w:rPr>
                <w:rFonts w:ascii="Times New Roman"/>
                <w:b w:val="false"/>
                <w:i w:val="false"/>
                <w:color w:val="ff0000"/>
                <w:sz w:val="20"/>
              </w:rPr>
              <w:t xml:space="preserve"> (shall be enforced from the date of its first official publication)</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00903004</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Certification of persons applying for advocacy</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MJ</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Territorial justice authorities</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 portal of "electronic government"</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00903005</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 of a license to practice law</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MJ</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MJ</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 portal of "electronic government"</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Paid</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00903006</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Certification of the right to engage in notarial activities</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MJ</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Territorial justice authorities</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 portal of "electronic government"</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00903007</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 of a license for the right to engage in notarial activities</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MJ</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MJ</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 portal of "electronic government"</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Paid</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0"/>
        <w:gridCol w:w="1175"/>
        <w:gridCol w:w="2262"/>
        <w:gridCol w:w="1309"/>
        <w:gridCol w:w="1338"/>
        <w:gridCol w:w="1729"/>
        <w:gridCol w:w="1970"/>
        <w:gridCol w:w="582"/>
        <w:gridCol w:w="1205"/>
      </w:tblGrid>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00903008</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Certification of interns who qualify for the right to engage in the activities of a private enforcement agent</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MJ</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Territorial justice authorities of regions, cities of republican significance and the capital</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 portal of "electronic government"</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00903009</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 of a license to engage in the activities of a private enforcement agent</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MJ</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MJ</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 portal of "electronic government"</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Paid</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00903010</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 of a license for the implementation of archaeological and (or) scientific and restoration works on historical and cultural MESuments</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 and legal entities</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MCS</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MCS</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 portal of "electronic government"</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Paid</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Excluded by the order of the Government of the Republic of Kazakhstan dated 07.04.2017 </w:t>
            </w:r>
            <w:r>
              <w:rPr>
                <w:rFonts w:ascii="Times New Roman"/>
                <w:b w:val="false"/>
                <w:i w:val="false"/>
                <w:color w:val="ff0000"/>
                <w:sz w:val="20"/>
              </w:rPr>
              <w:t>No. 177</w:t>
            </w:r>
            <w:r>
              <w:rPr>
                <w:rFonts w:ascii="Times New Roman"/>
                <w:b w:val="false"/>
                <w:i w:val="false"/>
                <w:color w:val="ff0000"/>
                <w:sz w:val="20"/>
              </w:rPr>
              <w:t xml:space="preserve"> (shall be enforced from the date of its first official publication).</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00903012</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 of a license to engage in casino activities</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Legal entities</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MCS</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MCS Tourism Industry Committee</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 portal of "electronic government"</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Paid</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00903013</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 of a license to engage in the activities of a slot machine hall</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Legal entities</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MCS</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MCS Tourism Industry Committee</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 portal of "electronic government"</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Paid</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00903014</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 of a license to engage in the activities of a bookmaker</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Legal entities</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MCS</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MCS Tourism Industry Committee</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 portal of "electronic government"</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Paid</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00903015</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 of a license to engage in the activities of a tote</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Legal entities</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MCS</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MCS Tourism Industry Committee</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 portal of "electronic government"</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Paid</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00903016</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 of a license to import and (or) export certain types of goods</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 and legal entities</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MIT</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MIT</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 portal of "electronic government"</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Paid</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00903017</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 of a license to engage in the activities of commodity exchanges</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Legal entities</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MIT</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MIT</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 portal of "electronic government"</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Paid</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It is excluded by the Decree of the Government of the Republic of Kazakhstan dated September 30, 2019 </w:t>
            </w:r>
            <w:r>
              <w:rPr>
                <w:rFonts w:ascii="Times New Roman"/>
                <w:b w:val="false"/>
                <w:i w:val="false"/>
                <w:color w:val="ff0000"/>
                <w:sz w:val="20"/>
              </w:rPr>
              <w:t>No. 726</w:t>
            </w:r>
            <w:r>
              <w:rPr>
                <w:rFonts w:ascii="Times New Roman"/>
                <w:b w:val="false"/>
                <w:i w:val="false"/>
                <w:color w:val="ff0000"/>
                <w:sz w:val="20"/>
              </w:rPr>
              <w:t xml:space="preserve"> (shall be enforced from the date of its first official publication).</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It is excluded by the Decree of the Government of the Republic of Kazakhstan dated September 30, 2019 </w:t>
            </w:r>
            <w:r>
              <w:rPr>
                <w:rFonts w:ascii="Times New Roman"/>
                <w:b w:val="false"/>
                <w:i w:val="false"/>
                <w:color w:val="ff0000"/>
                <w:sz w:val="20"/>
              </w:rPr>
              <w:t>No. 726</w:t>
            </w:r>
            <w:r>
              <w:rPr>
                <w:rFonts w:ascii="Times New Roman"/>
                <w:b w:val="false"/>
                <w:i w:val="false"/>
                <w:color w:val="ff0000"/>
                <w:sz w:val="20"/>
              </w:rPr>
              <w:t xml:space="preserve"> (shall be enforced from the date of its first official publication).</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00903020</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Issuing a permit for export and (or) import of certain types of goods into the territory of the Republic of Kazakhstan</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 and legal entities</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MIT</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MIT</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 portal of "electronic government"</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00903021</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Certification of forensic experts</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MJ</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RSE “Center for Forensic Expertise MJ</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 portal of "electronic government"</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00903022</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Judicial Expertise</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MJ</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RSE “Center for Forensic Expertise MJ</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 portal of "electronic government"</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00904. Issue of permits (including licensing, registration, certification) for the production of certain types of products</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00904001</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 of a license for the production of tobacco products</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 and legal entities</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MF</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 Revenue Committee</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 portal of "electronic government"</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Paid</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00904002</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 of a license for the production of ethyl alcohol</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 and legal entities</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MF</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 Revenue Committee</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 portal of "electronic government"</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Paid</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00904003</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 of a license for the production of alcoholic beverages</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 and legal entities</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MF</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 Revenue Committee</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 portal of "electronic government"</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Paid</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00905. Issue of permits (including licensing, registration, certification) for the acquisition, sale and storage of certain types of products</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00905001</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 of a license for the storage and wholesale of alcoholic beverages, with the exception of activities for the storage and wholesale of alcoholic beverages in the territory of its production</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 and legal entities</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MF</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Territorial bodies of the State Revenue Committee of the MDF in the regions, cities of Nur- Sultan, Almaty and Shymkent</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 portal of "electronic government"</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Paid</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00905002</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 of a license for the storage and retail sale of alcohol products, with the exception of the storage and retail sale of alcohol products in the territory of its production</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 and legal entities</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MF</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Territorial bodies of the State Revenue Committee of the MDF in the regions, cities of Nur- Sultan, Almaty and Shymkent</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 portal of "electronic government"</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Paid</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00906. Entrepreneurship Support</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00906001</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Providing subsidies for part of the remuneration rate under the State Business Support and Development Program “Business Roadmap 2020”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 and legal entities</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MNE</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FRP Damu JSC</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 portal of "electronic government"</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00906002</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Providing guarantees on loans to small and medium-sized enterprises within the framework of the State program for business support and development “Business Roadmap 2020”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 and legal entities</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MNE</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FRP Damu JSC</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 portal of "electronic government"</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00906003</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Providing state grants to small businesses to implement new business ideas and industrial and innovative projects as part of business incubation as part of the State Business Support and Development Program “Business Roadmap 2020”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 and legal entities</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MNE</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LEB of regions, cities of Nur- Sultan, Almaty and Shymkent</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LEB of regions, cities of Nur- Sultan, Almaty and Shymkent, the web-portal of "electronic government"</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 paper</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00906004</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Providing support for the development of production (industrial) infrastructure as part of the State Business Support and Development Program “Business Roadmap 2020”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 and legal entities</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MNE</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LEB of regions, cities of Nur- Sultan, Almaty and Shymkent</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LEB of regions, cities of Nur- Sultan, Almaty and Shymkent, the web-portal of "electronic government"</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 paper</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00906005</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Training of business entities within the framework of the State Business Support and Development Program “Business Roadmap 2020”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 and legal entities</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MNE</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AO "Nazarbayev University", National Chamber of Entrepreneurs " Atameken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FRP Damu JSC, entrepreneurs service centers, entrepreneurship support centers, non-financial support operator, e-government web portal</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 paper</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010. Tourism</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01001. Other government tourism services</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It is excluded by the Decree of the Government of the Republic of Kazakhstan dated September 30, 2019 </w:t>
            </w:r>
            <w:r>
              <w:rPr>
                <w:rFonts w:ascii="Times New Roman"/>
                <w:b w:val="false"/>
                <w:i w:val="false"/>
                <w:color w:val="ff0000"/>
                <w:sz w:val="20"/>
              </w:rPr>
              <w:t>No. 726</w:t>
            </w:r>
            <w:r>
              <w:rPr>
                <w:rFonts w:ascii="Times New Roman"/>
                <w:b w:val="false"/>
                <w:i w:val="false"/>
                <w:color w:val="ff0000"/>
                <w:sz w:val="20"/>
              </w:rPr>
              <w:t xml:space="preserve"> (shall be enforced from the date of its first official publication).</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01001002</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 of a license for tourist operator activity (tour operator activity)</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 and legal entities</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MCS</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LEB of regions, cities of Nur- Sultan, Almaty and Shymkent</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 portal of "electronic government"</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Paid</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It is excluded by the Decree of the Government of the Republic of Kazakhstan dated September 30, 2019 </w:t>
            </w:r>
            <w:r>
              <w:rPr>
                <w:rFonts w:ascii="Times New Roman"/>
                <w:b w:val="false"/>
                <w:i w:val="false"/>
                <w:color w:val="ff0000"/>
                <w:sz w:val="20"/>
              </w:rPr>
              <w:t>No. 726</w:t>
            </w:r>
            <w:r>
              <w:rPr>
                <w:rFonts w:ascii="Times New Roman"/>
                <w:b w:val="false"/>
                <w:i w:val="false"/>
                <w:color w:val="ff0000"/>
                <w:sz w:val="20"/>
              </w:rPr>
              <w:t xml:space="preserve"> (shall be enforced from the date of its first official publication).</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01001004</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Reception of documents for the training and professional development of specialists in the field of tourism</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Legal entities</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MCS</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Organizations engaged in training, retraining and advanced training of personnel</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Organizations engaged in training, retraining and advanced training of personnel</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011. Transport and communications</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01101. Road transport</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01101001</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 of an international certificate for weighing trucks</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 and legal entities</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MIID</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Territorial bodies of the Transport Committee</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Territorial bodies of the Transport Committee of the MIID, the web portal of "electronic government"</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 paper</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01101002</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 of a certificate of admMCSion to international road transport and an admMCSion card for vehicles</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 and legal entities</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MIID</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Territorial bodies of the Transport Committee</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 Corporation, e-Government Web Portal</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Paid / Free</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 paper</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It is excluded by the Decree of the Government of the Republic of Kazakhstan dated 12.12.2016 </w:t>
            </w:r>
            <w:r>
              <w:rPr>
                <w:rFonts w:ascii="Times New Roman"/>
                <w:b w:val="false"/>
                <w:i w:val="false"/>
                <w:color w:val="ff0000"/>
                <w:sz w:val="20"/>
              </w:rPr>
              <w:t>No. 816</w:t>
            </w:r>
            <w:r>
              <w:rPr>
                <w:rFonts w:ascii="Times New Roman"/>
                <w:b w:val="false"/>
                <w:i w:val="false"/>
                <w:color w:val="ff0000"/>
                <w:sz w:val="20"/>
              </w:rPr>
              <w:t xml:space="preserve"> (the order of enforcement see </w:t>
            </w:r>
            <w:r>
              <w:rPr>
                <w:rFonts w:ascii="Times New Roman"/>
                <w:b w:val="false"/>
                <w:i w:val="false"/>
                <w:color w:val="ff0000"/>
                <w:sz w:val="20"/>
              </w:rPr>
              <w:t>paragraph 2</w:t>
            </w:r>
            <w:r>
              <w:rPr>
                <w:rFonts w:ascii="Times New Roman"/>
                <w:b w:val="false"/>
                <w:i w:val="false"/>
                <w:color w:val="ff0000"/>
                <w:sz w:val="20"/>
              </w:rPr>
              <w:t xml:space="preserve"> )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01101004</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 of a license for the right to engage in activities for the occasional transportation of passengers by buses, minibuses in intercity interregional, inter-district (intercity intraregional) and international communications, as well as regular transportation of passengers by buses, minibuses in international traffic</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 and legal entities</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MIID</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LEB of regions, cities of Nur- Sultan, Almaty and Shymkent</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 Corporation, e-Government Web Portal</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Paid</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 paper</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01101005</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 of a special permit for the passage of heavy and (or) large vehicles</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 and legal entities</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MIID</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territorial bodies of the Transport Committee of the MIID, customs authorities at the checkpoints of vehicles across the State border of the Republic of Kazakhstan, coinciding with the customs border of the Customs Union</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State Corporation, the territorial bodies of the MIID Transport Committee, the customs authorities at the checkpoints of vehicles across the State border of the Republic of Kazakhstan, coinciding with the customs border of the Customs Union, the web portal of “electronic government”</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Paid</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 paper</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01101006</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Carrying out annual state technical inspection of tractors and self-propelled chassis and mechanisms made on their basis, trailers for them, including trailers with MDunted special equipment, self-propelled agricultural, reclamation and road-building machines and mechanisms, as well as special off-road vehicles</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 and legal entities</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Ministry of Agriculture</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LEB of regions, cities of Nur- Sultan, Almaty and Shymkent, districts and cities of regional significance</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LEB of the regions, the cities of Nur- Sultan, Almaty and Shymkent, districts and cities of regional significance, the web portal of "electronic government"</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 paper</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Excluded by the Decree of the Government of the Republic of Kazakhstan dated 03.09.2018 </w:t>
            </w:r>
            <w:r>
              <w:rPr>
                <w:rFonts w:ascii="Times New Roman"/>
                <w:b w:val="false"/>
                <w:i w:val="false"/>
                <w:color w:val="ff0000"/>
                <w:sz w:val="20"/>
              </w:rPr>
              <w:t>No. 548</w:t>
            </w:r>
            <w:r>
              <w:rPr>
                <w:rFonts w:ascii="Times New Roman"/>
                <w:b w:val="false"/>
                <w:i w:val="false"/>
                <w:color w:val="ff0000"/>
                <w:sz w:val="20"/>
              </w:rPr>
              <w:t xml:space="preserve"> (shall be enforced from the date of its first official publication)</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01101008</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Coordination of the schedule for the mandatory technical inspection of MDtor vehicles and trailers for them within the region of activity</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 and legal entities</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MIID</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LEB of regions, cities of Nur- Sultan, Almaty and Shymkent</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 Corporation, IIO of regions, cities of Nur- Sultan, Almaty and Shymkent</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It is excluded by the Decree of the Government of the Republic of Kazakhstan dated April 22, 2019 </w:t>
            </w:r>
            <w:r>
              <w:rPr>
                <w:rFonts w:ascii="Times New Roman"/>
                <w:b w:val="false"/>
                <w:i w:val="false"/>
                <w:color w:val="ff0000"/>
                <w:sz w:val="20"/>
              </w:rPr>
              <w:t>No. 217</w:t>
            </w:r>
            <w:r>
              <w:rPr>
                <w:rFonts w:ascii="Times New Roman"/>
                <w:b w:val="false"/>
                <w:i w:val="false"/>
                <w:color w:val="ff0000"/>
                <w:sz w:val="20"/>
              </w:rPr>
              <w:t xml:space="preserve"> (shall be enforced from the date of its first official publication).</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01101010</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Certificate Issued in accordance with the Agreement on the international transport of perishable foodstuffs and on special vehicles intended for these transportations</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 and legal entities</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MIID</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MIID</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MIID, the web portal of "electronic government"</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 paper</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01101011</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Subsidizing carrier losses associated with the implementation of autoMDbile passenger transportation by socially significant messages in the inter-district (inter-city intra-regional), intra-district, city (rural) and suburban communications</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 and legal entities</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MIID</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LEB of regions, cities of Nur- Sultan, Almaty and Shymkent, districts and cities of regional significance</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 Corporation, IIO of regions, cities of Nur- Sultan, Almaty and Shymkent, regions and cities of regional significance</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01101012</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Approval of routes and timetables of regular urban (rural), suburban and intra-district autoMDbile transportation of passengers and baggage</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 and legal entities</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MIID</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LEB districts, cities of regional significance</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LEB districts, cities of regional significance</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01101013</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 of a certificate for re-equipment of a MDtor vehicle and (or) trailers for it</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 and legal entities</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Ministry of Internal Affairs</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Territorial units of the Ministry of Internal Affairs</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Territorial units of the Ministry of Internal Affairs, web portal of "electronic government"</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 paper</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01102. Air transport</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01102001</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Issuing certificates to aviation personnel</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 and legal entities</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MIID</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JSC "Aviation Administration of Kazakhstan"</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 Corporation, e-Government Web Portal</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 paper</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01102002</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Issuing an operator certificate</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Legal entities</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MIID</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JSC "Aviation Administration of Kazakhstan"</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 Corporation, e-Government Web Portal</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Paid</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 paper</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01102003</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 of permMCSion for international non-scheduled flights</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 and legal entities</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MIID</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MIID Civil Aviation Committee</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MIID Civil Aviation Committee</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01102004</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 of a certificate of airworthiness of an ultralight aircraft</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 and legal entities</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MIID</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JSC "Aviation Administration of Kazakhstan"</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 portal of "electronic government"</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01102005</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 of a certificate of conformity of a civilian aircraft with airworthiness standards</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 and legal entities</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MIID</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JSC "Aviation Administration of Kazakhstan"</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 portal of "electronic government"</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Paid</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01102006</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 of certificate of airworthiness of a civil aircraft</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 and legal entities</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MIID</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JSC "Aviation Administration of Kazakhstan"</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JSC "Aviation Administration of Kazakhstan", the web portal of "electronic government"</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Paid</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 paper</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01102007</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 of a decision on recognition of the certificate of airworthiness of civil aircraft Issued by a foreign state</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Legal entities</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MIID</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JSC "Aviation Administration of Kazakhstan"</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 portal of "electronic government"</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01102008</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 of a certificate of an aviation training center for civil aviation</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Legal entities</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MIID</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JSC "Aviation Administration of Kazakhstan"</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 portal of "electronic government"</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01102009</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 of a certificate for the organization of inspection by the airport aviation security service</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Legal entities</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MIID</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JSC "Aviation Administration of Kazakhstan"</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JSC "Aviation Administration of Kazakhstan", the web portal of "electronic government"</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Paid</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 paper</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01102010</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 of a certificate for the right to perform aviation work</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 and legal entities</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MIID</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JSC "Aviation Administration of Kazakhstan"</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 Corporation, e-Government Web Portal</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Paid</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 paper</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5"/>
        <w:gridCol w:w="1175"/>
        <w:gridCol w:w="4243"/>
        <w:gridCol w:w="879"/>
        <w:gridCol w:w="715"/>
        <w:gridCol w:w="1339"/>
        <w:gridCol w:w="1587"/>
        <w:gridCol w:w="582"/>
        <w:gridCol w:w="1205"/>
      </w:tblGrid>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01102011</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 of a certificate of accreditation of foreign carriers operating in the territory of the Republic of Kazakhstan</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Legal entities</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MIID</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MIID Civil Aviation Committee</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 portal of "electronic government"</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0"/>
        <w:gridCol w:w="1175"/>
        <w:gridCol w:w="3136"/>
        <w:gridCol w:w="1309"/>
        <w:gridCol w:w="715"/>
        <w:gridCol w:w="1724"/>
        <w:gridCol w:w="1724"/>
        <w:gridCol w:w="582"/>
        <w:gridCol w:w="1205"/>
      </w:tblGrid>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01102012</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 of a certificate for an organization for maintenance and repair of civil aviation equipment</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Legal entities</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MIID</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JSC "Aviation Administration of Kazakhstan"</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 portal of "electronic government"</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Paid</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01102013</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 of a certificate for the right to fly ( general aviation operator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 and legal entities</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MIID</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JSC "Aviation Administration of Kazakhstan"</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 Corporation, e-Government Web Portal</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 paper</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01102014</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Aircraft noise certification</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 and legal entities</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MIID</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JSC "Aviation Administration of Kazakhstan"</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 portal of "electronic government"</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01102015</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 of an aerodrome (heliport) certificate of validity</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 and legal entities</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MIID</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JSC "Aviation Administration of Kazakhstan"</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 portal of "electronic government"</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Paid / Free</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01102016</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 of permMCSion to use radio transmitting equipment</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 and legal entities</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MIID</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JSC "Aviation Administration of Kazakhstan"</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 portal of "electronic government"</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01102017</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 of permMCSion to perform a special flight</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 and legal entities</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MIID</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JSC "Aviation Administration of Kazakhstan"</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 portal of "electronic government"</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01102018</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 of export certificate of airworthiness</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 and legal entities</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MIID</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JSC "Aviation Administration of Kazakhstan"</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 portal of "electronic government"</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01102019</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Issuing a crew member certificate</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Legal entities</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MIID</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JSC "Aviation Administration of Kazakhstan"</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 Corporation, e-Government Web Portal</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 paper</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01102020</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Issuing a certificate of type of civil aircraft</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 and legal entities</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MIID</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JSC "Aviation Administration of Kazakhstan"</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JSC "Aviation Administration of Kazakhstan", the web portal of "electronic government"</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Paid</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 paper</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01102021</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 of certificate of air navigation services provider</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Legal entities</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MIID</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JSC "Aviation Administration of Kazakhstan"</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 corporation</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Paid</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Excluded by the order of the Government of the Republic of Kazakhstan dated 12.10.2017 </w:t>
            </w:r>
            <w:r>
              <w:rPr>
                <w:rFonts w:ascii="Times New Roman"/>
                <w:b w:val="false"/>
                <w:i w:val="false"/>
                <w:color w:val="ff0000"/>
                <w:sz w:val="20"/>
              </w:rPr>
              <w:t>No. 637</w:t>
            </w:r>
            <w:r>
              <w:rPr>
                <w:rFonts w:ascii="Times New Roman"/>
                <w:b w:val="false"/>
                <w:i w:val="false"/>
                <w:color w:val="ff0000"/>
                <w:sz w:val="20"/>
              </w:rPr>
              <w:t xml:space="preserve"> (shall be enforced from the date of its first official publication).</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01102023</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 of a special permit for flying over the territory of restricted areas and restricted areas after coordination with the State Security Service of the Republic of Kazakhstan and with national security bodies</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 and legal entities</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MD</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MD</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MD, the e-government web portal</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 paper</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Excluded by the Decree of the Government of the Republic of Kazakhstan dated 03.09.2018 </w:t>
            </w:r>
            <w:r>
              <w:rPr>
                <w:rFonts w:ascii="Times New Roman"/>
                <w:b w:val="false"/>
                <w:i w:val="false"/>
                <w:color w:val="ff0000"/>
                <w:sz w:val="20"/>
              </w:rPr>
              <w:t>No. 548</w:t>
            </w:r>
            <w:r>
              <w:rPr>
                <w:rFonts w:ascii="Times New Roman"/>
                <w:b w:val="false"/>
                <w:i w:val="false"/>
                <w:color w:val="ff0000"/>
                <w:sz w:val="20"/>
              </w:rPr>
              <w:t xml:space="preserve"> (shall be enforced from the date of its first official publication)</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0"/>
        <w:gridCol w:w="1175"/>
        <w:gridCol w:w="2644"/>
        <w:gridCol w:w="1309"/>
        <w:gridCol w:w="1072"/>
        <w:gridCol w:w="1724"/>
        <w:gridCol w:w="1859"/>
        <w:gridCol w:w="582"/>
        <w:gridCol w:w="1205"/>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01103. Railway and water transport</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01103001</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 registration of sea vessels in the bareboat charter registry</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 and legal entities</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MIID</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Port Maritime Administration</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 portal of "electronic government"</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Paid</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01103002</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 of a certificate of minimum crew</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 and legal entities</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MIID</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Territorial bodies of the Transport Committee</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 Corporation, e-Government Web Portal</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 paper</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01103003</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 of permMCSion to operate a ship flying the flag of a foreign state in the Kazakhstan sector of the Caspian Sea</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 and legal entities</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MIID</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MIID Transport Committee</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 portal of "electronic government"</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01103004</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Conducting a technical examination of organizations and testing laboratories</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 and legal entities</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MIID</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RSE "Register of Shipping of Kazakhstan" MIIIR</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 portal of "electronic government"</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Paid</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01103005</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Certification of persons of the command staff of the courts</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MIID</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Territorial bodies of the Transport Committee</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 portal of "electronic government"</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01103006</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 of a license for the transportation of goods in the field of railway transport</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 and legal entities</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MIID</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Territorial bodies of the Transport Committee</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 portal of "electronic government"</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Paid</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01104. Other government services in the field of transport and communications</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It is excluded by the Decree of the Government of the Republic of Kazakhstan dated 12.12.2016 </w:t>
            </w:r>
            <w:r>
              <w:rPr>
                <w:rFonts w:ascii="Times New Roman"/>
                <w:b w:val="false"/>
                <w:i w:val="false"/>
                <w:color w:val="ff0000"/>
                <w:sz w:val="20"/>
              </w:rPr>
              <w:t>No. 816</w:t>
            </w:r>
            <w:r>
              <w:rPr>
                <w:rFonts w:ascii="Times New Roman"/>
                <w:b w:val="false"/>
                <w:i w:val="false"/>
                <w:color w:val="ff0000"/>
                <w:sz w:val="20"/>
              </w:rPr>
              <w:t xml:space="preserve"> (the order of enforcement see </w:t>
            </w:r>
            <w:r>
              <w:rPr>
                <w:rFonts w:ascii="Times New Roman"/>
                <w:b w:val="false"/>
                <w:i w:val="false"/>
                <w:color w:val="ff0000"/>
                <w:sz w:val="20"/>
              </w:rPr>
              <w:t>paragraph 2</w:t>
            </w:r>
            <w:r>
              <w:rPr>
                <w:rFonts w:ascii="Times New Roman"/>
                <w:b w:val="false"/>
                <w:i w:val="false"/>
                <w:color w:val="ff0000"/>
                <w:sz w:val="20"/>
              </w:rPr>
              <w:t xml:space="preserve"> )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01104002</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Coordination of placement of outdoor (visual) advertising objects in the right of way of public roads of international and republican significance</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 and legal entities</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MIID</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Regional branches of JSC "NC" KazAvtoZhol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 portal of "electronic government"</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01104003</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Coordination of placement of outdoor (visual) advertising objects in the right of way of public roads of regional and district significance</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 and legal entities</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MIID</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LEB of regions, districts and cities of regional significance</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 portal of "electronic government"</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01104004</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 of permMCSion to cross roads of international and national importance by canals, communication and power lines, oil pipelines, gas pipelines, water pipelines and railways and other engineering networks and communications</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 and legal entities</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MIID</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Regional branches of JSC "NC" KazAvtoZhol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 portal of "electronic government"</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01104005</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Coordination of construction of access roads and junctions to public roads</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 and legal entities</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MIID</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Regional branches of JSC "NC" KazAvtoZhol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 portal of "electronic government"</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01104006</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 of a permit to travel through the territory of a foreign state to carriers of the Republic of Kazakhstan in accordance with international treaties ratified by the Republic of Kazakhstan</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 and legal entities</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MIID</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Territorial bodies of the Transport Committee</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 Corporation, e-Government Web Portal</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Paid</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 paper</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01104007</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 of a special permit for the transport of dangerous goods of classes 1, 6 and 7</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 and legal entities</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MIID</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Territorial bodies of the Transport Committee</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 Corporation, territorial bodies of the MIID Transport Committee, the e-government web portal</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 paper</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01104008</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 of a certificate of approval of a vehicle for the transport of dangerous goods in international traffic</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 and legal entities</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MIID</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Territorial bodies of the Transport Committee</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 portal of "electronic government"</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01104009</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 of a permit for entry (exit) into the territory (from the territory) of a foreign state by carriers of the Republic of Kazakhstan, carrying out regular road transport of passengers and baggage in international traffic</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 and legal entities</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MIID</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Territorial bodies of the Transport Committee</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 Corporation, territorial bodies of the MIID Transport Committee, the e-government web portal</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Paid</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 paper</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Excluded by the Decree of the Government of the Republic of Kazakhstan dated 03.09.2018 </w:t>
            </w:r>
            <w:r>
              <w:rPr>
                <w:rFonts w:ascii="Times New Roman"/>
                <w:b w:val="false"/>
                <w:i w:val="false"/>
                <w:color w:val="ff0000"/>
                <w:sz w:val="20"/>
              </w:rPr>
              <w:t>No. 548</w:t>
            </w:r>
            <w:r>
              <w:rPr>
                <w:rFonts w:ascii="Times New Roman"/>
                <w:b w:val="false"/>
                <w:i w:val="false"/>
                <w:color w:val="ff0000"/>
                <w:sz w:val="20"/>
              </w:rPr>
              <w:t xml:space="preserve"> (shall be enforced from the date of its first official publication)</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 Environmental protection and wildlife, natural resources</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01201. Environmental Protection</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01201001</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 of a license for the performance of work and the provision of environmental services</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 and legal entities</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MEGNR</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Committee for Environmental Regulation and Control</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 portal of "electronic government"</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Paid</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01201002</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 of a license to import into the territory of the Republic of Kazakhstan from countries outside the Customs Union, and export from the territory of the Republic of Kazakhstan to these countries ozone - depleting substances and products containing them</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 and legal entities</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MEGNR</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Committee for Environmental Regulation and Control</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 portal of "electronic government"</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Paid</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01201003</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 of a permit for work using ozone - depleting substances, repair, installation, maintenance of equipment containing ozone - depleting substances</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 and legal entities</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MEGNR</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Committee for Environmental Regulation and Control</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 portal of "electronic government"</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01201004</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Issuing environmental permits for facilities of category I</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 and legal entities</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MEGNR</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Committee for Environmental Regulation and Control of the IEGP, territorial divisions of the Committee for Environmental Regulation and Control of the IEGP</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 portal of "electronic government"</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01201005</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Issuing State Environmental Expertise Conclusions for Category I Facilities</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 and legal entities</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MEGNR</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Committee for Environmental Regulation and Control of the IEGP, territorial divisions of the Committee for Environmental Regulation and Control of the IEGP</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 portal of "electronic government"</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It is excluded by the Decree of the Government of the Republic of Kazakhstan dated 12.12.2016 </w:t>
            </w:r>
            <w:r>
              <w:rPr>
                <w:rFonts w:ascii="Times New Roman"/>
                <w:b w:val="false"/>
                <w:i w:val="false"/>
                <w:color w:val="ff0000"/>
                <w:sz w:val="20"/>
              </w:rPr>
              <w:t>No. 816</w:t>
            </w:r>
            <w:r>
              <w:rPr>
                <w:rFonts w:ascii="Times New Roman"/>
                <w:b w:val="false"/>
                <w:i w:val="false"/>
                <w:color w:val="ff0000"/>
                <w:sz w:val="20"/>
              </w:rPr>
              <w:t xml:space="preserve"> (the order of enforcement see </w:t>
            </w:r>
            <w:r>
              <w:rPr>
                <w:rFonts w:ascii="Times New Roman"/>
                <w:b w:val="false"/>
                <w:i w:val="false"/>
                <w:color w:val="ff0000"/>
                <w:sz w:val="20"/>
              </w:rPr>
              <w:t>paragraph 2</w:t>
            </w:r>
            <w:r>
              <w:rPr>
                <w:rFonts w:ascii="Times New Roman"/>
                <w:b w:val="false"/>
                <w:i w:val="false"/>
                <w:color w:val="ff0000"/>
                <w:sz w:val="20"/>
              </w:rPr>
              <w:t xml:space="preserve"> )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01201007</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 of permits for emMCSions into the environment for facilities of categories II, III and IV</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 and legal entities</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MEGNR</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LEB of regions, cities of Nur- Sultan, Almaty and Shymkent</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 portal of "electronic government"</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01201008</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 of conclusions of the state environmental review for facilities of categories II, III and IV</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 and legal entities</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MEGNR</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LEB of regions, cities of Nur- Sultan, Almaty and Shymkent</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 portal of "electronic government"</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Excluded by the Decree of the Government of the Republic of Kazakhstan dated 03.09.2018 </w:t>
            </w:r>
            <w:r>
              <w:rPr>
                <w:rFonts w:ascii="Times New Roman"/>
                <w:b w:val="false"/>
                <w:i w:val="false"/>
                <w:color w:val="ff0000"/>
                <w:sz w:val="20"/>
              </w:rPr>
              <w:t>No. 548</w:t>
            </w:r>
            <w:r>
              <w:rPr>
                <w:rFonts w:ascii="Times New Roman"/>
                <w:b w:val="false"/>
                <w:i w:val="false"/>
                <w:color w:val="ff0000"/>
                <w:sz w:val="20"/>
              </w:rPr>
              <w:t xml:space="preserve"> (shall be enforced from the date of its first official publication)</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Excluded by the Decree of the Government of the Republic of Kazakhstan dated 03.09.2018 </w:t>
            </w:r>
            <w:r>
              <w:rPr>
                <w:rFonts w:ascii="Times New Roman"/>
                <w:b w:val="false"/>
                <w:i w:val="false"/>
                <w:color w:val="ff0000"/>
                <w:sz w:val="20"/>
              </w:rPr>
              <w:t>No. 548</w:t>
            </w:r>
            <w:r>
              <w:rPr>
                <w:rFonts w:ascii="Times New Roman"/>
                <w:b w:val="false"/>
                <w:i w:val="false"/>
                <w:color w:val="ff0000"/>
                <w:sz w:val="20"/>
              </w:rPr>
              <w:t xml:space="preserve"> (shall be enforced from the date of its first official publication)</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It is excluded by the Decree of the Government of the Republic of Kazakhstan dated 12.12.2016 </w:t>
            </w:r>
            <w:r>
              <w:rPr>
                <w:rFonts w:ascii="Times New Roman"/>
                <w:b w:val="false"/>
                <w:i w:val="false"/>
                <w:color w:val="ff0000"/>
                <w:sz w:val="20"/>
              </w:rPr>
              <w:t>No. 816</w:t>
            </w:r>
            <w:r>
              <w:rPr>
                <w:rFonts w:ascii="Times New Roman"/>
                <w:b w:val="false"/>
                <w:i w:val="false"/>
                <w:color w:val="ff0000"/>
                <w:sz w:val="20"/>
              </w:rPr>
              <w:t xml:space="preserve"> (the order of enforcement see </w:t>
            </w:r>
            <w:r>
              <w:rPr>
                <w:rFonts w:ascii="Times New Roman"/>
                <w:b w:val="false"/>
                <w:i w:val="false"/>
                <w:color w:val="ff0000"/>
                <w:sz w:val="20"/>
              </w:rPr>
              <w:t>paragraph 2</w:t>
            </w:r>
            <w:r>
              <w:rPr>
                <w:rFonts w:ascii="Times New Roman"/>
                <w:b w:val="false"/>
                <w:i w:val="false"/>
                <w:color w:val="ff0000"/>
                <w:sz w:val="20"/>
              </w:rPr>
              <w:t xml:space="preserve"> )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Excluded by the order of the Government of the Republic of Kazakhstan dated 07.04.2017 </w:t>
            </w:r>
            <w:r>
              <w:rPr>
                <w:rFonts w:ascii="Times New Roman"/>
                <w:b w:val="false"/>
                <w:i w:val="false"/>
                <w:color w:val="ff0000"/>
                <w:sz w:val="20"/>
              </w:rPr>
              <w:t>No. 177</w:t>
            </w:r>
            <w:r>
              <w:rPr>
                <w:rFonts w:ascii="Times New Roman"/>
                <w:b w:val="false"/>
                <w:i w:val="false"/>
                <w:color w:val="ff0000"/>
                <w:sz w:val="20"/>
              </w:rPr>
              <w:t xml:space="preserve"> (shall be enforced from the date of its first official publication).</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01201013</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Providing environmental information</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 and legal entities</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MEGNR</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RSE "Information and Analytical Center for Environmental Protection"</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 portal of "electronic government"</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01201014</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 of Integrated Environmental Permits</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 and legal entities</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MEGNR</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Committee for Environmental Regulation and Control of the IEGP, territorial divisions of the Committee for Environmental Regulation and Control of the IEGP</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Committee for Environmental Regulation and Control of the IEGP, territorial divisions of the Committee for Environmental Regulation and Control of the IEGP, web portal of "electronic government"</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 paper</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01202. Use of water resources</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01202001</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 of a permit for the use of drinking-quality groundwater for purposes not related to drinking and domestic water supply in territories where there are no surface water bodies, but there are sufficient reserves of drinking-quality groundwater</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 and legal entities</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MEGNR</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LEB of regions, cities of Nur- Sultan, Almaty and Shymkent</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 corporation</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0"/>
        <w:gridCol w:w="1175"/>
        <w:gridCol w:w="2837"/>
        <w:gridCol w:w="1309"/>
        <w:gridCol w:w="1072"/>
        <w:gridCol w:w="1695"/>
        <w:gridCol w:w="1695"/>
        <w:gridCol w:w="582"/>
        <w:gridCol w:w="1205"/>
      </w:tblGrid>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01202002</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Coordination of the location of enterprises and other structures, as well as the terms of construction and other works at water bodies, water protection zones and strips</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 and legal entities</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MEGNR</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Basin inspections for the regulation of the use and protection of water resources of the IEGP Water Resources Committee</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e-government web portal</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It is excluded by the Decree of the Government of the Republic of Kazakhstan dated 12.12.2016 </w:t>
            </w:r>
            <w:r>
              <w:rPr>
                <w:rFonts w:ascii="Times New Roman"/>
                <w:b w:val="false"/>
                <w:i w:val="false"/>
                <w:color w:val="ff0000"/>
                <w:sz w:val="20"/>
              </w:rPr>
              <w:t>No. 816</w:t>
            </w:r>
            <w:r>
              <w:rPr>
                <w:rFonts w:ascii="Times New Roman"/>
                <w:b w:val="false"/>
                <w:i w:val="false"/>
                <w:color w:val="ff0000"/>
                <w:sz w:val="20"/>
              </w:rPr>
              <w:t xml:space="preserve"> (the order of enforcement see </w:t>
            </w:r>
            <w:r>
              <w:rPr>
                <w:rFonts w:ascii="Times New Roman"/>
                <w:b w:val="false"/>
                <w:i w:val="false"/>
                <w:color w:val="ff0000"/>
                <w:sz w:val="20"/>
              </w:rPr>
              <w:t>paragraph 2</w:t>
            </w:r>
            <w:r>
              <w:rPr>
                <w:rFonts w:ascii="Times New Roman"/>
                <w:b w:val="false"/>
                <w:i w:val="false"/>
                <w:color w:val="ff0000"/>
                <w:sz w:val="20"/>
              </w:rPr>
              <w:t xml:space="preserve"> )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01202004</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HarMESization of specific norms of water consumption and sanitation</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 and legal entities</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MEGNR</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IGCPR Water Committee</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e-government web portal</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It is excluded by the Decree of the Government of the Republic of Kazakhstan dated 12.12.2016 </w:t>
            </w:r>
            <w:r>
              <w:rPr>
                <w:rFonts w:ascii="Times New Roman"/>
                <w:b w:val="false"/>
                <w:i w:val="false"/>
                <w:color w:val="ff0000"/>
                <w:sz w:val="20"/>
              </w:rPr>
              <w:t>No. 816</w:t>
            </w:r>
            <w:r>
              <w:rPr>
                <w:rFonts w:ascii="Times New Roman"/>
                <w:b w:val="false"/>
                <w:i w:val="false"/>
                <w:color w:val="ff0000"/>
                <w:sz w:val="20"/>
              </w:rPr>
              <w:t xml:space="preserve"> (the order of enforcement see </w:t>
            </w:r>
            <w:r>
              <w:rPr>
                <w:rFonts w:ascii="Times New Roman"/>
                <w:b w:val="false"/>
                <w:i w:val="false"/>
                <w:color w:val="ff0000"/>
                <w:sz w:val="20"/>
              </w:rPr>
              <w:t>paragraph 2</w:t>
            </w:r>
            <w:r>
              <w:rPr>
                <w:rFonts w:ascii="Times New Roman"/>
                <w:b w:val="false"/>
                <w:i w:val="false"/>
                <w:color w:val="ff0000"/>
                <w:sz w:val="20"/>
              </w:rPr>
              <w:t xml:space="preserve"> )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It is excluded by the Decree of the Government of the Republic of Kazakhstan dated 12.12.2016 </w:t>
            </w:r>
            <w:r>
              <w:rPr>
                <w:rFonts w:ascii="Times New Roman"/>
                <w:b w:val="false"/>
                <w:i w:val="false"/>
                <w:color w:val="ff0000"/>
                <w:sz w:val="20"/>
              </w:rPr>
              <w:t>No. 816</w:t>
            </w:r>
            <w:r>
              <w:rPr>
                <w:rFonts w:ascii="Times New Roman"/>
                <w:b w:val="false"/>
                <w:i w:val="false"/>
                <w:color w:val="ff0000"/>
                <w:sz w:val="20"/>
              </w:rPr>
              <w:t xml:space="preserve"> (the order of enforcement see </w:t>
            </w:r>
            <w:r>
              <w:rPr>
                <w:rFonts w:ascii="Times New Roman"/>
                <w:b w:val="false"/>
                <w:i w:val="false"/>
                <w:color w:val="ff0000"/>
                <w:sz w:val="20"/>
              </w:rPr>
              <w:t>paragraph 2</w:t>
            </w:r>
            <w:r>
              <w:rPr>
                <w:rFonts w:ascii="Times New Roman"/>
                <w:b w:val="false"/>
                <w:i w:val="false"/>
                <w:color w:val="ff0000"/>
                <w:sz w:val="20"/>
              </w:rPr>
              <w:t xml:space="preserve"> )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01202007</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PermMCSion for special water use</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 and legal entities</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MEGNR</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Basin inspections for the regulation of the use and protection of water resources of the IEGP Water Resources Committee</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e-government web portal</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01202008</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 of a permit for amateur (sport) fishing, permitted for the needs of the local population living in the protected area of Markakol State Nature Reserve</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 and legal entities</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MEGNR</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Markakolsky State Nature Reserve</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Markakolsky State Nature Reserve, the web portal of "electronic government"</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Paid</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 paper</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01202009</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Coordination of the regime of navigation during the spawning period prohibited for fishing, as well as in bodies of water and (or) sections prohibited for fishing</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 and legal entities</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MEGNR</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Territorial divisions of the Committee for Forestry and Wildlife</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 portal of "electronic government"</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01202010</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Provision of water bodies for separate or joint use on a competitive basis</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 and legal entities</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MEGNR</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LEB of regions, cities of Nur- Sultan, Almaty and Shymkent, districts, cities of regional significance</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 corporation</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01202011</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Coordination of water conservation measures aimed at preventing water bodies from depletion</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 and legal entities</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MEGNR</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Territorial units of the Geology Committee</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 corporation</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Excluded by the Decree of the Government of the Republic of Kazakhstan dated 03.09.2018 </w:t>
            </w:r>
            <w:r>
              <w:rPr>
                <w:rFonts w:ascii="Times New Roman"/>
                <w:b w:val="false"/>
                <w:i w:val="false"/>
                <w:color w:val="ff0000"/>
                <w:sz w:val="20"/>
              </w:rPr>
              <w:t>No. 548</w:t>
            </w:r>
            <w:r>
              <w:rPr>
                <w:rFonts w:ascii="Times New Roman"/>
                <w:b w:val="false"/>
                <w:i w:val="false"/>
                <w:color w:val="ff0000"/>
                <w:sz w:val="20"/>
              </w:rPr>
              <w:t xml:space="preserve"> (shall be enforced from the date of its first official publication)</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01202013</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 of an opinion on construction, reconstruction (expansion, MDdernization, technical re-equipment, re-profiling), operation, conservation, liquidation ( post-utilization ) of objects affecting the state of water bodies</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 and legal entities</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MEGNR</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Territorial units of the Geology Committee</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 corporation, territorial divisions of the Geology Committee</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01202014</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Certification of organizations for the right to carry out work in the field of dam safety</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Legal entities</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MEGNR</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IGCPR Water Committee</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 portal of "electronic government"</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01202015</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Registration of dam safety declaration for assignment of registration ciphers</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Legal entities</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MEGNR</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Basin inspections for the regulation of the use and protection of water resources of the IEGP Water Resources Committee</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 portal of "electronic government"</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01202016</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Sealing of water meters installed on structures or devices for water intake or discharge by individuals and legal entities and persons exercising the right of special water use</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 and legal entities</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MEGNR</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Basin inspections for the regulation of the use and protection of water resources of the IEGP Water Resources Committee</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 portal of "electronic government"</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01203. Use of forest resources</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01203001</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 of a logging and forest ticket</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 and legal entities</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MEGNR</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 Forest Owners</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 forest owners , e-government web portal</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 paper</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Excluded by the order of the Government of the Republic of Kazakhstan dated 12.12.2016 </w:t>
            </w:r>
            <w:r>
              <w:rPr>
                <w:rFonts w:ascii="Times New Roman"/>
                <w:b w:val="false"/>
                <w:i w:val="false"/>
                <w:color w:val="ff0000"/>
                <w:sz w:val="20"/>
              </w:rPr>
              <w:t>No. 816</w:t>
            </w:r>
            <w:r>
              <w:rPr>
                <w:rFonts w:ascii="Times New Roman"/>
                <w:b w:val="false"/>
                <w:i w:val="false"/>
                <w:color w:val="ff0000"/>
                <w:sz w:val="20"/>
              </w:rPr>
              <w:t xml:space="preserve"> (the order of enforcement see </w:t>
            </w:r>
            <w:r>
              <w:rPr>
                <w:rFonts w:ascii="Times New Roman"/>
                <w:b w:val="false"/>
                <w:i w:val="false"/>
                <w:color w:val="ff0000"/>
                <w:sz w:val="20"/>
              </w:rPr>
              <w:t>paragraph 2</w:t>
            </w:r>
            <w:r>
              <w:rPr>
                <w:rFonts w:ascii="Times New Roman"/>
                <w:b w:val="false"/>
                <w:i w:val="false"/>
                <w:color w:val="ff0000"/>
                <w:sz w:val="20"/>
              </w:rPr>
              <w:t xml:space="preserve">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01203003</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 registration of a long-term forest management agreement in the areas of the state forest fund</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 and legal entities</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MEGNR</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LEB of regions, cities of Nur- Sultan, Almaty and Shymkent</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LEB of the regions of the cities of Nur- Sultan, Almaty and Shymkent, the web portal of "electronic government"</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 paper</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01203004</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Coordination of construction sites of objects that affect the condition and reproduction of forests</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 and legal entities</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MEGNR</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Committee for Forestry and Wildlife</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IPEGR Forestry and Wildlife Committee, e-government web portal</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 paper</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01203005</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Approval of activities not related to forest management in the State Forest Fund</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 and legal entities</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MEGNR</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Committee for Forestry and Wildlife</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 portal of "electronic government"</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01203006</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Reimbursement for the laying and cultivation of plantations of fast-growing tree and shrub species, the creation and development of private forest nurseries</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 and legal entities</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MEGNR</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Committee for Forestry and Wildlife</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 Corporation, e-Government Web Portal</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 paper</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01204. Use of the animal kingdom</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01204001</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Issue of an administrative authority permits for import into the territory of the Republic of Kazakhstan and export from the territory of the Republic of Kazakhstan species covered by the </w:t>
            </w:r>
            <w:r>
              <w:rPr>
                <w:rFonts w:ascii="Times New Roman"/>
                <w:b w:val="false"/>
                <w:i w:val="false"/>
                <w:color w:val="000000"/>
                <w:sz w:val="20"/>
              </w:rPr>
              <w:t xml:space="preserve">Conwy </w:t>
            </w:r>
            <w:r>
              <w:rPr>
                <w:rFonts w:ascii="Times New Roman"/>
                <w:b w:val="false"/>
                <w:i w:val="false"/>
                <w:color w:val="000000"/>
                <w:sz w:val="20"/>
              </w:rPr>
              <w:t>tion</w:t>
            </w:r>
            <w:r>
              <w:rPr>
                <w:rFonts w:ascii="Times New Roman"/>
                <w:b w:val="false"/>
                <w:i w:val="false"/>
                <w:color w:val="000000"/>
                <w:sz w:val="20"/>
              </w:rPr>
              <w:t xml:space="preserve"> on International Trade in Endangered Species of Wild Fauna and Flora Endangered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 and legal entities</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MEGNR</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Committee for Forestry and Wildlife</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 portal of "electronic government"</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Paid</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01204002</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 of permits for the import into the Republic of Kazakhstan and export beyond its boundaries of plant world objects, their parts or derivatives, including plant species classified as rare and endangered</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 and legal entities</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MEGNR</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Committee of Forestry and Wildlife of the IGCP; territorial divisions of the Committee of Forestry and Wildlife of the IGCP</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 portal of "electronic government"</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Paid</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01204003</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 of a permit for the production of introduction, reintroduction and hybridization of animals</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 and legal entities</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MEGNR</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Territorial divisions of the Committee for Forestry and Wildlife</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 portal of "electronic government"</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01204004</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Distribution of quotas for the seizure of objects of the animal world on the basis of approved limits</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 and legal entities</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MEGNR</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Republican associations of public associations of hunters and hunting entities, republican associations of public associations of fishers and fishing entities</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 Corporation, e-Government Web Portal</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 paper</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01204005</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 of a brand of caviar of sturgeon species of fish for trade in the domestic market of the Republic of Kazakhstan</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 and legal entities</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MEGNR</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Committee for Forestry and Wildlife</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 Corporation, e-Government Web Portal</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Paid</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 paper</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01204006</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Coordination of installation of fish protection devices for water intake facilities</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 and legal entities</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MEGNR</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Territorial divisions of the Committee for Forestry and Wildlife</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 Corporation, e-Government Web Portal</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 paper</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01204007</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adoption by local executive bodies of the region of a decision on fixing hunting grounds and fishery reservoirs and (or) sites for users of the animal kingdom and establishing easements for the needs of hunting and fisheries</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 and legal entities</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MEGNR</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LEB of regions and districts, cities of regional significance</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 corporation</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It is excluded by the Decree of the Government of the Republic of Kazakhstan dated 12.12.2016 </w:t>
            </w:r>
            <w:r>
              <w:rPr>
                <w:rFonts w:ascii="Times New Roman"/>
                <w:b w:val="false"/>
                <w:i w:val="false"/>
                <w:color w:val="ff0000"/>
                <w:sz w:val="20"/>
              </w:rPr>
              <w:t>No. 816</w:t>
            </w:r>
            <w:r>
              <w:rPr>
                <w:rFonts w:ascii="Times New Roman"/>
                <w:b w:val="false"/>
                <w:i w:val="false"/>
                <w:color w:val="ff0000"/>
                <w:sz w:val="20"/>
              </w:rPr>
              <w:t xml:space="preserve"> (the order of enforcement see </w:t>
            </w:r>
            <w:r>
              <w:rPr>
                <w:rFonts w:ascii="Times New Roman"/>
                <w:b w:val="false"/>
                <w:i w:val="false"/>
                <w:color w:val="ff0000"/>
                <w:sz w:val="20"/>
              </w:rPr>
              <w:t>paragraph 2</w:t>
            </w:r>
            <w:r>
              <w:rPr>
                <w:rFonts w:ascii="Times New Roman"/>
                <w:b w:val="false"/>
                <w:i w:val="false"/>
                <w:color w:val="ff0000"/>
                <w:sz w:val="20"/>
              </w:rPr>
              <w:t xml:space="preserve"> )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01204009</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 of a permit for amateur (sport) fishing, reclamation fishing, research fishing, fishing for reproductive purposes at water bodies located in specially protected natural areas with the status of a legal entity, on the basis of biological justification in the presence of a positive conclusion of the state environmental review</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 and legal entities</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MEGNR</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Environmental institutions</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Environmental institutions, e-government web portal</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 paper</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01204010</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 of a certificate of origin of catch</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 and legal entities</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MEGNR</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Territorial divisions of the Committee for Forestry and Wildlife</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 portal of "electronic government"</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It is excluded by the Decree of the Government of the Republic of Kazakhstan dated 12.12.2016 </w:t>
            </w:r>
            <w:r>
              <w:rPr>
                <w:rFonts w:ascii="Times New Roman"/>
                <w:b w:val="false"/>
                <w:i w:val="false"/>
                <w:color w:val="ff0000"/>
                <w:sz w:val="20"/>
              </w:rPr>
              <w:t>No. 816</w:t>
            </w:r>
            <w:r>
              <w:rPr>
                <w:rFonts w:ascii="Times New Roman"/>
                <w:b w:val="false"/>
                <w:i w:val="false"/>
                <w:color w:val="ff0000"/>
                <w:sz w:val="20"/>
              </w:rPr>
              <w:t xml:space="preserve"> (the order of enforcement see </w:t>
            </w:r>
            <w:r>
              <w:rPr>
                <w:rFonts w:ascii="Times New Roman"/>
                <w:b w:val="false"/>
                <w:i w:val="false"/>
                <w:color w:val="ff0000"/>
                <w:sz w:val="20"/>
              </w:rPr>
              <w:t>paragraph 2</w:t>
            </w:r>
            <w:r>
              <w:rPr>
                <w:rFonts w:ascii="Times New Roman"/>
                <w:b w:val="false"/>
                <w:i w:val="false"/>
                <w:color w:val="ff0000"/>
                <w:sz w:val="20"/>
              </w:rPr>
              <w:t xml:space="preserve"> )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01204012</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 of permMCSion to use wildlife</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 and legal entities</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MEGNR</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LEB, Committee on Forestry and Wildlife</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 portal of "electronic government"</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Paid / Free</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01204013</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 of a permit for the reMDval of animal species, the number of which is subject to regulation</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 and legal entities</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MEGNR</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Territorial divisions of the Committee for Forestry and Wildlife</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 portal of "electronic government"</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01204014</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Accreditation of republican associations of public associations of hunters and hunting entities, as well as public associations of fishers and fishery entities</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Legal entities</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MEGNR</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Committee for Forestry and Wildlife</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IPEGR Forestry and Wildlife Committee, e-government web portal</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 paper</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01204015</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Issuing a hunter certificate</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MEGNR</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Republican associations of public associations of hunters and hunting entities</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Republican associations of public associations of hunters and subjects of hunting economy, web-portal of "electronic government"</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Paid</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 paper</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01205. Subsoil use</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4"/>
        <w:gridCol w:w="1175"/>
        <w:gridCol w:w="2299"/>
        <w:gridCol w:w="1309"/>
        <w:gridCol w:w="1338"/>
        <w:gridCol w:w="1788"/>
        <w:gridCol w:w="1740"/>
        <w:gridCol w:w="582"/>
        <w:gridCol w:w="1205"/>
      </w:tblGrid>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It is excluded by the Decree of the Government of the Republic of Kazakhstan dated December 31, 2015 </w:t>
            </w:r>
            <w:r>
              <w:rPr>
                <w:rFonts w:ascii="Times New Roman"/>
                <w:b w:val="false"/>
                <w:i w:val="false"/>
                <w:color w:val="ff0000"/>
                <w:sz w:val="20"/>
              </w:rPr>
              <w:t>No. 1189</w:t>
            </w:r>
            <w:r>
              <w:rPr>
                <w:rFonts w:ascii="Times New Roman"/>
                <w:b w:val="false"/>
                <w:i w:val="false"/>
                <w:color w:val="ff0000"/>
                <w:sz w:val="20"/>
              </w:rPr>
              <w:t xml:space="preserve"> (the order of enforcement see </w:t>
            </w:r>
            <w:r>
              <w:rPr>
                <w:rFonts w:ascii="Times New Roman"/>
                <w:b w:val="false"/>
                <w:i w:val="false"/>
                <w:color w:val="ff0000"/>
                <w:sz w:val="20"/>
              </w:rPr>
              <w:t>paragraph 2</w:t>
            </w:r>
            <w:r>
              <w:rPr>
                <w:rFonts w:ascii="Times New Roman"/>
                <w:b w:val="false"/>
                <w:i w:val="false"/>
                <w:color w:val="ff0000"/>
                <w:sz w:val="20"/>
              </w:rPr>
              <w:t xml:space="preserve">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01205002</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Registration of a pledge agreement for the right of subsoil use for exploration, production or combined exploration and production for underground waters, therapeutic mud and solid minerals</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 and legal entities</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MIID</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MIID</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 portal of "electronic government"</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01205003</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 of a license for the operation of mining and chemical industries</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 and legal entities</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MIID</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Committee for Industrial Development and Industrial Safety</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 portal of "electronic government"</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Paid</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01205004</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Registration of a contract of pledge of the right of subsoil use for exploration, production of comMES minerals</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 and legal entities</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MIID</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LEB of regions, cities of Nur- Sultan, Almaty and Shymkent</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 portal of "electronic government"</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01205005</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 of permMCSion to use a liquidation fund</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 and legal entities</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MIID</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MIID</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MIID</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It is excluded by the Decree of the Government of the Republic of Kazakhstan dated September 30, 2019 </w:t>
            </w:r>
            <w:r>
              <w:rPr>
                <w:rFonts w:ascii="Times New Roman"/>
                <w:b w:val="false"/>
                <w:i w:val="false"/>
                <w:color w:val="ff0000"/>
                <w:sz w:val="20"/>
              </w:rPr>
              <w:t>No. 726</w:t>
            </w:r>
            <w:r>
              <w:rPr>
                <w:rFonts w:ascii="Times New Roman"/>
                <w:b w:val="false"/>
                <w:i w:val="false"/>
                <w:color w:val="ff0000"/>
                <w:sz w:val="20"/>
              </w:rPr>
              <w:t xml:space="preserve"> (shall be enforced from the date of its first official publication).</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01205007</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 of a certificate of special registration of legal entities and individual entrepreneurs engaged in operations with precious metals, with the exception of products from them, and comMDdities containing precious metals</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 and legal entities</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MIID</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Committee for Industrial Development and Industrial Safety</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 portal of "electronic government"</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It is excluded by the Decree of the Government of the Republic of Kazakhstan dated 12.12.2016 </w:t>
            </w:r>
            <w:r>
              <w:rPr>
                <w:rFonts w:ascii="Times New Roman"/>
                <w:b w:val="false"/>
                <w:i w:val="false"/>
                <w:color w:val="ff0000"/>
                <w:sz w:val="20"/>
              </w:rPr>
              <w:t>No. 816</w:t>
            </w:r>
            <w:r>
              <w:rPr>
                <w:rFonts w:ascii="Times New Roman"/>
                <w:b w:val="false"/>
                <w:i w:val="false"/>
                <w:color w:val="ff0000"/>
                <w:sz w:val="20"/>
              </w:rPr>
              <w:t xml:space="preserve"> (the order of enforcement see </w:t>
            </w:r>
            <w:r>
              <w:rPr>
                <w:rFonts w:ascii="Times New Roman"/>
                <w:b w:val="false"/>
                <w:i w:val="false"/>
                <w:color w:val="ff0000"/>
                <w:sz w:val="20"/>
              </w:rPr>
              <w:t>paragraph 2</w:t>
            </w:r>
            <w:r>
              <w:rPr>
                <w:rFonts w:ascii="Times New Roman"/>
                <w:b w:val="false"/>
                <w:i w:val="false"/>
                <w:color w:val="ff0000"/>
                <w:sz w:val="20"/>
              </w:rPr>
              <w:t xml:space="preserve"> )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01205009</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 of an opinion on the economic inexpediency or impossibility of processing raw materials containing precious metals on the territory of the Republic of Kazakhstan</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 and legal entities</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MIID</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Committee for Industrial Development and Industrial Safety</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 portal of "electronic government"</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01205010</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Issuing a conclusion on the possibility (impossibility) and economic feasibility (inappropriateness) of industrial extraction of precious metals from raw materials in the Republic of Kazakhstan</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 and legal entities</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MIID</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Committee for Industrial Development and Industrial Safety</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 portal of "electronic government"</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01205011</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 of an act of state control when importing into the territory of the Republic of Kazakhstan from countries outside the Eurasian Economic Union, precious metals (excluding products from them), scrap and waste of precious metals, the export of which is carried out on the basis of a license (without a license)</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 and legal entities</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MIID</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Committee for Industrial Development and Industrial Safety</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 portal of "electronic government"</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01205012</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 of an act of state control and cost estimation when exporting from the territory of the Republic of Kazakhstan to countries outside the Eurasian Economic Union, precious metals (excluding products from them), scrap and waste of precious metals exported under a license (without a license)</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 and legal entities</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MIID</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Committee for Industrial Development and Industrial Safety</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 portal of "electronic government"</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Excluded by the Decree of the Government of the Republic of Kazakhstan dated December 29, 2018 </w:t>
            </w:r>
            <w:r>
              <w:rPr>
                <w:rFonts w:ascii="Times New Roman"/>
                <w:b w:val="false"/>
                <w:i w:val="false"/>
                <w:color w:val="ff0000"/>
                <w:sz w:val="20"/>
              </w:rPr>
              <w:t>No. 913</w:t>
            </w:r>
            <w:r>
              <w:rPr>
                <w:rFonts w:ascii="Times New Roman"/>
                <w:b w:val="false"/>
                <w:i w:val="false"/>
                <w:color w:val="ff0000"/>
                <w:sz w:val="20"/>
              </w:rPr>
              <w:t xml:space="preserve"> (shall be enforced from the date of its first official publication).</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01205014</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 of an opinion on the absence or insignificance of minerals in the subsoil under the site of the upcoming development</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 and legal entities</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MEGNR</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LEB of regions, cities of Nur- Sultan, Almaty and Shymkent</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 portal of "electronic government"</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01205015</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 of a permit for the development of mineral deposits</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 and legal entities</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MEGNR</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LEB of regions, cities of Nur- Sultan, Almaty and Shymkent</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 portal of "electronic government"</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It is excluded by the Decree of the Government of the Republic of Kazakhstan dated December 31, 2015 </w:t>
            </w:r>
            <w:r>
              <w:rPr>
                <w:rFonts w:ascii="Times New Roman"/>
                <w:b w:val="false"/>
                <w:i w:val="false"/>
                <w:color w:val="ff0000"/>
                <w:sz w:val="20"/>
              </w:rPr>
              <w:t>No. 1189</w:t>
            </w:r>
            <w:r>
              <w:rPr>
                <w:rFonts w:ascii="Times New Roman"/>
                <w:b w:val="false"/>
                <w:i w:val="false"/>
                <w:color w:val="ff0000"/>
                <w:sz w:val="20"/>
              </w:rPr>
              <w:t xml:space="preserve"> (the order of enforcement see </w:t>
            </w:r>
            <w:r>
              <w:rPr>
                <w:rFonts w:ascii="Times New Roman"/>
                <w:b w:val="false"/>
                <w:i w:val="false"/>
                <w:color w:val="ff0000"/>
                <w:sz w:val="20"/>
              </w:rPr>
              <w:t>paragraph 2</w:t>
            </w:r>
            <w:r>
              <w:rPr>
                <w:rFonts w:ascii="Times New Roman"/>
                <w:b w:val="false"/>
                <w:i w:val="false"/>
                <w:color w:val="ff0000"/>
                <w:sz w:val="20"/>
              </w:rPr>
              <w:t xml:space="preserve">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Excluded by the Decree of the Government of the Republic of Kazakhstan dated December 29, 2018 </w:t>
            </w:r>
            <w:r>
              <w:rPr>
                <w:rFonts w:ascii="Times New Roman"/>
                <w:b w:val="false"/>
                <w:i w:val="false"/>
                <w:color w:val="ff0000"/>
                <w:sz w:val="20"/>
              </w:rPr>
              <w:t>No. 913</w:t>
            </w:r>
            <w:r>
              <w:rPr>
                <w:rFonts w:ascii="Times New Roman"/>
                <w:b w:val="false"/>
                <w:i w:val="false"/>
                <w:color w:val="ff0000"/>
                <w:sz w:val="20"/>
              </w:rPr>
              <w:t xml:space="preserve"> (shall be enforced from the date of its first official publication).</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Excluded by the Decree of the Government of the Republic of Kazakhstan dated 03.09.2018 </w:t>
            </w:r>
            <w:r>
              <w:rPr>
                <w:rFonts w:ascii="Times New Roman"/>
                <w:b w:val="false"/>
                <w:i w:val="false"/>
                <w:color w:val="ff0000"/>
                <w:sz w:val="20"/>
              </w:rPr>
              <w:t>No. 548</w:t>
            </w:r>
            <w:r>
              <w:rPr>
                <w:rFonts w:ascii="Times New Roman"/>
                <w:b w:val="false"/>
                <w:i w:val="false"/>
                <w:color w:val="ff0000"/>
                <w:sz w:val="20"/>
              </w:rPr>
              <w:t xml:space="preserve"> (shall be enforced from the date of its first official publication)</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Excluded by the Decree of the Government of the Republic of Kazakhstan dated 03.09.2018 </w:t>
            </w:r>
            <w:r>
              <w:rPr>
                <w:rFonts w:ascii="Times New Roman"/>
                <w:b w:val="false"/>
                <w:i w:val="false"/>
                <w:color w:val="ff0000"/>
                <w:sz w:val="20"/>
              </w:rPr>
              <w:t>No. 548</w:t>
            </w:r>
            <w:r>
              <w:rPr>
                <w:rFonts w:ascii="Times New Roman"/>
                <w:b w:val="false"/>
                <w:i w:val="false"/>
                <w:color w:val="ff0000"/>
                <w:sz w:val="20"/>
              </w:rPr>
              <w:t xml:space="preserve"> (shall be enforced from the date of its first official publication)</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Excluded by the Decree of the Government of the Republic of Kazakhstan dated 03.09.2018 </w:t>
            </w:r>
            <w:r>
              <w:rPr>
                <w:rFonts w:ascii="Times New Roman"/>
                <w:b w:val="false"/>
                <w:i w:val="false"/>
                <w:color w:val="ff0000"/>
                <w:sz w:val="20"/>
              </w:rPr>
              <w:t>No. 548</w:t>
            </w:r>
            <w:r>
              <w:rPr>
                <w:rFonts w:ascii="Times New Roman"/>
                <w:b w:val="false"/>
                <w:i w:val="false"/>
                <w:color w:val="ff0000"/>
                <w:sz w:val="20"/>
              </w:rPr>
              <w:t xml:space="preserve"> (shall be enforced from the date of its first official publication)</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Excluded by the Decree of the Government of the Republic of Kazakhstan dated 03.09.2018 </w:t>
            </w:r>
            <w:r>
              <w:rPr>
                <w:rFonts w:ascii="Times New Roman"/>
                <w:b w:val="false"/>
                <w:i w:val="false"/>
                <w:color w:val="ff0000"/>
                <w:sz w:val="20"/>
              </w:rPr>
              <w:t>No. 548</w:t>
            </w:r>
            <w:r>
              <w:rPr>
                <w:rFonts w:ascii="Times New Roman"/>
                <w:b w:val="false"/>
                <w:i w:val="false"/>
                <w:color w:val="ff0000"/>
                <w:sz w:val="20"/>
              </w:rPr>
              <w:t xml:space="preserve"> (shall be enforced from the date of its first official publication)</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Excluded by the Decree of the Government of the Republic of Kazakhstan dated 03.09.2018 </w:t>
            </w:r>
            <w:r>
              <w:rPr>
                <w:rFonts w:ascii="Times New Roman"/>
                <w:b w:val="false"/>
                <w:i w:val="false"/>
                <w:color w:val="ff0000"/>
                <w:sz w:val="20"/>
              </w:rPr>
              <w:t>No. 548</w:t>
            </w:r>
            <w:r>
              <w:rPr>
                <w:rFonts w:ascii="Times New Roman"/>
                <w:b w:val="false"/>
                <w:i w:val="false"/>
                <w:color w:val="ff0000"/>
                <w:sz w:val="20"/>
              </w:rPr>
              <w:t xml:space="preserve"> (shall be enforced from the date of its first official publication)</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01205022</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Testing the knowledge of the heads of legal entities declaring industrial safety, as well as members of permanent examination boards of these legal entities</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Legal entities</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MIID</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Committee for Industrial Development and Industrial Safety</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 portal of "electronic government"</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01205023</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 of a conclusion (permit) for the placement of mineral raw materials under the customs procedure for processing outside the customs territory</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 and legal entities</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MIID</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Committee for Industrial Development and Industrial Safety</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 portal of "electronic government"</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Excluded by the Decree of the Government of the Republic of Kazakhstan dated 03.09.2018 </w:t>
            </w:r>
            <w:r>
              <w:rPr>
                <w:rFonts w:ascii="Times New Roman"/>
                <w:b w:val="false"/>
                <w:i w:val="false"/>
                <w:color w:val="ff0000"/>
                <w:sz w:val="20"/>
              </w:rPr>
              <w:t>No. 548</w:t>
            </w:r>
            <w:r>
              <w:rPr>
                <w:rFonts w:ascii="Times New Roman"/>
                <w:b w:val="false"/>
                <w:i w:val="false"/>
                <w:color w:val="ff0000"/>
                <w:sz w:val="20"/>
              </w:rPr>
              <w:t xml:space="preserve"> (shall be enforced from the date of its first official publication)</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Excluded by the Decree of the Government of the Republic of Kazakhstan dated 03.09.2018 </w:t>
            </w:r>
            <w:r>
              <w:rPr>
                <w:rFonts w:ascii="Times New Roman"/>
                <w:b w:val="false"/>
                <w:i w:val="false"/>
                <w:color w:val="ff0000"/>
                <w:sz w:val="20"/>
              </w:rPr>
              <w:t>No. 548</w:t>
            </w:r>
            <w:r>
              <w:rPr>
                <w:rFonts w:ascii="Times New Roman"/>
                <w:b w:val="false"/>
                <w:i w:val="false"/>
                <w:color w:val="ff0000"/>
                <w:sz w:val="20"/>
              </w:rPr>
              <w:t xml:space="preserve"> (shall be enforced from the date of its first official publication)</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Excluded by the Decree of the Government of the Republic of Kazakhstan dated 03.09.2018 </w:t>
            </w:r>
            <w:r>
              <w:rPr>
                <w:rFonts w:ascii="Times New Roman"/>
                <w:b w:val="false"/>
                <w:i w:val="false"/>
                <w:color w:val="ff0000"/>
                <w:sz w:val="20"/>
              </w:rPr>
              <w:t>No. 548</w:t>
            </w:r>
            <w:r>
              <w:rPr>
                <w:rFonts w:ascii="Times New Roman"/>
                <w:b w:val="false"/>
                <w:i w:val="false"/>
                <w:color w:val="ff0000"/>
                <w:sz w:val="20"/>
              </w:rPr>
              <w:t xml:space="preserve"> (shall be enforced from the date of its first official publication)</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01205026</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Transfer of subsoil use rights and objects related to subsoil use right</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 and legal entities</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01205027</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Conclusion (signing) of additional agreements to subsoil use contracts for hydrocarbons and uranium mining</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 and legal entities</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01205028</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Conclusion (signing) of subsoil use contracts for hydrocarbons and uranium mining</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 and legal entities</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01205029</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 of a license for probation</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MIID</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LEB of areas</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LEB of regions, the web portal of "electronic government"</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Paid</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 paper</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376-10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01205029</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 of a license to use the subsoil space</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 and legal entities</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MEGNR</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Committee of Geology</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Committee of Geology</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Paid</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376-11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01205030</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Concluding a Solid Mineral Processing Agreement</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Legal entities</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MIID</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MIID</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MIID, the web portal of "electronic government"</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 paper</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376-12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01205031</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Subsoil Conversion Application</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 and legal entities</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MIID</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MIID</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MIID, the web portal of "electronic government"</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 paper</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376-13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01205032</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 of a permit for the extraction of rock mass and (or) the MDvement of soil in the exploration area in an aMDunt exceeding one thousand cubic meters</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 and legal entities</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MIID</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MIID</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 portal of "electronic government"</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013. Agriculture</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01301. Other government agricultural services</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01301001</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Subsidizing the development of agricultural production management systems</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 and legal entities</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Ministry of Agriculture</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Ministry of Agriculture</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 corporation</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01301002</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Subsidizing interest rates for lending, as well as leasing for the purchase of farm animals, machinery and technological equipment</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 and legal entities</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Ministry of Agriculture</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LEB of regions, cities of Nur- Sultan, Almaty and Shymkent</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 Corporation, e-Government Web Portal</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 paper</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01301003</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 test of agricultural plants for economic utility</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 and legal entities</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Ministry of Agriculture</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Ministry of Agriculture</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 CommMCSion for Varietal Testing of Crops</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01301004</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Issuing raw cotton quality certificate</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 and legal entities</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Ministry of Agriculture</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Accredited Testing Laboratories (Centers)</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Accredited Testing Laboratories (Centers)</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01301005</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 registration of pesticides (pesticides)</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 and legal entities</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Ministry of Agriculture</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Committee of State Inspection in the Ministry of Agriculture</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 portal of "electronic government"</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01301006</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 of registration certificates for veterinary drugs, feed additives with their state registration</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 and legal entities</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Ministry of Agriculture</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Ministry of Veterinary Control and Oversight Committee</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Committee of Veterinary Control and Supervision of the Ministry of Agriculture, web-portal of "electronic government"</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 paper</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It is excluded by the Decree of the Government of the Republic of Kazakhstan dated 12.12.2016 </w:t>
            </w:r>
            <w:r>
              <w:rPr>
                <w:rFonts w:ascii="Times New Roman"/>
                <w:b w:val="false"/>
                <w:i w:val="false"/>
                <w:color w:val="ff0000"/>
                <w:sz w:val="20"/>
              </w:rPr>
              <w:t>No. 816</w:t>
            </w:r>
            <w:r>
              <w:rPr>
                <w:rFonts w:ascii="Times New Roman"/>
                <w:b w:val="false"/>
                <w:i w:val="false"/>
                <w:color w:val="ff0000"/>
                <w:sz w:val="20"/>
              </w:rPr>
              <w:t xml:space="preserve"> (the order of enforcement see </w:t>
            </w:r>
            <w:r>
              <w:rPr>
                <w:rFonts w:ascii="Times New Roman"/>
                <w:b w:val="false"/>
                <w:i w:val="false"/>
                <w:color w:val="ff0000"/>
                <w:sz w:val="20"/>
              </w:rPr>
              <w:t>paragraph 2</w:t>
            </w:r>
            <w:r>
              <w:rPr>
                <w:rFonts w:ascii="Times New Roman"/>
                <w:b w:val="false"/>
                <w:i w:val="false"/>
                <w:color w:val="ff0000"/>
                <w:sz w:val="20"/>
              </w:rPr>
              <w:t xml:space="preserve"> )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It is excluded by the Decree of the Government of the Republic of Kazakhstan dated 12.12.2016 </w:t>
            </w:r>
            <w:r>
              <w:rPr>
                <w:rFonts w:ascii="Times New Roman"/>
                <w:b w:val="false"/>
                <w:i w:val="false"/>
                <w:color w:val="ff0000"/>
                <w:sz w:val="20"/>
              </w:rPr>
              <w:t>No. 816</w:t>
            </w:r>
            <w:r>
              <w:rPr>
                <w:rFonts w:ascii="Times New Roman"/>
                <w:b w:val="false"/>
                <w:i w:val="false"/>
                <w:color w:val="ff0000"/>
                <w:sz w:val="20"/>
              </w:rPr>
              <w:t xml:space="preserve"> (the order of enforcement see </w:t>
            </w:r>
            <w:r>
              <w:rPr>
                <w:rFonts w:ascii="Times New Roman"/>
                <w:b w:val="false"/>
                <w:i w:val="false"/>
                <w:color w:val="ff0000"/>
                <w:sz w:val="20"/>
              </w:rPr>
              <w:t>paragraph 2</w:t>
            </w:r>
            <w:r>
              <w:rPr>
                <w:rFonts w:ascii="Times New Roman"/>
                <w:b w:val="false"/>
                <w:i w:val="false"/>
                <w:color w:val="ff0000"/>
                <w:sz w:val="20"/>
              </w:rPr>
              <w:t xml:space="preserve"> )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01301009</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Assignment of account numbers to production facilities engaged in raising animals, harvesting (slaughter), storage, processing and sale of animals, products and raw materials of animal origin, as well as organizations for the production, storage and sale of veterinary drugs, feed and feed additives</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 and legal entities</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Ministry of Agriculture</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LEB of regions, cities of Nur- Sultan, Almaty and Shymkent</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LEB of the regions, the cities of Nur- Sultan, Almaty and Shymkent, districts and cities of regional significance, the web portal of "electronic government"</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 paper</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01301010</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 of a veterinary certificate for MDvable (transported) objects upon export</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 and legal entities</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Ministry of Agriculture</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Chief State Veterinary Inspector of the cities of Nur- Sultan, Almaty and Shymkent, district, city of regional significance and his deputies; State and veterinary sanitary inspectors on the basis of the approved list by the Main State Veterinary Sanitary Inspector of the cities of Nur- Sultan, Almaty and Shymkent, district, city of regional significance and his deputy</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Territorial inspections of the cities of Nur- Sultan, Almaty and Shymkent, districts and cities of regional significance of the Committee of Veterinary Control and Supervision of the Ministry of Agriculture, web portal of "electronic government"</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Paid</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 paper</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01301011</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 of a quarantine certificate for the MDvement of regulated products on the territory of the Republic of Kazakhstan</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 and legal entities</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Ministry of Agriculture</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Territorial inspections of the State Inspection Committee in the agro-industrial complex of the Ministry of Agriculture</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 portal of "electronic government"</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4"/>
        <w:gridCol w:w="1175"/>
        <w:gridCol w:w="2187"/>
        <w:gridCol w:w="1309"/>
        <w:gridCol w:w="1338"/>
        <w:gridCol w:w="1822"/>
        <w:gridCol w:w="1818"/>
        <w:gridCol w:w="582"/>
        <w:gridCol w:w="1205"/>
      </w:tblGrid>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01301012</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 of a phytosanitary certificate for the export of regulated products outside the Republic of Kazakhstan</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 and legal entities</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Ministry of Agriculture</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Territorial inspections of the State Inspection Committee in the agro-industrial complex of the Ministry of Agriculture</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 corporation, territorial inspections of the State Inspection Committee in the agro-industrial complex of the Ministry of Agriculture, web portal of "electronic government"</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 paper</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01301013</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 of a veterinary and sanitary opinion on objects of state veterinary and sanitary control and supervision</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 and legal entities</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Ministry of Agriculture</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 veterinarians on the basis of the approved list of medical examinations of the cities of Nur- Sultan, Almaty and Shymkent, districts, cities of regional significance</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LEB of the cities of Nur- Sultan, Almaty and Shymkent, districts and cities of regional significance, the web-portal of "electronic government"</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Paid</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 paper</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01301014</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 of a title of protection for a selection achievement</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 and legal entities</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MJ</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RSE "National Institute of Intellectual Property" MJ</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 portal of "electronic government"</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Paid</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01301015</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 of an examination certificate (test report) Issued by veterinary laboratories</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 and legal entities</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Ministry of Agriculture</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Regional and district branches of RSE "Republican Veterinary Laboratory", RSE "National Reference Center for Veterinary Medicine" and its branch</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Territorial Inspectorates of the Committee for Veterinary Control and Supervision of the Ministry of Agriculture, Ministry of Regional Development, oblasts, the cities of Nur- Sultan, Almaty and Shymkent, districts and cities of regional significance, the web portal of "electronic government"</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Paid</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 paper</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Excluded by the Decree of the Government of the Republic of Kazakhstan dated 03.09.2018 </w:t>
            </w:r>
            <w:r>
              <w:rPr>
                <w:rFonts w:ascii="Times New Roman"/>
                <w:b w:val="false"/>
                <w:i w:val="false"/>
                <w:color w:val="ff0000"/>
                <w:sz w:val="20"/>
              </w:rPr>
              <w:t>No. 548</w:t>
            </w:r>
            <w:r>
              <w:rPr>
                <w:rFonts w:ascii="Times New Roman"/>
                <w:b w:val="false"/>
                <w:i w:val="false"/>
                <w:color w:val="ff0000"/>
                <w:sz w:val="20"/>
              </w:rPr>
              <w:t xml:space="preserve"> (shall be enforced from the date of its first official publication)</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01301017</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 of a veterinary certificate</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 and legal entities</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Ministry of Agriculture</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 veterinary organizations created by the MIE of the cities of Nur- Sultan, Almaty and Shymkent, districts and cities of regional significance</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 veterinary organizations created by the MIE of the cities of Nur- Sultan, Almaty and Shymkent, districts and cities of regional significance, the web portal of "electronic government"</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 paper</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01301018</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Subsidizing for increasing the yield and quality of crop production, the cost of fuels and lubricants and other inventory items needed for spring field and harvesting by subsidizing the production of priority crops</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 and legal entities</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Ministry of Agriculture</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LEB of regions, cities of Nur- Sultan, Almaty and Shymkent, districts and cities of regional significance</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 portal of "electronic government"</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01301019</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Subsidizing the cost of the costs of cultivating crops in greenhouses</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 and legal entities</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Ministry of Agriculture</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LEB of regions, cities of Nur- Sultan, Almaty and Shymkent, districts and cities of regional significance</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 portal of "electronic government"</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01301020</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Subsidizing the cost of laying and growing costs (including restoration) of perennial plantings of fruit crops and grapes</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 and legal entities</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Ministry of Agriculture</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LEB of regions, cities of Nur- Sultan, Almaty and Shymkent, districts and cities of regional significance</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 portal of "electronic government"</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01301021</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Fertilizer cost subsidies (excluding organic)</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 and legal entities</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Ministry of Agriculture</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LEB of regions, cities of Nur- Sultan, Almaty and Shymkent</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 portal of "electronic government"</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01301022</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Seed development subsidies</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 and legal entities</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Ministry of Agriculture</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LEB of regions, cities of Nur- Sultan, Almaty and Shymkent, districts and cities of regional significance</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 portal of "electronic government"</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01301023</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Subsidizing the cost of the examination of the quality of raw cotton and cotton fiber</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 and legal entities</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Ministry of Agriculture</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LEB Turkestan region</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 corporation</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01301024</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Subsidizing the cost of water supply services to agricultural producers</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 and legal entities</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Ministry of Agriculture</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LEB of regions, cities of Nur- Sultan, Almaty and Shymkent</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 portal of "electronic government"</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01301025</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Subsidies for the development of livestock breeding, increasing the productivity and quality of livestock products</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 and legal entities</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Ministry of Agriculture</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LEB of regions, cities of Nur- Sultan, Almaty and Shymkent</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 portal of "electronic government"</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01301026</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Identification of farm animals, with the Issue of a veterinary passport</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 and legal entities</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Ministry of Agriculture</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 veterinary organizations created by the MIE of the cities of Nur- Sultan, Almaty and Shymkent, districts and cities of regional significance</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 veterinary organizations, LEB of the cities of Nur- Sultan, Almaty and Shymkent, districts and cities of regional significance, the web portal of "electronic government"</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Paid / Free</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 paper</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01301027</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Subsidizing the cost of herbicides, bioagents (entoMDphages) and biological products intended for processing crops for plant protection</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 and legal entities</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Ministry of Agriculture</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LEB of regions, cities of Nur- Sultan, Almaty and Shymkent</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 portal of "electronic government"</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It is excluded by the Decree of the Government of the Republic of Kazakhstan dated September 08, 2015 </w:t>
            </w:r>
            <w:r>
              <w:rPr>
                <w:rFonts w:ascii="Times New Roman"/>
                <w:b w:val="false"/>
                <w:i w:val="false"/>
                <w:color w:val="ff0000"/>
                <w:sz w:val="20"/>
              </w:rPr>
              <w:t>No. 756</w:t>
            </w:r>
            <w:r>
              <w:rPr>
                <w:rFonts w:ascii="Times New Roman"/>
                <w:b w:val="false"/>
                <w:i w:val="false"/>
                <w:color w:val="ff0000"/>
                <w:sz w:val="20"/>
              </w:rPr>
              <w:t xml:space="preserve"> (shall be enforced from the date of its first official publication).</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01301029</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 of a conclusion (permit) for the import of samples of unregistered plant protection products (pesticides) for registration ( small-plot and production) tests and (or) scientific research in accordance with the decisions of the Board of the Eurasian Economic CommMCSion</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 and legal entities</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Ministry of Agriculture</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Committee of State Inspection in the Ministry of Agriculture</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 portal of "electronic government"</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01301030</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Coordination of import of quarantine objects (quarantine harmful organisms) for research purposes</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 and legal entities</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Ministry of Agriculture</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Territorial inspections of the State Inspection Committee in the agro-industrial complex of the Ministry of Agriculture</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 portal of "electronic government"</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01301031</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Subsidizing procurement organizations in the field of agro-industrial complex of the aMDunt of value added tax paid to the budget, within the limits of the calculated value added tax</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Legal entities</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Ministry of Agriculture</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LEB of regions, cities of Nur- Sultan, Almaty and Shymkent</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 portal of "electronic government"</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01301032</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Accreditation of procurement organizations in the field of agriculture</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Legal entities</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Ministry of Agriculture</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LEB of regions, cities of Nur- Sultan, Almaty and Shymkent</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 portal of "electronic government"</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01301033</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Testing of a veterinary drug and feed additives</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 and legal entities</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Ministry of Agriculture</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RSE "National Reference Center for Veterinary Medicine"</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Ministry of Veterinary Control and Oversight Committee</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Paid</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01301034</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Coordination of normative and technical documentation for new, improved veterinary preparations, feed additives</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 and legal entities</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Ministry of Agriculture</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Ministry of Veterinary Control and Oversight Committee</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Ministry of Veterinary Control and Oversight Committee</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01301035</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Subsidizing the interest rate on credit and leasing obligations as part of the direction for the financial recovery of agribusiness entities</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 and legal entities</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Ministry of Agriculture</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LEB of regions, cities of Nur- Sultan, Almaty and Shymkent</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 portal of "electronic government"</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01301036</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Subsidy for the reimbursement of part of the expenses incurred by the subject of the agro-industrial complex with investment investments</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 and legal entities</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Ministry of Agriculture</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LEB of regions, cities of Nur- Sultan, Almaty and Shymkent</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 Corporation, e-Government Web Portal</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 paper</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01301037</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Subsidizing in the framework of guaranteeing and insurance of loans of agricultural entities</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 and legal entities</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Ministry of Agriculture</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LEB of regions, cities of Nur- Sultan, Almaty and Shymkent</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 portal of "electronic government"</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01301038</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Registration of laser stations, products (tools) and attributes for identification of farm animals and their producers in the database for the Issue of individual numbers</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 and legal entities</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Ministry of Agriculture</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Processing center</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 portal of "electronic government"</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01301039</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Subsidizing the costs of audit unions of agricultural cooperatives for conducting an internal audit of agricultural cooperatives</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Legal entities</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Ministry of Agriculture</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LEB of regions, cities of Nur- Sultan, Almaty and Shymkent</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 portal of "electronic government"</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406-10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01301040</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Subsidizing the costs of processing enterprises for the purchase of agricultural products for the production of deep processing products</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 and legal entities</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Ministry of Agriculture</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LEB of regions, cities of Nur- Sultan, Almaty and Shymkent</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 portal of "electronic government"</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406-11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01301041</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Subsidizing for increasing the productivity and quality of aquaculture products (fish farming)</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 and legal entities</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Ministry of Agriculture</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LEB of regions, cities of Nur- Sultan, Almaty and Shymkent</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 portal of "electronic government"</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406-12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01301042</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Microfinance Organization Spending</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Legal entities</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Ministry of Agriculture</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LEB of areas</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 portal of "electronic government"</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406-13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01301043</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Microcredit Guarantee CommMCSion</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Legal entities</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Ministry of Agriculture</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LEB of areas</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 portal of "electronic government"</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01302. Issuing permits (including licensing, registration, certification) in the field of agriculture</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01302001</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 of a license for engaging in activities in the field of veterinary medicine</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 and legal entities</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Ministry of Agriculture</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Committee of Veterinary Control and Supervision of the Ministry of Agriculture, Ministry of Regional Development, oblasts, cities of Nur- Sultan, Almaty and Shymkent</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Committee of Veterinary Control and Supervision of the Ministry of Agriculture, Ministry of Regional Development, oblasts, cities of Nur- Sultan, Almaty and Shymkent, the web portal of "electronic government"</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Paid</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 paper</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Excluded by the Decree of the Government of the Republic of Kazakhstan dated 03.09.2018 </w:t>
            </w:r>
            <w:r>
              <w:rPr>
                <w:rFonts w:ascii="Times New Roman"/>
                <w:b w:val="false"/>
                <w:i w:val="false"/>
                <w:color w:val="ff0000"/>
                <w:sz w:val="20"/>
              </w:rPr>
              <w:t>No. 548</w:t>
            </w:r>
            <w:r>
              <w:rPr>
                <w:rFonts w:ascii="Times New Roman"/>
                <w:b w:val="false"/>
                <w:i w:val="false"/>
                <w:color w:val="ff0000"/>
                <w:sz w:val="20"/>
              </w:rPr>
              <w:t xml:space="preserve"> (shall be enforced from the date of its first official publication)</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01302003</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Certification of manufacturers of original, elite seeds, seeds of the first, second and third reproductions and seed distributors</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 and legal entities</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Ministry of Agriculture</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LEB of regions, cities of Nur - Sultan, Almaty and Shymkent</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 portal of "electronic government"</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01302004</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 of a license to carry out activities for the production ( formulation ) of pesticides (pesticides), sale of pesticides (pesticides), the use of pesticides (pesticides) by aerosol and fumigation methods</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 and legal entities</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Ministry of Agriculture</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LEB of regions, cities of Nur- Sultan, Almaty and Shymkent</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 portal of "electronic government"</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Paid</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01302005</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 of a license for the provision of warehouse services with the Issue of grain receipts</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Legal entities</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Ministry of Agriculture</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LEB of areas</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 portal of "electronic government"</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Paid</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01302006</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 of a license for the provision of warehouse services with the Issue of cotton receipts</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Legal entities</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Ministry of Agriculture</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LEB Turkestan region</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LEB Turkestan region, the web portal of "electronic government"</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Paid</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 paper</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01302007</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 of a permit for the export, import and transit of MDvable (transported) objects, taking into account the assessment of the epizootic situation in the relevant territory</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 and legal entities</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Ministry of Agriculture</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Chief State Veterinary Inspector of the Republic of Kazakhstan or his deputies</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 portal of "electronic government"</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Excluded by the Decree of the Government of the Republic of Kazakhstan dated 03.09.2018 </w:t>
            </w:r>
            <w:r>
              <w:rPr>
                <w:rFonts w:ascii="Times New Roman"/>
                <w:b w:val="false"/>
                <w:i w:val="false"/>
                <w:color w:val="ff0000"/>
                <w:sz w:val="20"/>
              </w:rPr>
              <w:t>No. 548</w:t>
            </w:r>
            <w:r>
              <w:rPr>
                <w:rFonts w:ascii="Times New Roman"/>
                <w:b w:val="false"/>
                <w:i w:val="false"/>
                <w:color w:val="ff0000"/>
                <w:sz w:val="20"/>
              </w:rPr>
              <w:t xml:space="preserve"> (shall be enforced from the date of its first official publication)</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01302009</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Issuing a license to import plant protection products (pesticides)</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 and legal entities</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Ministry of Agriculture</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Committee of State Inspection in the Ministry of Agriculture</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 portal of "electronic government"</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Paid</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01302010</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 of a license for the export of wild living animals, selected wild plants and wild medicinal raw materials</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 and legal entities</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MEGNR</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Committee for Forestry and Wildlife</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 portal of "electronic government"</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Paid</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01302011</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 of a license for the export of rare and endangered species of wild animals and wild plants included in the Red Book of the Republic of Kazakhstan, according to the Decree of the Government of the Republic of Kazakhstan dated October 31, 2006 No. 1034</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 and legal entities</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MEGNR</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Committee for Forestry and Wildlife</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 portal of "electronic government"</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Paid</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014. Industry, industry and technology</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01401. Fuel and energy</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01401001</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Coordination of design and construction of duplicating (shunting) power lines and substations</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Legal entities</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 portal of "electronic government"</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It is excluded by the Decree of the Government of the Republic of Kazakhstan dated September 08, 2015 </w:t>
            </w:r>
            <w:r>
              <w:rPr>
                <w:rFonts w:ascii="Times New Roman"/>
                <w:b w:val="false"/>
                <w:i w:val="false"/>
                <w:color w:val="ff0000"/>
                <w:sz w:val="20"/>
              </w:rPr>
              <w:t>No. 756</w:t>
            </w:r>
            <w:r>
              <w:rPr>
                <w:rFonts w:ascii="Times New Roman"/>
                <w:b w:val="false"/>
                <w:i w:val="false"/>
                <w:color w:val="ff0000"/>
                <w:sz w:val="20"/>
              </w:rPr>
              <w:t xml:space="preserve"> (shall be enforced from the date of its first official publication).</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It is excluded by the Decree of the Government of the Republic of Kazakhstan dated 12.12.2016 </w:t>
            </w:r>
            <w:r>
              <w:rPr>
                <w:rFonts w:ascii="Times New Roman"/>
                <w:b w:val="false"/>
                <w:i w:val="false"/>
                <w:color w:val="ff0000"/>
                <w:sz w:val="20"/>
              </w:rPr>
              <w:t>No. 816</w:t>
            </w:r>
            <w:r>
              <w:rPr>
                <w:rFonts w:ascii="Times New Roman"/>
                <w:b w:val="false"/>
                <w:i w:val="false"/>
                <w:color w:val="ff0000"/>
                <w:sz w:val="20"/>
              </w:rPr>
              <w:t xml:space="preserve"> (the order of enforcement see </w:t>
            </w:r>
            <w:r>
              <w:rPr>
                <w:rFonts w:ascii="Times New Roman"/>
                <w:b w:val="false"/>
                <w:i w:val="false"/>
                <w:color w:val="ff0000"/>
                <w:sz w:val="20"/>
              </w:rPr>
              <w:t>paragraph 2</w:t>
            </w:r>
            <w:r>
              <w:rPr>
                <w:rFonts w:ascii="Times New Roman"/>
                <w:b w:val="false"/>
                <w:i w:val="false"/>
                <w:color w:val="ff0000"/>
                <w:sz w:val="20"/>
              </w:rPr>
              <w:t xml:space="preserve"> )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It is excluded by the Decree of the Government of the Republic of Kazakhstan dated 12.12.2016 </w:t>
            </w:r>
            <w:r>
              <w:rPr>
                <w:rFonts w:ascii="Times New Roman"/>
                <w:b w:val="false"/>
                <w:i w:val="false"/>
                <w:color w:val="ff0000"/>
                <w:sz w:val="20"/>
              </w:rPr>
              <w:t>No. 816</w:t>
            </w:r>
            <w:r>
              <w:rPr>
                <w:rFonts w:ascii="Times New Roman"/>
                <w:b w:val="false"/>
                <w:i w:val="false"/>
                <w:color w:val="ff0000"/>
                <w:sz w:val="20"/>
              </w:rPr>
              <w:t xml:space="preserve"> (the order of enforcement see </w:t>
            </w:r>
            <w:r>
              <w:rPr>
                <w:rFonts w:ascii="Times New Roman"/>
                <w:b w:val="false"/>
                <w:i w:val="false"/>
                <w:color w:val="ff0000"/>
                <w:sz w:val="20"/>
              </w:rPr>
              <w:t>paragraph 2</w:t>
            </w:r>
            <w:r>
              <w:rPr>
                <w:rFonts w:ascii="Times New Roman"/>
                <w:b w:val="false"/>
                <w:i w:val="false"/>
                <w:color w:val="ff0000"/>
                <w:sz w:val="20"/>
              </w:rPr>
              <w:t xml:space="preserve"> )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01401005</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 of a passport of readiness for energy - producing and energy - transmitting organizations to work in the autumn-winter period</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Legal entities</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Committee of Atomic and Energy Supervision and Control of the Ministry of Energy, territorial divisions of the Committee of Atomic and Energy Supervision and Control of the Ministry of Energy, LEB of the cities of Nur- Sultan, Almaty and Shymkent, districts and cities of regional significance</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Committee of atomic and energy supervision and control of ME, territorial divisions of the Committee of atomic and energy supervision and control of ME, LEB of the cities of Nur- Sultan, Almaty and Shymkent, districts and cities of regional significance, web-portal of "electronic government"</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 paper</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It is excluded by the Decree of the Government of the Republic of Kazakhstan dated 12.12.2016 </w:t>
            </w:r>
            <w:r>
              <w:rPr>
                <w:rFonts w:ascii="Times New Roman"/>
                <w:b w:val="false"/>
                <w:i w:val="false"/>
                <w:color w:val="ff0000"/>
                <w:sz w:val="20"/>
              </w:rPr>
              <w:t>No. 816</w:t>
            </w:r>
            <w:r>
              <w:rPr>
                <w:rFonts w:ascii="Times New Roman"/>
                <w:b w:val="false"/>
                <w:i w:val="false"/>
                <w:color w:val="ff0000"/>
                <w:sz w:val="20"/>
              </w:rPr>
              <w:t xml:space="preserve"> (the order of enforcement see </w:t>
            </w:r>
            <w:r>
              <w:rPr>
                <w:rFonts w:ascii="Times New Roman"/>
                <w:b w:val="false"/>
                <w:i w:val="false"/>
                <w:color w:val="ff0000"/>
                <w:sz w:val="20"/>
              </w:rPr>
              <w:t>paragraph 2</w:t>
            </w:r>
            <w:r>
              <w:rPr>
                <w:rFonts w:ascii="Times New Roman"/>
                <w:b w:val="false"/>
                <w:i w:val="false"/>
                <w:color w:val="ff0000"/>
                <w:sz w:val="20"/>
              </w:rPr>
              <w:t xml:space="preserve"> )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It is excluded by the Decree of the Government of the Republic of Kazakhstan dated 12.12.2016 </w:t>
            </w:r>
            <w:r>
              <w:rPr>
                <w:rFonts w:ascii="Times New Roman"/>
                <w:b w:val="false"/>
                <w:i w:val="false"/>
                <w:color w:val="ff0000"/>
                <w:sz w:val="20"/>
              </w:rPr>
              <w:t>No. 816</w:t>
            </w:r>
            <w:r>
              <w:rPr>
                <w:rFonts w:ascii="Times New Roman"/>
                <w:b w:val="false"/>
                <w:i w:val="false"/>
                <w:color w:val="ff0000"/>
                <w:sz w:val="20"/>
              </w:rPr>
              <w:t xml:space="preserve"> (the order of enforcement see </w:t>
            </w:r>
            <w:r>
              <w:rPr>
                <w:rFonts w:ascii="Times New Roman"/>
                <w:b w:val="false"/>
                <w:i w:val="false"/>
                <w:color w:val="ff0000"/>
                <w:sz w:val="20"/>
              </w:rPr>
              <w:t>paragraph 2</w:t>
            </w:r>
            <w:r>
              <w:rPr>
                <w:rFonts w:ascii="Times New Roman"/>
                <w:b w:val="false"/>
                <w:i w:val="false"/>
                <w:color w:val="ff0000"/>
                <w:sz w:val="20"/>
              </w:rPr>
              <w:t xml:space="preserve"> )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Excluded by the Decree of the Government of the Republic of Kazakhstan dated 03.09.2018 </w:t>
            </w:r>
            <w:r>
              <w:rPr>
                <w:rFonts w:ascii="Times New Roman"/>
                <w:b w:val="false"/>
                <w:i w:val="false"/>
                <w:color w:val="ff0000"/>
                <w:sz w:val="20"/>
              </w:rPr>
              <w:t>No. 548</w:t>
            </w:r>
            <w:r>
              <w:rPr>
                <w:rFonts w:ascii="Times New Roman"/>
                <w:b w:val="false"/>
                <w:i w:val="false"/>
                <w:color w:val="ff0000"/>
                <w:sz w:val="20"/>
              </w:rPr>
              <w:t xml:space="preserve"> (shall be enforced from the date of its first official publication)</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It is excluded by the Decree of the Government of the Republic of Kazakhstan dated 12.12.2016 </w:t>
            </w:r>
            <w:r>
              <w:rPr>
                <w:rFonts w:ascii="Times New Roman"/>
                <w:b w:val="false"/>
                <w:i w:val="false"/>
                <w:color w:val="ff0000"/>
                <w:sz w:val="20"/>
              </w:rPr>
              <w:t>No. 816</w:t>
            </w:r>
            <w:r>
              <w:rPr>
                <w:rFonts w:ascii="Times New Roman"/>
                <w:b w:val="false"/>
                <w:i w:val="false"/>
                <w:color w:val="ff0000"/>
                <w:sz w:val="20"/>
              </w:rPr>
              <w:t xml:space="preserve"> (the order of enforcement see </w:t>
            </w:r>
            <w:r>
              <w:rPr>
                <w:rFonts w:ascii="Times New Roman"/>
                <w:b w:val="false"/>
                <w:i w:val="false"/>
                <w:color w:val="ff0000"/>
                <w:sz w:val="20"/>
              </w:rPr>
              <w:t>paragraph 2</w:t>
            </w:r>
            <w:r>
              <w:rPr>
                <w:rFonts w:ascii="Times New Roman"/>
                <w:b w:val="false"/>
                <w:i w:val="false"/>
                <w:color w:val="ff0000"/>
                <w:sz w:val="20"/>
              </w:rPr>
              <w:t xml:space="preserve"> )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It is excluded by the Decree of the Government of the Republic of Kazakhstan dated 12.12.2016 </w:t>
            </w:r>
            <w:r>
              <w:rPr>
                <w:rFonts w:ascii="Times New Roman"/>
                <w:b w:val="false"/>
                <w:i w:val="false"/>
                <w:color w:val="ff0000"/>
                <w:sz w:val="20"/>
              </w:rPr>
              <w:t>No. 816</w:t>
            </w:r>
            <w:r>
              <w:rPr>
                <w:rFonts w:ascii="Times New Roman"/>
                <w:b w:val="false"/>
                <w:i w:val="false"/>
                <w:color w:val="ff0000"/>
                <w:sz w:val="20"/>
              </w:rPr>
              <w:t xml:space="preserve"> (the order of enforcement see </w:t>
            </w:r>
            <w:r>
              <w:rPr>
                <w:rFonts w:ascii="Times New Roman"/>
                <w:b w:val="false"/>
                <w:i w:val="false"/>
                <w:color w:val="ff0000"/>
                <w:sz w:val="20"/>
              </w:rPr>
              <w:t>paragraph 2</w:t>
            </w:r>
            <w:r>
              <w:rPr>
                <w:rFonts w:ascii="Times New Roman"/>
                <w:b w:val="false"/>
                <w:i w:val="false"/>
                <w:color w:val="ff0000"/>
                <w:sz w:val="20"/>
              </w:rPr>
              <w:t xml:space="preserve"> )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5"/>
        <w:gridCol w:w="1175"/>
        <w:gridCol w:w="4071"/>
        <w:gridCol w:w="1309"/>
        <w:gridCol w:w="508"/>
        <w:gridCol w:w="1383"/>
        <w:gridCol w:w="1492"/>
        <w:gridCol w:w="582"/>
        <w:gridCol w:w="1205"/>
      </w:tblGrid>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01401011</w:t>
            </w:r>
          </w:p>
        </w:tc>
        <w:tc>
          <w:tcPr>
            <w:tcW w:w="4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Qualification test of knowledge of the rules of technical operation and safety rules for managers, specialists of organizations engaged in the production, transmMCSion of electric and thermal energy, to MESitor the technical condition and safety of operation of electrical installations</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Committee for Atomic and Energy Supervision and Control ME</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 portal of "electronic government"</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0"/>
        <w:gridCol w:w="1175"/>
        <w:gridCol w:w="2201"/>
        <w:gridCol w:w="1309"/>
        <w:gridCol w:w="1101"/>
        <w:gridCol w:w="2347"/>
        <w:gridCol w:w="1650"/>
        <w:gridCol w:w="582"/>
        <w:gridCol w:w="1205"/>
      </w:tblGrid>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01401012</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Certification of candidates for energy auditors</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MIID</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Committee for Industrial Development and Industrial Safety</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MIID Industrial Development and Industrial Safety Committee, e-government web portal</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 paper</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01401013</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Certification of personnel employed at nuclear facilities</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Committee for Atomic and Energy Supervision and Control ME</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Committee for Atomic and Energy Supervision and Control of the Ministry of Energy, web-portal of “electronic government”</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 paper</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01402. Technology</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01402001</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 of a certificate of type approval of measuring instruments</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 and legal entities</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MIT</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MIT Technical Regulation and Metrology Committee</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 portal of "electronic government"</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01402002</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 of a certificate of metrological certification of measuring instruments</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 and legal entities</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MIT</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RGP at the PVC “ KazInMetr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 Corporation, e-Government Web Portal</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 paper</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01402003</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Registration in the register of the State system of measurements of the Republic of Kazakhstan of the measurement methodology developed and certified in the countries of the ComMESwealth of Independent States</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 and legal entities</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MIT</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MIT Technical Regulation and Metrology Committee</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MIT Technical Regulation and Metrology Committee, e-government web portal</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 paper</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01403. Issue of permits (including licensing, registration, certification) in the field of industry, industry and technology</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01403001</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 of permMCSion for the transit of products subject to export control</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 and legal entities</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MIID</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Committee for Industrial Development and Industrial Safety</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MIID Industrial Development and Industrial Safety Committee, State Corporation, e-Government Web Portal</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 paper</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01403002</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Certification of an expert auditor to confirm conformity, determine the country of origin of goods, the status of goods of the Eurasian Economic Union or foreign goods</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MIT</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MIT Technical Regulation and Metrology Committee</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 portal of "electronic government"</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01403003</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 of a license for the production of the State flag of the Republic of Kazakhstan and the State Emblem of the Republic of Kazakhstan</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 and legal entities</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MIT</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MIT Technical Regulation and Metrology Committee</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 portal of "electronic government"</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Paid</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01403004</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 of a license to perform work related to the stages of the life cycle of nuclear facilities</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Legal entities</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Committee for Atomic and Energy Supervision and Control ME</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 portal of "electronic government"</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Paid</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01403005</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 of a license for nuclear material handling activities</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Legal entities</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Committee for Atomic and Energy Supervision and Control ME</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 portal of "electronic government"</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Paid</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01403006</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 of a license to carry out activities for the management of radioactive substances, devices and installations containing radioactive substances</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Legal entities</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Committee for Atomic and Energy Supervision and Control ME</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 portal of "electronic government"</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Paid</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01403007</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 of a license for the handling of devices and installations generating ionizing radiation</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 and legal entities</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Committee for Atomic and Energy Supervision and Control ME</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 portal of "electronic government"</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Paid</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01403008</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 of a license to carry out activities to provide services in the field of atomic energy use</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 and legal entities</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Committee for Atomic and Energy Supervision and Control ME</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 portal of "electronic government"</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Paid</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01403009</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 of a license for radioactive waste management activities</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 and legal entities</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Committee for Atomic and Energy Supervision and Control ME</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 portal of "electronic government"</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Paid</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01403010</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 of a license for the transportation, including transit, of nuclear materials, radioactive substances, radLEBsotope sources of ionizing radiation, radioactive waste within the territory of the Republic of Kazakhstan</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 and legal entities</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Committee for Atomic and Energy Supervision and Control ME</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 portal of "electronic government"</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Paid</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01403011</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 of a license for activities in the territories of former nuclear test sites and other territories contaminated as a result of nuclear tests</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 and legal entities</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Committee for Atomic and Energy Supervision and Control ME</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 portal of "electronic government"</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Paid</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01403012</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 of a license for the physical protection of nuclear installations and nuclear materials</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 and legal entities</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Committee for Atomic and Energy Supervision and Control ME</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 portal of "electronic government"</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Paid</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01403013</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 of a license to carry out activities for the special training of personnel responsible for nuclear and radiation safety</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 and legal entities</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Committee for Atomic and Energy Supervision and Control ME</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 portal of "electronic government"</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Paid</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01403014</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 of a license to carry out activities for the production, processing, acquisition, storage, sale, use, destruction of poisons</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 and legal entities</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MIID</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Committee for Industrial Development and Industrial Safety</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 portal of "electronic government"</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Paid</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01403015</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 of a license to carry out activities for the development, production, repair, purchase and sale of ammunition, weapons and military equipment, spare parts, components for their devices, as well as special materials and equipment for their production, including installation, commMCSioning, MDdernization, installation, use, storage, repair and maintenance</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 and legal entities</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MIID</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MIID</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 portal of "electronic government"</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Paid</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01403016</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 of a license to carry out activities related to the development, production, acquisition, sale, storage of explosive and pyrotechnic (with the exception of civilian) substances and products with their use</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 and legal entities</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MIID</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Committee for Industrial Development and Industrial Safety</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 portal of "electronic government"</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Paid</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01403017</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 of a license to carry out activities for the elimination (destruction, disposal, burial) and the processing of released ammunition, weapons, military equipment, special equipment</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 and legal entities</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MIID</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MIID</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 portal of "electronic government"</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Paid</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01403018</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 of a license to carry out activities for the development, production, repair, trade, acquisition of combat small arms and ammunition</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 and legal entities</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MIID</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MIID</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 portal of "electronic government"</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Paid</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01403019</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 of a license to import and (or) export certain types of goods</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 and legal entities</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MIID</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Committee for Industrial Development and Industrial Safety</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 portal of "electronic government"</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Paid</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01403020</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 of a license for export and import of products subject to export control</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 and legal entities</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MIID</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Committee for Industrial Development and Industrial Safety</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 portal of "electronic government"</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Paid</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01403021</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 of permMCSion to process products outside the territory of the Republic of Kazakhstan</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 and legal entities</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MIID</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Committee for Industrial Development and Industrial Safety</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 portal of "electronic government"</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01403022</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 of permMCSion to re-export products subject to export control</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 and legal entities</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MIID</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Committee for Industrial Development and Industrial Safety</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 Corporation, e-Government Web Portal</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 paper</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01403023</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Accreditation of organizations conducting nuclear, radiation and nuclear security expertise</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Legal entities</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Committee for Atomic and Energy Supervision and Control ME</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Committee for Atomic and Energy Supervision and Control of the Ministry of Energy, web-portal of “electronic government”</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 paper</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01403024</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Approval of the designs of transport packaging sets, as well as the extension of validity of certificates-permits for them, approved by authorized bodies of other countries, in the territory of the Republic of Kazakhstan</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 and legal entities</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Committee for Atomic and Energy Supervision and Control ME</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 corporation</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01403025</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HarMESization of calculation methods related to nuclear, radiation and nuclear security provided by an expert organization</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Legal entities</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Committee for Atomic and Energy Supervision and Control ME</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Committee for Atomic and Energy Supervision and Control ME</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01403026</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Issuing opinions on the import into the Republic of Kazakhstan of radio-electronic means and high-frequency devices for civilian purposes, including those built-in or included in other goods, in cases other than imports, and (or) Issuing a license for their import</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 and legal entities</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MDDIAI</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Telecommunications Committee MDDIAI</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 portal of "electronic government"</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Paid / Free</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01403027</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 of a license for the export and import of hazardous waste</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 and legal entities</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MEGNR</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Committee for Environmental Regulation and Control</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 portal of "electronic government"</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Paid</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01403028</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 of a license for the export of information on subsoil by regions and deposits of fuel, energy and mineral raw materials</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 and legal entities</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MEGNR</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Committee of Geology</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 portal of "electronic government"</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Paid</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01404. Other government services in the field of industry, industry and technology</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01404001</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 of warranty (end-user certificate)</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 and legal entities</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MIID</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Committee for Industrial Development and Industrial Safety</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 Corporation, e-Government Web Portal</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 paper</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01404002</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 of an opinion on the classification of goods, technologies, works, services, information as products subject to export control</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 and legal entities</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MIID</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Committee for Industrial Development and Industrial Safety</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 portal of "electronic government"</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It is excluded by the Decree of the Government of the Republic of Kazakhstan dated September 30, 2019 </w:t>
            </w:r>
            <w:r>
              <w:rPr>
                <w:rFonts w:ascii="Times New Roman"/>
                <w:b w:val="false"/>
                <w:i w:val="false"/>
                <w:color w:val="ff0000"/>
                <w:sz w:val="20"/>
              </w:rPr>
              <w:t>No. 726</w:t>
            </w:r>
            <w:r>
              <w:rPr>
                <w:rFonts w:ascii="Times New Roman"/>
                <w:b w:val="false"/>
                <w:i w:val="false"/>
                <w:color w:val="ff0000"/>
                <w:sz w:val="20"/>
              </w:rPr>
              <w:t xml:space="preserve"> (shall be enforced from the date of its first official publication).</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01404004</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Registration and accounting of chemical products</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 and legal entities</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MIID</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Committee for Industrial Development and Industrial Safety</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 Corporation, e-Government Web Portal</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 paper</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01404005</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Reimbursement of costs for the development and / or examination of a comprehensive plan for an industrial and innovative project</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Legal entities</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MIID</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JSC "Kazakhstan Institute for Industrial Development"</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 Corporation, Kazakhstan Institute of Industry Development JSC and business service centers, e-government web portal</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 paper</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01404006</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Providing innovative technology commercialization grants</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 and legal entities</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MIID</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JSC "Kazakhstan Center for Industry and Export" QazIndustry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JSC "Kazakhstan Center for Industry and Export" QazIndustry ", a web portal of" electronic government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 paper</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Excluded by the order of the Government of the Republic of Kazakhstan dated 12.10.2017 </w:t>
            </w:r>
            <w:r>
              <w:rPr>
                <w:rFonts w:ascii="Times New Roman"/>
                <w:b w:val="false"/>
                <w:i w:val="false"/>
                <w:color w:val="ff0000"/>
                <w:sz w:val="20"/>
              </w:rPr>
              <w:t>No. 637</w:t>
            </w:r>
            <w:r>
              <w:rPr>
                <w:rFonts w:ascii="Times New Roman"/>
                <w:b w:val="false"/>
                <w:i w:val="false"/>
                <w:color w:val="ff0000"/>
                <w:sz w:val="20"/>
              </w:rPr>
              <w:t xml:space="preserve"> (shall be enforced from the date of its first official publication).</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It is excluded by the Decree of the Government of the Republic of Kazakhstan dated 12.12.2016 </w:t>
            </w:r>
            <w:r>
              <w:rPr>
                <w:rFonts w:ascii="Times New Roman"/>
                <w:b w:val="false"/>
                <w:i w:val="false"/>
                <w:color w:val="ff0000"/>
                <w:sz w:val="20"/>
              </w:rPr>
              <w:t>No. 816</w:t>
            </w:r>
            <w:r>
              <w:rPr>
                <w:rFonts w:ascii="Times New Roman"/>
                <w:b w:val="false"/>
                <w:i w:val="false"/>
                <w:color w:val="ff0000"/>
                <w:sz w:val="20"/>
              </w:rPr>
              <w:t xml:space="preserve"> (the order of enforcement see </w:t>
            </w:r>
            <w:r>
              <w:rPr>
                <w:rFonts w:ascii="Times New Roman"/>
                <w:b w:val="false"/>
                <w:i w:val="false"/>
                <w:color w:val="ff0000"/>
                <w:sz w:val="20"/>
              </w:rPr>
              <w:t>paragraph 2</w:t>
            </w:r>
            <w:r>
              <w:rPr>
                <w:rFonts w:ascii="Times New Roman"/>
                <w:b w:val="false"/>
                <w:i w:val="false"/>
                <w:color w:val="ff0000"/>
                <w:sz w:val="20"/>
              </w:rPr>
              <w:t xml:space="preserve"> )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It is excluded by the Decree of the Government of the Republic of Kazakhstan dated 12.12.2016 </w:t>
            </w:r>
            <w:r>
              <w:rPr>
                <w:rFonts w:ascii="Times New Roman"/>
                <w:b w:val="false"/>
                <w:i w:val="false"/>
                <w:color w:val="ff0000"/>
                <w:sz w:val="20"/>
              </w:rPr>
              <w:t>No. 816</w:t>
            </w:r>
            <w:r>
              <w:rPr>
                <w:rFonts w:ascii="Times New Roman"/>
                <w:b w:val="false"/>
                <w:i w:val="false"/>
                <w:color w:val="ff0000"/>
                <w:sz w:val="20"/>
              </w:rPr>
              <w:t xml:space="preserve"> (the order of enforcement see </w:t>
            </w:r>
            <w:r>
              <w:rPr>
                <w:rFonts w:ascii="Times New Roman"/>
                <w:b w:val="false"/>
                <w:i w:val="false"/>
                <w:color w:val="ff0000"/>
                <w:sz w:val="20"/>
              </w:rPr>
              <w:t>paragraph 2</w:t>
            </w:r>
            <w:r>
              <w:rPr>
                <w:rFonts w:ascii="Times New Roman"/>
                <w:b w:val="false"/>
                <w:i w:val="false"/>
                <w:color w:val="ff0000"/>
                <w:sz w:val="20"/>
              </w:rPr>
              <w:t xml:space="preserve"> )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It is excluded by the Decree of the Government of the Republic of Kazakhstan dated 12.12.2016 </w:t>
            </w:r>
            <w:r>
              <w:rPr>
                <w:rFonts w:ascii="Times New Roman"/>
                <w:b w:val="false"/>
                <w:i w:val="false"/>
                <w:color w:val="ff0000"/>
                <w:sz w:val="20"/>
              </w:rPr>
              <w:t>No. 816</w:t>
            </w:r>
            <w:r>
              <w:rPr>
                <w:rFonts w:ascii="Times New Roman"/>
                <w:b w:val="false"/>
                <w:i w:val="false"/>
                <w:color w:val="ff0000"/>
                <w:sz w:val="20"/>
              </w:rPr>
              <w:t xml:space="preserve"> (the order of enforcement see </w:t>
            </w:r>
            <w:r>
              <w:rPr>
                <w:rFonts w:ascii="Times New Roman"/>
                <w:b w:val="false"/>
                <w:i w:val="false"/>
                <w:color w:val="ff0000"/>
                <w:sz w:val="20"/>
              </w:rPr>
              <w:t>paragraph 2</w:t>
            </w:r>
            <w:r>
              <w:rPr>
                <w:rFonts w:ascii="Times New Roman"/>
                <w:b w:val="false"/>
                <w:i w:val="false"/>
                <w:color w:val="ff0000"/>
                <w:sz w:val="20"/>
              </w:rPr>
              <w:t xml:space="preserve"> )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It is excluded by the Decree of the Government of the Republic of Kazakhstan dated 12.12.2016 </w:t>
            </w:r>
            <w:r>
              <w:rPr>
                <w:rFonts w:ascii="Times New Roman"/>
                <w:b w:val="false"/>
                <w:i w:val="false"/>
                <w:color w:val="ff0000"/>
                <w:sz w:val="20"/>
              </w:rPr>
              <w:t>No. 816</w:t>
            </w:r>
            <w:r>
              <w:rPr>
                <w:rFonts w:ascii="Times New Roman"/>
                <w:b w:val="false"/>
                <w:i w:val="false"/>
                <w:color w:val="ff0000"/>
                <w:sz w:val="20"/>
              </w:rPr>
              <w:t xml:space="preserve"> (the order of enforcement see </w:t>
            </w:r>
            <w:r>
              <w:rPr>
                <w:rFonts w:ascii="Times New Roman"/>
                <w:b w:val="false"/>
                <w:i w:val="false"/>
                <w:color w:val="ff0000"/>
                <w:sz w:val="20"/>
              </w:rPr>
              <w:t>paragraph 2</w:t>
            </w:r>
            <w:r>
              <w:rPr>
                <w:rFonts w:ascii="Times New Roman"/>
                <w:b w:val="false"/>
                <w:i w:val="false"/>
                <w:color w:val="ff0000"/>
                <w:sz w:val="20"/>
              </w:rPr>
              <w:t xml:space="preserve"> )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0"/>
        <w:gridCol w:w="1175"/>
        <w:gridCol w:w="2804"/>
        <w:gridCol w:w="1309"/>
        <w:gridCol w:w="1072"/>
        <w:gridCol w:w="1684"/>
        <w:gridCol w:w="1739"/>
        <w:gridCol w:w="582"/>
        <w:gridCol w:w="1205"/>
      </w:tblGrid>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It is excluded by the Decree of the Government of the Republic of Kazakhstan dated 12.12.2016 </w:t>
            </w:r>
            <w:r>
              <w:rPr>
                <w:rFonts w:ascii="Times New Roman"/>
                <w:b w:val="false"/>
                <w:i w:val="false"/>
                <w:color w:val="ff0000"/>
                <w:sz w:val="20"/>
              </w:rPr>
              <w:t>No. 816</w:t>
            </w:r>
            <w:r>
              <w:rPr>
                <w:rFonts w:ascii="Times New Roman"/>
                <w:b w:val="false"/>
                <w:i w:val="false"/>
                <w:color w:val="ff0000"/>
                <w:sz w:val="20"/>
              </w:rPr>
              <w:t xml:space="preserve"> (the order of enforcement see </w:t>
            </w:r>
            <w:r>
              <w:rPr>
                <w:rFonts w:ascii="Times New Roman"/>
                <w:b w:val="false"/>
                <w:i w:val="false"/>
                <w:color w:val="ff0000"/>
                <w:sz w:val="20"/>
              </w:rPr>
              <w:t>paragraph 2</w:t>
            </w:r>
            <w:r>
              <w:rPr>
                <w:rFonts w:ascii="Times New Roman"/>
                <w:b w:val="false"/>
                <w:i w:val="false"/>
                <w:color w:val="ff0000"/>
                <w:sz w:val="20"/>
              </w:rPr>
              <w:t xml:space="preserve"> )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It is excluded by the Decree of the Government of the Republic of Kazakhstan dated September 08, 2015 </w:t>
            </w:r>
            <w:r>
              <w:rPr>
                <w:rFonts w:ascii="Times New Roman"/>
                <w:b w:val="false"/>
                <w:i w:val="false"/>
                <w:color w:val="ff0000"/>
                <w:sz w:val="20"/>
              </w:rPr>
              <w:t>No. 756</w:t>
            </w:r>
            <w:r>
              <w:rPr>
                <w:rFonts w:ascii="Times New Roman"/>
                <w:b w:val="false"/>
                <w:i w:val="false"/>
                <w:color w:val="ff0000"/>
                <w:sz w:val="20"/>
              </w:rPr>
              <w:t xml:space="preserve"> (shall be enforced from the date of its first official publication).</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01404014</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Conclusion of an investment contract for the implementation of an investment project providing for the implementation of investments and the provision of investment preferences</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Legal entities</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MFA</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MFA Investment Committee</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 Corporation, e-Government Web Portal</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 paper</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It is excluded by the Decree of the Government of the Republic of Kazakhstan dated September 30, 2019 </w:t>
            </w:r>
            <w:r>
              <w:rPr>
                <w:rFonts w:ascii="Times New Roman"/>
                <w:b w:val="false"/>
                <w:i w:val="false"/>
                <w:color w:val="ff0000"/>
                <w:sz w:val="20"/>
              </w:rPr>
              <w:t>No. 726</w:t>
            </w:r>
            <w:r>
              <w:rPr>
                <w:rFonts w:ascii="Times New Roman"/>
                <w:b w:val="false"/>
                <w:i w:val="false"/>
                <w:color w:val="ff0000"/>
                <w:sz w:val="20"/>
              </w:rPr>
              <w:t xml:space="preserve"> (shall be enforced from the date of its first official publication).</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Excluded by the Decree of the Government of the Republic of Kazakhstan dated 03.09.2018 </w:t>
            </w:r>
            <w:r>
              <w:rPr>
                <w:rFonts w:ascii="Times New Roman"/>
                <w:b w:val="false"/>
                <w:i w:val="false"/>
                <w:color w:val="ff0000"/>
                <w:sz w:val="20"/>
              </w:rPr>
              <w:t>No. 548</w:t>
            </w:r>
            <w:r>
              <w:rPr>
                <w:rFonts w:ascii="Times New Roman"/>
                <w:b w:val="false"/>
                <w:i w:val="false"/>
                <w:color w:val="ff0000"/>
                <w:sz w:val="20"/>
              </w:rPr>
              <w:t xml:space="preserve"> (shall be enforced from the date of its first official publication)</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01404017</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 of a document on the conditions for the processing of goods on / outside the customs territory of the Eurasian Economic Union and the processing of goods for domestic consumption in the light, mining, metallurgical, chemical, pharmaceutical, woodworking industries , as well as engineering and construction industries</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 and legal entities</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MIID</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Committee for Industrial Development and Industrial Safety</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 portal of "electronic government"</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Excluded by the Decree of the Government of the Republic of Kazakhstan dated December 29, 2018 </w:t>
            </w:r>
            <w:r>
              <w:rPr>
                <w:rFonts w:ascii="Times New Roman"/>
                <w:b w:val="false"/>
                <w:i w:val="false"/>
                <w:color w:val="ff0000"/>
                <w:sz w:val="20"/>
              </w:rPr>
              <w:t>No. 913</w:t>
            </w:r>
            <w:r>
              <w:rPr>
                <w:rFonts w:ascii="Times New Roman"/>
                <w:b w:val="false"/>
                <w:i w:val="false"/>
                <w:color w:val="ff0000"/>
                <w:sz w:val="20"/>
              </w:rPr>
              <w:t xml:space="preserve"> (shall be enforced from the date of its first official publication).</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It is excluded by the Decree of the Government of the Republic of Kazakhstan dated 12.12.2016 </w:t>
            </w:r>
            <w:r>
              <w:rPr>
                <w:rFonts w:ascii="Times New Roman"/>
                <w:b w:val="false"/>
                <w:i w:val="false"/>
                <w:color w:val="ff0000"/>
                <w:sz w:val="20"/>
              </w:rPr>
              <w:t>No. 816</w:t>
            </w:r>
            <w:r>
              <w:rPr>
                <w:rFonts w:ascii="Times New Roman"/>
                <w:b w:val="false"/>
                <w:i w:val="false"/>
                <w:color w:val="ff0000"/>
                <w:sz w:val="20"/>
              </w:rPr>
              <w:t xml:space="preserve"> (the order of enforcement see </w:t>
            </w:r>
            <w:r>
              <w:rPr>
                <w:rFonts w:ascii="Times New Roman"/>
                <w:b w:val="false"/>
                <w:i w:val="false"/>
                <w:color w:val="ff0000"/>
                <w:sz w:val="20"/>
              </w:rPr>
              <w:t>paragraph 2</w:t>
            </w:r>
            <w:r>
              <w:rPr>
                <w:rFonts w:ascii="Times New Roman"/>
                <w:b w:val="false"/>
                <w:i w:val="false"/>
                <w:color w:val="ff0000"/>
                <w:sz w:val="20"/>
              </w:rPr>
              <w:t xml:space="preserve"> )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01404019</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conclusion of the authorized body of the Member States of the Eurasian Economic Union on the transit of hazardous waste through the customs territory of the Eurasian Economic Union</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 and legal entities</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MEGNR</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MEGNR</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 Corporation, e-Government Web Portal</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 paper</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01404020</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Registration and deregistration of hazardous technical devices</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 and legal entities</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MIID</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Territorial Departments of the Committee for Industrial Development and Industrial Safety of the MIIIR, LEB Regions, the cities of Nur- Sultan, Almaty and Shymkent</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 portal of "electronic government"</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01404021</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PermMCSion to use a standard sample of foreign production</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 and legal entities</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MIT</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MIT Technical Regulation and Metrology Committee</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 portal of "electronic government"</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01404022</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 Standard Approval</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 and legal entities</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MIT</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MIT Technical Regulation and Metrology Committee</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 portal of "electronic government"</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01404022</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 of permMCSion to cut trees</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 and legal entities</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MIID</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LEB of the cities of Nur- Sultan, Almaty and Shymkent, districts and cities of regional significance</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 portal of "electronic government"</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015. Oil and gas sector</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01501. Issuing permits (including licensing, registration, certification) in the oil and gas sector</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01501001</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 of a permit for flaring of raw gas</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 and legal entities</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 portal of "electronic government"</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01501002</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 of permMCSion for the creation and placement of offshore facilities</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 and legal entities</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 portal of "electronic government"</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Excluded by the Decree of the Government of the Republic of Kazakhstan dated 03.09.2018 </w:t>
            </w:r>
            <w:r>
              <w:rPr>
                <w:rFonts w:ascii="Times New Roman"/>
                <w:b w:val="false"/>
                <w:i w:val="false"/>
                <w:color w:val="ff0000"/>
                <w:sz w:val="20"/>
              </w:rPr>
              <w:t>No. 548</w:t>
            </w:r>
            <w:r>
              <w:rPr>
                <w:rFonts w:ascii="Times New Roman"/>
                <w:b w:val="false"/>
                <w:i w:val="false"/>
                <w:color w:val="ff0000"/>
                <w:sz w:val="20"/>
              </w:rPr>
              <w:t xml:space="preserve"> (shall be enforced from the date of its first official publication)</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It is excluded by the Decree of the Government of the Republic of Kazakhstan dated 12.12.2016 </w:t>
            </w:r>
            <w:r>
              <w:rPr>
                <w:rFonts w:ascii="Times New Roman"/>
                <w:b w:val="false"/>
                <w:i w:val="false"/>
                <w:color w:val="ff0000"/>
                <w:sz w:val="20"/>
              </w:rPr>
              <w:t>No. 816</w:t>
            </w:r>
            <w:r>
              <w:rPr>
                <w:rFonts w:ascii="Times New Roman"/>
                <w:b w:val="false"/>
                <w:i w:val="false"/>
                <w:color w:val="ff0000"/>
                <w:sz w:val="20"/>
              </w:rPr>
              <w:t xml:space="preserve"> (the order of enforcement see </w:t>
            </w:r>
            <w:r>
              <w:rPr>
                <w:rFonts w:ascii="Times New Roman"/>
                <w:b w:val="false"/>
                <w:i w:val="false"/>
                <w:color w:val="ff0000"/>
                <w:sz w:val="20"/>
              </w:rPr>
              <w:t>paragraph 2</w:t>
            </w:r>
            <w:r>
              <w:rPr>
                <w:rFonts w:ascii="Times New Roman"/>
                <w:b w:val="false"/>
                <w:i w:val="false"/>
                <w:color w:val="ff0000"/>
                <w:sz w:val="20"/>
              </w:rPr>
              <w:t xml:space="preserve"> )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Excluded by the Decree of the Government of the Republic of Kazakhstan dated 03.09.2018 </w:t>
            </w:r>
            <w:r>
              <w:rPr>
                <w:rFonts w:ascii="Times New Roman"/>
                <w:b w:val="false"/>
                <w:i w:val="false"/>
                <w:color w:val="ff0000"/>
                <w:sz w:val="20"/>
              </w:rPr>
              <w:t>No. 548</w:t>
            </w:r>
            <w:r>
              <w:rPr>
                <w:rFonts w:ascii="Times New Roman"/>
                <w:b w:val="false"/>
                <w:i w:val="false"/>
                <w:color w:val="ff0000"/>
                <w:sz w:val="20"/>
              </w:rPr>
              <w:t xml:space="preserve"> (shall be enforced from the date of its first official publication)</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01501006</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License for the design (technological) and (or) operation of mining (hydrocarbons), petrochemical industries, the operation of gas pipelines, oil pipelines, oil product pipelines in the field of hydrocarbons</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 and legal entities</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 portal of "electronic government"</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Paid</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01501007</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Accreditation of gas network organizations</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Legal entities</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 portal of "electronic government"</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01502. Other government services in the oil and gas sector</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Excluded by the Decree of the Government of the Republic of Kazakhstan dated 03.09.2018 </w:t>
            </w:r>
            <w:r>
              <w:rPr>
                <w:rFonts w:ascii="Times New Roman"/>
                <w:b w:val="false"/>
                <w:i w:val="false"/>
                <w:color w:val="ff0000"/>
                <w:sz w:val="20"/>
              </w:rPr>
              <w:t>No. 548</w:t>
            </w:r>
            <w:r>
              <w:rPr>
                <w:rFonts w:ascii="Times New Roman"/>
                <w:b w:val="false"/>
                <w:i w:val="false"/>
                <w:color w:val="ff0000"/>
                <w:sz w:val="20"/>
              </w:rPr>
              <w:t xml:space="preserve"> (shall be enforced from the date of its first official publication)</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Excluded by the Decree of the Government of the Republic of Kazakhstan dated 03.09.2018 </w:t>
            </w:r>
            <w:r>
              <w:rPr>
                <w:rFonts w:ascii="Times New Roman"/>
                <w:b w:val="false"/>
                <w:i w:val="false"/>
                <w:color w:val="ff0000"/>
                <w:sz w:val="20"/>
              </w:rPr>
              <w:t>No. 548</w:t>
            </w:r>
            <w:r>
              <w:rPr>
                <w:rFonts w:ascii="Times New Roman"/>
                <w:b w:val="false"/>
                <w:i w:val="false"/>
                <w:color w:val="ff0000"/>
                <w:sz w:val="20"/>
              </w:rPr>
              <w:t xml:space="preserve"> (shall be enforced from the date of its first official publication)</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016. Tax administration, accounting and financial reporting, auditing</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01601. Tax Administration</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01601001</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Presentation of information on the absence (presence) of debt, the account of which is maintained in state revenue authorities</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 and legal entities</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MF</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Territorial bodies of the State Revenue Committee of the Ministry of Finance in districts, cities and regions in cities, on the territory of special economic zones</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 portal of "electronic government"</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01601002</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 of a certificate of the aMDunt of income received from sources in the Republic of Kazakhstan and withheld (paid) taxes</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 and legal entities</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MF</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Territorial bodies of the State Revenue Committee of the Ministry of Finance in districts, cities and regions in cities, on the territory of special economic zones</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 corporation, territorial bodies of the State Revenue Committee of the Ministry of Finance for districts, cities and districts in cities, on the territory of special economic zones, web portal of “electronic government”</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 paper</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01601003</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Confirmation of the residency of the Republic of Kazakhstan</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 and legal entities</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MF</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Territorial bodies of the State Revenue Committee of the MDF in the regions, cities of Nur- Sultan, Almaty and Shymkent</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 Corporation, e-Government Web Portal</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 paper</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01601004</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 of registration and control marks for alcoholic beverages (excluding wine material, beer and beer drink)</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 and legal entities</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MF</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RGP on RW "Banknote factory of the National Bank of the Republic of Kazakhstan"</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RGP on RW "Banknote factory of the National Bank of the Republic of Kazakhstan"</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 paper</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01601005</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 of excise stamps on tobacco products</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 and legal entities</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MF</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RGP on RW "Banknote factory of the National Bank of the Republic of Kazakhstan"</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RGP on RW "Banknote factory of the National Bank of the Republic of Kazakhstan"</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 paper</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01601006</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Suspension (extension, renewal) of tax reporting</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 and legal entities</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MF</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Territorial bodies of the State Revenue Committee of the Ministry of Finance in districts, cities and regions in cities, on the territory of special economic zones</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 Corporation, e-Government Web Portal</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 paper</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01601007</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Entering new MDdels of cash registers in the State Register of cash registers</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 and legal entities</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MF</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 Revenue Committee</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 Revenue Committee</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Excluded by the Decree of the Government of the Republic of Kazakhstan dated 03.09.2018 </w:t>
            </w:r>
            <w:r>
              <w:rPr>
                <w:rFonts w:ascii="Times New Roman"/>
                <w:b w:val="false"/>
                <w:i w:val="false"/>
                <w:color w:val="ff0000"/>
                <w:sz w:val="20"/>
              </w:rPr>
              <w:t>No. 548</w:t>
            </w:r>
            <w:r>
              <w:rPr>
                <w:rFonts w:ascii="Times New Roman"/>
                <w:b w:val="false"/>
                <w:i w:val="false"/>
                <w:color w:val="ff0000"/>
                <w:sz w:val="20"/>
              </w:rPr>
              <w:t xml:space="preserve"> (shall be enforced from the date of its first official publication)</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01601009</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Reception of tax reporting</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 and legal entities</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MF</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Committee of State Revenues of the Ministry of Finance, territorial bodies of the Committee of State Revenues of the Ministry of Finance by region, city and district in the city, on the territory of special economic zones</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 Corporation, e-Government Web Portal</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 paper</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01601010</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Tax reporting recall</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 and legal entities</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MF</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Committee of State Revenues of the Ministry of Finance, territorial bodies of the Committee of State Revenues of the Ministry of Finance</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 Corporation, e-Government Web Portal</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 paper</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01601011</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Offsets and tax refunds, payments to the budget, penalties, fines</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 and legal entities</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MF</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Committee of State Revenues of the Ministry of Finance, territorial bodies of the Committee of State Revenues of the Ministry of Finance</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 Corporation, e-Government Web Portal</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 paper</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01601012</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Refund of value added tax from the budget</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 and legal entities</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MF</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Territorial bodies of the State Revenue Committee of the Ministry of Finance in districts, cities and regions in cities, on the territory of special economic zones</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Territorial bodies of the State Revenue Committee of the Ministry of Finance for districts, cities and districts in cities, on the territory of special economic zones, a web portal of “electronic government”</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 paper</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01601013</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Refund of income tax withheld at source</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 and legal entities</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MF</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Territorial bodies of the State Revenue Committee of the MDF in the regions, cities of Nur- Sultan, Almaty and Shymkent</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 Corporation, territorial bodies of the State Revenue Committee of the Ministry of Finance in the regions, cities of Nur- Sultan, Almaty and Shymkent</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0"/>
        <w:gridCol w:w="1175"/>
        <w:gridCol w:w="3334"/>
        <w:gridCol w:w="1309"/>
        <w:gridCol w:w="493"/>
        <w:gridCol w:w="1486"/>
        <w:gridCol w:w="1986"/>
        <w:gridCol w:w="582"/>
        <w:gridCol w:w="1205"/>
      </w:tblGrid>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01601014</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Changing the deadlines for the fulfillment of tax obligations for the payment of taxes and (or) fees</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 and legal entities</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MF</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Territorial bodies of the State Revenue Committee of the Ministry of Finance in districts, cities and regions in cities, on the territory of special economic zones</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 corporation, territorial bodies of the State Revenue Committee of the Ministry of Finance for districts, cities and districts in cities, on the territory of special economic zones, web portal of “electronic government”</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 paper</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Excluded by the Decree of the Government of the Republic of Kazakhstan dated 03.09.2018 </w:t>
            </w:r>
            <w:r>
              <w:rPr>
                <w:rFonts w:ascii="Times New Roman"/>
                <w:b w:val="false"/>
                <w:i w:val="false"/>
                <w:color w:val="ff0000"/>
                <w:sz w:val="20"/>
              </w:rPr>
              <w:t>No. 548</w:t>
            </w:r>
            <w:r>
              <w:rPr>
                <w:rFonts w:ascii="Times New Roman"/>
                <w:b w:val="false"/>
                <w:i w:val="false"/>
                <w:color w:val="ff0000"/>
                <w:sz w:val="20"/>
              </w:rPr>
              <w:t xml:space="preserve"> (shall be enforced from the date of its first official publication)</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01601016</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Acceptance of tax forms for export (import) of goods in the Eurasian Economic Union</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 and legal entities</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MF</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Territorial bodies of the State Revenue Committee of the Ministry of Finance in districts, cities and regions in cities, on the territory of special economic zones</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 Corporation, e-Government Web Portal</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 paper</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01601017</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Registration and deregistration of cash registers (cash registers)</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 and legal entities</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MF</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Territorial bodies of the State Revenue Committee of the Ministry of Finance in districts, cities and regions in cities, on the territory of special economic zones</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Territorial bodies of the State Revenue Committee of the Ministry of Finance for districts, cities and districts in cities, on the territory of special economic zones, a web portal of “electronic government”</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 paper</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01601018</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Conducting a qualification examination of persons applying for the right to carry out the activities of an administrator (temporary administrator, rehabilitation, temporary and bankruptcy managers)</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MF</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 Revenue Committee</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 Corporation, e-Government Web Portal</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 paper</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01601019</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 of extracts from the personal account on the status of settlements with the budget, as well as on social payments</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 and legal entities</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MF</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Territorial bodies of the State Revenue Committee of the Ministry of Finance in districts, cities and regions in cities, on the territory of special economic zones</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 portal of "electronic government"</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01602. Accounting and financial reporting</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01602001</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 of accreditation certificate for a professional organization of accountants</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Legal entities</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MF</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MDF Internal State Audit Committee</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 portal of "electronic government"</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01602002</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 of accreditation certificate for professional accountants certification organization</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Legal entities</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MF</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MDF Internal State Audit Committee</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 portal of "electronic government"</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01603. Auditing activities</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01603001</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 of a certificate of accreditation of a professional audit organization</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Legal entities</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MF</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MDF Internal State Audit Committee</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 portal of "electronic government"</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01603002</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 of an audit license</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Legal entities</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MF</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MDF Internal State Audit Committee</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 Corporation, e-Government Web Portal</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Paid</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 paper</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017. State regulation, control and supervision of the financial market and financial organizations</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01701. Issue of permits (including licensing, registration, certification) in the field of banking</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01701001</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 of a license to organizations engaged in certain types of banking operations for the collection of banknotes, coins and valuables</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Legal entities</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NB</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NB</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 portal of "electronic government"</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Paid</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01701002</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 of consent to acquire the status of a major participant in a bank or bank holding</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 and legal entities</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NB</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NB</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NB, the e-government web portal</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Paid</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 paper</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01701003</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 of permMCSion to open a bank</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 and legal entities</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NB</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NB</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NB, the e-government web portal</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 paper</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01701004</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 of a license to banks for banking and other operations stipulated by banking legislation of the Republic of Kazakhstan</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Legal entities</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NB</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NB</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NB, the e-government web portal</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Paid</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 paper</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01701005</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 of a license to organizations engaged in certain types of banking operations for banking operations</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Legal entities</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NB</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NB</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NB, the e-government web portal</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Paid</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 paper</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01701006</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 of a license for banking and other operations carried out by Islamic banks</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Legal entities</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NB</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NB</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NB, the e-government web portal</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Paid</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 paper</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01701007</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 of a permit for the creation and acquisition by a bank and (or) a bank holding of a subsidiary and (or) a significant participation of the bank and (or) a bank holding in the authorized capital of organizations</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Legal entities</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NB</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NB</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NB, the e-government web portal</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Paid</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 paper</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It is excluded by the Decree of the Government of the Republic of Kazakhstan dated 12.12.2016 </w:t>
            </w:r>
            <w:r>
              <w:rPr>
                <w:rFonts w:ascii="Times New Roman"/>
                <w:b w:val="false"/>
                <w:i w:val="false"/>
                <w:color w:val="ff0000"/>
                <w:sz w:val="20"/>
              </w:rPr>
              <w:t>No. 816</w:t>
            </w:r>
            <w:r>
              <w:rPr>
                <w:rFonts w:ascii="Times New Roman"/>
                <w:b w:val="false"/>
                <w:i w:val="false"/>
                <w:color w:val="ff0000"/>
                <w:sz w:val="20"/>
              </w:rPr>
              <w:t xml:space="preserve"> (the order of enforcement see </w:t>
            </w:r>
            <w:r>
              <w:rPr>
                <w:rFonts w:ascii="Times New Roman"/>
                <w:b w:val="false"/>
                <w:i w:val="false"/>
                <w:color w:val="ff0000"/>
                <w:sz w:val="20"/>
              </w:rPr>
              <w:t>paragraph 2</w:t>
            </w:r>
            <w:r>
              <w:rPr>
                <w:rFonts w:ascii="Times New Roman"/>
                <w:b w:val="false"/>
                <w:i w:val="false"/>
                <w:color w:val="ff0000"/>
                <w:sz w:val="20"/>
              </w:rPr>
              <w:t xml:space="preserve"> )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01701009</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 of permMCSion for voluntary reorganization of a bank (bank holding)</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Legal entities</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NB</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NB</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NB, the e-government web portal</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 paper</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01701010</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 of a permit for voluntary liquidation of a bank</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Legal entities</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NB</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NB</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NB, the e-government web portal</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 paper</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01702. Issue of permits (including licensing, registration, certification) in the field of pension funds</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01702001</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Issuing consent to acquire the status of a major participant in the investment portfolio manager</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 and legal entities</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NB</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NB</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 portal of "electronic government"</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01702002</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 of permMCSion to reorganize a voluntary funded pension fund</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Legal entities</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NB</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NB</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 portal of "electronic government"</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01702003</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 of a permit for the voluntary liquidation of a voluntary accumulative pension fund</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Legal entities</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NB</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NB</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 portal of "electronic government"</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01703. Issue of permits (including licensing, registration, certification) in the insurance market</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01703001</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 of consent to acquire the status of an insurance holding company or a major participant in an insurance (reinsurance) company</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 and legal entities</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NB</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NB</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 portal of "electronic government"</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Paid</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01703002</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 of permMCSion to establish an insurance (reinsurance) company</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 and legal entities</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NB</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NB</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 portal of "electronic government"</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01703003</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 of a license to carry out insurance activities or the right to carry out Islamic insurance activities in the "life insurance" industry</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Legal entities</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NB</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NB</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 portal of "electronic government"</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Paid</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01703004</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 of a license for the right to carry out insurance (reinsurance) activities or Islamic insurance (reinsurance) activities in the "general insurance" industry</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Legal entities</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NB</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NB</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 portal of "electronic government"</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Paid</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01703005</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 of a license for the types of compulsory insurance established by the laws of the Republic of Kazakhstan and which are separate insurance classes, or the right to carry out Islamic insurance activity by types of compulsory insurance established by the laws of the Republic of Kazakhstan and which are separate insurance classes</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Legal entities</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NB</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NB</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 portal of "electronic government"</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Paid</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01703006</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 of a license for reinsurance activities or the right to carry out Islamic reinsurance activities</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Legal entities</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NB</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NB</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 portal of "electronic government"</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Paid</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01703007</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 of a license for the right to carry out activities of an insurance broker</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Legal entities</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NB</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NB</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 portal of "electronic government"</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Paid</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01703008</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 of a permit for the creation or acquisition of a subsidiary by an insurance (reinsurance) company and (or) an insurance holding, significant participation of an insurance (reinsurance) company and (or) insurance holding in the capital of organizations</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Legal entities</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NB</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NB</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 portal of "electronic government"</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Paid</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01703010</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 of a permit for voluntary reorganization of an insurance (reinsurance) company and (or) insurance holding</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Legal entities</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NB</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NB</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 portal of "electronic government"</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01703011</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 of a permit for the voluntary liquidation of an insurance (reinsurance) company</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Legal entities</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NB</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NB</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 portal of "electronic government"</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It is excluded by the Decree of the Government of the Republic of Kazakhstan dated September 08, 2015 </w:t>
            </w:r>
            <w:r>
              <w:rPr>
                <w:rFonts w:ascii="Times New Roman"/>
                <w:b w:val="false"/>
                <w:i w:val="false"/>
                <w:color w:val="ff0000"/>
                <w:sz w:val="20"/>
              </w:rPr>
              <w:t>No. 756</w:t>
            </w:r>
            <w:r>
              <w:rPr>
                <w:rFonts w:ascii="Times New Roman"/>
                <w:b w:val="false"/>
                <w:i w:val="false"/>
                <w:color w:val="ff0000"/>
                <w:sz w:val="20"/>
              </w:rPr>
              <w:t xml:space="preserve"> (shall be enforced from the date of its first official publication).</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It is excluded by the Decree of the Government of the Republic of Kazakhstan dated September 08, 2015 </w:t>
            </w:r>
            <w:r>
              <w:rPr>
                <w:rFonts w:ascii="Times New Roman"/>
                <w:b w:val="false"/>
                <w:i w:val="false"/>
                <w:color w:val="ff0000"/>
                <w:sz w:val="20"/>
              </w:rPr>
              <w:t>No. 756</w:t>
            </w:r>
            <w:r>
              <w:rPr>
                <w:rFonts w:ascii="Times New Roman"/>
                <w:b w:val="false"/>
                <w:i w:val="false"/>
                <w:color w:val="ff0000"/>
                <w:sz w:val="20"/>
              </w:rPr>
              <w:t xml:space="preserve"> (shall be enforced from the date of its first official publication).</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It is excluded by the Decree of the Government of the Republic of Kazakhstan dated 12.12.2016 </w:t>
            </w:r>
            <w:r>
              <w:rPr>
                <w:rFonts w:ascii="Times New Roman"/>
                <w:b w:val="false"/>
                <w:i w:val="false"/>
                <w:color w:val="ff0000"/>
                <w:sz w:val="20"/>
              </w:rPr>
              <w:t>No. 816</w:t>
            </w:r>
            <w:r>
              <w:rPr>
                <w:rFonts w:ascii="Times New Roman"/>
                <w:b w:val="false"/>
                <w:i w:val="false"/>
                <w:color w:val="ff0000"/>
                <w:sz w:val="20"/>
              </w:rPr>
              <w:t xml:space="preserve"> (the order of enforcement see </w:t>
            </w:r>
            <w:r>
              <w:rPr>
                <w:rFonts w:ascii="Times New Roman"/>
                <w:b w:val="false"/>
                <w:i w:val="false"/>
                <w:color w:val="ff0000"/>
                <w:sz w:val="20"/>
              </w:rPr>
              <w:t>paragraph 2</w:t>
            </w:r>
            <w:r>
              <w:rPr>
                <w:rFonts w:ascii="Times New Roman"/>
                <w:b w:val="false"/>
                <w:i w:val="false"/>
                <w:color w:val="ff0000"/>
                <w:sz w:val="20"/>
              </w:rPr>
              <w:t xml:space="preserve"> )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It is excluded by the Decree of the Government of the Republic of Kazakhstan dated 12.12.2016 </w:t>
            </w:r>
            <w:r>
              <w:rPr>
                <w:rFonts w:ascii="Times New Roman"/>
                <w:b w:val="false"/>
                <w:i w:val="false"/>
                <w:color w:val="ff0000"/>
                <w:sz w:val="20"/>
              </w:rPr>
              <w:t>No. 816</w:t>
            </w:r>
            <w:r>
              <w:rPr>
                <w:rFonts w:ascii="Times New Roman"/>
                <w:b w:val="false"/>
                <w:i w:val="false"/>
                <w:color w:val="ff0000"/>
                <w:sz w:val="20"/>
              </w:rPr>
              <w:t xml:space="preserve"> (the order of enforcement see </w:t>
            </w:r>
            <w:r>
              <w:rPr>
                <w:rFonts w:ascii="Times New Roman"/>
                <w:b w:val="false"/>
                <w:i w:val="false"/>
                <w:color w:val="ff0000"/>
                <w:sz w:val="20"/>
              </w:rPr>
              <w:t>paragraph 2</w:t>
            </w:r>
            <w:r>
              <w:rPr>
                <w:rFonts w:ascii="Times New Roman"/>
                <w:b w:val="false"/>
                <w:i w:val="false"/>
                <w:color w:val="ff0000"/>
                <w:sz w:val="20"/>
              </w:rPr>
              <w:t xml:space="preserve"> )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It is excluded by the Decree of the Government of the Republic of Kazakhstan dated 12.12.2016 </w:t>
            </w:r>
            <w:r>
              <w:rPr>
                <w:rFonts w:ascii="Times New Roman"/>
                <w:b w:val="false"/>
                <w:i w:val="false"/>
                <w:color w:val="ff0000"/>
                <w:sz w:val="20"/>
              </w:rPr>
              <w:t>No. 816</w:t>
            </w:r>
            <w:r>
              <w:rPr>
                <w:rFonts w:ascii="Times New Roman"/>
                <w:b w:val="false"/>
                <w:i w:val="false"/>
                <w:color w:val="ff0000"/>
                <w:sz w:val="20"/>
              </w:rPr>
              <w:t xml:space="preserve"> (the order of enforcement see </w:t>
            </w:r>
            <w:r>
              <w:rPr>
                <w:rFonts w:ascii="Times New Roman"/>
                <w:b w:val="false"/>
                <w:i w:val="false"/>
                <w:color w:val="ff0000"/>
                <w:sz w:val="20"/>
              </w:rPr>
              <w:t>paragraph 2</w:t>
            </w:r>
            <w:r>
              <w:rPr>
                <w:rFonts w:ascii="Times New Roman"/>
                <w:b w:val="false"/>
                <w:i w:val="false"/>
                <w:color w:val="ff0000"/>
                <w:sz w:val="20"/>
              </w:rPr>
              <w:t xml:space="preserve"> )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It is excluded by the Decree of the Government of the Republic of Kazakhstan dated 12.12.2016 </w:t>
            </w:r>
            <w:r>
              <w:rPr>
                <w:rFonts w:ascii="Times New Roman"/>
                <w:b w:val="false"/>
                <w:i w:val="false"/>
                <w:color w:val="ff0000"/>
                <w:sz w:val="20"/>
              </w:rPr>
              <w:t>No. 816</w:t>
            </w:r>
            <w:r>
              <w:rPr>
                <w:rFonts w:ascii="Times New Roman"/>
                <w:b w:val="false"/>
                <w:i w:val="false"/>
                <w:color w:val="ff0000"/>
                <w:sz w:val="20"/>
              </w:rPr>
              <w:t xml:space="preserve"> (the order of enforcement see </w:t>
            </w:r>
            <w:r>
              <w:rPr>
                <w:rFonts w:ascii="Times New Roman"/>
                <w:b w:val="false"/>
                <w:i w:val="false"/>
                <w:color w:val="ff0000"/>
                <w:sz w:val="20"/>
              </w:rPr>
              <w:t>paragraph 2</w:t>
            </w:r>
            <w:r>
              <w:rPr>
                <w:rFonts w:ascii="Times New Roman"/>
                <w:b w:val="false"/>
                <w:i w:val="false"/>
                <w:color w:val="ff0000"/>
                <w:sz w:val="20"/>
              </w:rPr>
              <w:t xml:space="preserve"> )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01704. Other government services in the field of state regulation, control and supervision of the financial market and financial organizations</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It is excluded by the Decree of the Government of the Republic of Kazakhstan dated 12.12.2016 </w:t>
            </w:r>
            <w:r>
              <w:rPr>
                <w:rFonts w:ascii="Times New Roman"/>
                <w:b w:val="false"/>
                <w:i w:val="false"/>
                <w:color w:val="ff0000"/>
                <w:sz w:val="20"/>
              </w:rPr>
              <w:t>No. 816</w:t>
            </w:r>
            <w:r>
              <w:rPr>
                <w:rFonts w:ascii="Times New Roman"/>
                <w:b w:val="false"/>
                <w:i w:val="false"/>
                <w:color w:val="ff0000"/>
                <w:sz w:val="20"/>
              </w:rPr>
              <w:t xml:space="preserve"> (the order of enforcement see </w:t>
            </w:r>
            <w:r>
              <w:rPr>
                <w:rFonts w:ascii="Times New Roman"/>
                <w:b w:val="false"/>
                <w:i w:val="false"/>
                <w:color w:val="ff0000"/>
                <w:sz w:val="20"/>
              </w:rPr>
              <w:t>paragraph 2</w:t>
            </w:r>
            <w:r>
              <w:rPr>
                <w:rFonts w:ascii="Times New Roman"/>
                <w:b w:val="false"/>
                <w:i w:val="false"/>
                <w:color w:val="ff0000"/>
                <w:sz w:val="20"/>
              </w:rPr>
              <w:t xml:space="preserve"> )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Excluded by the Decree of the Government of the Republic of Kazakhstan dated December 29, 2018 </w:t>
            </w:r>
            <w:r>
              <w:rPr>
                <w:rFonts w:ascii="Times New Roman"/>
                <w:b w:val="false"/>
                <w:i w:val="false"/>
                <w:color w:val="ff0000"/>
                <w:sz w:val="20"/>
              </w:rPr>
              <w:t>No. 913</w:t>
            </w:r>
            <w:r>
              <w:rPr>
                <w:rFonts w:ascii="Times New Roman"/>
                <w:b w:val="false"/>
                <w:i w:val="false"/>
                <w:color w:val="ff0000"/>
                <w:sz w:val="20"/>
              </w:rPr>
              <w:t xml:space="preserve"> (shall be enforced from July 1, 2019).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01704003</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 of a license for the organization of exchange operations with cash foreign currency to authorized organizations</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Legal entities</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NB</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NB</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 portal of "electronic government"</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Paid</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01704004</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 of consent to the appointment (election) of senior employees of financial organizations, banking, insurance holdings, and the Insurance Payments Guarantee Fund</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Legal entities</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NB</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NB</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 portal of "electronic government"</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Paid / Free</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It is excluded by the Decree of the Government of the Republic of Kazakhstan dated 12.12.2016 </w:t>
            </w:r>
            <w:r>
              <w:rPr>
                <w:rFonts w:ascii="Times New Roman"/>
                <w:b w:val="false"/>
                <w:i w:val="false"/>
                <w:color w:val="ff0000"/>
                <w:sz w:val="20"/>
              </w:rPr>
              <w:t>No. 816</w:t>
            </w:r>
            <w:r>
              <w:rPr>
                <w:rFonts w:ascii="Times New Roman"/>
                <w:b w:val="false"/>
                <w:i w:val="false"/>
                <w:color w:val="ff0000"/>
                <w:sz w:val="20"/>
              </w:rPr>
              <w:t xml:space="preserve"> (the order of enforcement see </w:t>
            </w:r>
            <w:r>
              <w:rPr>
                <w:rFonts w:ascii="Times New Roman"/>
                <w:b w:val="false"/>
                <w:i w:val="false"/>
                <w:color w:val="ff0000"/>
                <w:sz w:val="20"/>
              </w:rPr>
              <w:t>paragraph 2</w:t>
            </w:r>
            <w:r>
              <w:rPr>
                <w:rFonts w:ascii="Times New Roman"/>
                <w:b w:val="false"/>
                <w:i w:val="false"/>
                <w:color w:val="ff0000"/>
                <w:sz w:val="20"/>
              </w:rPr>
              <w:t xml:space="preserve"> )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01704006</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 registration of the Issue of authorized shares</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Legal entities</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NB</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NB</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 portal of "electronic government"</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01704007</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 registration of the Issue of corporate bonds</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Legal entities</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NB</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NB</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 portal of "electronic government"</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01704008</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 registration of the Issue of shares of mutual investment funds</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Legal entities</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NB</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NB</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NB, the e- government web portal</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 paper</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01704009</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Approval of the report on the results of the placement of shares</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Legal entities</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NB</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NB</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NB, the e-government web portal</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 paper</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Excluded by the Decree of the Government of the Republic of Kazakhstan dated December 29, 2018 </w:t>
            </w:r>
            <w:r>
              <w:rPr>
                <w:rFonts w:ascii="Times New Roman"/>
                <w:b w:val="false"/>
                <w:i w:val="false"/>
                <w:color w:val="ff0000"/>
                <w:sz w:val="20"/>
              </w:rPr>
              <w:t>No. 913</w:t>
            </w:r>
            <w:r>
              <w:rPr>
                <w:rFonts w:ascii="Times New Roman"/>
                <w:b w:val="false"/>
                <w:i w:val="false"/>
                <w:color w:val="ff0000"/>
                <w:sz w:val="20"/>
              </w:rPr>
              <w:t xml:space="preserve"> (shall be enforced from the date of its first official publication).</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Excluded by the Decree of the Government of the Republic of Kazakhstan dated December 29, 2018 </w:t>
            </w:r>
            <w:r>
              <w:rPr>
                <w:rFonts w:ascii="Times New Roman"/>
                <w:b w:val="false"/>
                <w:i w:val="false"/>
                <w:color w:val="ff0000"/>
                <w:sz w:val="20"/>
              </w:rPr>
              <w:t>No. 913</w:t>
            </w:r>
            <w:r>
              <w:rPr>
                <w:rFonts w:ascii="Times New Roman"/>
                <w:b w:val="false"/>
                <w:i w:val="false"/>
                <w:color w:val="ff0000"/>
                <w:sz w:val="20"/>
              </w:rPr>
              <w:t xml:space="preserve"> (shall be enforced from the date of its first official publication).</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01704012</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 of an act of putting a credit history database management system into commercial operation of a credit bureau</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Legal entities</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NB</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NB</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NB, the e-government web portal</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 paper</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Excluded by the Decree of the Government of the Republic of Kazakhstan dated December 29, 2018 </w:t>
            </w:r>
            <w:r>
              <w:rPr>
                <w:rFonts w:ascii="Times New Roman"/>
                <w:b w:val="false"/>
                <w:i w:val="false"/>
                <w:color w:val="ff0000"/>
                <w:sz w:val="20"/>
              </w:rPr>
              <w:t>No. 913</w:t>
            </w:r>
            <w:r>
              <w:rPr>
                <w:rFonts w:ascii="Times New Roman"/>
                <w:b w:val="false"/>
                <w:i w:val="false"/>
                <w:color w:val="ff0000"/>
                <w:sz w:val="20"/>
              </w:rPr>
              <w:t xml:space="preserve"> (shall be enforced from the date of its first official publication).</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It is excluded by the Decree of the Government of the Republic of Kazakhstan dated 12.12.2016 </w:t>
            </w:r>
            <w:r>
              <w:rPr>
                <w:rFonts w:ascii="Times New Roman"/>
                <w:b w:val="false"/>
                <w:i w:val="false"/>
                <w:color w:val="ff0000"/>
                <w:sz w:val="20"/>
              </w:rPr>
              <w:t>No. 816</w:t>
            </w:r>
            <w:r>
              <w:rPr>
                <w:rFonts w:ascii="Times New Roman"/>
                <w:b w:val="false"/>
                <w:i w:val="false"/>
                <w:color w:val="ff0000"/>
                <w:sz w:val="20"/>
              </w:rPr>
              <w:t xml:space="preserve"> (the order of enforcement see </w:t>
            </w:r>
            <w:r>
              <w:rPr>
                <w:rFonts w:ascii="Times New Roman"/>
                <w:b w:val="false"/>
                <w:i w:val="false"/>
                <w:color w:val="ff0000"/>
                <w:sz w:val="20"/>
              </w:rPr>
              <w:t>paragraph 2</w:t>
            </w:r>
            <w:r>
              <w:rPr>
                <w:rFonts w:ascii="Times New Roman"/>
                <w:b w:val="false"/>
                <w:i w:val="false"/>
                <w:color w:val="ff0000"/>
                <w:sz w:val="20"/>
              </w:rPr>
              <w:t xml:space="preserve"> ) .</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0"/>
        <w:gridCol w:w="1175"/>
        <w:gridCol w:w="2868"/>
        <w:gridCol w:w="1309"/>
        <w:gridCol w:w="1027"/>
        <w:gridCol w:w="1604"/>
        <w:gridCol w:w="1800"/>
        <w:gridCol w:w="582"/>
        <w:gridCol w:w="1205"/>
      </w:tblGrid>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01704015</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 of a permit for the right to carry out the activities of a credit bureau and an act on the compliance of a credit bureau with the requirements for a credit bureau for the protection and preservation of a database of credit histories, used information systems and premises</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Legal entities</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NB</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NB</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 portal of "electronic government"</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01704016</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 of a license for actuarial activities</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NB</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NB</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 portal of "electronic government"</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Paid</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Excluded by the Decree of the Government of the Republic of Kazakhstan dated December 29, 2018 </w:t>
            </w:r>
            <w:r>
              <w:rPr>
                <w:rFonts w:ascii="Times New Roman"/>
                <w:b w:val="false"/>
                <w:i w:val="false"/>
                <w:color w:val="ff0000"/>
                <w:sz w:val="20"/>
              </w:rPr>
              <w:t>No. 913</w:t>
            </w:r>
            <w:r>
              <w:rPr>
                <w:rFonts w:ascii="Times New Roman"/>
                <w:b w:val="false"/>
                <w:i w:val="false"/>
                <w:color w:val="ff0000"/>
                <w:sz w:val="20"/>
              </w:rPr>
              <w:t xml:space="preserve"> (shall be enforced from the date of its first official publication).</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It is excluded by the Decree of the Government of the Republic of Kazakhstan dated 12.12.2016 </w:t>
            </w:r>
            <w:r>
              <w:rPr>
                <w:rFonts w:ascii="Times New Roman"/>
                <w:b w:val="false"/>
                <w:i w:val="false"/>
                <w:color w:val="ff0000"/>
                <w:sz w:val="20"/>
              </w:rPr>
              <w:t>No. 816</w:t>
            </w:r>
            <w:r>
              <w:rPr>
                <w:rFonts w:ascii="Times New Roman"/>
                <w:b w:val="false"/>
                <w:i w:val="false"/>
                <w:color w:val="ff0000"/>
                <w:sz w:val="20"/>
              </w:rPr>
              <w:t xml:space="preserve"> (the order of enforcement see </w:t>
            </w:r>
            <w:r>
              <w:rPr>
                <w:rFonts w:ascii="Times New Roman"/>
                <w:b w:val="false"/>
                <w:i w:val="false"/>
                <w:color w:val="ff0000"/>
                <w:sz w:val="20"/>
              </w:rPr>
              <w:t>paragraph 2</w:t>
            </w:r>
            <w:r>
              <w:rPr>
                <w:rFonts w:ascii="Times New Roman"/>
                <w:b w:val="false"/>
                <w:i w:val="false"/>
                <w:color w:val="ff0000"/>
                <w:sz w:val="20"/>
              </w:rPr>
              <w:t xml:space="preserve"> )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It is excluded by the Decree of the Government of the Republic of Kazakhstan dated 12.12.2016 </w:t>
            </w:r>
            <w:r>
              <w:rPr>
                <w:rFonts w:ascii="Times New Roman"/>
                <w:b w:val="false"/>
                <w:i w:val="false"/>
                <w:color w:val="ff0000"/>
                <w:sz w:val="20"/>
              </w:rPr>
              <w:t>No. 816</w:t>
            </w:r>
            <w:r>
              <w:rPr>
                <w:rFonts w:ascii="Times New Roman"/>
                <w:b w:val="false"/>
                <w:i w:val="false"/>
                <w:color w:val="ff0000"/>
                <w:sz w:val="20"/>
              </w:rPr>
              <w:t xml:space="preserve"> (the order of enforcement see </w:t>
            </w:r>
            <w:r>
              <w:rPr>
                <w:rFonts w:ascii="Times New Roman"/>
                <w:b w:val="false"/>
                <w:i w:val="false"/>
                <w:color w:val="ff0000"/>
                <w:sz w:val="20"/>
              </w:rPr>
              <w:t>paragraph 2</w:t>
            </w:r>
            <w:r>
              <w:rPr>
                <w:rFonts w:ascii="Times New Roman"/>
                <w:b w:val="false"/>
                <w:i w:val="false"/>
                <w:color w:val="ff0000"/>
                <w:sz w:val="20"/>
              </w:rPr>
              <w:t xml:space="preserve"> )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01704020</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 of permMCSion to place equity securities of a resident organization of the Republic of Kazakhstan in the territory of a foreign state</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Legal entities</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NB</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NB</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 portal of "electronic government"</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01704021</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 of permMCSion to Issue equity securities of a resident organization of the Republic of Kazakhstan in the territory of a foreign state</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Legal entities</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NB</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NB</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 portal of "electronic government"</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Excluded by the Decree of the Government of the Republic of Kazakhstan dated December 29, 2018 </w:t>
            </w:r>
            <w:r>
              <w:rPr>
                <w:rFonts w:ascii="Times New Roman"/>
                <w:b w:val="false"/>
                <w:i w:val="false"/>
                <w:color w:val="ff0000"/>
                <w:sz w:val="20"/>
              </w:rPr>
              <w:t>No. 913</w:t>
            </w:r>
            <w:r>
              <w:rPr>
                <w:rFonts w:ascii="Times New Roman"/>
                <w:b w:val="false"/>
                <w:i w:val="false"/>
                <w:color w:val="ff0000"/>
                <w:sz w:val="20"/>
              </w:rPr>
              <w:t xml:space="preserve"> (shall be enforced from July 1, 2019).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01704023</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 of a license to carry out activities in the securities market, provided for by the legislation of the Republic of Kazakhstan</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Legal entities</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NB</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NB</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 portal of "electronic government"</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Paid</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01704024</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Microfinance Organizations Registration</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Legal entities</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NB</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NB</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 portal of "electronic government"</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Paid</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It is excluded by the Decree of the Government of the Republic of Kazakhstan dated 12.12.2016 </w:t>
            </w:r>
            <w:r>
              <w:rPr>
                <w:rFonts w:ascii="Times New Roman"/>
                <w:b w:val="false"/>
                <w:i w:val="false"/>
                <w:color w:val="ff0000"/>
                <w:sz w:val="20"/>
              </w:rPr>
              <w:t>No. 816</w:t>
            </w:r>
            <w:r>
              <w:rPr>
                <w:rFonts w:ascii="Times New Roman"/>
                <w:b w:val="false"/>
                <w:i w:val="false"/>
                <w:color w:val="ff0000"/>
                <w:sz w:val="20"/>
              </w:rPr>
              <w:t xml:space="preserve"> (the order of enforcement see </w:t>
            </w:r>
            <w:r>
              <w:rPr>
                <w:rFonts w:ascii="Times New Roman"/>
                <w:b w:val="false"/>
                <w:i w:val="false"/>
                <w:color w:val="ff0000"/>
                <w:sz w:val="20"/>
              </w:rPr>
              <w:t>paragraph 2</w:t>
            </w:r>
            <w:r>
              <w:rPr>
                <w:rFonts w:ascii="Times New Roman"/>
                <w:b w:val="false"/>
                <w:i w:val="false"/>
                <w:color w:val="ff0000"/>
                <w:sz w:val="20"/>
              </w:rPr>
              <w:t xml:space="preserve"> )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It is excluded by the Decree of the Government of the Republic of Kazakhstan dated 12.12.2016 </w:t>
            </w:r>
            <w:r>
              <w:rPr>
                <w:rFonts w:ascii="Times New Roman"/>
                <w:b w:val="false"/>
                <w:i w:val="false"/>
                <w:color w:val="ff0000"/>
                <w:sz w:val="20"/>
              </w:rPr>
              <w:t>No. 816</w:t>
            </w:r>
            <w:r>
              <w:rPr>
                <w:rFonts w:ascii="Times New Roman"/>
                <w:b w:val="false"/>
                <w:i w:val="false"/>
                <w:color w:val="ff0000"/>
                <w:sz w:val="20"/>
              </w:rPr>
              <w:t xml:space="preserve"> (the order of enforcement see </w:t>
            </w:r>
            <w:r>
              <w:rPr>
                <w:rFonts w:ascii="Times New Roman"/>
                <w:b w:val="false"/>
                <w:i w:val="false"/>
                <w:color w:val="ff0000"/>
                <w:sz w:val="20"/>
              </w:rPr>
              <w:t>paragraph 2</w:t>
            </w:r>
            <w:r>
              <w:rPr>
                <w:rFonts w:ascii="Times New Roman"/>
                <w:b w:val="false"/>
                <w:i w:val="false"/>
                <w:color w:val="ff0000"/>
                <w:sz w:val="20"/>
              </w:rPr>
              <w:t xml:space="preserve"> )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01704027</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Issuing information on the state of pension accumulations (including investment income) of the depositor (recipient) of the unified accumulative pension fund</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NB</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UNPF</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UNPF, e-government web portal</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 paper</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It is excluded by the Decree of the Government of the Republic of Kazakhstan dated 12.12.2016 </w:t>
            </w:r>
            <w:r>
              <w:rPr>
                <w:rFonts w:ascii="Times New Roman"/>
                <w:b w:val="false"/>
                <w:i w:val="false"/>
                <w:color w:val="ff0000"/>
                <w:sz w:val="20"/>
              </w:rPr>
              <w:t>No. 816</w:t>
            </w:r>
            <w:r>
              <w:rPr>
                <w:rFonts w:ascii="Times New Roman"/>
                <w:b w:val="false"/>
                <w:i w:val="false"/>
                <w:color w:val="ff0000"/>
                <w:sz w:val="20"/>
              </w:rPr>
              <w:t xml:space="preserve"> (the order of enforcement see </w:t>
            </w:r>
            <w:r>
              <w:rPr>
                <w:rFonts w:ascii="Times New Roman"/>
                <w:b w:val="false"/>
                <w:i w:val="false"/>
                <w:color w:val="ff0000"/>
                <w:sz w:val="20"/>
              </w:rPr>
              <w:t>paragraph 2</w:t>
            </w:r>
            <w:r>
              <w:rPr>
                <w:rFonts w:ascii="Times New Roman"/>
                <w:b w:val="false"/>
                <w:i w:val="false"/>
                <w:color w:val="ff0000"/>
                <w:sz w:val="20"/>
              </w:rPr>
              <w:t xml:space="preserve"> )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Excluded by the Decree of the Government of the Republic of Kazakhstan dated December 29, 2018 </w:t>
            </w:r>
            <w:r>
              <w:rPr>
                <w:rFonts w:ascii="Times New Roman"/>
                <w:b w:val="false"/>
                <w:i w:val="false"/>
                <w:color w:val="ff0000"/>
                <w:sz w:val="20"/>
              </w:rPr>
              <w:t>No. 913</w:t>
            </w:r>
            <w:r>
              <w:rPr>
                <w:rFonts w:ascii="Times New Roman"/>
                <w:b w:val="false"/>
                <w:i w:val="false"/>
                <w:color w:val="ff0000"/>
                <w:sz w:val="20"/>
              </w:rPr>
              <w:t xml:space="preserve"> (shall be enforced from the date of its first official publication).</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01704030</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Inclusion in the register of payment organizations that have passed registration in the National Bank of the Republic of Kazakhstan</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Legal entities</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NB</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NB</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NB, the e-government web portal</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 paper</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01704031</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 of consent for voluntary reorganization (accession, merger, separation, spin-off, transformation) of payment organizations</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Legal entities</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NB</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NB</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NB, the e-government web portal</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 paper</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01704032</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Accounting registration of collection agencies</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Legal entities</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NB</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Territorial branches of the NB</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territorial branches of the NB, the web portal of "electronic government"</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 paper</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018. Customs</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01801. Other government services in the field of customs</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01801001</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Inclusion of copyright and related rights, trademarks, service marks and appellations of origin in the customs register of intellectual property</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 and legal entities</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MF</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MDF State Revenue Committee</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MDF State Revenue Committee</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01801002</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Listing of authorized economic operators in the register</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Legal entities</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MF</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 Revenue Committee</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MDF State Revenue Committee, e-government web portal</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 paper</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01801003</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Inclusion in the register of customs representatives</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Legal entities</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MF</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 Revenue Committee</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MDF State Revenue Committee, e-government web portal</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 paper</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01801004</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Inclusion in the register of customs carriers</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Legal entities</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MF</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Territorial bodies of the State Revenue Committee of the MDF in the regions, cities of Nur- Sultan, Almaty and Shymkent</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Territorial bodies of the State Revenue Committee of the Ministry of Finance for regions, cities Nur- Sultan, Almaty and Shymkent, the web portal of "electronic government"</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 paper</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Excluded by the Decree of the Government of the Republic of Kazakhstan dated 03.09.2018 </w:t>
            </w:r>
            <w:r>
              <w:rPr>
                <w:rFonts w:ascii="Times New Roman"/>
                <w:b w:val="false"/>
                <w:i w:val="false"/>
                <w:color w:val="ff0000"/>
                <w:sz w:val="20"/>
              </w:rPr>
              <w:t>No. 548</w:t>
            </w:r>
            <w:r>
              <w:rPr>
                <w:rFonts w:ascii="Times New Roman"/>
                <w:b w:val="false"/>
                <w:i w:val="false"/>
                <w:color w:val="ff0000"/>
                <w:sz w:val="20"/>
              </w:rPr>
              <w:t xml:space="preserve"> (shall be enforced from the date of its first official publication)</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01801006</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Adoption of preliminary decisions on the origin of goods</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 and legal entities</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MF</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Committee of State Revenues of the Ministry of Finance, territorial bodies of the Committee of State Revenues of the Ministry of Finance by regions, cities Nur- Sultan, Almaty and Shymkent</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 corporation</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Paid</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01801007</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Making a preliminary decision on the classification of goods</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 and legal entities</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MF</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Committee of State Revenues of the Ministry of Finance, territorial bodies of the Committee of State Revenues of the Ministry of Finance by regions, cities Nur- Sultan, Almaty and Shymkent</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 corporation</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Paid</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It is excluded by the Decree of the Government of the Republic of Kazakhstan dated 12.12.2016 </w:t>
            </w:r>
            <w:r>
              <w:rPr>
                <w:rFonts w:ascii="Times New Roman"/>
                <w:b w:val="false"/>
                <w:i w:val="false"/>
                <w:color w:val="ff0000"/>
                <w:sz w:val="20"/>
              </w:rPr>
              <w:t>No. 816</w:t>
            </w:r>
            <w:r>
              <w:rPr>
                <w:rFonts w:ascii="Times New Roman"/>
                <w:b w:val="false"/>
                <w:i w:val="false"/>
                <w:color w:val="ff0000"/>
                <w:sz w:val="20"/>
              </w:rPr>
              <w:t xml:space="preserve"> (the order of enforcement see </w:t>
            </w:r>
            <w:r>
              <w:rPr>
                <w:rFonts w:ascii="Times New Roman"/>
                <w:b w:val="false"/>
                <w:i w:val="false"/>
                <w:color w:val="ff0000"/>
                <w:sz w:val="20"/>
              </w:rPr>
              <w:t>paragraph 2</w:t>
            </w:r>
            <w:r>
              <w:rPr>
                <w:rFonts w:ascii="Times New Roman"/>
                <w:b w:val="false"/>
                <w:i w:val="false"/>
                <w:color w:val="ff0000"/>
                <w:sz w:val="20"/>
              </w:rPr>
              <w:t xml:space="preserve"> )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Excluded by the Decree of the Government of the Republic of Kazakhstan dated 03.09.2018 </w:t>
            </w:r>
            <w:r>
              <w:rPr>
                <w:rFonts w:ascii="Times New Roman"/>
                <w:b w:val="false"/>
                <w:i w:val="false"/>
                <w:color w:val="ff0000"/>
                <w:sz w:val="20"/>
              </w:rPr>
              <w:t>No. 548</w:t>
            </w:r>
            <w:r>
              <w:rPr>
                <w:rFonts w:ascii="Times New Roman"/>
                <w:b w:val="false"/>
                <w:i w:val="false"/>
                <w:color w:val="ff0000"/>
                <w:sz w:val="20"/>
              </w:rPr>
              <w:t xml:space="preserve"> (shall be enforced from the date of its first official publication)</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01801010</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Making decisions on the classification of goods in unassembled or disassembled forms, including incomplete or incomplete forms, the import of which is expected by various consignments over a certain period of time</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 and legal entities</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MF</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Committee of State Revenues of the Ministry of Finance, territorial bodies of the Committee of State Revenues of the Ministry of Finance by regions, cities Nur- Sultan, Almaty and Shymkent</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 corporation</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01801011</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Customs clearance of goods</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 and legal entities</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MF</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Territorial bodies of the State Revenue Committee of the Ministry of Finance for regions, cities of Nur - Sultan, Almaty and Shymkent</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Territorial bodies of the State Revenue Committee of the Ministry of Finance for regions, cities of Nur - Sultan, Almaty and Shymkent</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Paid</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 paper</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01801012</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 of a certificate of approval of an international transport vehicle to transport goods under customs seals and seals</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 and legal entities</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MF</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Territorial bodies of the State Revenue Committee of the MDF in the regions, cities of Nur- Sultan, Almaty and Shymkent</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Territorial bodies of the State Revenue Committee of the Ministry of Finance for regions, cities Nur- Sultan, Almaty and Shymkent, the web portal of "electronic government"</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 paper</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01801013</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Inclusion in the register of owners of temporary storage</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Legal entities</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MF</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Territorial bodies of the State Revenue Committee of the MDF in the regions, cities of Nur- Sultan, Almaty and Shymkent</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Territorial bodies of the State Revenue Committee of the Ministry of Finance for regions, cities Nur- Sultan, Almaty and Shymkent, the web portal of "electronic government"</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 paper</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Excluded by the Decree of the Government of the Republic of Kazakhstan dated December 29, 2018 </w:t>
            </w:r>
            <w:r>
              <w:rPr>
                <w:rFonts w:ascii="Times New Roman"/>
                <w:b w:val="false"/>
                <w:i w:val="false"/>
                <w:color w:val="ff0000"/>
                <w:sz w:val="20"/>
              </w:rPr>
              <w:t>No. 913</w:t>
            </w:r>
            <w:r>
              <w:rPr>
                <w:rFonts w:ascii="Times New Roman"/>
                <w:b w:val="false"/>
                <w:i w:val="false"/>
                <w:color w:val="ff0000"/>
                <w:sz w:val="20"/>
              </w:rPr>
              <w:t xml:space="preserve"> (shall be enforced from the date of its first official publication).</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Excluded by the Decree of the Government of the Republic of Kazakhstan dated December 29, 2018 </w:t>
            </w:r>
            <w:r>
              <w:rPr>
                <w:rFonts w:ascii="Times New Roman"/>
                <w:b w:val="false"/>
                <w:i w:val="false"/>
                <w:color w:val="ff0000"/>
                <w:sz w:val="20"/>
              </w:rPr>
              <w:t>No. 913</w:t>
            </w:r>
            <w:r>
              <w:rPr>
                <w:rFonts w:ascii="Times New Roman"/>
                <w:b w:val="false"/>
                <w:i w:val="false"/>
                <w:color w:val="ff0000"/>
                <w:sz w:val="20"/>
              </w:rPr>
              <w:t xml:space="preserve"> (shall be enforced from the date of its first official publication).</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01801016</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Inclusion in the register of duty-free shop owners</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Legal entities</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MF</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Territorial bodies of the State Revenue Committee of the MDF in the regions, cities of Nur- Sultan, Almaty and Shymkent</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Territorial bodies of the State Revenue Committee of the Ministry of Finance for regions, cities Nur- Sultan, Almaty and Shymkent, the web portal of "electronic government"</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 paper</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01801017</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Inclusion in the register of owners of warehouses for storing their own goods</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Legal entities</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MF</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Territorial bodies of the State Revenue Committee of the MDF in the regions, cities of Nur- Sultan, Almaty and Shymkent</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 Corporation, e-Government Web Portal</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 paper</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01801018</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Registration of the fulfillment of the obligation to pay customs duties, taxes, special, anti-dumping, countervailing duties, as well as ensuring the fulfillment of the duties of a legal entity carrying out activities in the field of customs, and (or) an authorized economic operator</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 and legal entities</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MF</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Committee of State Revenues of the Ministry of Finance, territorial bodies of the Committee of State Revenues of the Ministry of Finance by regions, cities Nur- Sultan, Almaty and Shymkent</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Committee of State Revenues of the Ministry of Finance, territorial bodies of the Committee of State Revenues of the Ministry of Finance by regions, cities Nur- Sultan, Almaty and Shymkent</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01801019</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Change in the timing of payment of import customs duties</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 and legal entities</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MF</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Territorial bodies of the State Revenue Committee of the MDF in the regions, cities of Nur- Sultan, Almaty and Shymkent</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 corporation</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Excluded by the Decree of the Government of the Republic of Kazakhstan dated 03.09.2018 </w:t>
            </w:r>
            <w:r>
              <w:rPr>
                <w:rFonts w:ascii="Times New Roman"/>
                <w:b w:val="false"/>
                <w:i w:val="false"/>
                <w:color w:val="ff0000"/>
                <w:sz w:val="20"/>
              </w:rPr>
              <w:t>No. 548</w:t>
            </w:r>
            <w:r>
              <w:rPr>
                <w:rFonts w:ascii="Times New Roman"/>
                <w:b w:val="false"/>
                <w:i w:val="false"/>
                <w:color w:val="ff0000"/>
                <w:sz w:val="20"/>
              </w:rPr>
              <w:t xml:space="preserve"> (shall be enforced from the date of its first official publication)</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01801021</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Acceptance of a customs declaration for a vehicle</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 and legal entities</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MF</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Territorial bodies of the State Revenue Committee of the MDF in the regions, cities of Nur- Sultan, Almaty and Shymkent</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Territorial bodies of the State Revenue Committee of the MDF in the regions, cities of Nur- Sultan, Almaty and Shymkent</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01801022</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Acceptance of passenger customs declaration</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MF</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Territorial bodies of the State Revenue Committee of the MDF in the regions, cities of Nur- Sultan, Almaty and Shymkent</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Territorial bodies of the State Revenue Committee of the MDF in the regions, cities of Nur- Sultan, Almaty and Shymkent</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01801023</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Acceptance of transit declaration</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 and legal entities</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MF</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Territorial bodies of the State Revenue Committee of the MDF in the regions, cities of Nur- Sultan, Almaty and Shymkent</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Territorial bodies of the State Revenue Committee of the MDF in the regions, cities of Nur- Sultan, Almaty and Shymkent</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 paper</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019. Security, defense and justice</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01901. Issue of permits (including licensing, registration, certification) in the field of security, justice and defense</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01901001</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 of a license to carry out activities related to the development, production, repair, trade, collecting, exhibiting of civil and service weapons and their ammunition</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 and legal entities</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Ministry of Internal Affairs</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Territorial units of the Ministry of Internal Affairs</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 portal of "electronic government"</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Paid</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01901002</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 of a license to carry out activities for the development, production, trade, use of civil pyrotechnic substances and products with their use</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Legal entities</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Ministry of Internal Affairs</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Territorial units of the Ministry of Internal Affairs</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 portal of "electronic government"</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Paid</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01901003</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 of a license to engage in activities related to the development, production, repair and sale of special technical equipment intended for operational search activities</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 and legal entities</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CNS</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CNS</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 portal of "electronic government"</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Paid</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01901004</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 of a license for the development of cryptographic information protection tools</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 and legal entities</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CNS</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CNS</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 portal of "electronic government"</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Paid</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01901005</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 of a license for the provision of services to identify technical channels for information leakage and special technical means intended for conducting operational-search measures</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 and legal entities</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CNS</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CNS</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 portal of "electronic government"</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Paid</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01901006</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 of an opinion (permitting document) for the import, export and transit of special technical equipment designed to secretly receive information to which non-tariff regulation measures are applied in trade with third countries</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 and legal entities</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CNS</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CNS</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 portal of "electronic government"</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01901007</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 of a conclusion (permit) for the import, export and transit of encryption (cryptographic) means, to which non-tariff regulation measures are applied in trade with third countries</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 and legal entities</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CNS</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CNS</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 portal of "electronic government"</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01901008</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 of a license for the right to engage in security activities</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Legal entities</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Ministry of Internal Affairs</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Territorial units of the Ministry of Internal Affairs</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 portal of "electronic government"</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Paid</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01901009</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Determination by the authorized body of a specialized training center for the training and professional development of workers holding the positions of leader and security guard in a private security organization</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Legal entities</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Ministry of Internal Affairs</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Ministry of Internal Affairs</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 portal of "electronic government"</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01901010</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Coordination of the authorized body for the establishment of a security organization by a national company</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Legal entities</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Ministry of Internal Affairs</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Ministry of Internal Affairs</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Ministry of Internal Affairs, web portal of "electronic government"</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4"/>
        <w:gridCol w:w="1175"/>
        <w:gridCol w:w="2528"/>
        <w:gridCol w:w="1309"/>
        <w:gridCol w:w="1338"/>
        <w:gridCol w:w="1617"/>
        <w:gridCol w:w="1682"/>
        <w:gridCol w:w="582"/>
        <w:gridCol w:w="1205"/>
      </w:tblGrid>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01901011</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 of an opinion on compliance with the criminalistic requirements of civil and service weapons and ammunition</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Legal entities</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Ministry of Internal Affairs</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Territorial units of the Ministry of Internal Affairs</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Territorial units of the Ministry of Internal Affairs</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01901012</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 of a referral to individuals and legal entities for the commMCSion sale of civil and service weapons and their ammunition</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 and legal entities</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Ministry of Internal Affairs</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Territorial units of the Ministry of Internal Affairs</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 corporation</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Paid</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01901013</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 of an opinion on the import into the territory of the Republic of Kazakhstan, export from the territory of the Republic of Kazakhstan and transit through the territory of the Republic of Kazakhstan of civil and service weapons and cartridges for it</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 and legal entities</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Ministry of Internal Affairs</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Territorial units of the Ministry of Internal Affairs</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 portal of "electronic government"</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Paid</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01901014</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 of permMCSion to individuals and legal entities for the acquisition, storage, storage and carrying, transportation of civil and service weapons and their ammunition</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 and legal entities</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Ministry of Internal Affairs</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Territorial units of the Ministry of Internal Affairs</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 portal of "electronic government"</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Paid</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It is excluded by the Decree of the Government of the Republic of Kazakhstan dated 12.12.2016 </w:t>
            </w:r>
            <w:r>
              <w:rPr>
                <w:rFonts w:ascii="Times New Roman"/>
                <w:b w:val="false"/>
                <w:i w:val="false"/>
                <w:color w:val="ff0000"/>
                <w:sz w:val="20"/>
              </w:rPr>
              <w:t>No. 816</w:t>
            </w:r>
            <w:r>
              <w:rPr>
                <w:rFonts w:ascii="Times New Roman"/>
                <w:b w:val="false"/>
                <w:i w:val="false"/>
                <w:color w:val="ff0000"/>
                <w:sz w:val="20"/>
              </w:rPr>
              <w:t xml:space="preserve"> (the order of enforcement see </w:t>
            </w:r>
            <w:r>
              <w:rPr>
                <w:rFonts w:ascii="Times New Roman"/>
                <w:b w:val="false"/>
                <w:i w:val="false"/>
                <w:color w:val="ff0000"/>
                <w:sz w:val="20"/>
              </w:rPr>
              <w:t>paragraph 2</w:t>
            </w:r>
            <w:r>
              <w:rPr>
                <w:rFonts w:ascii="Times New Roman"/>
                <w:b w:val="false"/>
                <w:i w:val="false"/>
                <w:color w:val="ff0000"/>
                <w:sz w:val="20"/>
              </w:rPr>
              <w:t xml:space="preserve"> )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01901016</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 of a permit for the acquisition, storage of civil pyrotechnic substances and products with their use</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Legal entities</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Ministry of Internal Affairs</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Territorial units of the Ministry of Internal Affairs</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 portal of "electronic government"</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01901017</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 of a permit for the opening and operation of shooting ranges (shooting ranges) and stands</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Legal entities</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Ministry of Internal Affairs</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Territorial units of the Ministry of Internal Affairs</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 portal for electronic government</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01901018</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 of a license for activities related to the turnover of narcotic drugs, psychotropic substances and precursors</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Legal entities</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Ministry of Internal Affairs</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Ministry of Internal Affairs</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 portal of "electronic government"</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Paid</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01901019</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 of a license for the export and import of goods containing narcotic drugs, psychotropic substances and precursors</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Legal entities</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Ministry of Internal Affairs</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Ministry of Internal Affairs</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 portal of "electronic government"</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Paid</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01901020</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 of a permit for the import, export and transit of narcotic drugs, psychotropic substances and precursors</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Legal entities</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Ministry of Internal Affairs</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Ministry of Internal Affairs</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Ministry of Internal Affairs, web portal of "electronic government"</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 paper</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01901021</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 of a permit for the implementation (including other transfer) of cryptographic information protection means</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 and legal entities</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CNS</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CNS</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 portal of "electronic government"</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Paid</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01902. Other government services in the field of security, justice and defense</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01902001</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 of archival certificates and / or copies of archival documents within the archives of the Committee on Legal Statistics and Special Records of the General Prosecutor's Office of the Republic of Kazakhstan and its territorial departments</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 and legal entities</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GP</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CPSU GP, territorial departments of the CPSU GP</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 Corporation, e- Government Web Portal</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 paper</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01902002</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Conducting a technical study on the classification of goods as means of cryptographic protection of information and special technical means intended for operational investigative measures</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 and legal entities</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CNS</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CNS</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 portal of "electronic government"</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01902003</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Registration of notifications on the characteristics of goods (products) containing encryption (cryptographic) means</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 and legal entities</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CNS</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CNS</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 portal of "electronic government"</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Excluded by the Decree of the Government of the Republic of Kazakhstan dated 03.09.2018 </w:t>
            </w:r>
            <w:r>
              <w:rPr>
                <w:rFonts w:ascii="Times New Roman"/>
                <w:b w:val="false"/>
                <w:i w:val="false"/>
                <w:color w:val="ff0000"/>
                <w:sz w:val="20"/>
              </w:rPr>
              <w:t>No. 548</w:t>
            </w:r>
            <w:r>
              <w:rPr>
                <w:rFonts w:ascii="Times New Roman"/>
                <w:b w:val="false"/>
                <w:i w:val="false"/>
                <w:color w:val="ff0000"/>
                <w:sz w:val="20"/>
              </w:rPr>
              <w:t xml:space="preserve"> (shall be enforced from the date of its first official publication)</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01902005</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 restoration or extension on the territory of the Republic of Kazakhstan to foreigners and stateless persons of visas for the right to leave the Republic of Kazakhstan and enter the Republic of Kazakhstan</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 and legal entities</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Ministry of Internal Affairs</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Territorial units of the Ministry of Internal Affairs</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Territorial units of the Ministry of Internal Affairs</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Paid</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01902006</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 of a pass to enter the border zone to foreigners and stateless persons</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 and legal entities</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Ministry of Internal Affairs</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Territorial units of the Ministry of Internal Affairs</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Territorial units of the Ministry of Internal Affairs</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01902007</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Acceptance of applications, registration and Issue of stamps of notaries</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 and legal entities</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MJ</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Departments of justice of regions, cities of Nur- Sultan, Almaty and Shymkent</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 corporation, departments of justice of regions, cities of Nur- Sultan, Almaty and Shymkent</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01902008</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Initiation of enforcement proceedings on the basis of an executive document at the request of the claimant</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 and legal entities</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MJ</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Territorial justice authorities</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 Corporation, Territorial Justice Bodies, e-Government Web Portal</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 paper</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It is excluded by the Decree of the Government of the Republic of Kazakhstan dated 12.12.2016 </w:t>
            </w:r>
            <w:r>
              <w:rPr>
                <w:rFonts w:ascii="Times New Roman"/>
                <w:b w:val="false"/>
                <w:i w:val="false"/>
                <w:color w:val="ff0000"/>
                <w:sz w:val="20"/>
              </w:rPr>
              <w:t>No. 816</w:t>
            </w:r>
            <w:r>
              <w:rPr>
                <w:rFonts w:ascii="Times New Roman"/>
                <w:b w:val="false"/>
                <w:i w:val="false"/>
                <w:color w:val="ff0000"/>
                <w:sz w:val="20"/>
              </w:rPr>
              <w:t xml:space="preserve"> (the order of enforcement see </w:t>
            </w:r>
            <w:r>
              <w:rPr>
                <w:rFonts w:ascii="Times New Roman"/>
                <w:b w:val="false"/>
                <w:i w:val="false"/>
                <w:color w:val="ff0000"/>
                <w:sz w:val="20"/>
              </w:rPr>
              <w:t>paragraph 2</w:t>
            </w:r>
            <w:r>
              <w:rPr>
                <w:rFonts w:ascii="Times New Roman"/>
                <w:b w:val="false"/>
                <w:i w:val="false"/>
                <w:color w:val="ff0000"/>
                <w:sz w:val="20"/>
              </w:rPr>
              <w:t xml:space="preserve"> )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01902010</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 of a permit for repeated crossing of the State border of the Republic of Kazakhstan by Kazakhstan vessels for fishing activities in territorial waters (sea), inland waters and on the continental shelf</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 and legal entities</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CNS</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Military units of the Border Service of the National Security Committee</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 portal of "electronic government"</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01902011</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 of a permit for entry and stay in the border strip</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 and legal entities</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CNS</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Military units of the Border Service of the National Security Committee</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 portal of "electronic government"</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01902012</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 of a permit for access to territorial waters (sea) and inland waters of the Republic of Kazakhstan of Kazakhstan small self-propelled and non-self-propelled (surface and underwater) vessels (means) and ice vehicles</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 and legal entities</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CNS</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Military units of the Border Service of the National Security Committee</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 portal of "electronic government"</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01902013</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Acceptance of documents for training at the Academy of Justice under the Supreme Court of the Republic of Kazakhstan</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Academy of Justice under the Supreme Court of the Republic of Kazakhstan</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Academy of Justice under the Supreme Court of the Republic of Kazakhstan, web-portal of "electronic government"</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 paper</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020. Protection of competition</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02001. Other public services in the field of protection of competition</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02001001</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Examination of applications for consent to economic concentration</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 and legal entities</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MNE</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Committee for the Protection and Development of Competition MNE</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Committee for the Protection and Development of Competition of the Ministry of National Economy, web-portal of "electronic government"</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 paper</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021. Religion</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02101. Other government services in the field of religion</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02101001</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Conducting a religious examination</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 and legal entities</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LEBR</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Religious Affairs Committee</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Religious Affairs Committee of the LEBR, e-government web portal</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 paper</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02101002</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 of a decision on the approval of the location of special stationary premises for the distribution of religious literature and other informational materials of religious content, religious objects</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 and legal entities</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LEBR</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LEB of regions, cities of Nur- Sultan, Almaty and Shymkent</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 Corporation, LEB of regions, cities of Nur- Sultan, Almaty and Shymkent, the web portal of "electronic government"</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 paper</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02101003</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 of a decision on the coordination of the location of premises for religious events outside religious buildings (structures)</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Legal entities</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LEBR</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LEB of regions, cities of Nur- Sultan, Almaty and Shymkent</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 Corporation, LEB of regions, cities of Nur- Sultan, Almaty and Shymkent, the web portal of "electronic government"</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 paper</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022. Land relations, geodesy and cartography</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02201. Land relations</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02201001</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Providing information from the state land cadastre</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 and legal entities</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Ministry of Agriculture</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 corporation</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 portal of "electronic government"</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Excluded by the order of the Government of the Republic of Kazakhstan dated 07.04.2017 </w:t>
            </w:r>
            <w:r>
              <w:rPr>
                <w:rFonts w:ascii="Times New Roman"/>
                <w:b w:val="false"/>
                <w:i w:val="false"/>
                <w:color w:val="ff0000"/>
                <w:sz w:val="20"/>
              </w:rPr>
              <w:t>No. 177</w:t>
            </w:r>
            <w:r>
              <w:rPr>
                <w:rFonts w:ascii="Times New Roman"/>
                <w:b w:val="false"/>
                <w:i w:val="false"/>
                <w:color w:val="ff0000"/>
                <w:sz w:val="20"/>
              </w:rPr>
              <w:t xml:space="preserve"> (shall be enforced from the date of its first official publication).</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02201003</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Determination of the cadastral (estimated) value of the land</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 and legal entities</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Ministry of Agriculture</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 corporation</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 Corporation, e-Government Web Portal</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Paid</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 paper</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02201004</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Approval of the cadastral (estimated) value of specific land sold in private ownership by the state</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 and legal entities</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Ministry of Agriculture</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LEB of regions, cities of Nur- Sultan, Almaty and Shymkent, districts and cities of regional significance</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 corporation</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02201005</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Approval of land management projects for the formation of land</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 and legal entities</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Ministry of Agriculture</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LEB of regions, cities of Nur- Sultan, Almaty and Shymkent, districts and cities of regional significance</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 portal of "electronic government"</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02201006</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 of a decision to change the purpose of the land</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 and legal entities</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Ministry of Agriculture</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LEB of regions, cities of Nur- Sultan, Almaty and Shymkent, districts and cities of regional significance, akim of the city ​​of district significance, village, village, rural district</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 portal of "electronic government"</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02201007</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 of permMCSion to use the land for survey work</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 and legal entities</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Ministry of Agriculture</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LEB of regions, cities of Nur- Sultan, Almaty and Shymkent, districts and cities of regional significance</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 portal of "electronic government"</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02201008</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Preparation and Issue of acts on land</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 and legal entities</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Ministry of Agriculture</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 corporation</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 Corporation, e-Government Web Portal</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Paid</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 paper</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It is excluded by the Decree of the Government of the Republic of Kazakhstan dated September 30, 2019 </w:t>
            </w:r>
            <w:r>
              <w:rPr>
                <w:rFonts w:ascii="Times New Roman"/>
                <w:b w:val="false"/>
                <w:i w:val="false"/>
                <w:color w:val="ff0000"/>
                <w:sz w:val="20"/>
              </w:rPr>
              <w:t>No. 726</w:t>
            </w:r>
            <w:r>
              <w:rPr>
                <w:rFonts w:ascii="Times New Roman"/>
                <w:b w:val="false"/>
                <w:i w:val="false"/>
                <w:color w:val="ff0000"/>
                <w:sz w:val="20"/>
              </w:rPr>
              <w:t xml:space="preserve"> (shall be enforced from the date of its first official publication).</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It is excluded by the Decree of the Government of the Republic of Kazakhstan dated September 30, 2019 </w:t>
            </w:r>
            <w:r>
              <w:rPr>
                <w:rFonts w:ascii="Times New Roman"/>
                <w:b w:val="false"/>
                <w:i w:val="false"/>
                <w:color w:val="ff0000"/>
                <w:sz w:val="20"/>
              </w:rPr>
              <w:t>No. 726</w:t>
            </w:r>
            <w:r>
              <w:rPr>
                <w:rFonts w:ascii="Times New Roman"/>
                <w:b w:val="false"/>
                <w:i w:val="false"/>
                <w:color w:val="ff0000"/>
                <w:sz w:val="20"/>
              </w:rPr>
              <w:t xml:space="preserve"> (shall be enforced from the date of its first official publication).</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It is excluded by the Decree of the Government of the Republic of Kazakhstan dated September 30, 2019 </w:t>
            </w:r>
            <w:r>
              <w:rPr>
                <w:rFonts w:ascii="Times New Roman"/>
                <w:b w:val="false"/>
                <w:i w:val="false"/>
                <w:color w:val="ff0000"/>
                <w:sz w:val="20"/>
              </w:rPr>
              <w:t>No. 726</w:t>
            </w:r>
            <w:r>
              <w:rPr>
                <w:rFonts w:ascii="Times New Roman"/>
                <w:b w:val="false"/>
                <w:i w:val="false"/>
                <w:color w:val="ff0000"/>
                <w:sz w:val="20"/>
              </w:rPr>
              <w:t xml:space="preserve"> (shall be enforced from the date of its first official publication).</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Excluded by the order of the Government of the Republic of Kazakhstan dated 07.04.2017 </w:t>
            </w:r>
            <w:r>
              <w:rPr>
                <w:rFonts w:ascii="Times New Roman"/>
                <w:b w:val="false"/>
                <w:i w:val="false"/>
                <w:color w:val="ff0000"/>
                <w:sz w:val="20"/>
              </w:rPr>
              <w:t>No. 177</w:t>
            </w:r>
            <w:r>
              <w:rPr>
                <w:rFonts w:ascii="Times New Roman"/>
                <w:b w:val="false"/>
                <w:i w:val="false"/>
                <w:color w:val="ff0000"/>
                <w:sz w:val="20"/>
              </w:rPr>
              <w:t xml:space="preserve"> (shall be enforced from the date of its first official publication).</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Excluded by the order of the Government of the Republic of Kazakhstan dated 07.04.2017 </w:t>
            </w:r>
            <w:r>
              <w:rPr>
                <w:rFonts w:ascii="Times New Roman"/>
                <w:b w:val="false"/>
                <w:i w:val="false"/>
                <w:color w:val="ff0000"/>
                <w:sz w:val="20"/>
              </w:rPr>
              <w:t>No. 177</w:t>
            </w:r>
            <w:r>
              <w:rPr>
                <w:rFonts w:ascii="Times New Roman"/>
                <w:b w:val="false"/>
                <w:i w:val="false"/>
                <w:color w:val="ff0000"/>
                <w:sz w:val="20"/>
              </w:rPr>
              <w:t xml:space="preserve"> (shall be enforced from the date of its first official publication).</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02201014</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Providing information about the quality of the land</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 and legal entities</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Ministry of Agriculture</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 corporation</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 Corporation, e-Government Web Portal</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Paid</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 paper</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It is excluded by the Decree of the Government of the Republic of Kazakhstan dated April 22, 2019 </w:t>
            </w:r>
            <w:r>
              <w:rPr>
                <w:rFonts w:ascii="Times New Roman"/>
                <w:b w:val="false"/>
                <w:i w:val="false"/>
                <w:color w:val="ff0000"/>
                <w:sz w:val="20"/>
              </w:rPr>
              <w:t>No. 217</w:t>
            </w:r>
            <w:r>
              <w:rPr>
                <w:rFonts w:ascii="Times New Roman"/>
                <w:b w:val="false"/>
                <w:i w:val="false"/>
                <w:color w:val="ff0000"/>
                <w:sz w:val="20"/>
              </w:rPr>
              <w:t xml:space="preserve"> (shall be enforced from the date of its first official publication).</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02201016</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 of a final decision on the transfer of agricultural land from one species to another</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 and legal entities</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Ministry of Agriculture</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LEB of districts and cities of regional significance</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 portal of "electronic government"</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02201017</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Provision of a land plot for the construction of an object within the boundaries of a settlement</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 and legal entities</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Ministry of Agriculture</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LEB of regions, cities of Nur- Sultan, Almaty and Shymkent, districts and cities of regional significance, akims of cities of regional significance, towns, villages, rural districts</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 Corporation, e-Government Web Portal</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Paid</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 paper</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Excluded by the Decree of the Government of the Republic of Kazakhstan dated 03.09.2018 </w:t>
            </w:r>
            <w:r>
              <w:rPr>
                <w:rFonts w:ascii="Times New Roman"/>
                <w:b w:val="false"/>
                <w:i w:val="false"/>
                <w:color w:val="ff0000"/>
                <w:sz w:val="20"/>
              </w:rPr>
              <w:t>No. 548</w:t>
            </w:r>
            <w:r>
              <w:rPr>
                <w:rFonts w:ascii="Times New Roman"/>
                <w:b w:val="false"/>
                <w:i w:val="false"/>
                <w:color w:val="ff0000"/>
                <w:sz w:val="20"/>
              </w:rPr>
              <w:t xml:space="preserve"> (shall be enforced from the date of its first official publication)</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02201019</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Acquisition of rights to land owned by the state that does not require tendering (tenders, auctions)</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 and legal entities</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Ministry of Agriculture</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LEB of regions, cities of Nur- Sultan, Almaty and Shymkent, districts, cities of regional significance, cities of regional significance, akims of villages, villages, rural districts</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 portal of "electronic government"</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It is excluded by the Decree of the Government of the Republic of Kazakhstan dated April 22, 2019 </w:t>
            </w:r>
            <w:r>
              <w:rPr>
                <w:rFonts w:ascii="Times New Roman"/>
                <w:b w:val="false"/>
                <w:i w:val="false"/>
                <w:color w:val="ff0000"/>
                <w:sz w:val="20"/>
              </w:rPr>
              <w:t>No. 217</w:t>
            </w:r>
            <w:r>
              <w:rPr>
                <w:rFonts w:ascii="Times New Roman"/>
                <w:b w:val="false"/>
                <w:i w:val="false"/>
                <w:color w:val="ff0000"/>
                <w:sz w:val="20"/>
              </w:rPr>
              <w:t xml:space="preserve"> (shall be enforced from the date of its first official publication).</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02201021</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Coordination of the designed land plot with the graphic data of the automated information system of the state land cadastre</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 and legal entities</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Ministry of Agriculture</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 corporation</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 Corporation, e-Government Web Portal</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Paid</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 paper</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02201022</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Determination of the divisibility and indivisibility of land</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 and legal entities</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Ministry of Agriculture</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LEB of regions, cities of Nur- Sultan, Almaty and Shymkent, districts, cities of regional significance</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 portal of "electronic government"</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02201023</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Coordination and Issue of a project for the restoration of disturbed lands</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 and legal entities</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Ministry of Agriculture</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LEB of regions, cities of Nur- Sultan, Almaty and Shymkent, districts, cities of regional significance</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 portal of "electronic government"</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02201024</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Private sale of land previously provided for land use</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 and legal entities</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Ministry of Agriculture</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LEB of regions, cities of Nur- Sultan, Almaty and Shymkent, districts, cities of regional significance, cities of regional significance, akim of a village, village, rural district</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LEB of regions, cities of Nur- Sultan, Almaty and Shymkent, districts, cities of regional significance, cities of regional significance, akim of a village, village, rural district</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02201025</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Sale of land in private property by installments</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 and legal entities</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Ministry of Agriculture</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LEB of regions, cities of Nur- Sultan, Almaty and Shymkent, districts, cities of regional significance, cities of regional significance</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LEB of regions, cities of Nur- Sultan, Almaty and Shymkent, districts, cities of regional significance, cities of regional significance</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02201026</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Conclusion of land sale and purchase agreements</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 and legal entities</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Ministry of Agriculture</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LEB of regions, cities of Nur- Sultan, Almaty and Shymkent, districts, cities of regional significance, cities of regional significance</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LEB of regions, cities of Nur- Sultan, Almaty and Shymkent, districts, cities of regional significance, cities of regional significance</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625-10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02201027</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Conclusion of land lease agreements</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 and legal entities</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Ministry of Agriculture</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LEB of regions, cities of Nur- Sultan, Almaty and Shymkent, districts, cities of regional significance, cities of regional significance</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LEB of regions, cities of Nur- Sultan, Almaty and Shymkent, districts, cities of regional significance, cities of regional significance</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625-11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02201028</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Queuing for a land plot</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Ministry of Agriculture</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LEB of regions, cities of Nur- Sultan, Almaty and Shymkent, districts, cities of regional significance, cities of regional significance, akim of a village, village, rural district</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LEB of regions, cities of Nur- Sultan, Almaty and Shymkent, districts, cities of regional significance, cities of regional significance, akim of a village, village, rural district</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02202. Surveying and cartography</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02202001</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Registration, accounting and Issue of permits for aerial survey work</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 and legal entities</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MDDIAI</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Committee of Geodesy and Cartography</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 portal of "electronic government"</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0"/>
        <w:gridCol w:w="1175"/>
        <w:gridCol w:w="2201"/>
        <w:gridCol w:w="1309"/>
        <w:gridCol w:w="1101"/>
        <w:gridCol w:w="2347"/>
        <w:gridCol w:w="1650"/>
        <w:gridCol w:w="582"/>
        <w:gridCol w:w="1205"/>
      </w:tblGrid>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02202002</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 of permMCSion for deMDlition or re-laying (transfer) of survey points</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 and legal entities</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MDDIAI</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Committee of Geodesy and Cartography</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 portal of "electronic government"</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02202003</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 to the subjects of geodetic and cartographic activities of information about the geodetic and cartographic exploration of the area in the areas of planned work</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 and legal entities</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MDDIAI</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Committee of Geodesy and Cartography</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Committee of Geodesy and Cartography of MDDIAI, web-portal of "electronic government"</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Paid</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 paper</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023. Culture, information and communication</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02301. Issue of permits (including licensing, registration, certification) in the field of organization and provision of communications</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02301001</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 cancellation, extension and renewal of permMCSion to use the radio frequency spectrum of the Republic of Kazakhstan</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 and legal entities</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MDDIAI</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Telecommunications Committee MDDIAI</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 portal of "electronic government"</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Paid</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02301002</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 of a license for the provision of communication services</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 and legal entities</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MDDIAI</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Telecommunications Committee MDDIAI</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 portal of "electronic government"</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Paid</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Excluded by the Decree of the Government of the Republic of Kazakhstan dated 03.09.2018 </w:t>
            </w:r>
            <w:r>
              <w:rPr>
                <w:rFonts w:ascii="Times New Roman"/>
                <w:b w:val="false"/>
                <w:i w:val="false"/>
                <w:color w:val="ff0000"/>
                <w:sz w:val="20"/>
              </w:rPr>
              <w:t>No. 548</w:t>
            </w:r>
            <w:r>
              <w:rPr>
                <w:rFonts w:ascii="Times New Roman"/>
                <w:b w:val="false"/>
                <w:i w:val="false"/>
                <w:color w:val="ff0000"/>
                <w:sz w:val="20"/>
              </w:rPr>
              <w:t xml:space="preserve"> (shall be enforced from the date of its first official publication)</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02301004</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Distribution of numbering resources and allocation of numbers, as well as their reMDval</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 and legal entities</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MDDIAI</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Telecommunications Committee MDDIAI</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 portal of "electronic government"</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02302. Information</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02302001</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Accreditation of certification centers</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Legal entities</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MDDIAI</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Telecommunications Committee MDDIAI</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 portal of "electronic government"</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Excluded by the order of the Government of the Republic of Kazakhstan dated 07.04.2017 </w:t>
            </w:r>
            <w:r>
              <w:rPr>
                <w:rFonts w:ascii="Times New Roman"/>
                <w:b w:val="false"/>
                <w:i w:val="false"/>
                <w:color w:val="ff0000"/>
                <w:sz w:val="20"/>
              </w:rPr>
              <w:t>No. 177</w:t>
            </w:r>
            <w:r>
              <w:rPr>
                <w:rFonts w:ascii="Times New Roman"/>
                <w:b w:val="false"/>
                <w:i w:val="false"/>
                <w:color w:val="ff0000"/>
                <w:sz w:val="20"/>
              </w:rPr>
              <w:t xml:space="preserve"> (shall be enforced from the date of its first official publication).</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02302003</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 of archival certificates, copies of archival documents or archival extracts</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 and legal entities</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MCS</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RSU "National Archive of the Republic of Kazakhstan", central state archives, state archives of regions, cities of Nur- Sultan, Almaty and Shymkent, cities, districts</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 Corporation, e-Government Web Portal</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 paper</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It is excluded by the Decree of the Government of the Republic of Kazakhstan dated 12.12.2016 </w:t>
            </w:r>
            <w:r>
              <w:rPr>
                <w:rFonts w:ascii="Times New Roman"/>
                <w:b w:val="false"/>
                <w:i w:val="false"/>
                <w:color w:val="ff0000"/>
                <w:sz w:val="20"/>
              </w:rPr>
              <w:t>No. 816</w:t>
            </w:r>
            <w:r>
              <w:rPr>
                <w:rFonts w:ascii="Times New Roman"/>
                <w:b w:val="false"/>
                <w:i w:val="false"/>
                <w:color w:val="ff0000"/>
                <w:sz w:val="20"/>
              </w:rPr>
              <w:t xml:space="preserve"> (the order of enforcement see </w:t>
            </w:r>
            <w:r>
              <w:rPr>
                <w:rFonts w:ascii="Times New Roman"/>
                <w:b w:val="false"/>
                <w:i w:val="false"/>
                <w:color w:val="ff0000"/>
                <w:sz w:val="20"/>
              </w:rPr>
              <w:t>paragraph 2</w:t>
            </w:r>
            <w:r>
              <w:rPr>
                <w:rFonts w:ascii="Times New Roman"/>
                <w:b w:val="false"/>
                <w:i w:val="false"/>
                <w:color w:val="ff0000"/>
                <w:sz w:val="20"/>
              </w:rPr>
              <w:t xml:space="preserve"> )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02302005</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 of an act on the results of tests for compliance with information security requirements</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 and legal entities</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MDDIAI</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MDDIAI Information Security Committee</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MDDIAI Information Security Committee, e-government web portal</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 paper</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It is excluded by the Decree of the Government of the Republic of Kazakhstan dated 12.12.2016 </w:t>
            </w:r>
            <w:r>
              <w:rPr>
                <w:rFonts w:ascii="Times New Roman"/>
                <w:b w:val="false"/>
                <w:i w:val="false"/>
                <w:color w:val="ff0000"/>
                <w:sz w:val="20"/>
              </w:rPr>
              <w:t>No. 816</w:t>
            </w:r>
            <w:r>
              <w:rPr>
                <w:rFonts w:ascii="Times New Roman"/>
                <w:b w:val="false"/>
                <w:i w:val="false"/>
                <w:color w:val="ff0000"/>
                <w:sz w:val="20"/>
              </w:rPr>
              <w:t xml:space="preserve"> (the order of enforcement see </w:t>
            </w:r>
            <w:r>
              <w:rPr>
                <w:rFonts w:ascii="Times New Roman"/>
                <w:b w:val="false"/>
                <w:i w:val="false"/>
                <w:color w:val="ff0000"/>
                <w:sz w:val="20"/>
              </w:rPr>
              <w:t>paragraph 2</w:t>
            </w:r>
            <w:r>
              <w:rPr>
                <w:rFonts w:ascii="Times New Roman"/>
                <w:b w:val="false"/>
                <w:i w:val="false"/>
                <w:color w:val="ff0000"/>
                <w:sz w:val="20"/>
              </w:rPr>
              <w:t xml:space="preserve"> )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02302007</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 and revocation of the registration certificate of the National Certification Center of the Republic of Kazakhstan</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 and legal entities</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MDDIAI</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JSC "National Information Technologies"</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 Corporation, National Information Technologies JSC, e-government web portal</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 paper</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02303. Culture</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02303001</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 of a license for engaging in the dMCSemination of television and radio channels</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 and legal entities</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LEBR</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LEBR Information Committee</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 portal of "electronic government"</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Paid</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02303002</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Registration, re-registration, Issue of a duplicate of a certificate of a domestic television and radio channel</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 and legal entities</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LEBR</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LEBR Information Committee</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 portal of "electronic government"</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Paid</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02303003</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Registration, re-registration, Issue of a duplicate of a certificate of a foreign television and radio channel distributed in the territory of the Republic of Kazakhstan</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 and legal entities</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LEBR</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LEBR Information Committee</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LEBR Information Committee, e- government web portal</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Paid</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 paper</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02303004</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 of film rental certificate</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 and legal entities</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MCS</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MCS</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 portal of "electronic government"</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It is excluded by the Decree of the Government of the Republic of Kazakhstan dated 12.12.2016 </w:t>
            </w:r>
            <w:r>
              <w:rPr>
                <w:rFonts w:ascii="Times New Roman"/>
                <w:b w:val="false"/>
                <w:i w:val="false"/>
                <w:color w:val="ff0000"/>
                <w:sz w:val="20"/>
              </w:rPr>
              <w:t>No. 816</w:t>
            </w:r>
            <w:r>
              <w:rPr>
                <w:rFonts w:ascii="Times New Roman"/>
                <w:b w:val="false"/>
                <w:i w:val="false"/>
                <w:color w:val="ff0000"/>
                <w:sz w:val="20"/>
              </w:rPr>
              <w:t xml:space="preserve"> (the order of enforcement see </w:t>
            </w:r>
            <w:r>
              <w:rPr>
                <w:rFonts w:ascii="Times New Roman"/>
                <w:b w:val="false"/>
                <w:i w:val="false"/>
                <w:color w:val="ff0000"/>
                <w:sz w:val="20"/>
              </w:rPr>
              <w:t>paragraph 2</w:t>
            </w:r>
            <w:r>
              <w:rPr>
                <w:rFonts w:ascii="Times New Roman"/>
                <w:b w:val="false"/>
                <w:i w:val="false"/>
                <w:color w:val="ff0000"/>
                <w:sz w:val="20"/>
              </w:rPr>
              <w:t xml:space="preserve"> )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02303006</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 of a certificate for the temporary export of cultural property</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 and legal entities</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MCS</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LEB of regions, cities of Nur- Sultan, Almaty and Shymkent</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 portal of "electronic government"</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It is excluded by the Decree of the Government of the Republic of Kazakhstan dated 12.12.2016 </w:t>
            </w:r>
            <w:r>
              <w:rPr>
                <w:rFonts w:ascii="Times New Roman"/>
                <w:b w:val="false"/>
                <w:i w:val="false"/>
                <w:color w:val="ff0000"/>
                <w:sz w:val="20"/>
              </w:rPr>
              <w:t>No. 816</w:t>
            </w:r>
            <w:r>
              <w:rPr>
                <w:rFonts w:ascii="Times New Roman"/>
                <w:b w:val="false"/>
                <w:i w:val="false"/>
                <w:color w:val="ff0000"/>
                <w:sz w:val="20"/>
              </w:rPr>
              <w:t xml:space="preserve"> (the order of enforcement see </w:t>
            </w:r>
            <w:r>
              <w:rPr>
                <w:rFonts w:ascii="Times New Roman"/>
                <w:b w:val="false"/>
                <w:i w:val="false"/>
                <w:color w:val="ff0000"/>
                <w:sz w:val="20"/>
              </w:rPr>
              <w:t>paragraph 2</w:t>
            </w:r>
            <w:r>
              <w:rPr>
                <w:rFonts w:ascii="Times New Roman"/>
                <w:b w:val="false"/>
                <w:i w:val="false"/>
                <w:color w:val="ff0000"/>
                <w:sz w:val="20"/>
              </w:rPr>
              <w:t xml:space="preserve"> )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02303008</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 of a permit for temporary export of documents of the National Archival Fund owned by the state outside the Republic of Kazakhstan</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 and legal entities</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MCS</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MCS</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 Corporation, e-Government Web Portal</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 paper</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02303009</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Acceptance of applications for conferring the title of “People's” (exemplary) to amateur art collectives</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MCS</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LEB of regions, cities of Nur- Sultan, Almaty and Shymkent</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LEB of regions, cities of Nur- Sultan, Almaty and Shymkent, the web-portal of "electronic government"</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 paper</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02303010</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 of permMCSion to establish plaques</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 and legal entities</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MCS</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LEB of regions, cities of Nur- Sultan, Almaty and Shymkent</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LEB of regions, cities of Nur- Sultan, Almaty and Shymkent, the web-portal of "electronic government"</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 paper</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024. Emergencies</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02401. Other government emergency services</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02401001</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 of permits for the use of technologies, technical devices, materials used at hazardous production facilities, hazardous technical devices</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 and legal entities</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MIID</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Committee for Industrial Development and Industrial Safety</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 Corporation, e-Government Web Portal</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 paper</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02401002</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Registration of industrial safety declarations of a hazardous production facility</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 and legal entities</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MIID</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Committee for Industrial Development and Industrial Safety</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 Corporation, e-Government Web Portal</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 paper</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02401003</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Certification of legal entities for the right to work in the field of industrial safety</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Legal entities</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MIID</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Committee for Industrial Development and Industrial Safety</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 portal of "electronic government"</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02401004</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Issuing permits for blasting</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Legal entities</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MIID</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Territorial Departments of the Committee for Industrial Development and Industrial Safety</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 portal of "electronic government"</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Excluded by the Decree of the Government of the Republic of Kazakhstan dated 03.09.2018 </w:t>
            </w:r>
            <w:r>
              <w:rPr>
                <w:rFonts w:ascii="Times New Roman"/>
                <w:b w:val="false"/>
                <w:i w:val="false"/>
                <w:color w:val="ff0000"/>
                <w:sz w:val="20"/>
              </w:rPr>
              <w:t>No. 548</w:t>
            </w:r>
            <w:r>
              <w:rPr>
                <w:rFonts w:ascii="Times New Roman"/>
                <w:b w:val="false"/>
                <w:i w:val="false"/>
                <w:color w:val="ff0000"/>
                <w:sz w:val="20"/>
              </w:rPr>
              <w:t xml:space="preserve"> (shall be enforced from the date of its first official publication)</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02401006</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 of permits for the continuous use of explosives and products based on them</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Legal entities</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MIID</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Committee for Industrial Development and Industrial Safety</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 portal of "electronic government"</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02401007</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Coordination of design documentation for the construction, expansion, reconstruction, MDdernization, conservation and liquidation of hazardous production facilities</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 and legal entities</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MIID</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Committee for Industrial Development and Industrial Safety of the MIID, territorial departments of the Committee for Industrial Development and Industrial Safety of the MIID</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 Corporation, e-Government Web Portal</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 paper</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02401008</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Certification of non-governmental fire services for the right to carry out works to prevent and extinguish fires, ensure fire safety and conduct rescue operations in organizations, settlements and at facilities</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Legal entities</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Ministry of Internal Affairs</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Ministry of Internal Affairs Emergency Committee</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 portal of "electronic government"</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Excluded by the Decree of the Government of the Republic of Kazakhstan dated 03.09.2018 </w:t>
            </w:r>
            <w:r>
              <w:rPr>
                <w:rFonts w:ascii="Times New Roman"/>
                <w:b w:val="false"/>
                <w:i w:val="false"/>
                <w:color w:val="ff0000"/>
                <w:sz w:val="20"/>
              </w:rPr>
              <w:t>No. 548</w:t>
            </w:r>
            <w:r>
              <w:rPr>
                <w:rFonts w:ascii="Times New Roman"/>
                <w:b w:val="false"/>
                <w:i w:val="false"/>
                <w:color w:val="ff0000"/>
                <w:sz w:val="20"/>
              </w:rPr>
              <w:t xml:space="preserve"> (shall be enforced from the date of its first official publication)</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02401010</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Accreditation of fire safety audit organizations</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 and legal entities</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Ministry of Internal Affairs</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Committee on Emergency Situations of the Ministry of Internal Affairs of the Republic of Kazakhstan</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 portal of "electronic government"</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025. Physical education and sport</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02501. Other government services in the field of physical education and sports</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02501001</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Accreditation of republican and regional sports federations</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Legal entities</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MCS</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MCS Committee for Sports and Physical Education</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 portal of "electronic government"</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02501002</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Accreditation of local sports federations</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Legal entities</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MCS</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LEB of regions, cities of Nur- Sultan, Almaty and Shymkent</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 portal of "electronic government"</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02501003</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Payment of lifelong MESthly material support to athletes and coaches</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MCS</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MCS Committee for Sports and Physical Education</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 Corporation, e-Government Web Portal</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 paper</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02501004</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Assignment of sports titles: “Honored Master of Sports of the Republic of Kazakhstan”, “Master of Sports of the International Class of the Republic of Kazakhstan”, “Master of Sports of the Republic of Kazakhstan”, “Honored Trainer of the Republic of Kazakhstan” and qualification categories: trainer of the highest qualification of the highest category, trainer of the average qualification of the highest categories, methodologist of the highest level of qualification of the highest category, methodologist of the middle level of qualification of the highest category, instructor - athlete of the highest level of qualification of the highest category ai, national sports referee of the highest category, national sports referee</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MCS</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MCS Committee for Sports and Physical Education</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 Corporation, e-Government Web Portal</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 paper</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02501005</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Assignment of sports categories: candidate for master of sports of the Republic of Kazakhstan, athlete of the 1st category and qualification categories: trainer of the highest level of qualification of the first category, trainer of the middle level of qualification of the first category, methodologist of the highest level of qualification of the first category, methodologist of the middle level of qualification of the first category, instructor-athlete of the highest qualification level of the first category, sports judge of the first category</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MCS</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LEB of regions, cities of Nur- Sultan, Almaty and Shymkent</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 Corporation, e-Government Web Portal</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 paper</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0"/>
        <w:gridCol w:w="1175"/>
        <w:gridCol w:w="3254"/>
        <w:gridCol w:w="1309"/>
        <w:gridCol w:w="790"/>
        <w:gridCol w:w="1605"/>
        <w:gridCol w:w="1650"/>
        <w:gridCol w:w="582"/>
        <w:gridCol w:w="1205"/>
      </w:tblGrid>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02501006</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Assignment of sports categories: athlete of the 2nd category, athlete of the 3rd category, the athlete of the 1st youth category, the athlete of the 2nd youth category, the athlete of the 3rd youth category and qualification categories: the trainer of the highest qualification level of the second category, the trainer of the average qualification level of the second category, the methodologist of the highest qualification level of the second category , methodologist of the average qualification of the second category, instructor-athlete of the highest qualification of the second category, sports judge</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MCS</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LEB of districts and cities of regional significance, akims of districts in the cities of Nur- Sultan, Almaty and Shymkent</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 Corporation, e-Government Web Portal</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 paper</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02501007</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Assigning the status of “specialized” to sports schools and “specialized” departments of sports schools</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Legal entities</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MCS</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LEB of regions, cities of Nur- Sultan, Almaty and Shymkent</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 Corporation, e-Government Web Portal</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 paper</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02501008</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Compensation payment to members of the national teams of the Republic of Kazakhstan for sports (national teams for sports) when they receive sports injuries and injuries at international sports competitions</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MCS</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MCS Committee for Sports and Physical Education</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 Corporation, e-Government Web Portal</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 paper</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02501009</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Home distribution to champions and prize-winners of the Olympic, Paralympic and Deaflympic Games</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MCS</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LEB of regions, cities of Nur- Sultan, Almaty and Shymkent, districts and cities of regional significance</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 corporation</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02501010</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Recognition of sports, sports disciplines</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Legal entities</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MCS</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MCS Committee for Sports and Physical Education</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MCS Committee for Sports and Physical Education</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02501011</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Reception of documents for training, retraining, advanced training of personnel in the field of physical education and sports</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 and legal entities</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MCS</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Organizations engaged in training, retraining and advanced training of personnel</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Organizations engaged in training, retraining and advanced training of personnel</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026. Architectural and urban planning activities</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02601. Issuing permits (including licensing, registration, certification) in the field of architecture and construction</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02601001</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 of a license for project activities</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 and legal entities</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MIID</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LEB of regions, cities of Nur- Sultan, Almaty and Shymkent</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 portal of "electronic government"</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Paid</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02601002</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 of a license for survey activities</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 and legal entities</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MIID</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LEB of regions, cities of Nur- Sultan, Almaty and Shymkent</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 portal for electronic government</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Paid</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02601003</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 of a license for construction and installation works</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 and legal entities</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MIID</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LEB of regions, cities of Nur- Sultan, Almaty and Shymkent</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 portal of "electronic government"</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Paid</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Excluded by the order of the Government of the Republic of Kazakhstan dated 12.10.2017 </w:t>
            </w:r>
            <w:r>
              <w:rPr>
                <w:rFonts w:ascii="Times New Roman"/>
                <w:b w:val="false"/>
                <w:i w:val="false"/>
                <w:color w:val="ff0000"/>
                <w:sz w:val="20"/>
              </w:rPr>
              <w:t>No. 637</w:t>
            </w:r>
            <w:r>
              <w:rPr>
                <w:rFonts w:ascii="Times New Roman"/>
                <w:b w:val="false"/>
                <w:i w:val="false"/>
                <w:color w:val="ff0000"/>
                <w:sz w:val="20"/>
              </w:rPr>
              <w:t xml:space="preserve"> (shall be enforced from the date of its first official publication).</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02601005</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 of a decision on the construction of religious buildings (structures), determining their location</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 and legal entities</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LEBR</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LEB of regions, cities of Nur- Sultan, Almaty and Shymkent</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 Corporation, LEB of regions, cities of Nur- Sultan, Almaty and Shymkent, the web portal of "electronic government"</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 paper</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02601006</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 of a decision on reprofiling (changing the functional purpose) of buildings (structures) into religious buildings (structures)</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 and legal entities</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LEBR</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LEB of regions, cities of Nur- Sultan, Almaty and Shymkent</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 Corporation, LEB of regions, cities of Nur- Sultan, Almaty and Shymkent, the web portal of "electronic government"</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 paper</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02601007</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 of a decision to carry out a set of works on post-utilization of facilities (deMDlition of buildings)</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 and legal entities</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MIID</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LEB of regions, cities of Nur- Sultan, Almaty and Shymkent, district, city of regional significance</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LEB of regions, cities of Nur- Sultan, Almaty and Shymkent, district, city of regional significance, the web portal of "electronic government"</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 paper</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02602. Other government services in the field of architectural and urban planning activities</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02602001</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 of a certificate to determine the address of real estate in the Republic of Kazakhstan</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 and legal entities</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MIID</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LEB of the cities of Nur- Sultan, Almaty and Shymkent, districts and cities of regional significance</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 Corporation, e-Government Web Portal</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 paper</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02602002</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Provision of raw materials in the development of construction and reconstruction projects (redevelopment and re-equipment)</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 and legal entities</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MIID</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LEB of the cities of Nur- Sultan, Almaty and Shymkent, districts and cities of regional significance</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 portal of "electronic government"</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02602003</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Certification of experts engaged in expert work and engineering services in the field of architectural, urban planning and construction activities</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MIID</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LEB of regions, cities of Nur- Sultan, Almaty and Shymkent</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 portal of "electronic government"</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It is excluded by the Decree of the Government of the Republic of Kazakhstan dated April 22, 2019 </w:t>
            </w:r>
            <w:r>
              <w:rPr>
                <w:rFonts w:ascii="Times New Roman"/>
                <w:b w:val="false"/>
                <w:i w:val="false"/>
                <w:color w:val="ff0000"/>
                <w:sz w:val="20"/>
              </w:rPr>
              <w:t>No. 217</w:t>
            </w:r>
            <w:r>
              <w:rPr>
                <w:rFonts w:ascii="Times New Roman"/>
                <w:b w:val="false"/>
                <w:i w:val="false"/>
                <w:color w:val="ff0000"/>
                <w:sz w:val="20"/>
              </w:rPr>
              <w:t xml:space="preserve"> (shall be enforced from the date of its first official publication).</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02602005</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Accreditation of legal entities applying for a comprehensive non-departmental examination of construction projects</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Legal entities</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MIID</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Committee on Construction and Housing and Communal Services of MIIIR</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 corporation</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02602006</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Coordination of the sketch (outline design)</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 and legal entities</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MIID</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LEB of the cities of Nur- Sultan, Almaty and Shymkent, districts and cities of regional significance</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 portal of "electronic government"</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02602007</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Accreditation of non-governmental certification centers for certification of engineering and technical workers involved in the design and construction process</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Legal entities</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MIID</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Committee on Construction and Housing and Communal Services of MIIIR</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 portal for electronic government</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02602008</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Accreditation of legal entities carrying out technical supervision and technical examination of objects of the first and second levels of responsibility</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Legal entities</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MIID</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Committee on Construction and Housing and Communal Services of MIIIR</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 portal of "electronic government"</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02602009</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Accreditation of project management organizations in the field of architecture, urban planning and construction</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Legal entities</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MIID</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LEB of regions, cities of Nur- Sultan, Almaty and Shymkent</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 portal of "electronic government"</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02602010</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 of permMCSion to attract MESey of interest holders</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Legal entities</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MIID</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LEB of regions, cities of Nur- Sultan, Almaty and Shymkent, district, city of regional significance</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 Corporation, e-Government Web Portal</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 paper</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02602011</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 of an account statement of an agreement on shared participation in housing construction</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Legal entities</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MIID</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LEB of regions, cities of Nur- Sultan, Almaty and Shymkent, district, city of regional significance</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 portal of "electronic government"</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02602012</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Subsidizing interest rates on loans Issued by second-tier banks to private enterprises for housing purposes</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Legal entities</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MIID</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FRP Damu JSC</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FRP Damu JSC</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027. Housing and communal services</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02701. Other government services in the field of housing and communal services</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02701001</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Assignment of Housing Assistance</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MIID</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LEB of regions, cities of Nur- Sultan, Almaty and Shymkent, district, city of regional significance</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 Corporation, e-Government Web Portal</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 paper</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02701002</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Registration and priority, as well as the adoption by local executive bodies of a decision on the provision of housing to citizens who need housing from the state housing fund or housing rented by the local executive body in a private housing fund</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MIID</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LEB of regions, cities of Nur- Sultan, Almaty and Shymkent, district, city of regional significance</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 Corporation, e-Government Web Portal</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 paper</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It is excluded by the Decree of the Government of the Republic of Kazakhstan dated April 22, 2019 </w:t>
            </w:r>
            <w:r>
              <w:rPr>
                <w:rFonts w:ascii="Times New Roman"/>
                <w:b w:val="false"/>
                <w:i w:val="false"/>
                <w:color w:val="ff0000"/>
                <w:sz w:val="20"/>
              </w:rPr>
              <w:t>No. 217</w:t>
            </w:r>
            <w:r>
              <w:rPr>
                <w:rFonts w:ascii="Times New Roman"/>
                <w:b w:val="false"/>
                <w:i w:val="false"/>
                <w:color w:val="ff0000"/>
                <w:sz w:val="20"/>
              </w:rPr>
              <w:t xml:space="preserve"> (shall be enforced from the date of its first official publication).</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02701004</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Privatization of dwellings from the state housing stock</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MIID</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LEB of regions, cities of Nur- Sultan, Almaty and Shymkent, district, city of regional significance</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 portal of "electronic government"</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02701005</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SubmMCSion of a certificate to citizens whose only dwelling is recognized as emergency</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MIID</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LEB of regions, cities of Nur- Sultan, Almaty and Shymkent, district, city of regional significance</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LEB of regions, cities of Nur- Sultan, Almaty and Shymkent, district, city of regional significance</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02701006</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 of housing certificates</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MIID</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LEB of regions, cities of Nur- Sultan, Almaty and Shymkent, districts and cities of regional significance</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 Corporation, IIO of regions, cities of Nur- Sultan, Almaty and Shymkent, regions and cities of regional significance</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028. Foreign policy and foreign affairs</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02801. Other government services in the field of foreign policy and foreign affairs</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Excluded by the Decree of the Government of the Republic of Kazakhstan dated December 29, 2018 </w:t>
            </w:r>
            <w:r>
              <w:rPr>
                <w:rFonts w:ascii="Times New Roman"/>
                <w:b w:val="false"/>
                <w:i w:val="false"/>
                <w:color w:val="ff0000"/>
                <w:sz w:val="20"/>
              </w:rPr>
              <w:t>No. 913</w:t>
            </w:r>
            <w:r>
              <w:rPr>
                <w:rFonts w:ascii="Times New Roman"/>
                <w:b w:val="false"/>
                <w:i w:val="false"/>
                <w:color w:val="ff0000"/>
                <w:sz w:val="20"/>
              </w:rPr>
              <w:t xml:space="preserve"> (shall be enforced from the date of its first official publication).</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02801002</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Legalization of documents</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 and legal entities</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MFA</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Ministry of Foreign Affairs, foreign institutions of the Republic of Kazakhstan</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Ministry of Foreign Affairs, foreign institutions of the Republic of Kazakhstan</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Paid / Free</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02801003</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 of a temporary certificate for the right to fly under the State flag of the Republic of Kazakhstan in case of acquisition of a vessel abroad</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 and legal entities</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MFA</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Foreign institutions of the Republic of Kazakhstan</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Foreign institutions of the Republic of Kazakhstan, the web portal of "electronic government"</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Paid</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 paper</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Excluded by the order of the Government of the Republic of Kazakhstan dated 12.10.2017 </w:t>
            </w:r>
            <w:r>
              <w:rPr>
                <w:rFonts w:ascii="Times New Roman"/>
                <w:b w:val="false"/>
                <w:i w:val="false"/>
                <w:color w:val="ff0000"/>
                <w:sz w:val="20"/>
              </w:rPr>
              <w:t>No. 637</w:t>
            </w:r>
            <w:r>
              <w:rPr>
                <w:rFonts w:ascii="Times New Roman"/>
                <w:b w:val="false"/>
                <w:i w:val="false"/>
                <w:color w:val="ff0000"/>
                <w:sz w:val="20"/>
              </w:rPr>
              <w:t xml:space="preserve"> (shall be enforced from the date of its first official publication).</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02801005</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Drawing up an act of sea protest in the event of a shipwreck of vessels of the Republic of Kazakhstan located abroad</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 and legal entities</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MFA</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Foreign institutions of the Republic of Kazakhstan</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Foreign institutions of the Republic of Kazakhstan</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Paid</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Excluded by the order of the Government of the Republic of Kazakhstan dated 12.10.2017 </w:t>
            </w:r>
            <w:r>
              <w:rPr>
                <w:rFonts w:ascii="Times New Roman"/>
                <w:b w:val="false"/>
                <w:i w:val="false"/>
                <w:color w:val="ff0000"/>
                <w:sz w:val="20"/>
              </w:rPr>
              <w:t>No. 637</w:t>
            </w:r>
            <w:r>
              <w:rPr>
                <w:rFonts w:ascii="Times New Roman"/>
                <w:b w:val="false"/>
                <w:i w:val="false"/>
                <w:color w:val="ff0000"/>
                <w:sz w:val="20"/>
              </w:rPr>
              <w:t xml:space="preserve"> (shall be enforced from the date of its first official publication).</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029. Regulation of natural MESopolies</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02901. Other government services in the field of regulation of natural MESopolies</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It is excluded by the Decree of the Government of the Republic of Kazakhstan dated December 31, 2015 </w:t>
            </w:r>
            <w:r>
              <w:rPr>
                <w:rFonts w:ascii="Times New Roman"/>
                <w:b w:val="false"/>
                <w:i w:val="false"/>
                <w:color w:val="ff0000"/>
                <w:sz w:val="20"/>
              </w:rPr>
              <w:t>No. 1189</w:t>
            </w:r>
            <w:r>
              <w:rPr>
                <w:rFonts w:ascii="Times New Roman"/>
                <w:b w:val="false"/>
                <w:i w:val="false"/>
                <w:color w:val="ff0000"/>
                <w:sz w:val="20"/>
              </w:rPr>
              <w:t xml:space="preserve"> (the order of enforcement see </w:t>
            </w:r>
            <w:r>
              <w:rPr>
                <w:rFonts w:ascii="Times New Roman"/>
                <w:b w:val="false"/>
                <w:i w:val="false"/>
                <w:color w:val="ff0000"/>
                <w:sz w:val="20"/>
              </w:rPr>
              <w:t>paragraph 2</w:t>
            </w:r>
            <w:r>
              <w:rPr>
                <w:rFonts w:ascii="Times New Roman"/>
                <w:b w:val="false"/>
                <w:i w:val="false"/>
                <w:color w:val="ff0000"/>
                <w:sz w:val="20"/>
              </w:rPr>
              <w:t xml:space="preserve">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02901002</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 of a license for the purchase of electric energy for energy supply</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 and legal entities</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MNE</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Territorial bodies of the Committee for the Regulation of Natural MESopolies of the MNE</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 portal of "electronic government"</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Paid</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02901003</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 of consent to transactions with property of a natural MESopoly entity if the carrying value of the property in respect of which the transaction is recorded in the balance sheet at the beginning of the current year exceeds 0.05 percent of the carrying value of its assets in accordance with the balance sheet at the beginning of the current year</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Legal entities</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MNE</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Committee for the Regulation of Natural MESopolies of the MNE, territorial bodies of the Committee for the Regulation of Natural MESopolies of the MNE</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 portal of "electronic government"</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It is excluded by the Decree of the Government of the Republic of Kazakhstan dated April 22, 2019 </w:t>
            </w:r>
            <w:r>
              <w:rPr>
                <w:rFonts w:ascii="Times New Roman"/>
                <w:b w:val="false"/>
                <w:i w:val="false"/>
                <w:color w:val="ff0000"/>
                <w:sz w:val="20"/>
              </w:rPr>
              <w:t>No. 217</w:t>
            </w:r>
            <w:r>
              <w:rPr>
                <w:rFonts w:ascii="Times New Roman"/>
                <w:b w:val="false"/>
                <w:i w:val="false"/>
                <w:color w:val="ff0000"/>
                <w:sz w:val="20"/>
              </w:rPr>
              <w:t xml:space="preserve"> (shall be enforced from the date of its first official publication).</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It is excluded by the Decree of the Government of the Republic of Kazakhstan dated December 31, 2015 </w:t>
            </w:r>
            <w:r>
              <w:rPr>
                <w:rFonts w:ascii="Times New Roman"/>
                <w:b w:val="false"/>
                <w:i w:val="false"/>
                <w:color w:val="ff0000"/>
                <w:sz w:val="20"/>
              </w:rPr>
              <w:t>No. 1189</w:t>
            </w:r>
            <w:r>
              <w:rPr>
                <w:rFonts w:ascii="Times New Roman"/>
                <w:b w:val="false"/>
                <w:i w:val="false"/>
                <w:color w:val="ff0000"/>
                <w:sz w:val="20"/>
              </w:rPr>
              <w:t xml:space="preserve"> (the order of enforcement see </w:t>
            </w:r>
            <w:r>
              <w:rPr>
                <w:rFonts w:ascii="Times New Roman"/>
                <w:b w:val="false"/>
                <w:i w:val="false"/>
                <w:color w:val="ff0000"/>
                <w:sz w:val="20"/>
              </w:rPr>
              <w:t>paragraph 2</w:t>
            </w:r>
            <w:r>
              <w:rPr>
                <w:rFonts w:ascii="Times New Roman"/>
                <w:b w:val="false"/>
                <w:i w:val="false"/>
                <w:color w:val="ff0000"/>
                <w:sz w:val="20"/>
              </w:rPr>
              <w:t xml:space="preserve">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Excluded by the order of the Government of the Republic of Kazakhstan dated 07.04.2017 </w:t>
            </w:r>
            <w:r>
              <w:rPr>
                <w:rFonts w:ascii="Times New Roman"/>
                <w:b w:val="false"/>
                <w:i w:val="false"/>
                <w:color w:val="ff0000"/>
                <w:sz w:val="20"/>
              </w:rPr>
              <w:t>No. 177</w:t>
            </w:r>
            <w:r>
              <w:rPr>
                <w:rFonts w:ascii="Times New Roman"/>
                <w:b w:val="false"/>
                <w:i w:val="false"/>
                <w:color w:val="ff0000"/>
                <w:sz w:val="20"/>
              </w:rPr>
              <w:t xml:space="preserve"> (shall be enforced from the date of its first official publication).</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02901007</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 of consent for the reorganization and liquidation of natural MESopolies</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Legal entities</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MNE</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Committee for the Regulation of Natural MESopolies of the MNE, territorial bodies of the Committee for the Regulation of Natural MESopolies of the MNE</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 portal of "electronic government"</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Excluded by the order of the Government of the Republic of Kazakhstan dated 07.04.2017 </w:t>
            </w:r>
            <w:r>
              <w:rPr>
                <w:rFonts w:ascii="Times New Roman"/>
                <w:b w:val="false"/>
                <w:i w:val="false"/>
                <w:color w:val="ff0000"/>
                <w:sz w:val="20"/>
              </w:rPr>
              <w:t>No. 177</w:t>
            </w:r>
            <w:r>
              <w:rPr>
                <w:rFonts w:ascii="Times New Roman"/>
                <w:b w:val="false"/>
                <w:i w:val="false"/>
                <w:color w:val="ff0000"/>
                <w:sz w:val="20"/>
              </w:rPr>
              <w:t xml:space="preserve"> (shall be enforced from the date of its first official publication).</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It is excluded by the Decree of the Government of the Republic of Kazakhstan dated 12.12.2016 </w:t>
            </w:r>
            <w:r>
              <w:rPr>
                <w:rFonts w:ascii="Times New Roman"/>
                <w:b w:val="false"/>
                <w:i w:val="false"/>
                <w:color w:val="ff0000"/>
                <w:sz w:val="20"/>
              </w:rPr>
              <w:t>No. 816</w:t>
            </w:r>
            <w:r>
              <w:rPr>
                <w:rFonts w:ascii="Times New Roman"/>
                <w:b w:val="false"/>
                <w:i w:val="false"/>
                <w:color w:val="ff0000"/>
                <w:sz w:val="20"/>
              </w:rPr>
              <w:t xml:space="preserve"> (the order of enforcement see </w:t>
            </w:r>
            <w:r>
              <w:rPr>
                <w:rFonts w:ascii="Times New Roman"/>
                <w:b w:val="false"/>
                <w:i w:val="false"/>
                <w:color w:val="ff0000"/>
                <w:sz w:val="20"/>
              </w:rPr>
              <w:t>paragraph 2</w:t>
            </w:r>
            <w:r>
              <w:rPr>
                <w:rFonts w:ascii="Times New Roman"/>
                <w:b w:val="false"/>
                <w:i w:val="false"/>
                <w:color w:val="ff0000"/>
                <w:sz w:val="20"/>
              </w:rPr>
              <w:t xml:space="preserve"> )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02901010</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Inclusion and deletion of natural MESopolies from the State Register</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 and legal entities</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MNE</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Committee for the Regulation of Natural MESopolies of the MNE, territorial bodies of the Committee for the Regulation of Natural MESopolies of the MNE</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 portal of "electronic government"</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Excluded by the Decree of the Government of the Republic of Kazakhstan dated 03.09.2018 </w:t>
            </w:r>
            <w:r>
              <w:rPr>
                <w:rFonts w:ascii="Times New Roman"/>
                <w:b w:val="false"/>
                <w:i w:val="false"/>
                <w:color w:val="ff0000"/>
                <w:sz w:val="20"/>
              </w:rPr>
              <w:t>No. 548</w:t>
            </w:r>
            <w:r>
              <w:rPr>
                <w:rFonts w:ascii="Times New Roman"/>
                <w:b w:val="false"/>
                <w:i w:val="false"/>
                <w:color w:val="ff0000"/>
                <w:sz w:val="20"/>
              </w:rPr>
              <w:t xml:space="preserve"> (shall be enforced from the date of its first official publication)</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1175"/>
        <w:gridCol w:w="2897"/>
        <w:gridCol w:w="1309"/>
        <w:gridCol w:w="834"/>
        <w:gridCol w:w="1314"/>
        <w:gridCol w:w="2476"/>
        <w:gridCol w:w="582"/>
        <w:gridCol w:w="1205"/>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 Public service</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03001. Other public services in the field of public service</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03001001</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AdmMCSion to the personnel reserve of the administrative public service</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ADGS</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ADGS, territorial divisions of ADGS</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ADGS, territorial divisions of ADGS, web-portal of “electronic government”</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 paper</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5"/>
        <w:gridCol w:w="1175"/>
        <w:gridCol w:w="2678"/>
        <w:gridCol w:w="1309"/>
        <w:gridCol w:w="1175"/>
        <w:gridCol w:w="1566"/>
        <w:gridCol w:w="2035"/>
        <w:gridCol w:w="582"/>
        <w:gridCol w:w="1205"/>
      </w:tblGrid>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Excluded by the Decree of the Government of the Republic of Kazakhstan dated 03.09.2018 </w:t>
            </w:r>
            <w:r>
              <w:rPr>
                <w:rFonts w:ascii="Times New Roman"/>
                <w:b w:val="false"/>
                <w:i w:val="false"/>
                <w:color w:val="ff0000"/>
                <w:sz w:val="20"/>
              </w:rPr>
              <w:t>No. 548</w:t>
            </w:r>
            <w:r>
              <w:rPr>
                <w:rFonts w:ascii="Times New Roman"/>
                <w:b w:val="false"/>
                <w:i w:val="false"/>
                <w:color w:val="ff0000"/>
                <w:sz w:val="20"/>
              </w:rPr>
              <w:t xml:space="preserve"> (shall be enforced from the date of its first official publication)</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03001003</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Testing civil servants, applicants for a vacant administrative public position and citizens first entering the law enforcement service</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ADGS</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ADGS, territorial divisions of ADGS</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 Corporation, ADGS, territorial divisions of ADGS, web-portal of “electronic government”</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 paper</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03001004</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Acceptance of documents and admMCSion to the Academy of Public Administration under the President of the Republic of Kazakhstan on educational programs of postgraduate education, on continuing education programs</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ADGS</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ASU</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ASU, the web portal of "electronic government"</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 paper</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Excluded by the Decree of the Government of the Republic of Kazakhstan dated 03.09.2018 </w:t>
            </w:r>
            <w:r>
              <w:rPr>
                <w:rFonts w:ascii="Times New Roman"/>
                <w:b w:val="false"/>
                <w:i w:val="false"/>
                <w:color w:val="ff0000"/>
                <w:sz w:val="20"/>
              </w:rPr>
              <w:t>No. 548</w:t>
            </w:r>
            <w:r>
              <w:rPr>
                <w:rFonts w:ascii="Times New Roman"/>
                <w:b w:val="false"/>
                <w:i w:val="false"/>
                <w:color w:val="ff0000"/>
                <w:sz w:val="20"/>
              </w:rPr>
              <w:t xml:space="preserve"> (shall be enforced from the date of its first official publication)</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031. Others</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03101. Outer space use</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03101001</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 of a license to carry out activities in the field of the use of outer space</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 and legal entities</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MDDIAI</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Aerospace Committee of MDDIAI</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 portal of "electronic government"</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Paid</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03101002</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 registration of space objects and rights to them</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 and legal entities</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MDDIAI</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Aerospace Committee of MDDIAI</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 portal of "electronic government"</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Paid</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03102. Apostille</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03102001</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Apostille of archival certificates, copies of archival documents or archival extracts coming from the state archives of the Republic of Kazakhstan and sent abroad</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 and legal entities</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MCS</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MCS</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 Corporation, e-Government Web Portal</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Paid</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 paper</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03102002</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Apostille of official documents emanating from the judiciary and other state bodies, as well as notaries of the Republic of Kazakhstan</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 and legal entities</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MJ</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Ministry of Justice, departments of justice of regions, cities of Nur- Sultan, Almaty and Shymkent</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 Corporation, e-Government Web Portal</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Paid</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 paper</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03102003</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Apostille of education certificates (originals)</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MES</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Territorial Departments of the MESitoring Committee for Education and Science of the Ministry of Education and Science</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 Corporation, e-Government Web Portal</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Paid</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 paper</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03102004</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Apostille of official documents coming from structural divisions of the Ministry of Finance of the Republic of Kazakhstan and (or) their territorial divisions</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 and legal entities</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MF</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Territorial bodies of the State Revenue Committee of the MDF in the regions, cities of Nur- Sultan, Almaty and Shymkent</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 Corporation, territorial bodies of the State Revenue Committee of the Ministry of Finance in the regions, cities of Nur- Sultan, Almaty and Shymkent</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Paid</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03102005</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Apostille of archival certificates and copies of archival documents originating from the Central Archive of the Ministry of Defense of the Republic of Kazakhstan</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 and legal entities</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MD</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MD</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 corporation</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Paid</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03102006</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Apostilization of official documents emanating from prosecutors, investigators and inquiries</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GP</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CPSU GP, territorial departments of the CPSU GP</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 corporation</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Paid</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03102007</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Apostilling official documents coming from the judiciary</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 and legal entities</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DODSVS</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DODS Armed Forces, territorial bodies of DODS Armed Forces in regions, cities Nur- Sultan, Almaty and Shymkent</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 Corporation, DODS Armed Forces, e-government web portal</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Paid</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 paper</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03102008</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Apostille of archival certificates and copies of archival documents coming from the special state archive of the Ministry of Internal Affairs of the Republic of Kazakhstan and its territorial divisions</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 and legal entities</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Ministry of Internal Affairs</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Ministry of Internal Affairs, territorial divisions, educational institutions of the Ministry of Internal Affairs</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 Corporation, Ministry of Internal Affairs, territorial divisions, educational institutions of the Ministry of Internal Affairs</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Paid</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03103. Presentation of statistical information</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03103001</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Providing statistical information not provided for by the official statistics distribution schedule</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 and legal entities</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MNE</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RSE at RWC “Information and Computing Center of the Committee on Statistics of the MNE” and its branches in the regions, cities of Nur- Sultan, Almaty and Shymkent</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 Corporation, RSE on PCV “Information and Computing Center of the Committee on Statistics of the Ministry of National Economy” and its branches in the regions, cities of Nur- Sultan, Almaty and Shymkent, the web portal of “electronic government”</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Paid</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 paper</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03104. State owned enterprises and state property</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03104001</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SubmMCSion of information from the register of state property (list of state-controlled joint-stock companies and limited liability partnerships, as well as state legal entities; information and materials on state property included in the schedule for tendering of state-owned objects)</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 and legal entities</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MF</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 Property and Privatization Committee</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 portal of "electronic government"</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03104002</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 of a certificate from the state property register to tenants (trustees) of state property on lease agreements (trusts) concluded with them containing information on accruals under the agreement, interest and payments received to the state budget</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 and legal entities</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MF</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 Property and Privatization Committee</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 portal of "electronic government"</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03105. Issue of certificates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03105001</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 of archival certificates and / or copies of archival documents within the special state archive of the Ministry of Internal Affairs of the Republic of Kazakhstan and its territorial divisions</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 and legal entities</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Ministry of Internal Affairs</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Ministry of Internal Affairs, territorial divisions, educational institutions of the Ministry of Internal Affairs</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 Corporation, Ministry of Internal Affairs, territorial divisions, educational institutions of the Ministry of Internal Affairs, web-portal of e-government</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 paper</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03105002</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 of a certificate from the state database "Legal Entities"</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 and legal entities</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MJ</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MJ</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 portal of "electronic government"</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w:t>
            </w:r>
          </w:p>
        </w:tc>
      </w:tr>
    </w:tbl>
    <w:p>
      <w:pPr>
        <w:spacing w:after="0"/>
        <w:ind w:left="0"/>
        <w:jc w:val="both"/>
      </w:pPr>
      <w:r>
        <w:rPr>
          <w:rFonts w:ascii="Times New Roman"/>
          <w:b w:val="false"/>
          <w:i w:val="false"/>
          <w:color w:val="000000"/>
          <w:sz w:val="28"/>
        </w:rPr>
        <w:t>
      Notes:</w:t>
      </w:r>
    </w:p>
    <w:p>
      <w:pPr>
        <w:spacing w:after="0"/>
        <w:ind w:left="0"/>
        <w:jc w:val="both"/>
      </w:pPr>
      <w:r>
        <w:rPr>
          <w:rFonts w:ascii="Times New Roman"/>
          <w:b w:val="false"/>
          <w:i w:val="false"/>
          <w:color w:val="000000"/>
          <w:sz w:val="28"/>
        </w:rPr>
        <w:t>
      The public service code consists of three sections: 000 00 000</w:t>
      </w:r>
    </w:p>
    <w:p>
      <w:pPr>
        <w:spacing w:after="0"/>
        <w:ind w:left="0"/>
        <w:jc w:val="both"/>
      </w:pPr>
      <w:r>
        <w:rPr>
          <w:rFonts w:ascii="Times New Roman"/>
          <w:b w:val="false"/>
          <w:i w:val="false"/>
          <w:color w:val="000000"/>
          <w:sz w:val="28"/>
        </w:rPr>
        <w:t>
      Three figures in the first position indicate the scope of public services.</w:t>
      </w:r>
    </w:p>
    <w:p>
      <w:pPr>
        <w:spacing w:after="0"/>
        <w:ind w:left="0"/>
        <w:jc w:val="both"/>
      </w:pPr>
      <w:r>
        <w:rPr>
          <w:rFonts w:ascii="Times New Roman"/>
          <w:b w:val="false"/>
          <w:i w:val="false"/>
          <w:color w:val="000000"/>
          <w:sz w:val="28"/>
        </w:rPr>
        <w:t>
      Two figures in the second position indicate the subsector (life situation) of the provision of public services.</w:t>
      </w:r>
    </w:p>
    <w:p>
      <w:pPr>
        <w:spacing w:after="0"/>
        <w:ind w:left="0"/>
        <w:jc w:val="both"/>
      </w:pPr>
      <w:r>
        <w:rPr>
          <w:rFonts w:ascii="Times New Roman"/>
          <w:b w:val="false"/>
          <w:i w:val="false"/>
          <w:color w:val="000000"/>
          <w:sz w:val="28"/>
        </w:rPr>
        <w:t>
      Three digits in the third position indicate the serial number of the public service within the sub-sphere .</w:t>
      </w:r>
    </w:p>
    <w:p>
      <w:pPr>
        <w:spacing w:after="0"/>
        <w:ind w:left="0"/>
        <w:jc w:val="both"/>
      </w:pPr>
      <w:r>
        <w:rPr>
          <w:rFonts w:ascii="Times New Roman"/>
          <w:b w:val="false"/>
          <w:i w:val="false"/>
          <w:color w:val="000000"/>
          <w:sz w:val="28"/>
        </w:rPr>
        <w:t>
      Explanation of abbreviations:</w:t>
      </w:r>
    </w:p>
    <w:p>
      <w:pPr>
        <w:spacing w:after="0"/>
        <w:ind w:left="0"/>
        <w:jc w:val="both"/>
      </w:pPr>
      <w:r>
        <w:rPr>
          <w:rFonts w:ascii="Times New Roman"/>
          <w:b w:val="false"/>
          <w:i w:val="false"/>
          <w:color w:val="000000"/>
          <w:sz w:val="28"/>
        </w:rPr>
        <w:t>
      GP - Prosecutor General's Office of the Republic of Kazakhstan</w:t>
      </w:r>
    </w:p>
    <w:p>
      <w:pPr>
        <w:spacing w:after="0"/>
        <w:ind w:left="0"/>
        <w:jc w:val="both"/>
      </w:pPr>
      <w:r>
        <w:rPr>
          <w:rFonts w:ascii="Times New Roman"/>
          <w:b w:val="false"/>
          <w:i w:val="false"/>
          <w:color w:val="000000"/>
          <w:sz w:val="28"/>
        </w:rPr>
        <w:t>
      MA - Ministry of Agriculture of the Republic of Kazakhstan</w:t>
      </w:r>
    </w:p>
    <w:p>
      <w:pPr>
        <w:spacing w:after="0"/>
        <w:ind w:left="0"/>
        <w:jc w:val="both"/>
      </w:pPr>
      <w:r>
        <w:rPr>
          <w:rFonts w:ascii="Times New Roman"/>
          <w:b w:val="false"/>
          <w:i w:val="false"/>
          <w:color w:val="000000"/>
          <w:sz w:val="28"/>
        </w:rPr>
        <w:t>
      MJ - Ministry of Justice of the Republic of Kazakhstan</w:t>
      </w:r>
    </w:p>
    <w:p>
      <w:pPr>
        <w:spacing w:after="0"/>
        <w:ind w:left="0"/>
        <w:jc w:val="both"/>
      </w:pPr>
      <w:r>
        <w:rPr>
          <w:rFonts w:ascii="Times New Roman"/>
          <w:b w:val="false"/>
          <w:i w:val="false"/>
          <w:color w:val="000000"/>
          <w:sz w:val="28"/>
        </w:rPr>
        <w:t>
      MES - Ministry of Education and Science of the Republic of Kazakhstan</w:t>
      </w:r>
    </w:p>
    <w:p>
      <w:pPr>
        <w:spacing w:after="0"/>
        <w:ind w:left="0"/>
        <w:jc w:val="both"/>
      </w:pPr>
      <w:r>
        <w:rPr>
          <w:rFonts w:ascii="Times New Roman"/>
          <w:b w:val="false"/>
          <w:i w:val="false"/>
          <w:color w:val="000000"/>
          <w:sz w:val="28"/>
        </w:rPr>
        <w:t xml:space="preserve">
      MH - Ministry of Health of the Republic of Kazakhstan </w:t>
      </w:r>
    </w:p>
    <w:p>
      <w:pPr>
        <w:spacing w:after="0"/>
        <w:ind w:left="0"/>
        <w:jc w:val="both"/>
      </w:pPr>
      <w:r>
        <w:rPr>
          <w:rFonts w:ascii="Times New Roman"/>
          <w:b w:val="false"/>
          <w:i w:val="false"/>
          <w:color w:val="000000"/>
          <w:sz w:val="28"/>
        </w:rPr>
        <w:t>
      CLSPM - Ministry of Labor and Social Protection of the Population of the Republic of Kazakhstan</w:t>
      </w:r>
    </w:p>
    <w:p>
      <w:pPr>
        <w:spacing w:after="0"/>
        <w:ind w:left="0"/>
        <w:jc w:val="both"/>
      </w:pPr>
      <w:r>
        <w:rPr>
          <w:rFonts w:ascii="Times New Roman"/>
          <w:b w:val="false"/>
          <w:i w:val="false"/>
          <w:color w:val="000000"/>
          <w:sz w:val="28"/>
        </w:rPr>
        <w:t>
      LEBR - Ministry of Information and Social Development of the Republic of Kazakhstan</w:t>
      </w:r>
    </w:p>
    <w:p>
      <w:pPr>
        <w:spacing w:after="0"/>
        <w:ind w:left="0"/>
        <w:jc w:val="both"/>
      </w:pPr>
      <w:r>
        <w:rPr>
          <w:rFonts w:ascii="Times New Roman"/>
          <w:b w:val="false"/>
          <w:i w:val="false"/>
          <w:color w:val="000000"/>
          <w:sz w:val="28"/>
        </w:rPr>
        <w:t>
      MDDIAI - Ministry of Digital Development, Innovation and Aerospace Industry of the Republic of Kazakhstan</w:t>
      </w:r>
    </w:p>
    <w:p>
      <w:pPr>
        <w:spacing w:after="0"/>
        <w:ind w:left="0"/>
        <w:jc w:val="both"/>
      </w:pPr>
      <w:r>
        <w:rPr>
          <w:rFonts w:ascii="Times New Roman"/>
          <w:b w:val="false"/>
          <w:i w:val="false"/>
          <w:color w:val="000000"/>
          <w:sz w:val="28"/>
        </w:rPr>
        <w:t>
      MIID - Ministry of Industry and Infrastructure Development of the Republic of Kazakhstan</w:t>
      </w:r>
    </w:p>
    <w:p>
      <w:pPr>
        <w:spacing w:after="0"/>
        <w:ind w:left="0"/>
        <w:jc w:val="both"/>
      </w:pPr>
      <w:r>
        <w:rPr>
          <w:rFonts w:ascii="Times New Roman"/>
          <w:b w:val="false"/>
          <w:i w:val="false"/>
          <w:color w:val="000000"/>
          <w:sz w:val="28"/>
        </w:rPr>
        <w:t>
      MF - Ministry of Finance of the Republic of Kazakhstan</w:t>
      </w:r>
    </w:p>
    <w:p>
      <w:pPr>
        <w:spacing w:after="0"/>
        <w:ind w:left="0"/>
        <w:jc w:val="both"/>
      </w:pPr>
      <w:r>
        <w:rPr>
          <w:rFonts w:ascii="Times New Roman"/>
          <w:b w:val="false"/>
          <w:i w:val="false"/>
          <w:color w:val="000000"/>
          <w:sz w:val="28"/>
        </w:rPr>
        <w:t>
      MD - Ministry of Defense of the Republic of Kazakhstan</w:t>
      </w:r>
    </w:p>
    <w:p>
      <w:pPr>
        <w:spacing w:after="0"/>
        <w:ind w:left="0"/>
        <w:jc w:val="both"/>
      </w:pPr>
      <w:r>
        <w:rPr>
          <w:rFonts w:ascii="Times New Roman"/>
          <w:b w:val="false"/>
          <w:i w:val="false"/>
          <w:color w:val="000000"/>
          <w:sz w:val="28"/>
        </w:rPr>
        <w:t>
      MCS - Ministry of Culture and Sports of the Republic of Kazakhstan</w:t>
      </w:r>
    </w:p>
    <w:p>
      <w:pPr>
        <w:spacing w:after="0"/>
        <w:ind w:left="0"/>
        <w:jc w:val="both"/>
      </w:pPr>
      <w:r>
        <w:rPr>
          <w:rFonts w:ascii="Times New Roman"/>
          <w:b w:val="false"/>
          <w:i w:val="false"/>
          <w:color w:val="000000"/>
          <w:sz w:val="28"/>
        </w:rPr>
        <w:t>
      MNE - Ministry of National Economy of the Republic of Kazakhstan</w:t>
      </w:r>
    </w:p>
    <w:p>
      <w:pPr>
        <w:spacing w:after="0"/>
        <w:ind w:left="0"/>
        <w:jc w:val="both"/>
      </w:pPr>
      <w:r>
        <w:rPr>
          <w:rFonts w:ascii="Times New Roman"/>
          <w:b w:val="false"/>
          <w:i w:val="false"/>
          <w:color w:val="000000"/>
          <w:sz w:val="28"/>
        </w:rPr>
        <w:t>
      ME - Ministry of Energy of the Republic of Kazakhstan</w:t>
      </w:r>
    </w:p>
    <w:p>
      <w:pPr>
        <w:spacing w:after="0"/>
        <w:ind w:left="0"/>
        <w:jc w:val="both"/>
      </w:pPr>
      <w:r>
        <w:rPr>
          <w:rFonts w:ascii="Times New Roman"/>
          <w:b w:val="false"/>
          <w:i w:val="false"/>
          <w:color w:val="000000"/>
          <w:sz w:val="28"/>
        </w:rPr>
        <w:t>
      MFA - Ministry of Foreign Affairs of the Republic of Kazakhstan</w:t>
      </w:r>
    </w:p>
    <w:p>
      <w:pPr>
        <w:spacing w:after="0"/>
        <w:ind w:left="0"/>
        <w:jc w:val="both"/>
      </w:pPr>
      <w:r>
        <w:rPr>
          <w:rFonts w:ascii="Times New Roman"/>
          <w:b w:val="false"/>
          <w:i w:val="false"/>
          <w:color w:val="000000"/>
          <w:sz w:val="28"/>
        </w:rPr>
        <w:t>
      MIA - Ministry of Internal Affairs of the Republic of Kazakhstan</w:t>
      </w:r>
    </w:p>
    <w:p>
      <w:pPr>
        <w:spacing w:after="0"/>
        <w:ind w:left="0"/>
        <w:jc w:val="both"/>
      </w:pPr>
      <w:r>
        <w:rPr>
          <w:rFonts w:ascii="Times New Roman"/>
          <w:b w:val="false"/>
          <w:i w:val="false"/>
          <w:color w:val="000000"/>
          <w:sz w:val="28"/>
        </w:rPr>
        <w:t>
      MEGNR - Ministry of Ecology, Geology and Natural Resources of the Republic of Kazakhstan</w:t>
      </w:r>
    </w:p>
    <w:p>
      <w:pPr>
        <w:spacing w:after="0"/>
        <w:ind w:left="0"/>
        <w:jc w:val="both"/>
      </w:pPr>
      <w:r>
        <w:rPr>
          <w:rFonts w:ascii="Times New Roman"/>
          <w:b w:val="false"/>
          <w:i w:val="false"/>
          <w:color w:val="000000"/>
          <w:sz w:val="28"/>
        </w:rPr>
        <w:t>
      MIT - Ministry of Trade and Integration of the Republic of Kazakhstan</w:t>
      </w:r>
    </w:p>
    <w:p>
      <w:pPr>
        <w:spacing w:after="0"/>
        <w:ind w:left="0"/>
        <w:jc w:val="both"/>
      </w:pPr>
      <w:r>
        <w:rPr>
          <w:rFonts w:ascii="Times New Roman"/>
          <w:b w:val="false"/>
          <w:i w:val="false"/>
          <w:color w:val="000000"/>
          <w:sz w:val="28"/>
        </w:rPr>
        <w:t>
      ADGS - Agency of the Republic of Kazakhstan for Civil Service Affairs</w:t>
      </w:r>
    </w:p>
    <w:p>
      <w:pPr>
        <w:spacing w:after="0"/>
        <w:ind w:left="0"/>
        <w:jc w:val="both"/>
      </w:pPr>
      <w:r>
        <w:rPr>
          <w:rFonts w:ascii="Times New Roman"/>
          <w:b w:val="false"/>
          <w:i w:val="false"/>
          <w:color w:val="000000"/>
          <w:sz w:val="28"/>
        </w:rPr>
        <w:t>
      NB - National Bank of the Republic of Kazakhstan</w:t>
      </w:r>
    </w:p>
    <w:p>
      <w:pPr>
        <w:spacing w:after="0"/>
        <w:ind w:left="0"/>
        <w:jc w:val="both"/>
      </w:pPr>
      <w:r>
        <w:rPr>
          <w:rFonts w:ascii="Times New Roman"/>
          <w:b w:val="false"/>
          <w:i w:val="false"/>
          <w:color w:val="000000"/>
          <w:sz w:val="28"/>
        </w:rPr>
        <w:t>
      KPSSU GP - Committee on Legal Statistics and Special Records of the General Prosecutor's Office of the Republic of Kazakhstan</w:t>
      </w:r>
    </w:p>
    <w:p>
      <w:pPr>
        <w:spacing w:after="0"/>
        <w:ind w:left="0"/>
        <w:jc w:val="both"/>
      </w:pPr>
      <w:r>
        <w:rPr>
          <w:rFonts w:ascii="Times New Roman"/>
          <w:b w:val="false"/>
          <w:i w:val="false"/>
          <w:color w:val="000000"/>
          <w:sz w:val="28"/>
        </w:rPr>
        <w:t>
      KKMFD MHSD - Committee for the control of medical and pharmaceutical activities of the Ministry of Health and Social Development of the Republic of Kazakhstan</w:t>
      </w:r>
    </w:p>
    <w:p>
      <w:pPr>
        <w:spacing w:after="0"/>
        <w:ind w:left="0"/>
        <w:jc w:val="both"/>
      </w:pPr>
      <w:r>
        <w:rPr>
          <w:rFonts w:ascii="Times New Roman"/>
          <w:b w:val="false"/>
          <w:i w:val="false"/>
          <w:color w:val="000000"/>
          <w:sz w:val="28"/>
        </w:rPr>
        <w:t>
      NSC - National Security Committee of the Republic of Kazakhstan</w:t>
      </w:r>
    </w:p>
    <w:p>
      <w:pPr>
        <w:spacing w:after="0"/>
        <w:ind w:left="0"/>
        <w:jc w:val="both"/>
      </w:pPr>
      <w:r>
        <w:rPr>
          <w:rFonts w:ascii="Times New Roman"/>
          <w:b w:val="false"/>
          <w:i w:val="false"/>
          <w:color w:val="000000"/>
          <w:sz w:val="28"/>
        </w:rPr>
        <w:t>
      DODSVS - Department for the Support of the Activities of the Courts under the Supreme Court of the Republic of Kazakhstan (apparatus of the Supreme Court of the Republic of Kazakhstan)</w:t>
      </w:r>
    </w:p>
    <w:p>
      <w:pPr>
        <w:spacing w:after="0"/>
        <w:ind w:left="0"/>
        <w:jc w:val="both"/>
      </w:pPr>
      <w:r>
        <w:rPr>
          <w:rFonts w:ascii="Times New Roman"/>
          <w:b w:val="false"/>
          <w:i w:val="false"/>
          <w:color w:val="000000"/>
          <w:sz w:val="28"/>
        </w:rPr>
        <w:t>
      UNPF - Unified Accumulative Pension Fund</w:t>
      </w:r>
    </w:p>
    <w:p>
      <w:pPr>
        <w:spacing w:after="0"/>
        <w:ind w:left="0"/>
        <w:jc w:val="both"/>
      </w:pPr>
      <w:r>
        <w:rPr>
          <w:rFonts w:ascii="Times New Roman"/>
          <w:b w:val="false"/>
          <w:i w:val="false"/>
          <w:color w:val="000000"/>
          <w:sz w:val="28"/>
        </w:rPr>
        <w:t>
      LEB - local executive bodies</w:t>
      </w:r>
    </w:p>
    <w:p>
      <w:pPr>
        <w:spacing w:after="0"/>
        <w:ind w:left="0"/>
        <w:jc w:val="both"/>
      </w:pPr>
      <w:r>
        <w:rPr>
          <w:rFonts w:ascii="Times New Roman"/>
          <w:b w:val="false"/>
          <w:i w:val="false"/>
          <w:color w:val="000000"/>
          <w:sz w:val="28"/>
        </w:rPr>
        <w:t>
      State Corporation - a non-profit joint-stock company State Corporation "Government for Citizens"</w:t>
      </w:r>
    </w:p>
    <w:p>
      <w:pPr>
        <w:spacing w:after="0"/>
        <w:ind w:left="0"/>
        <w:jc w:val="both"/>
      </w:pPr>
      <w:r>
        <w:rPr>
          <w:rFonts w:ascii="Times New Roman"/>
          <w:b w:val="false"/>
          <w:i w:val="false"/>
          <w:color w:val="000000"/>
          <w:sz w:val="28"/>
        </w:rPr>
        <w:t>
      ASU - Academy of Public Administration under the President of the Republic of Kazakhstan</w:t>
      </w:r>
    </w:p>
    <w:p>
      <w:pPr>
        <w:spacing w:after="0"/>
        <w:ind w:left="0"/>
        <w:jc w:val="both"/>
      </w:pPr>
      <w:r>
        <w:rPr>
          <w:rFonts w:ascii="Times New Roman"/>
          <w:b w:val="false"/>
          <w:i w:val="false"/>
          <w:color w:val="000000"/>
          <w:sz w:val="28"/>
        </w:rPr>
        <w:t xml:space="preserve">
      JSC - Joint Stock Company </w:t>
      </w:r>
    </w:p>
    <w:p>
      <w:pPr>
        <w:spacing w:after="0"/>
        <w:ind w:left="0"/>
        <w:jc w:val="both"/>
      </w:pPr>
      <w:r>
        <w:rPr>
          <w:rFonts w:ascii="Times New Roman"/>
          <w:b w:val="false"/>
          <w:i w:val="false"/>
          <w:color w:val="000000"/>
          <w:sz w:val="28"/>
        </w:rPr>
        <w:t>
      RSU is a republican state institution</w:t>
      </w:r>
    </w:p>
    <w:p>
      <w:pPr>
        <w:spacing w:after="0"/>
        <w:ind w:left="0"/>
        <w:jc w:val="both"/>
      </w:pPr>
      <w:r>
        <w:rPr>
          <w:rFonts w:ascii="Times New Roman"/>
          <w:b w:val="false"/>
          <w:i w:val="false"/>
          <w:color w:val="000000"/>
          <w:sz w:val="28"/>
        </w:rPr>
        <w:t>
      RGP - republican state enterprise</w:t>
      </w:r>
    </w:p>
    <w:p>
      <w:pPr>
        <w:spacing w:after="0"/>
        <w:ind w:left="0"/>
        <w:jc w:val="both"/>
      </w:pPr>
      <w:r>
        <w:rPr>
          <w:rFonts w:ascii="Times New Roman"/>
          <w:b w:val="false"/>
          <w:i w:val="false"/>
          <w:color w:val="000000"/>
          <w:sz w:val="28"/>
        </w:rPr>
        <w:t>
      RSE on PHV - a republican state enterprise on the right of economic management</w:t>
      </w:r>
    </w:p>
    <w:p>
      <w:pPr>
        <w:spacing w:after="0"/>
        <w:ind w:left="0"/>
        <w:jc w:val="both"/>
      </w:pPr>
      <w:r>
        <w:rPr>
          <w:rFonts w:ascii="Times New Roman"/>
          <w:b w:val="false"/>
          <w:i w:val="false"/>
          <w:color w:val="000000"/>
          <w:sz w:val="28"/>
        </w:rPr>
        <w:t>
      RGKP - republican state treasury enterprise</w:t>
      </w:r>
    </w:p>
    <w:p>
      <w:pPr>
        <w:spacing w:after="0"/>
        <w:ind w:left="0"/>
        <w:jc w:val="both"/>
      </w:pPr>
      <w:r>
        <w:rPr>
          <w:rFonts w:ascii="Times New Roman"/>
          <w:b w:val="false"/>
          <w:i w:val="false"/>
          <w:color w:val="000000"/>
          <w:sz w:val="28"/>
        </w:rPr>
        <w:t>
      KSU - municipal public institution</w:t>
      </w:r>
    </w:p>
    <w:p>
      <w:pPr>
        <w:spacing w:after="0"/>
        <w:ind w:left="0"/>
        <w:jc w:val="both"/>
      </w:pPr>
      <w:r>
        <w:rPr>
          <w:rFonts w:ascii="Times New Roman"/>
          <w:b w:val="false"/>
          <w:i w:val="false"/>
          <w:color w:val="000000"/>
          <w:sz w:val="28"/>
        </w:rPr>
        <w:t>
      Media - Media</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Decoding of abbreviations as amended by the Government of the Republic of Kazakhstan dated December 31, 2015 </w:t>
      </w:r>
      <w:r>
        <w:rPr>
          <w:rFonts w:ascii="Times New Roman"/>
          <w:b w:val="false"/>
          <w:i w:val="false"/>
          <w:color w:val="000000"/>
          <w:sz w:val="28"/>
        </w:rPr>
        <w:t>No. 1189</w:t>
      </w:r>
      <w:r>
        <w:rPr>
          <w:rFonts w:ascii="Times New Roman"/>
          <w:b w:val="false"/>
          <w:i w:val="false"/>
          <w:color w:val="ff0000"/>
          <w:sz w:val="28"/>
        </w:rPr>
        <w:t xml:space="preserve"> (the order of enforcement see </w:t>
      </w:r>
      <w:r>
        <w:rPr>
          <w:rFonts w:ascii="Times New Roman"/>
          <w:b w:val="false"/>
          <w:i w:val="false"/>
          <w:color w:val="000000"/>
          <w:sz w:val="28"/>
        </w:rPr>
        <w:t>paragraph 2</w:t>
      </w:r>
      <w:r>
        <w:rPr>
          <w:rFonts w:ascii="Times New Roman"/>
          <w:b w:val="false"/>
          <w:i w:val="false"/>
          <w:color w:val="ff0000"/>
          <w:sz w:val="28"/>
        </w:rPr>
        <w:t xml:space="preserve"> ); dated 12.12.2016 </w:t>
      </w:r>
      <w:r>
        <w:rPr>
          <w:rFonts w:ascii="Times New Roman"/>
          <w:b w:val="false"/>
          <w:i w:val="false"/>
          <w:color w:val="000000"/>
          <w:sz w:val="28"/>
        </w:rPr>
        <w:t>No. 816</w:t>
      </w:r>
      <w:r>
        <w:rPr>
          <w:rFonts w:ascii="Times New Roman"/>
          <w:b w:val="false"/>
          <w:i w:val="false"/>
          <w:color w:val="ff0000"/>
          <w:sz w:val="28"/>
        </w:rPr>
        <w:t xml:space="preserve"> (the order of enforcement see </w:t>
      </w:r>
      <w:r>
        <w:rPr>
          <w:rFonts w:ascii="Times New Roman"/>
          <w:b w:val="false"/>
          <w:i w:val="false"/>
          <w:color w:val="000000"/>
          <w:sz w:val="28"/>
        </w:rPr>
        <w:t>paragraph 2</w:t>
      </w:r>
      <w:r>
        <w:rPr>
          <w:rFonts w:ascii="Times New Roman"/>
          <w:b w:val="false"/>
          <w:i w:val="false"/>
          <w:color w:val="ff0000"/>
          <w:sz w:val="28"/>
        </w:rPr>
        <w:t xml:space="preserve"> ); dated 04/07/2017 </w:t>
      </w:r>
      <w:r>
        <w:rPr>
          <w:rFonts w:ascii="Times New Roman"/>
          <w:b w:val="false"/>
          <w:i w:val="false"/>
          <w:color w:val="000000"/>
          <w:sz w:val="28"/>
        </w:rPr>
        <w:t>No. 177</w:t>
      </w:r>
      <w:r>
        <w:rPr>
          <w:rFonts w:ascii="Times New Roman"/>
          <w:b w:val="false"/>
          <w:i w:val="false"/>
          <w:color w:val="ff0000"/>
          <w:sz w:val="28"/>
        </w:rPr>
        <w:t xml:space="preserve"> (shall be enforced from the date of its first official publication); dated 09/03/2018 </w:t>
      </w:r>
      <w:r>
        <w:rPr>
          <w:rFonts w:ascii="Times New Roman"/>
          <w:b w:val="false"/>
          <w:i w:val="false"/>
          <w:color w:val="000000"/>
          <w:sz w:val="28"/>
        </w:rPr>
        <w:t>No. 548</w:t>
      </w:r>
      <w:r>
        <w:rPr>
          <w:rFonts w:ascii="Times New Roman"/>
          <w:b w:val="false"/>
          <w:i w:val="false"/>
          <w:color w:val="ff0000"/>
          <w:sz w:val="28"/>
        </w:rPr>
        <w:t xml:space="preserve"> (shall be enforced from the date of its first official publication); dated April 22, 2019 </w:t>
      </w:r>
      <w:r>
        <w:rPr>
          <w:rFonts w:ascii="Times New Roman"/>
          <w:b w:val="false"/>
          <w:i w:val="false"/>
          <w:color w:val="000000"/>
          <w:sz w:val="28"/>
        </w:rPr>
        <w:t>No. 217</w:t>
      </w:r>
      <w:r>
        <w:rPr>
          <w:rFonts w:ascii="Times New Roman"/>
          <w:b w:val="false"/>
          <w:i w:val="false"/>
          <w:color w:val="ff0000"/>
          <w:sz w:val="28"/>
        </w:rPr>
        <w:t xml:space="preserve"> (shall be enforced from the date of its first official publication); dated September 30, 2019 </w:t>
      </w:r>
      <w:r>
        <w:rPr>
          <w:rFonts w:ascii="Times New Roman"/>
          <w:b w:val="false"/>
          <w:i w:val="false"/>
          <w:color w:val="000000"/>
          <w:sz w:val="28"/>
        </w:rPr>
        <w:t>No. 726</w:t>
      </w:r>
      <w:r>
        <w:rPr>
          <w:rFonts w:ascii="Times New Roman"/>
          <w:b w:val="false"/>
          <w:i w:val="false"/>
          <w:color w:val="ff0000"/>
          <w:sz w:val="28"/>
        </w:rPr>
        <w:t xml:space="preserve"> (shall be enforced from the date of its first official publication).</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w:t>
            </w:r>
            <w:r>
              <w:br/>
            </w:r>
            <w:r>
              <w:rPr>
                <w:rFonts w:ascii="Times New Roman"/>
                <w:b w:val="false"/>
                <w:i w:val="false"/>
                <w:color w:val="000000"/>
                <w:sz w:val="20"/>
              </w:rPr>
              <w:t xml:space="preserve">to the Decree of the Government of the </w:t>
            </w:r>
            <w:r>
              <w:br/>
            </w:r>
            <w:r>
              <w:rPr>
                <w:rFonts w:ascii="Times New Roman"/>
                <w:b w:val="false"/>
                <w:i w:val="false"/>
                <w:color w:val="000000"/>
                <w:sz w:val="20"/>
              </w:rPr>
              <w:t xml:space="preserve">Republic of Kazakhstan </w:t>
            </w:r>
            <w:r>
              <w:br/>
            </w:r>
            <w:r>
              <w:rPr>
                <w:rFonts w:ascii="Times New Roman"/>
                <w:b w:val="false"/>
                <w:i w:val="false"/>
                <w:color w:val="000000"/>
                <w:sz w:val="20"/>
              </w:rPr>
              <w:t>dated September 18, 2013 No. 983</w:t>
            </w:r>
          </w:p>
        </w:tc>
      </w:tr>
    </w:tbl>
    <w:p>
      <w:pPr>
        <w:spacing w:after="0"/>
        <w:ind w:left="0"/>
        <w:jc w:val="left"/>
      </w:pPr>
      <w:r>
        <w:rPr>
          <w:rFonts w:ascii="Times New Roman"/>
          <w:b/>
          <w:i w:val="false"/>
          <w:color w:val="000000"/>
        </w:rPr>
        <w:t xml:space="preserve"> The list of </w:t>
      </w:r>
      <w:r>
        <w:br/>
      </w:r>
      <w:r>
        <w:rPr>
          <w:rFonts w:ascii="Times New Roman"/>
          <w:b/>
          <w:i w:val="false"/>
          <w:color w:val="000000"/>
        </w:rPr>
        <w:t>expired certain decisions of the Government of the Republic of Kazakhstan</w:t>
      </w:r>
    </w:p>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Decree of the</w:t>
      </w:r>
      <w:r>
        <w:rPr>
          <w:rFonts w:ascii="Times New Roman"/>
          <w:b w:val="false"/>
          <w:i w:val="false"/>
          <w:color w:val="000000"/>
          <w:sz w:val="28"/>
        </w:rPr>
        <w:t xml:space="preserve"> Government of the Republic of Kazakhstan dated July 20, 2010 No. 745 “On approval of the register of public services provided to individuals and legal entities” (SAPP of the Republic of Kazakhstan, 2010, No. 44, Article 401).</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Clause 2 of the</w:t>
      </w:r>
      <w:r>
        <w:rPr>
          <w:rFonts w:ascii="Times New Roman"/>
          <w:b w:val="false"/>
          <w:i w:val="false"/>
          <w:color w:val="000000"/>
          <w:sz w:val="28"/>
        </w:rPr>
        <w:t xml:space="preserve"> resolution of the Government of the Republic of Kazakhstan</w:t>
      </w:r>
    </w:p>
    <w:p>
      <w:pPr>
        <w:spacing w:after="0"/>
        <w:ind w:left="0"/>
        <w:jc w:val="both"/>
      </w:pPr>
      <w:r>
        <w:rPr>
          <w:rFonts w:ascii="Times New Roman"/>
          <w:b w:val="false"/>
          <w:i w:val="false"/>
          <w:color w:val="000000"/>
          <w:sz w:val="28"/>
        </w:rPr>
        <w:t>
      dated October 7, 2010 No. 1036 “On approval of public services standards and amendments to the Decree of the Government of the Republic of Kazakhstan dated July 20, 2010 No. 745” (SAPP of the Republic of Kazakhstan, 2010, No. 54, Article 521).</w:t>
      </w:r>
    </w:p>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Subparagraph 2) of the</w:t>
      </w:r>
      <w:r>
        <w:rPr>
          <w:rFonts w:ascii="Times New Roman"/>
          <w:b w:val="false"/>
          <w:i w:val="false"/>
          <w:color w:val="000000"/>
          <w:sz w:val="28"/>
        </w:rPr>
        <w:t xml:space="preserve"> decree of the Government of the Republic of Kazakhstan dated February 28, 2011 No. 197 “On amendments to the decree of the Government of the Republic of Kazakhstan dated December 14, 2009 No. 2105 and dated July 20, 2010 No. 745” (SAPP of the Republic of Kazakhstan, 2011, No. 22, Article 276).</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Clause 3 as amended by the Decree of the Government of the Republic of Kazakhstan dated May 27, 2014 </w:t>
      </w:r>
      <w:r>
        <w:rPr>
          <w:rFonts w:ascii="Times New Roman"/>
          <w:b w:val="false"/>
          <w:i w:val="false"/>
          <w:color w:val="000000"/>
          <w:sz w:val="28"/>
        </w:rPr>
        <w:t>No. 553</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Clause 2 of the</w:t>
      </w:r>
      <w:r>
        <w:rPr>
          <w:rFonts w:ascii="Times New Roman"/>
          <w:b w:val="false"/>
          <w:i w:val="false"/>
          <w:color w:val="000000"/>
          <w:sz w:val="28"/>
        </w:rPr>
        <w:t xml:space="preserve"> Decree of the Government of the Republic of Kazakhstan dated March 31, 2011 No. 301 “On Amending Decisions of the Government of the Republic of Kazakhstan dated March 18, 2010 No. 215 and dated July 20, 2010 No. 745” (SAPP of the Republic of Kazakhstan, 2011, No. 28, Art. 336).</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Clause 4 as amended by the Decree of the Government of the Republic of Kazakhstan dated May 27, 2014 </w:t>
      </w:r>
      <w:r>
        <w:rPr>
          <w:rFonts w:ascii="Times New Roman"/>
          <w:b w:val="false"/>
          <w:i w:val="false"/>
          <w:color w:val="000000"/>
          <w:sz w:val="28"/>
        </w:rPr>
        <w:t>No. 553</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Clause 2 of the</w:t>
      </w:r>
      <w:r>
        <w:rPr>
          <w:rFonts w:ascii="Times New Roman"/>
          <w:b w:val="false"/>
          <w:i w:val="false"/>
          <w:color w:val="000000"/>
          <w:sz w:val="28"/>
        </w:rPr>
        <w:t xml:space="preserve"> Decree of the Government of the Republic of Kazakhstan dated April 4, 2011 No. 351 “On approval of the standard of public service“ State registration, re-registration and amendments to the registration dossier of medicines, medical devices and medical equipment ”and making additions and amendments to the decree of the Government Of the Republic of Kazakhstan dated July 20, 2010 No. 745 ”(SAPP of the Republic of Kazakhstan, 2011, No. 29, Article 361).</w:t>
      </w:r>
    </w:p>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Clause 2 of the</w:t>
      </w:r>
      <w:r>
        <w:rPr>
          <w:rFonts w:ascii="Times New Roman"/>
          <w:b w:val="false"/>
          <w:i w:val="false"/>
          <w:color w:val="000000"/>
          <w:sz w:val="28"/>
        </w:rPr>
        <w:t xml:space="preserve"> Decree of the Government of the Republic of Kazakhstan dated April 7, 2011 No. 403 “On approval of standards of public services in the field of forestry and hunting and making amendments to the decree of the Government of the Republic of Kazakhstan dated July 20, 2010 No. 745” (SAPP of the Republic of Kazakhstan, 2011 ., No. 33, Article 399).</w:t>
      </w:r>
    </w:p>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Clause 2 of the</w:t>
      </w:r>
      <w:r>
        <w:rPr>
          <w:rFonts w:ascii="Times New Roman"/>
          <w:b w:val="false"/>
          <w:i w:val="false"/>
          <w:color w:val="000000"/>
          <w:sz w:val="28"/>
        </w:rPr>
        <w:t xml:space="preserve"> Decree of the Government of the Republic of Kazakhstan dated April 29, 2011 No. 464 “On approval of standards of public services in the field of livestock breeding and veterinary medicine and amendments and additions to the decree of the Government of the Republic of Kazakhstan dated July 20, 2010 No. 745” (SAPP of the Republic of Kazakhstan, 2011, No. 36, Article 430).</w:t>
      </w:r>
    </w:p>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Clause 2 of the</w:t>
      </w:r>
      <w:r>
        <w:rPr>
          <w:rFonts w:ascii="Times New Roman"/>
          <w:b w:val="false"/>
          <w:i w:val="false"/>
          <w:color w:val="000000"/>
          <w:sz w:val="28"/>
        </w:rPr>
        <w:t xml:space="preserve"> Decree of the Government of the Republic of Kazakhstan dated May 5, 2011 No. 485 “On approval of standards of public services in the field of phytosanitary safety and seed production and amendments and additions to the decree of the Government of the Republic of Kazakhstan dated July 20, 2010 No. 745” (SAPP of the Republic of Kazakhstan, 2011, No. 37, Article 451).</w:t>
      </w:r>
    </w:p>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Clause 2 of the</w:t>
      </w:r>
      <w:r>
        <w:rPr>
          <w:rFonts w:ascii="Times New Roman"/>
          <w:b w:val="false"/>
          <w:i w:val="false"/>
          <w:color w:val="000000"/>
          <w:sz w:val="28"/>
        </w:rPr>
        <w:t xml:space="preserve"> Decree of the Government of the Republic of Kazakhstan dated May 23, 2011 No. 560 “On approval of the state service standard“ State registration and re-registration of baby food, food and biologically active food additives, genetically MDdified objects, dyes, disinfectants, disinsection and disinfestation agents , materials and products in contact with water and food, chemicals, certain types of products and substances that have a harmful effect on human health ”and introduced and amendments and additions to the Decree of the Government of the Republic of Kazakhstan dated July 20, 2010 No. 745 ”(SAPP of the Republic of Kazakhstan, 2011, No. 39, Article 488).</w:t>
      </w:r>
    </w:p>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Decree of the</w:t>
      </w:r>
      <w:r>
        <w:rPr>
          <w:rFonts w:ascii="Times New Roman"/>
          <w:b w:val="false"/>
          <w:i w:val="false"/>
          <w:color w:val="000000"/>
          <w:sz w:val="28"/>
        </w:rPr>
        <w:t xml:space="preserve"> Government of the Republic of Kazakhstan dated May 24, 2011 No. 567 “On Amending the Decree of the Government of the Republic of Kazakhstan dated July 20, 2010 No. 745” (SAPP of the Republic of Kazakhstan, 2011, No. 39, Article 493).</w:t>
      </w:r>
    </w:p>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Clause 2 of the</w:t>
      </w:r>
      <w:r>
        <w:rPr>
          <w:rFonts w:ascii="Times New Roman"/>
          <w:b w:val="false"/>
          <w:i w:val="false"/>
          <w:color w:val="000000"/>
          <w:sz w:val="28"/>
        </w:rPr>
        <w:t xml:space="preserve"> Decree of the Government of the Republic of Kazakhstan dated May 26, 2011 No. 579 “On approval of standards of state services in the field of intellectual property and amendments to the decree of the Government of the Republic of Kazakhstan dated July 20, 2010 No. 745” (SAPP of the Republic of Kazakhstan, 2011, No. 40, Article 501).</w:t>
      </w:r>
    </w:p>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Subparagraph 3) of</w:t>
      </w:r>
      <w:r>
        <w:rPr>
          <w:rFonts w:ascii="Times New Roman"/>
          <w:b w:val="false"/>
          <w:i w:val="false"/>
          <w:color w:val="000000"/>
          <w:sz w:val="28"/>
        </w:rPr>
        <w:t xml:space="preserve"> paragraph 1 of the Decree of the Government of the Republic of Kazakhstan dated May 28, 2011 No. 596 “On Amendments and Additions to Some Decisions of the Government of the Republic of Kazakhstan” (SAPP of the Republic of Kazakhstan, 2011, No. 40, Article 508).</w:t>
      </w:r>
    </w:p>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Clause 10 of</w:t>
      </w:r>
      <w:r>
        <w:rPr>
          <w:rFonts w:ascii="Times New Roman"/>
          <w:b w:val="false"/>
          <w:i w:val="false"/>
          <w:color w:val="000000"/>
          <w:sz w:val="28"/>
        </w:rPr>
        <w:t xml:space="preserve"> amendments and additions that are made to some decisions of the Government of the Republic of Kazakhstan, approved by the Decree of the Government of the Republic of Kazakhstan dated June 30, 2011 No. 736 “On amendments and additions to some decisions of the Government of the Republic of Kazakhstan and the recognition of the decision of the Government of the Republic of Kazakhstan as invalid December 14, 2004 No. 1317 “Some Issues of the Republican State Enterprise“ Information Production Center ”of the Ministry of Internal Affairs of the Republic of Kaz Akhstan ”(SAPP of the Republic of Kazakhstan, 2011, No. 44, Article 586).</w:t>
      </w:r>
    </w:p>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Clause 19 of the</w:t>
      </w:r>
      <w:r>
        <w:rPr>
          <w:rFonts w:ascii="Times New Roman"/>
          <w:b w:val="false"/>
          <w:i w:val="false"/>
          <w:color w:val="000000"/>
          <w:sz w:val="28"/>
        </w:rPr>
        <w:t xml:space="preserve"> changes that are introduced into some decisions of the Government of the Republic of Kazakhstan, approved by the Decree of the Government of the Republic of Kazakhstan dated July 18, 2011 No. 820 “On amendments to some decisions of the Government of the Republic of Kazakhstan” (SAPP of the Republic of Kazakhstan, 2011, No. 47, v. 643).</w:t>
      </w:r>
    </w:p>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Subparagraph 2) of</w:t>
      </w:r>
      <w:r>
        <w:rPr>
          <w:rFonts w:ascii="Times New Roman"/>
          <w:b w:val="false"/>
          <w:i w:val="false"/>
          <w:color w:val="000000"/>
          <w:sz w:val="28"/>
        </w:rPr>
        <w:t xml:space="preserve"> paragraph 1 of the Decree of the Government of the Republic of Kazakhstan dated July 22, 2011 No. 842 “On Amendments and Additions to the Decree of the Government of the Republic of Kazakhstan dated December 30, 2009 No. 2315“ On Amendment and Additions to the Decree of the Government of the Republic of Kazakhstan dated June 30 2007 No. 561 and on the approval of public services standards ”and dated July 20, 2010 No. 745“ On the approval of the register of public services provided to individuals and legal entities ”(SAPP of the Republic of Kazakhstan, 2011, No. 49, Article 658).</w:t>
      </w:r>
    </w:p>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Clause 6 of</w:t>
      </w:r>
      <w:r>
        <w:rPr>
          <w:rFonts w:ascii="Times New Roman"/>
          <w:b w:val="false"/>
          <w:i w:val="false"/>
          <w:color w:val="000000"/>
          <w:sz w:val="28"/>
        </w:rPr>
        <w:t xml:space="preserve"> amendments and additions that are made to some decisions of the Government of the Republic of Kazakhstan, approved by resolution of the Government of the Republic of Kazakhstan dated August 1, 2011 No. 888 “Issues of the Agency of the Republic of Kazakhstan for Religious Affairs” (SAPP of the Republic of Kazakhstan, 2011, No. 51, v. 690).</w:t>
      </w:r>
    </w:p>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Subparagraph 9) of</w:t>
      </w:r>
      <w:r>
        <w:rPr>
          <w:rFonts w:ascii="Times New Roman"/>
          <w:b w:val="false"/>
          <w:i w:val="false"/>
          <w:color w:val="000000"/>
          <w:sz w:val="28"/>
        </w:rPr>
        <w:t xml:space="preserve"> amendments and additions that are made to some decisions of the Government of the Republic of Kazakhstan, approved by decree of the Government of the Republic of Kazakhstan dated September 23, 2011 No. 1090 “On some Issues of implementation of the Decree of the President of the Republic of Kazakhstan dated August 10, 2011 No. 136“ On measures for further improvement of the public administration system of the Republic of Kazakhstan ”(SAPP of the Republic of Kazakhstan, 2011, No. 54, Article 778).</w:t>
      </w:r>
    </w:p>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Clause 2 of the</w:t>
      </w:r>
      <w:r>
        <w:rPr>
          <w:rFonts w:ascii="Times New Roman"/>
          <w:b w:val="false"/>
          <w:i w:val="false"/>
          <w:color w:val="000000"/>
          <w:sz w:val="28"/>
        </w:rPr>
        <w:t xml:space="preserve"> Decree of the Government of the Republic of Kazakhstan dated December 8, 2011 No. 1498 “On approval of the standard of public service“ Registration of persons entitled to carry out the activities of rehabilitation and (or) bankruptcy trustees and (or) administrator of external MESitoring, and deregistration ” and making additions to the Decree of the Government of the Republic of Kazakhstan dated July 20, 2010 No. 745 “On approval of the register of public services provided to individuals and legal entities” (SAPP of the Republic of Kazakhstan, 2012, No. 7, Art. . 138).</w:t>
      </w:r>
    </w:p>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Clause 2 of the</w:t>
      </w:r>
      <w:r>
        <w:rPr>
          <w:rFonts w:ascii="Times New Roman"/>
          <w:b w:val="false"/>
          <w:i w:val="false"/>
          <w:color w:val="000000"/>
          <w:sz w:val="28"/>
        </w:rPr>
        <w:t xml:space="preserve"> Decree of the Government of the Republic of Kazakhstan dated January 17, 2012 No. 83 “On approval of standards of public services in the field of culture and amendments to the decree of the Government of the Republic of Kazakhstan dated July 20, 2010 No. 745“ On approval of the register of public services provided by physical and legal individuals ”(SAPP of the Republic of Kazakhstan, 2012, No. 24, Article 343).</w:t>
      </w:r>
    </w:p>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Clause 2 of the</w:t>
      </w:r>
      <w:r>
        <w:rPr>
          <w:rFonts w:ascii="Times New Roman"/>
          <w:b w:val="false"/>
          <w:i w:val="false"/>
          <w:color w:val="000000"/>
          <w:sz w:val="28"/>
        </w:rPr>
        <w:t xml:space="preserve"> Decree of the Government of the Republic of Kazakhstan dated February 7, 2012 No. 211 “On approval of the standard of the public service“ Registration and re-registration of persons carrying out mMCSionary activities ”and on amending the decree of the Government of the Republic of Kazakhstan dated July 20, 2010 No. 745“ On approval of the register of public services provided to individuals and legal entities ”(SAPP of the Republic of Kazakhstan, 2012, No. 33, Article 426).</w:t>
      </w:r>
    </w:p>
    <w:p>
      <w:pPr>
        <w:spacing w:after="0"/>
        <w:ind w:left="0"/>
        <w:jc w:val="both"/>
      </w:pPr>
      <w:r>
        <w:rPr>
          <w:rFonts w:ascii="Times New Roman"/>
          <w:b w:val="false"/>
          <w:i w:val="false"/>
          <w:color w:val="000000"/>
          <w:sz w:val="28"/>
        </w:rPr>
        <w:t xml:space="preserve">
      21. </w:t>
      </w:r>
      <w:r>
        <w:rPr>
          <w:rFonts w:ascii="Times New Roman"/>
          <w:b w:val="false"/>
          <w:i w:val="false"/>
          <w:color w:val="000000"/>
          <w:sz w:val="28"/>
        </w:rPr>
        <w:t>Subparagraph 2) of</w:t>
      </w:r>
      <w:r>
        <w:rPr>
          <w:rFonts w:ascii="Times New Roman"/>
          <w:b w:val="false"/>
          <w:i w:val="false"/>
          <w:color w:val="000000"/>
          <w:sz w:val="28"/>
        </w:rPr>
        <w:t xml:space="preserve"> paragraph 1 of the Decree of the Government of the Republic of Kazakhstan dated February 17, 2012 No. 231 “On amendments to the decree of the Government of the Republic of Kazakhstan dated October 26, 2009 No. 1669“ On approval of the standard of public service “Issue of address certificates from the place of residence” and from July 20, 2010 No. 745 “On approval of the register of public services provided to individuals and legal entities” (SAPP of the Republic of Kazakhstan, 2012, No. 34, Article 433).</w:t>
      </w:r>
    </w:p>
    <w:p>
      <w:pPr>
        <w:spacing w:after="0"/>
        <w:ind w:left="0"/>
        <w:jc w:val="both"/>
      </w:pPr>
      <w:r>
        <w:rPr>
          <w:rFonts w:ascii="Times New Roman"/>
          <w:b w:val="false"/>
          <w:i w:val="false"/>
          <w:color w:val="000000"/>
          <w:sz w:val="28"/>
        </w:rPr>
        <w:t xml:space="preserve">
      22. </w:t>
      </w:r>
      <w:r>
        <w:rPr>
          <w:rFonts w:ascii="Times New Roman"/>
          <w:b w:val="false"/>
          <w:i w:val="false"/>
          <w:color w:val="000000"/>
          <w:sz w:val="28"/>
        </w:rPr>
        <w:t>Decree of the</w:t>
      </w:r>
      <w:r>
        <w:rPr>
          <w:rFonts w:ascii="Times New Roman"/>
          <w:b w:val="false"/>
          <w:i w:val="false"/>
          <w:color w:val="000000"/>
          <w:sz w:val="28"/>
        </w:rPr>
        <w:t xml:space="preserve"> Government of the Republic of Kazakhstan dated February 29, 2012 No. 273 “On amendments to the decree of the Government of the Republic of Kazakhstan dated July 20, 2010 No. 745“ On approval of the register of public services provided to individuals and legal entities ”(SAPP of the Republic of Kazakhstan, 2012 , No. 34, Article 455).</w:t>
      </w:r>
    </w:p>
    <w:p>
      <w:pPr>
        <w:spacing w:after="0"/>
        <w:ind w:left="0"/>
        <w:jc w:val="both"/>
      </w:pPr>
      <w:r>
        <w:rPr>
          <w:rFonts w:ascii="Times New Roman"/>
          <w:b w:val="false"/>
          <w:i w:val="false"/>
          <w:color w:val="000000"/>
          <w:sz w:val="28"/>
        </w:rPr>
        <w:t xml:space="preserve">
      23. </w:t>
      </w:r>
      <w:r>
        <w:rPr>
          <w:rFonts w:ascii="Times New Roman"/>
          <w:b w:val="false"/>
          <w:i w:val="false"/>
          <w:color w:val="000000"/>
          <w:sz w:val="28"/>
        </w:rPr>
        <w:t>Clause 2 of the</w:t>
      </w:r>
      <w:r>
        <w:rPr>
          <w:rFonts w:ascii="Times New Roman"/>
          <w:b w:val="false"/>
          <w:i w:val="false"/>
          <w:color w:val="000000"/>
          <w:sz w:val="28"/>
        </w:rPr>
        <w:t xml:space="preserve"> Decree of the Government of the Republic of Kazakhstan dated June 28, 2012 No. 865 “On approval of standards of public services provided by the Ministry of Economic Development and Trade of the Republic of Kazakhstan” (SAPP of the Republic of Kazakhstan, 2012, No. 60, Article 825).</w:t>
      </w:r>
    </w:p>
    <w:p>
      <w:pPr>
        <w:spacing w:after="0"/>
        <w:ind w:left="0"/>
        <w:jc w:val="both"/>
      </w:pPr>
      <w:r>
        <w:rPr>
          <w:rFonts w:ascii="Times New Roman"/>
          <w:b w:val="false"/>
          <w:i w:val="false"/>
          <w:color w:val="000000"/>
          <w:sz w:val="28"/>
        </w:rPr>
        <w:t xml:space="preserve">
      24. </w:t>
      </w:r>
      <w:r>
        <w:rPr>
          <w:rFonts w:ascii="Times New Roman"/>
          <w:b w:val="false"/>
          <w:i w:val="false"/>
          <w:color w:val="000000"/>
          <w:sz w:val="28"/>
        </w:rPr>
        <w:t>Clause 2 of the</w:t>
      </w:r>
      <w:r>
        <w:rPr>
          <w:rFonts w:ascii="Times New Roman"/>
          <w:b w:val="false"/>
          <w:i w:val="false"/>
          <w:color w:val="000000"/>
          <w:sz w:val="28"/>
        </w:rPr>
        <w:t xml:space="preserve"> amendments to some decisions of the Government of the Republic of Kazakhstan approved by the Decree of the Government of the Republic of Kazakhstan dated June 28, 2012 No. 869 “On amendments to some decisions of the Government of the Republic of Kazakhstan” (SAPP of the Republic of Kazakhstan, 2012, No. 61, v. 830).</w:t>
      </w:r>
    </w:p>
    <w:p>
      <w:pPr>
        <w:spacing w:after="0"/>
        <w:ind w:left="0"/>
        <w:jc w:val="both"/>
      </w:pPr>
      <w:r>
        <w:rPr>
          <w:rFonts w:ascii="Times New Roman"/>
          <w:b w:val="false"/>
          <w:i w:val="false"/>
          <w:color w:val="000000"/>
          <w:sz w:val="28"/>
        </w:rPr>
        <w:t xml:space="preserve">
      25. </w:t>
      </w:r>
      <w:r>
        <w:rPr>
          <w:rFonts w:ascii="Times New Roman"/>
          <w:b w:val="false"/>
          <w:i w:val="false"/>
          <w:color w:val="000000"/>
          <w:sz w:val="28"/>
        </w:rPr>
        <w:t>Clause 2 of</w:t>
      </w:r>
      <w:r>
        <w:rPr>
          <w:rFonts w:ascii="Times New Roman"/>
          <w:b w:val="false"/>
          <w:i w:val="false"/>
          <w:color w:val="000000"/>
          <w:sz w:val="28"/>
        </w:rPr>
        <w:t xml:space="preserve"> amendments and additions that are made to some decisions of the Government of the Republic of Kazakhstan, approved by resolution of the Government of the Republic of Kazakhstan dated August 3, 2012 No. 1021 “On amendments and additions to some decisions of the Government of the Republic of Kazakhstan” (SAPP of the Republic of Kazakhstan, 2012 , No. 65, Article 918).</w:t>
      </w:r>
    </w:p>
    <w:p>
      <w:pPr>
        <w:spacing w:after="0"/>
        <w:ind w:left="0"/>
        <w:jc w:val="both"/>
      </w:pPr>
      <w:r>
        <w:rPr>
          <w:rFonts w:ascii="Times New Roman"/>
          <w:b w:val="false"/>
          <w:i w:val="false"/>
          <w:color w:val="000000"/>
          <w:sz w:val="28"/>
        </w:rPr>
        <w:t xml:space="preserve">
      26. </w:t>
      </w:r>
      <w:r>
        <w:rPr>
          <w:rFonts w:ascii="Times New Roman"/>
          <w:b w:val="false"/>
          <w:i w:val="false"/>
          <w:color w:val="000000"/>
          <w:sz w:val="28"/>
        </w:rPr>
        <w:t>Clause 1 of</w:t>
      </w:r>
      <w:r>
        <w:rPr>
          <w:rFonts w:ascii="Times New Roman"/>
          <w:b w:val="false"/>
          <w:i w:val="false"/>
          <w:color w:val="000000"/>
          <w:sz w:val="28"/>
        </w:rPr>
        <w:t xml:space="preserve"> amendments and additions that are made to some decisions of the Government of the Republic of Kazakhstan, approved by resolution of the Government of the Republic of Kazakhstan dated August 17, 2012 No. 1059 “On amendments and additions to some decisions of the Government of the Republic of Kazakhstan” (SAPP of the Republic of Kazakhstan, 2012 No. 66, Article 944).</w:t>
      </w:r>
    </w:p>
    <w:p>
      <w:pPr>
        <w:spacing w:after="0"/>
        <w:ind w:left="0"/>
        <w:jc w:val="both"/>
      </w:pPr>
      <w:r>
        <w:rPr>
          <w:rFonts w:ascii="Times New Roman"/>
          <w:b w:val="false"/>
          <w:i w:val="false"/>
          <w:color w:val="000000"/>
          <w:sz w:val="28"/>
        </w:rPr>
        <w:t xml:space="preserve">
      27. </w:t>
      </w:r>
      <w:r>
        <w:rPr>
          <w:rFonts w:ascii="Times New Roman"/>
          <w:b w:val="false"/>
          <w:i w:val="false"/>
          <w:color w:val="000000"/>
          <w:sz w:val="28"/>
        </w:rPr>
        <w:t>Decree of the</w:t>
      </w:r>
      <w:r>
        <w:rPr>
          <w:rFonts w:ascii="Times New Roman"/>
          <w:b w:val="false"/>
          <w:i w:val="false"/>
          <w:color w:val="000000"/>
          <w:sz w:val="28"/>
        </w:rPr>
        <w:t xml:space="preserve"> Government of the Republic of Kazakhstan dated August 22, 2012 No. 1072 “On amendments and additions to the decree of the Government of the Republic of Kazakhstan dated July 20, 2010 No. 745“ On approval of the register of public services provided to individuals and legal entities ”(SAPP of the Republic of Kazakhstan, 2012 city, No. 67, Article 953).</w:t>
      </w:r>
    </w:p>
    <w:p>
      <w:pPr>
        <w:spacing w:after="0"/>
        <w:ind w:left="0"/>
        <w:jc w:val="both"/>
      </w:pPr>
      <w:r>
        <w:rPr>
          <w:rFonts w:ascii="Times New Roman"/>
          <w:b w:val="false"/>
          <w:i w:val="false"/>
          <w:color w:val="000000"/>
          <w:sz w:val="28"/>
        </w:rPr>
        <w:t xml:space="preserve">
      28. </w:t>
      </w:r>
      <w:r>
        <w:rPr>
          <w:rFonts w:ascii="Times New Roman"/>
          <w:b w:val="false"/>
          <w:i w:val="false"/>
          <w:color w:val="000000"/>
          <w:sz w:val="28"/>
        </w:rPr>
        <w:t>Clause 2 of the</w:t>
      </w:r>
      <w:r>
        <w:rPr>
          <w:rFonts w:ascii="Times New Roman"/>
          <w:b w:val="false"/>
          <w:i w:val="false"/>
          <w:color w:val="000000"/>
          <w:sz w:val="28"/>
        </w:rPr>
        <w:t xml:space="preserve"> Decree of the Government of the Republic of Kazakhstan dated August 31, 2012 No. 1108 “On approval of standards of public services in the field of agriculture and amendments to the decree of the Government of the Republic of Kazakhstan dated July 20, 2010 No. 745“ On approval of the register of public services provided to individuals and legal entities ”(SAPP of the Republic of Kazakhstan, 2012, No. 67, Article 973).</w:t>
      </w:r>
    </w:p>
    <w:p>
      <w:pPr>
        <w:spacing w:after="0"/>
        <w:ind w:left="0"/>
        <w:jc w:val="both"/>
      </w:pPr>
      <w:r>
        <w:rPr>
          <w:rFonts w:ascii="Times New Roman"/>
          <w:b w:val="false"/>
          <w:i w:val="false"/>
          <w:color w:val="000000"/>
          <w:sz w:val="28"/>
        </w:rPr>
        <w:t xml:space="preserve">
      29. </w:t>
      </w:r>
      <w:r>
        <w:rPr>
          <w:rFonts w:ascii="Times New Roman"/>
          <w:b w:val="false"/>
          <w:i w:val="false"/>
          <w:color w:val="000000"/>
          <w:sz w:val="28"/>
        </w:rPr>
        <w:t>Clause 4 of</w:t>
      </w:r>
      <w:r>
        <w:rPr>
          <w:rFonts w:ascii="Times New Roman"/>
          <w:b w:val="false"/>
          <w:i w:val="false"/>
          <w:color w:val="000000"/>
          <w:sz w:val="28"/>
        </w:rPr>
        <w:t xml:space="preserve"> amendments and additions to some decisions of the Government of the Republic of Kazakhstan approved by the Decree of the Government of the Republic of Kazakhstan dated August 31, 2012 No. 1110 “On the Reorganization of the Republican State Treasury Enterprise“ National Accreditation Center of the Ministry of Education and Science of the Republic of Kazakhstan ”(SAPP Republic of Kazakhstan, 2012, No. 67, Article 975).</w:t>
      </w:r>
    </w:p>
    <w:p>
      <w:pPr>
        <w:spacing w:after="0"/>
        <w:ind w:left="0"/>
        <w:jc w:val="both"/>
      </w:pPr>
      <w:r>
        <w:rPr>
          <w:rFonts w:ascii="Times New Roman"/>
          <w:b w:val="false"/>
          <w:i w:val="false"/>
          <w:color w:val="000000"/>
          <w:sz w:val="28"/>
        </w:rPr>
        <w:t xml:space="preserve">
      30. </w:t>
      </w:r>
      <w:r>
        <w:rPr>
          <w:rFonts w:ascii="Times New Roman"/>
          <w:b w:val="false"/>
          <w:i w:val="false"/>
          <w:color w:val="000000"/>
          <w:sz w:val="28"/>
        </w:rPr>
        <w:t>Clause 2 of the</w:t>
      </w:r>
      <w:r>
        <w:rPr>
          <w:rFonts w:ascii="Times New Roman"/>
          <w:b w:val="false"/>
          <w:i w:val="false"/>
          <w:color w:val="000000"/>
          <w:sz w:val="28"/>
        </w:rPr>
        <w:t xml:space="preserve"> Decree of the Government of the Republic of Kazakhstan dated August 31, 2012 No. 1119 “On approval of standards of public services provided by the Ministry of Education and Science of the Republic of Kazakhstan, local executive bodies in the field of education and science” (SAPP of the Republic of Kazakhstan, 2012, No. 68 , Article 984).</w:t>
      </w:r>
    </w:p>
    <w:p>
      <w:pPr>
        <w:spacing w:after="0"/>
        <w:ind w:left="0"/>
        <w:jc w:val="both"/>
      </w:pPr>
      <w:r>
        <w:rPr>
          <w:rFonts w:ascii="Times New Roman"/>
          <w:b w:val="false"/>
          <w:i w:val="false"/>
          <w:color w:val="000000"/>
          <w:sz w:val="28"/>
        </w:rPr>
        <w:t xml:space="preserve">
      31. </w:t>
      </w:r>
      <w:r>
        <w:rPr>
          <w:rFonts w:ascii="Times New Roman"/>
          <w:b w:val="false"/>
          <w:i w:val="false"/>
          <w:color w:val="000000"/>
          <w:sz w:val="28"/>
        </w:rPr>
        <w:t>Clause 2 of the</w:t>
      </w:r>
      <w:r>
        <w:rPr>
          <w:rFonts w:ascii="Times New Roman"/>
          <w:b w:val="false"/>
          <w:i w:val="false"/>
          <w:color w:val="000000"/>
          <w:sz w:val="28"/>
        </w:rPr>
        <w:t xml:space="preserve"> Decree of the Government of the Republic of Kazakhstan dated August 31, 2012 No. 1127 “On approval of the standards of public services provided by the Ministry of Oil and Gas of the Republic of Kazakhstan and amendments to the decree of the Government of the Republic of Kazakhstan dated July 20, 2010 No. 745“ On approval of the register of state services provided to individuals and legal entities ”(SAPP of the Republic of Kazakhstan, 2012, No. 68, Article 989).</w:t>
      </w:r>
    </w:p>
    <w:p>
      <w:pPr>
        <w:spacing w:after="0"/>
        <w:ind w:left="0"/>
        <w:jc w:val="both"/>
      </w:pPr>
      <w:r>
        <w:rPr>
          <w:rFonts w:ascii="Times New Roman"/>
          <w:b w:val="false"/>
          <w:i w:val="false"/>
          <w:color w:val="000000"/>
          <w:sz w:val="28"/>
        </w:rPr>
        <w:t xml:space="preserve">
      32. </w:t>
      </w:r>
      <w:r>
        <w:rPr>
          <w:rFonts w:ascii="Times New Roman"/>
          <w:b w:val="false"/>
          <w:i w:val="false"/>
          <w:color w:val="000000"/>
          <w:sz w:val="28"/>
        </w:rPr>
        <w:t>Subparagraph 2) of</w:t>
      </w:r>
      <w:r>
        <w:rPr>
          <w:rFonts w:ascii="Times New Roman"/>
          <w:b w:val="false"/>
          <w:i w:val="false"/>
          <w:color w:val="000000"/>
          <w:sz w:val="28"/>
        </w:rPr>
        <w:t xml:space="preserve"> paragraph 2 of the Decree of the Government of the Republic of Kazakhstan dated August 31, 2012 No. 1130 “On approving standards of public services in the field of industry and export control and amending some decisions of the Government of the Republic of Kazakhstan” (SAPP of the Republic of Kazakhstan, 2012, No. 68, Art. 992).</w:t>
      </w:r>
    </w:p>
    <w:p>
      <w:pPr>
        <w:spacing w:after="0"/>
        <w:ind w:left="0"/>
        <w:jc w:val="both"/>
      </w:pPr>
      <w:r>
        <w:rPr>
          <w:rFonts w:ascii="Times New Roman"/>
          <w:b w:val="false"/>
          <w:i w:val="false"/>
          <w:color w:val="000000"/>
          <w:sz w:val="28"/>
        </w:rPr>
        <w:t xml:space="preserve">
      33. </w:t>
      </w:r>
      <w:r>
        <w:rPr>
          <w:rFonts w:ascii="Times New Roman"/>
          <w:b w:val="false"/>
          <w:i w:val="false"/>
          <w:color w:val="000000"/>
          <w:sz w:val="28"/>
        </w:rPr>
        <w:t>Clause 2 of</w:t>
      </w:r>
      <w:r>
        <w:rPr>
          <w:rFonts w:ascii="Times New Roman"/>
          <w:b w:val="false"/>
          <w:i w:val="false"/>
          <w:color w:val="000000"/>
          <w:sz w:val="28"/>
        </w:rPr>
        <w:t xml:space="preserve"> amendments and additions that are made to some decisions of the Government of the Republic of Kazakhstan, approved by Decree of the Government of the Republic of Kazakhstan dated September 5, 2012 No. 1153 “On approval of standards of public services of the Ministry of Transport and Communications of the Republic of Kazakhstan in the field of transport control and amendments and additions into some decisions of the Government of the Republic of Kazakhstan ”(SAPP of the Republic of Kazakhstan, 2012, No. 70, Article 1007).</w:t>
      </w:r>
    </w:p>
    <w:p>
      <w:pPr>
        <w:spacing w:after="0"/>
        <w:ind w:left="0"/>
        <w:jc w:val="both"/>
      </w:pPr>
      <w:r>
        <w:rPr>
          <w:rFonts w:ascii="Times New Roman"/>
          <w:b w:val="false"/>
          <w:i w:val="false"/>
          <w:color w:val="000000"/>
          <w:sz w:val="28"/>
        </w:rPr>
        <w:t xml:space="preserve">
      34. </w:t>
      </w:r>
      <w:r>
        <w:rPr>
          <w:rFonts w:ascii="Times New Roman"/>
          <w:b w:val="false"/>
          <w:i w:val="false"/>
          <w:color w:val="000000"/>
          <w:sz w:val="28"/>
        </w:rPr>
        <w:t>Subparagraph 2</w:t>
      </w:r>
      <w:r>
        <w:rPr>
          <w:rFonts w:ascii="Times New Roman"/>
          <w:b w:val="false"/>
          <w:i w:val="false"/>
          <w:color w:val="000000"/>
          <w:sz w:val="28"/>
        </w:rPr>
        <w:t xml:space="preserve"> ) of paragraph 1 of the Decree of the Government of the Republic of Kazakhstan dated September 6, 2012 No. 1160 “On Amendments and Additions to the Decisions of the Government of the Republic of Kazakhstan dated December 15, 2009 No. 2121“ On Approval of Standards of Public Services ”and dated July 20, 2010 No. 745 “On approval of the register of public services provided to individuals and legal entities” (SAPP of the Republic of Kazakhstan, 2012, No. 70, Article 1009).</w:t>
      </w:r>
    </w:p>
    <w:p>
      <w:pPr>
        <w:spacing w:after="0"/>
        <w:ind w:left="0"/>
        <w:jc w:val="both"/>
      </w:pPr>
      <w:r>
        <w:rPr>
          <w:rFonts w:ascii="Times New Roman"/>
          <w:b w:val="false"/>
          <w:i w:val="false"/>
          <w:color w:val="000000"/>
          <w:sz w:val="28"/>
        </w:rPr>
        <w:t xml:space="preserve">
      35. </w:t>
      </w:r>
      <w:r>
        <w:rPr>
          <w:rFonts w:ascii="Times New Roman"/>
          <w:b w:val="false"/>
          <w:i w:val="false"/>
          <w:color w:val="000000"/>
          <w:sz w:val="28"/>
        </w:rPr>
        <w:t>Clause 2 of the</w:t>
      </w:r>
      <w:r>
        <w:rPr>
          <w:rFonts w:ascii="Times New Roman"/>
          <w:b w:val="false"/>
          <w:i w:val="false"/>
          <w:color w:val="000000"/>
          <w:sz w:val="28"/>
        </w:rPr>
        <w:t xml:space="preserve"> Decree of the Government of the Republic of Kazakhstan dated September 13, 2012 No. 1195 “On approval of public services standards in the field of civil aviation and amendments to the Decree of the Government of the Republic of Kazakhstan dated July 20, 2010 No. 745“ On approval of the register of public services provided to individuals and legal entities ”(SAPP of the Republic of Kazakhstan, 2012, No. 71, Article 1027).</w:t>
      </w:r>
    </w:p>
    <w:p>
      <w:pPr>
        <w:spacing w:after="0"/>
        <w:ind w:left="0"/>
        <w:jc w:val="both"/>
      </w:pPr>
      <w:r>
        <w:rPr>
          <w:rFonts w:ascii="Times New Roman"/>
          <w:b w:val="false"/>
          <w:i w:val="false"/>
          <w:color w:val="000000"/>
          <w:sz w:val="28"/>
        </w:rPr>
        <w:t xml:space="preserve">
      36. </w:t>
      </w:r>
      <w:r>
        <w:rPr>
          <w:rFonts w:ascii="Times New Roman"/>
          <w:b w:val="false"/>
          <w:i w:val="false"/>
          <w:color w:val="000000"/>
          <w:sz w:val="28"/>
        </w:rPr>
        <w:t>Subparagraph 1) of</w:t>
      </w:r>
      <w:r>
        <w:rPr>
          <w:rFonts w:ascii="Times New Roman"/>
          <w:b w:val="false"/>
          <w:i w:val="false"/>
          <w:color w:val="000000"/>
          <w:sz w:val="28"/>
        </w:rPr>
        <w:t xml:space="preserve"> paragraph 2 of the Decree of the Government of the Republic of Kazakhstan dated September 25, 2012 No. 1241 “On approval of standards of public services in the field of information technologies and on amendments to the decree of the Government of the Republic of Kazakhstan dated July 20, 2010 No. 745“ On approval of the register of public services provided to individuals and legal entities ”and dated December 30, 2009 No. 2280“ On approval of the Rules for certification of state information systems and non-state information systems, are integrable with public information systems, for compliance with information security requirements and accepted on the territory of the Republic of Kazakhstan standards "(SAPP of the Republic of Kazakhstan, 2012, number 71, p. 1047).</w:t>
      </w:r>
    </w:p>
    <w:p>
      <w:pPr>
        <w:spacing w:after="0"/>
        <w:ind w:left="0"/>
        <w:jc w:val="both"/>
      </w:pPr>
      <w:r>
        <w:rPr>
          <w:rFonts w:ascii="Times New Roman"/>
          <w:b w:val="false"/>
          <w:i w:val="false"/>
          <w:color w:val="000000"/>
          <w:sz w:val="28"/>
        </w:rPr>
        <w:t xml:space="preserve">
      37. </w:t>
      </w:r>
      <w:r>
        <w:rPr>
          <w:rFonts w:ascii="Times New Roman"/>
          <w:b w:val="false"/>
          <w:i w:val="false"/>
          <w:color w:val="000000"/>
          <w:sz w:val="28"/>
        </w:rPr>
        <w:t>Clause 2 of the</w:t>
      </w:r>
      <w:r>
        <w:rPr>
          <w:rFonts w:ascii="Times New Roman"/>
          <w:b w:val="false"/>
          <w:i w:val="false"/>
          <w:color w:val="000000"/>
          <w:sz w:val="28"/>
        </w:rPr>
        <w:t xml:space="preserve"> Decree of the Government of the Republic of Kazakhstan dated October 8, 2012 No. 1265 “On approval of the standard of the public service“ Assignment and extension of refugee status in the Republic of Kazakhstan ”and amending Decree of the Government of the Republic of Kazakhstan dated July 20, 2010 No. 745“ On approval of the register public services provided to individuals and legal entities ”(SAPP of the Republic of Kazakhstan, 2012, No. 72-73, Article 1058).</w:t>
      </w:r>
    </w:p>
    <w:p>
      <w:pPr>
        <w:spacing w:after="0"/>
        <w:ind w:left="0"/>
        <w:jc w:val="both"/>
      </w:pPr>
      <w:r>
        <w:rPr>
          <w:rFonts w:ascii="Times New Roman"/>
          <w:b w:val="false"/>
          <w:i w:val="false"/>
          <w:color w:val="000000"/>
          <w:sz w:val="28"/>
        </w:rPr>
        <w:t xml:space="preserve">
      38. </w:t>
      </w:r>
      <w:r>
        <w:rPr>
          <w:rFonts w:ascii="Times New Roman"/>
          <w:b w:val="false"/>
          <w:i w:val="false"/>
          <w:color w:val="000000"/>
          <w:sz w:val="28"/>
        </w:rPr>
        <w:t>Clause 2 of the</w:t>
      </w:r>
      <w:r>
        <w:rPr>
          <w:rFonts w:ascii="Times New Roman"/>
          <w:b w:val="false"/>
          <w:i w:val="false"/>
          <w:color w:val="000000"/>
          <w:sz w:val="28"/>
        </w:rPr>
        <w:t xml:space="preserve"> Decree of the Government of the Republic of Kazakhstan dated October 8, 2012 No. 1266 “On approval of the standard of the public service“ Issue of a pass to enter the border zone and stay there ”and amending Decree of the Government of the Republic of Kazakhstan dated July 20, 2010 No. 745“ On approval of the register of public services provided to individuals and legal entities ”(SAPP of the Republic of Kazakhstan, 2012, No. 72-73, Article 1059).</w:t>
      </w:r>
    </w:p>
    <w:p>
      <w:pPr>
        <w:spacing w:after="0"/>
        <w:ind w:left="0"/>
        <w:jc w:val="both"/>
      </w:pPr>
      <w:r>
        <w:rPr>
          <w:rFonts w:ascii="Times New Roman"/>
          <w:b w:val="false"/>
          <w:i w:val="false"/>
          <w:color w:val="000000"/>
          <w:sz w:val="28"/>
        </w:rPr>
        <w:t xml:space="preserve">
      39. </w:t>
      </w:r>
      <w:r>
        <w:rPr>
          <w:rFonts w:ascii="Times New Roman"/>
          <w:b w:val="false"/>
          <w:i w:val="false"/>
          <w:color w:val="000000"/>
          <w:sz w:val="28"/>
        </w:rPr>
        <w:t>Subparagraph 2) of</w:t>
      </w:r>
      <w:r>
        <w:rPr>
          <w:rFonts w:ascii="Times New Roman"/>
          <w:b w:val="false"/>
          <w:i w:val="false"/>
          <w:color w:val="000000"/>
          <w:sz w:val="28"/>
        </w:rPr>
        <w:t xml:space="preserve"> paragraph 2 of the Decree of the Government of the Republic of Kazakhstan dated October 16, 2012 No. 1315 “On approval of standards of public services of the Ministry of Transport and Communications of the Republic of Kazakhstan and local executive bodies in the field of roads and amendments and additions to the decrees of the Government of the Republic of Kazakhstan of 5 September 8, 1998 No. 845 “On improving the legal support of the road sector” and July 20, 2010 No. 745 “On approval of the register of public services provided physically and legal entities "(SAPP of the Republic of Kazakhstan, 2012, number 74, p. 1089).</w:t>
      </w:r>
    </w:p>
    <w:p>
      <w:pPr>
        <w:spacing w:after="0"/>
        <w:ind w:left="0"/>
        <w:jc w:val="both"/>
      </w:pPr>
      <w:r>
        <w:rPr>
          <w:rFonts w:ascii="Times New Roman"/>
          <w:b w:val="false"/>
          <w:i w:val="false"/>
          <w:color w:val="000000"/>
          <w:sz w:val="28"/>
        </w:rPr>
        <w:t xml:space="preserve">
      40. </w:t>
      </w:r>
      <w:r>
        <w:rPr>
          <w:rFonts w:ascii="Times New Roman"/>
          <w:b w:val="false"/>
          <w:i w:val="false"/>
          <w:color w:val="000000"/>
          <w:sz w:val="28"/>
        </w:rPr>
        <w:t>Clause 2 of the</w:t>
      </w:r>
      <w:r>
        <w:rPr>
          <w:rFonts w:ascii="Times New Roman"/>
          <w:b w:val="false"/>
          <w:i w:val="false"/>
          <w:color w:val="000000"/>
          <w:sz w:val="28"/>
        </w:rPr>
        <w:t xml:space="preserve"> Decree of the Government of the Republic of Kazakhstan dated November 1, 2012 No. 1392 “On approval of standards of public services provided by the Agency of the Republic of Kazakhstan for land management and local executive bodies in the field of land relations, geodesy and cartography, and amendments to the decree of the Government of the Republic Kazakhstan dated July 20, 2010 No. 745 “On approval of the register of public services provided to individuals and legal entities” (SAPP of the Republic of Kazakhstan, 2012, No. 77-78, Article 1136).</w:t>
      </w:r>
    </w:p>
    <w:p>
      <w:pPr>
        <w:spacing w:after="0"/>
        <w:ind w:left="0"/>
        <w:jc w:val="both"/>
      </w:pPr>
      <w:r>
        <w:rPr>
          <w:rFonts w:ascii="Times New Roman"/>
          <w:b w:val="false"/>
          <w:i w:val="false"/>
          <w:color w:val="000000"/>
          <w:sz w:val="28"/>
        </w:rPr>
        <w:t xml:space="preserve">
      41. </w:t>
      </w:r>
      <w:r>
        <w:rPr>
          <w:rFonts w:ascii="Times New Roman"/>
          <w:b w:val="false"/>
          <w:i w:val="false"/>
          <w:color w:val="000000"/>
          <w:sz w:val="28"/>
        </w:rPr>
        <w:t>Clause 2 of the</w:t>
      </w:r>
      <w:r>
        <w:rPr>
          <w:rFonts w:ascii="Times New Roman"/>
          <w:b w:val="false"/>
          <w:i w:val="false"/>
          <w:color w:val="000000"/>
          <w:sz w:val="28"/>
        </w:rPr>
        <w:t xml:space="preserve"> Decree of the Government of the Republic of Kazakhstan dated December 11, 2012 No. 1575 “On approval of the standard of the public service“ Issue of documents on training, advanced training and retraining of personnel in the healthcare industry ”and amending the decree of the Government of the Republic of Kazakhstan dated July 20, 2010 No. 745 “On approval of the register of public services provided to individuals and legal entities” (SAPP of the Republic of Kazakhstan, 2013, No. 3, Article 54).</w:t>
      </w:r>
    </w:p>
    <w:p>
      <w:pPr>
        <w:spacing w:after="0"/>
        <w:ind w:left="0"/>
        <w:jc w:val="both"/>
      </w:pPr>
      <w:r>
        <w:rPr>
          <w:rFonts w:ascii="Times New Roman"/>
          <w:b w:val="false"/>
          <w:i w:val="false"/>
          <w:color w:val="000000"/>
          <w:sz w:val="28"/>
        </w:rPr>
        <w:t xml:space="preserve">
      42. </w:t>
      </w:r>
      <w:r>
        <w:rPr>
          <w:rFonts w:ascii="Times New Roman"/>
          <w:b w:val="false"/>
          <w:i w:val="false"/>
          <w:color w:val="000000"/>
          <w:sz w:val="28"/>
        </w:rPr>
        <w:t>Subparagraph 2) of</w:t>
      </w:r>
      <w:r>
        <w:rPr>
          <w:rFonts w:ascii="Times New Roman"/>
          <w:b w:val="false"/>
          <w:i w:val="false"/>
          <w:color w:val="000000"/>
          <w:sz w:val="28"/>
        </w:rPr>
        <w:t xml:space="preserve"> paragraph 1 of the Decree of the Government of the Republic of Kazakhstan dated December 29, 2012 No. 1741 “On Amendments and Additions to the Decisions of the Government of the Republic of Kazakhstan dated December 29, 2009 No. 2223“ On the Approval of Standards of Public Services of the Ministry of Defense of the Republic of Kazakhstan ”and dated 20 July 7, 2010 No. 745 “On approval of the register of public services provided to individuals and legal entities” (SAPP of the Republic of Kazakhstan, 2013, No. 6, Article 141).</w:t>
      </w:r>
    </w:p>
    <w:p>
      <w:pPr>
        <w:spacing w:after="0"/>
        <w:ind w:left="0"/>
        <w:jc w:val="both"/>
      </w:pPr>
      <w:r>
        <w:rPr>
          <w:rFonts w:ascii="Times New Roman"/>
          <w:b w:val="false"/>
          <w:i w:val="false"/>
          <w:color w:val="000000"/>
          <w:sz w:val="28"/>
        </w:rPr>
        <w:t xml:space="preserve">
      43. </w:t>
      </w:r>
      <w:r>
        <w:rPr>
          <w:rFonts w:ascii="Times New Roman"/>
          <w:b w:val="false"/>
          <w:i w:val="false"/>
          <w:color w:val="000000"/>
          <w:sz w:val="28"/>
        </w:rPr>
        <w:t>Clause 2 of</w:t>
      </w:r>
      <w:r>
        <w:rPr>
          <w:rFonts w:ascii="Times New Roman"/>
          <w:b w:val="false"/>
          <w:i w:val="false"/>
          <w:color w:val="000000"/>
          <w:sz w:val="28"/>
        </w:rPr>
        <w:t xml:space="preserve"> amendments and additions that are made to some decisions of the Government of the Republic of Kazakhstan, approved by the Decree of the Government of the Republic of Kazakhstan dated December 29, 2012 No. 1755 “On amendments and additions to some decisions of the Government of the Republic of Kazakhstan” (SAPP of the Republic of Kazakhstan, 2013. , No. 7, Article 149).</w:t>
      </w:r>
    </w:p>
    <w:p>
      <w:pPr>
        <w:spacing w:after="0"/>
        <w:ind w:left="0"/>
        <w:jc w:val="both"/>
      </w:pPr>
      <w:r>
        <w:rPr>
          <w:rFonts w:ascii="Times New Roman"/>
          <w:b w:val="false"/>
          <w:i w:val="false"/>
          <w:color w:val="000000"/>
          <w:sz w:val="28"/>
        </w:rPr>
        <w:t xml:space="preserve">
      44. </w:t>
      </w:r>
      <w:r>
        <w:rPr>
          <w:rFonts w:ascii="Times New Roman"/>
          <w:b w:val="false"/>
          <w:i w:val="false"/>
          <w:color w:val="000000"/>
          <w:sz w:val="28"/>
        </w:rPr>
        <w:t>Clause 3 of</w:t>
      </w:r>
      <w:r>
        <w:rPr>
          <w:rFonts w:ascii="Times New Roman"/>
          <w:b w:val="false"/>
          <w:i w:val="false"/>
          <w:color w:val="000000"/>
          <w:sz w:val="28"/>
        </w:rPr>
        <w:t xml:space="preserve"> amendments and additions that are made to some decisions of the Government of the Republic of Kazakhstan, approved by the Decree of the Government of the Republic of Kazakhstan dated December 29, 2012 No. 1788 “On amendments and additions to some decisions of the Government of the Republic of Kazakhstan” (SAPP of the Republic of Kazakhstan, 2013. , No. 8, Article 173).</w:t>
      </w:r>
    </w:p>
    <w:p>
      <w:pPr>
        <w:spacing w:after="0"/>
        <w:ind w:left="0"/>
        <w:jc w:val="both"/>
      </w:pPr>
      <w:r>
        <w:rPr>
          <w:rFonts w:ascii="Times New Roman"/>
          <w:b w:val="false"/>
          <w:i w:val="false"/>
          <w:color w:val="000000"/>
          <w:sz w:val="28"/>
        </w:rPr>
        <w:t xml:space="preserve">
      45. </w:t>
      </w:r>
      <w:r>
        <w:rPr>
          <w:rFonts w:ascii="Times New Roman"/>
          <w:b w:val="false"/>
          <w:i w:val="false"/>
          <w:color w:val="000000"/>
          <w:sz w:val="28"/>
        </w:rPr>
        <w:t>Subparagraph 1) of</w:t>
      </w:r>
      <w:r>
        <w:rPr>
          <w:rFonts w:ascii="Times New Roman"/>
          <w:b w:val="false"/>
          <w:i w:val="false"/>
          <w:color w:val="000000"/>
          <w:sz w:val="28"/>
        </w:rPr>
        <w:t xml:space="preserve"> paragraph 1 of the Decree of the Government of the Republic of Kazakhstan dated December 29, 2012 No. 1790 “On amendments to the decree of the Government of the Republic of Kazakhstan dated July 20, 2010 No. 745“ On approval of the register of public services provided to individuals and legal entities ”and from 8 June 7, 2012 No. 764 “On approval of the state service standard“ Issue of a license, renewal, Issue of duplicate licenses for the right to engage in security activities ”(SAPP of the Republic of Kazakhstan, 2013, No. 8, Article 175).</w:t>
      </w:r>
    </w:p>
    <w:p>
      <w:pPr>
        <w:spacing w:after="0"/>
        <w:ind w:left="0"/>
        <w:jc w:val="both"/>
      </w:pPr>
      <w:r>
        <w:rPr>
          <w:rFonts w:ascii="Times New Roman"/>
          <w:b w:val="false"/>
          <w:i w:val="false"/>
          <w:color w:val="000000"/>
          <w:sz w:val="28"/>
        </w:rPr>
        <w:t xml:space="preserve">
      46. </w:t>
      </w:r>
      <w:r>
        <w:rPr>
          <w:rFonts w:ascii="Times New Roman"/>
          <w:b w:val="false"/>
          <w:i w:val="false"/>
          <w:color w:val="000000"/>
          <w:sz w:val="28"/>
        </w:rPr>
        <w:t>Subparagraph 1) of</w:t>
      </w:r>
      <w:r>
        <w:rPr>
          <w:rFonts w:ascii="Times New Roman"/>
          <w:b w:val="false"/>
          <w:i w:val="false"/>
          <w:color w:val="000000"/>
          <w:sz w:val="28"/>
        </w:rPr>
        <w:t xml:space="preserve"> paragraph 1 of the Decree of the Government of the Republic of Kazakhstan dated December 29, 2012 No. 1815 “On Amending Decisions of the Government of the Republic of Kazakhstan dated July 20, 2010 No. 745“ On Approving the Register of Public Services Provided to Individuals and Legal Entities ”and dated 28 June 8, 2012 No. 865 “On approval of standards of public services provided by the Ministry of Economic Development and Trade of the Republic of Kazakhstan” (SAPP of the Republic of Kazakhstan, 2013, No. 10, Article 195).</w:t>
      </w:r>
    </w:p>
    <w:p>
      <w:pPr>
        <w:spacing w:after="0"/>
        <w:ind w:left="0"/>
        <w:jc w:val="both"/>
      </w:pPr>
      <w:r>
        <w:rPr>
          <w:rFonts w:ascii="Times New Roman"/>
          <w:b w:val="false"/>
          <w:i w:val="false"/>
          <w:color w:val="000000"/>
          <w:sz w:val="28"/>
        </w:rPr>
        <w:t xml:space="preserve">
      47. </w:t>
      </w:r>
      <w:r>
        <w:rPr>
          <w:rFonts w:ascii="Times New Roman"/>
          <w:b w:val="false"/>
          <w:i w:val="false"/>
          <w:color w:val="000000"/>
          <w:sz w:val="28"/>
        </w:rPr>
        <w:t>Clause 2 of the</w:t>
      </w:r>
      <w:r>
        <w:rPr>
          <w:rFonts w:ascii="Times New Roman"/>
          <w:b w:val="false"/>
          <w:i w:val="false"/>
          <w:color w:val="000000"/>
          <w:sz w:val="28"/>
        </w:rPr>
        <w:t xml:space="preserve"> Decree of the Government of the Republic of Kazakhstan dated January 11, 2013 No. 6 “On approval of public services standards of the Ministry of Foreign Affairs of the Republic of Kazakhstan” and amendments to the decree of the Government of the Republic of Kazakhstan dated July 20, 2010 No. 745 “On approval of the register of public services provided individuals and legal entities ”(SAPP of the Republic of Kazakhstan, 2013, No. 11, Article 201).</w:t>
      </w:r>
    </w:p>
    <w:p>
      <w:pPr>
        <w:spacing w:after="0"/>
        <w:ind w:left="0"/>
        <w:jc w:val="both"/>
      </w:pPr>
      <w:r>
        <w:rPr>
          <w:rFonts w:ascii="Times New Roman"/>
          <w:b w:val="false"/>
          <w:i w:val="false"/>
          <w:color w:val="000000"/>
          <w:sz w:val="28"/>
        </w:rPr>
        <w:t xml:space="preserve">
      48. </w:t>
      </w:r>
      <w:r>
        <w:rPr>
          <w:rFonts w:ascii="Times New Roman"/>
          <w:b w:val="false"/>
          <w:i w:val="false"/>
          <w:color w:val="000000"/>
          <w:sz w:val="28"/>
        </w:rPr>
        <w:t>Subparagraph 2) of</w:t>
      </w:r>
      <w:r>
        <w:rPr>
          <w:rFonts w:ascii="Times New Roman"/>
          <w:b w:val="false"/>
          <w:i w:val="false"/>
          <w:color w:val="000000"/>
          <w:sz w:val="28"/>
        </w:rPr>
        <w:t xml:space="preserve"> paragraph 1 of the decree of the Government of the Republic of Kazakhstan dated January 24, 2013 No. 29 “On amendments to the decree of the Government of the Republic of Kazakhstan dated June 21, 2012 No. 813“ On approval of the standard of public service “Issue of a license, renewal, Issue of duplicate licenses for implementation of audit activity ”and dated July 20, 2010 No. 745“ On approval of the register of public services provided to individuals and legal entities ”(SAPP of the Republic of Kazakhstan, 2013, No. 12, Article 214).</w:t>
      </w:r>
    </w:p>
    <w:p>
      <w:pPr>
        <w:spacing w:after="0"/>
        <w:ind w:left="0"/>
        <w:jc w:val="both"/>
      </w:pPr>
      <w:r>
        <w:rPr>
          <w:rFonts w:ascii="Times New Roman"/>
          <w:b w:val="false"/>
          <w:i w:val="false"/>
          <w:color w:val="000000"/>
          <w:sz w:val="28"/>
        </w:rPr>
        <w:t xml:space="preserve">
      49. </w:t>
      </w:r>
      <w:r>
        <w:rPr>
          <w:rFonts w:ascii="Times New Roman"/>
          <w:b w:val="false"/>
          <w:i w:val="false"/>
          <w:color w:val="000000"/>
          <w:sz w:val="28"/>
        </w:rPr>
        <w:t>Clause 7 of the</w:t>
      </w:r>
      <w:r>
        <w:rPr>
          <w:rFonts w:ascii="Times New Roman"/>
          <w:b w:val="false"/>
          <w:i w:val="false"/>
          <w:color w:val="000000"/>
          <w:sz w:val="28"/>
        </w:rPr>
        <w:t xml:space="preserve"> amendments to some decisions of the Government of the Republic of Kazakhstan approved by the Decree of the Government of the Republic of Kazakhstan dated January 28, 2013 No. 49 “On some Issues of the state technical service” (SAPP of the Republic of Kazakhstan, 2013, No. 12, Article 226 )</w:t>
      </w:r>
    </w:p>
    <w:p>
      <w:pPr>
        <w:spacing w:after="0"/>
        <w:ind w:left="0"/>
        <w:jc w:val="both"/>
      </w:pPr>
      <w:r>
        <w:rPr>
          <w:rFonts w:ascii="Times New Roman"/>
          <w:b w:val="false"/>
          <w:i w:val="false"/>
          <w:color w:val="000000"/>
          <w:sz w:val="28"/>
        </w:rPr>
        <w:t xml:space="preserve">
      50. </w:t>
      </w:r>
      <w:r>
        <w:rPr>
          <w:rFonts w:ascii="Times New Roman"/>
          <w:b w:val="false"/>
          <w:i w:val="false"/>
          <w:color w:val="000000"/>
          <w:sz w:val="28"/>
        </w:rPr>
        <w:t>Subparagraph 1) of</w:t>
      </w:r>
      <w:r>
        <w:rPr>
          <w:rFonts w:ascii="Times New Roman"/>
          <w:b w:val="false"/>
          <w:i w:val="false"/>
          <w:color w:val="000000"/>
          <w:sz w:val="28"/>
        </w:rPr>
        <w:t xml:space="preserve"> paragraph 1 of the Decree of the Government of the Republic of Kazakhstan dated January 31, 2013 No. 67 “On amendments to the decree of the Government of the Republic of Kazakhstan dated July 20, 2010 No. 745“ On approval of the register of public services provided to individuals and legal entities ”and from 8 December 14, 2011 No. 1498 “On approval of the state service standard“ Registration of persons entitled to carry out the activities of rehabilitation and (or) bankruptcy trustees and (or) administrator of external MESitoring, and their reMDval from registration ”and in making amendments to the decree of the Government of the Republic of Kazakhstan dated July 20, 2010 No. 745 “On approval of the register of public services provided to individuals and legal entities” (SAPP of the Republic of Kazakhstan, 2013, No. 13, Article 239).</w:t>
      </w:r>
    </w:p>
    <w:p>
      <w:pPr>
        <w:spacing w:after="0"/>
        <w:ind w:left="0"/>
        <w:jc w:val="both"/>
      </w:pPr>
      <w:r>
        <w:rPr>
          <w:rFonts w:ascii="Times New Roman"/>
          <w:b w:val="false"/>
          <w:i w:val="false"/>
          <w:color w:val="000000"/>
          <w:sz w:val="28"/>
        </w:rPr>
        <w:t xml:space="preserve">
      51. </w:t>
      </w:r>
      <w:r>
        <w:rPr>
          <w:rFonts w:ascii="Times New Roman"/>
          <w:b w:val="false"/>
          <w:i w:val="false"/>
          <w:color w:val="000000"/>
          <w:sz w:val="28"/>
        </w:rPr>
        <w:t>Subparagraph 1) of</w:t>
      </w:r>
      <w:r>
        <w:rPr>
          <w:rFonts w:ascii="Times New Roman"/>
          <w:b w:val="false"/>
          <w:i w:val="false"/>
          <w:color w:val="000000"/>
          <w:sz w:val="28"/>
        </w:rPr>
        <w:t xml:space="preserve"> paragraph 1 of the Decree of the Government of the Republic of Kazakhstan dated February 12, 2013 No. 120 “On amendments to the decree of the Government of the Republic of Kazakhstan dated July 20, 2010 No. 745“ On approval of the register of public services provided to individuals and legal entities ”and from 4 April 35, 2011 No. 351 “On approval of the standard of public service“ State registration, re-registration and amendments to the registration dossier of medicines, medical devices and medical equipment ”and making and additions and amendments to the Decree of the Government of the Republic of Kazakhstan dated July 20, 2010 No. 745 ”(SAPP of the Republic of Kazakhstan, 2013, No. 15, Article 267).</w:t>
      </w:r>
    </w:p>
    <w:p>
      <w:pPr>
        <w:spacing w:after="0"/>
        <w:ind w:left="0"/>
        <w:jc w:val="both"/>
      </w:pPr>
      <w:r>
        <w:rPr>
          <w:rFonts w:ascii="Times New Roman"/>
          <w:b w:val="false"/>
          <w:i w:val="false"/>
          <w:color w:val="000000"/>
          <w:sz w:val="28"/>
        </w:rPr>
        <w:t xml:space="preserve">
      52. </w:t>
      </w:r>
      <w:r>
        <w:rPr>
          <w:rFonts w:ascii="Times New Roman"/>
          <w:b w:val="false"/>
          <w:i w:val="false"/>
          <w:color w:val="000000"/>
          <w:sz w:val="28"/>
        </w:rPr>
        <w:t>Subparagraph 1) of</w:t>
      </w:r>
      <w:r>
        <w:rPr>
          <w:rFonts w:ascii="Times New Roman"/>
          <w:b w:val="false"/>
          <w:i w:val="false"/>
          <w:color w:val="000000"/>
          <w:sz w:val="28"/>
        </w:rPr>
        <w:t xml:space="preserve"> paragraph 2 of the Decree of the Government of the Republic of Kazakhstan dated February 13, 2013 No. 129 “On approval of the Subsidy Rules for reimbursing the interest rate on loans (leasing) to support agriculture and amending some decisions of the Government of the Republic of Kazakhstan” (SAPP of the Republic of Kazakhstan , 2013, No. 16, Article 275).</w:t>
      </w:r>
    </w:p>
    <w:p>
      <w:pPr>
        <w:spacing w:after="0"/>
        <w:ind w:left="0"/>
        <w:jc w:val="both"/>
      </w:pPr>
      <w:r>
        <w:rPr>
          <w:rFonts w:ascii="Times New Roman"/>
          <w:b w:val="false"/>
          <w:i w:val="false"/>
          <w:color w:val="000000"/>
          <w:sz w:val="28"/>
        </w:rPr>
        <w:t xml:space="preserve">
      53. </w:t>
      </w:r>
      <w:r>
        <w:rPr>
          <w:rFonts w:ascii="Times New Roman"/>
          <w:b w:val="false"/>
          <w:i w:val="false"/>
          <w:color w:val="000000"/>
          <w:sz w:val="28"/>
        </w:rPr>
        <w:t>Subparagraph 1) of</w:t>
      </w:r>
      <w:r>
        <w:rPr>
          <w:rFonts w:ascii="Times New Roman"/>
          <w:b w:val="false"/>
          <w:i w:val="false"/>
          <w:color w:val="000000"/>
          <w:sz w:val="28"/>
        </w:rPr>
        <w:t xml:space="preserve"> paragraph 1 of the Decree of the Government of the Republic of Kazakhstan dated February 20, 2013 No. 156 “On amendments to the decree of the Government of the Republic of Kazakhstan dated July 20, 2010 No. 745“ On approval of the register of public services provided to individuals and legal entities ”and from 8 October 12, 2012 No. 1262 “On approval of standards of public services in the field of pharmaceutical activities” (SAPP of the Republic of Kazakhstan, 2013, No. 16, Article 291).</w:t>
      </w:r>
    </w:p>
    <w:p>
      <w:pPr>
        <w:spacing w:after="0"/>
        <w:ind w:left="0"/>
        <w:jc w:val="both"/>
      </w:pPr>
      <w:r>
        <w:rPr>
          <w:rFonts w:ascii="Times New Roman"/>
          <w:b w:val="false"/>
          <w:i w:val="false"/>
          <w:color w:val="000000"/>
          <w:sz w:val="28"/>
        </w:rPr>
        <w:t xml:space="preserve">
      54. </w:t>
      </w:r>
      <w:r>
        <w:rPr>
          <w:rFonts w:ascii="Times New Roman"/>
          <w:b w:val="false"/>
          <w:i w:val="false"/>
          <w:color w:val="000000"/>
          <w:sz w:val="28"/>
        </w:rPr>
        <w:t>Subparagraph 1) of</w:t>
      </w:r>
      <w:r>
        <w:rPr>
          <w:rFonts w:ascii="Times New Roman"/>
          <w:b w:val="false"/>
          <w:i w:val="false"/>
          <w:color w:val="000000"/>
          <w:sz w:val="28"/>
        </w:rPr>
        <w:t xml:space="preserve"> paragraph 1 of the Government of the Republic of Kazakhstan dated February 20, 2013 No. 157 “On Amending Government of the Republic of Kazakhstan dated July 20, 2010 No. 745“ On Approving the Register of Public Services Provided to Individuals and Legal Entities ”and dated 23 May 5, 2011 No. 560 “On approval of the state service standard“ State registration and re-registration of baby food, food and biologically active food supplements, genetically MDdified objects, dyes, products of disinfection, disinsection and disinfestation of materials and products in contact with water and food, chemicals, certain types of products and substances that have a harmful effect on human health ”and amending and supplementing the Government of the Republic of Kazakhstan dated July 20, 2010 No. 745 ”(SAPP of the Republic of Kazakhstan, 2013, No. 16, Article 292).</w:t>
      </w:r>
    </w:p>
    <w:p>
      <w:pPr>
        <w:spacing w:after="0"/>
        <w:ind w:left="0"/>
        <w:jc w:val="both"/>
      </w:pPr>
      <w:r>
        <w:rPr>
          <w:rFonts w:ascii="Times New Roman"/>
          <w:b w:val="false"/>
          <w:i w:val="false"/>
          <w:color w:val="000000"/>
          <w:sz w:val="28"/>
        </w:rPr>
        <w:t xml:space="preserve">
      55. </w:t>
      </w:r>
      <w:r>
        <w:rPr>
          <w:rFonts w:ascii="Times New Roman"/>
          <w:b w:val="false"/>
          <w:i w:val="false"/>
          <w:color w:val="000000"/>
          <w:sz w:val="28"/>
        </w:rPr>
        <w:t>Subparagraph 1) of</w:t>
      </w:r>
      <w:r>
        <w:rPr>
          <w:rFonts w:ascii="Times New Roman"/>
          <w:b w:val="false"/>
          <w:i w:val="false"/>
          <w:color w:val="000000"/>
          <w:sz w:val="28"/>
        </w:rPr>
        <w:t xml:space="preserve"> paragraph 1 of the decree of the Government of the Republic of Kazakhstan dated February 20, 2013 No. 158 “On amendments to the decree of the Government of the Republic of Kazakhstan dated July 20, 2010 No. 745“ On approval of the register of public services provided to individuals and legal entities ”and from 10 September 11, 2012 No. 1173 “On approval of standards of public services in the field of medical activity” (SAPP of the Republic of Kazakhstan, 2013, No. 16, Article 293).</w:t>
      </w:r>
    </w:p>
    <w:p>
      <w:pPr>
        <w:spacing w:after="0"/>
        <w:ind w:left="0"/>
        <w:jc w:val="both"/>
      </w:pPr>
      <w:r>
        <w:rPr>
          <w:rFonts w:ascii="Times New Roman"/>
          <w:b w:val="false"/>
          <w:i w:val="false"/>
          <w:color w:val="000000"/>
          <w:sz w:val="28"/>
        </w:rPr>
        <w:t xml:space="preserve">
      56. </w:t>
      </w:r>
      <w:r>
        <w:rPr>
          <w:rFonts w:ascii="Times New Roman"/>
          <w:b w:val="false"/>
          <w:i w:val="false"/>
          <w:color w:val="000000"/>
          <w:sz w:val="28"/>
        </w:rPr>
        <w:t>Subparagraph 1) of</w:t>
      </w:r>
      <w:r>
        <w:rPr>
          <w:rFonts w:ascii="Times New Roman"/>
          <w:b w:val="false"/>
          <w:i w:val="false"/>
          <w:color w:val="000000"/>
          <w:sz w:val="28"/>
        </w:rPr>
        <w:t xml:space="preserve"> paragraph 2 of the Government of the Republic of Kazakhstan dated February 28, 2013 No. 202 “On approval of the Rules for subsidizing production management systems and the agricultural market and amending some decisions of the Government of the Republic of Kazakhstan” (SAPP of the Republic of Kazakhstan, 2013, No. 18, Art. 315).</w:t>
      </w:r>
    </w:p>
    <w:p>
      <w:pPr>
        <w:spacing w:after="0"/>
        <w:ind w:left="0"/>
        <w:jc w:val="both"/>
      </w:pPr>
      <w:r>
        <w:rPr>
          <w:rFonts w:ascii="Times New Roman"/>
          <w:b w:val="false"/>
          <w:i w:val="false"/>
          <w:color w:val="000000"/>
          <w:sz w:val="28"/>
        </w:rPr>
        <w:t xml:space="preserve">
      57. </w:t>
      </w:r>
      <w:r>
        <w:rPr>
          <w:rFonts w:ascii="Times New Roman"/>
          <w:b w:val="false"/>
          <w:i w:val="false"/>
          <w:color w:val="000000"/>
          <w:sz w:val="28"/>
        </w:rPr>
        <w:t>Subparagraph 1) of</w:t>
      </w:r>
      <w:r>
        <w:rPr>
          <w:rFonts w:ascii="Times New Roman"/>
          <w:b w:val="false"/>
          <w:i w:val="false"/>
          <w:color w:val="000000"/>
          <w:sz w:val="28"/>
        </w:rPr>
        <w:t xml:space="preserve"> paragraph 1 of the Government of the Republic of Kazakhstan dated March 6, 2013 No. 222 “On Amending Government of the Republic of Kazakhstan dated July 20, 2010 No. 745“ On Approving the Register of Public Services Provided to Individuals and Legal Entities ”and of 8 October 12, 2012 No. 1271 “On approval of standards of public services in the field of sanitary and epideLEBlogical welfare of the population” (SAPP of the Republic of Kazakhstan, 2013, No. 19, Article 329).</w:t>
      </w:r>
    </w:p>
    <w:p>
      <w:pPr>
        <w:spacing w:after="0"/>
        <w:ind w:left="0"/>
        <w:jc w:val="both"/>
      </w:pPr>
      <w:r>
        <w:rPr>
          <w:rFonts w:ascii="Times New Roman"/>
          <w:b w:val="false"/>
          <w:i w:val="false"/>
          <w:color w:val="000000"/>
          <w:sz w:val="28"/>
        </w:rPr>
        <w:t xml:space="preserve">
      58. </w:t>
      </w:r>
      <w:r>
        <w:rPr>
          <w:rFonts w:ascii="Times New Roman"/>
          <w:b w:val="false"/>
          <w:i w:val="false"/>
          <w:color w:val="000000"/>
          <w:sz w:val="28"/>
        </w:rPr>
        <w:t>Decree of the</w:t>
      </w:r>
      <w:r>
        <w:rPr>
          <w:rFonts w:ascii="Times New Roman"/>
          <w:b w:val="false"/>
          <w:i w:val="false"/>
          <w:color w:val="000000"/>
          <w:sz w:val="28"/>
        </w:rPr>
        <w:t xml:space="preserve"> Government of the Republic of Kazakhstan dated March 27, 2013 No. 283 “On amendments to the decree of the Government of the Republic of Kazakhstan dated July 20, 2010 No. 745“ On approval of the register of public services provided to individuals and legal entities ”(SAPP of the Republic of Kazakhstan, 2013. , No. 22, Article 362).</w:t>
      </w:r>
    </w:p>
    <w:p>
      <w:pPr>
        <w:spacing w:after="0"/>
        <w:ind w:left="0"/>
        <w:jc w:val="both"/>
      </w:pPr>
      <w:r>
        <w:rPr>
          <w:rFonts w:ascii="Times New Roman"/>
          <w:b w:val="false"/>
          <w:i w:val="false"/>
          <w:color w:val="000000"/>
          <w:sz w:val="28"/>
        </w:rPr>
        <w:t xml:space="preserve">
      59. </w:t>
      </w:r>
      <w:r>
        <w:rPr>
          <w:rFonts w:ascii="Times New Roman"/>
          <w:b w:val="false"/>
          <w:i w:val="false"/>
          <w:color w:val="000000"/>
          <w:sz w:val="28"/>
        </w:rPr>
        <w:t>Clause 1 of the</w:t>
      </w:r>
      <w:r>
        <w:rPr>
          <w:rFonts w:ascii="Times New Roman"/>
          <w:b w:val="false"/>
          <w:i w:val="false"/>
          <w:color w:val="000000"/>
          <w:sz w:val="28"/>
        </w:rPr>
        <w:t xml:space="preserve"> amendments to some decisions of the Government of the Republic of Kazakhstan approved by the Decree of the Government of the Republic of Kazakhstan dated March 29, 2013 No. 309 “On amendments to some decisions of the Government of the Republic of Kazakhstan” (SAPP of the Republic of Kazakhstan, 2013, No. 23, Article 378).</w:t>
      </w:r>
    </w:p>
    <w:p>
      <w:pPr>
        <w:spacing w:after="0"/>
        <w:ind w:left="0"/>
        <w:jc w:val="both"/>
      </w:pPr>
      <w:r>
        <w:rPr>
          <w:rFonts w:ascii="Times New Roman"/>
          <w:b w:val="false"/>
          <w:i w:val="false"/>
          <w:color w:val="000000"/>
          <w:sz w:val="28"/>
        </w:rPr>
        <w:t xml:space="preserve">
      60. </w:t>
      </w:r>
      <w:r>
        <w:rPr>
          <w:rFonts w:ascii="Times New Roman"/>
          <w:b w:val="false"/>
          <w:i w:val="false"/>
          <w:color w:val="000000"/>
          <w:sz w:val="28"/>
        </w:rPr>
        <w:t>Clause 2 of the</w:t>
      </w:r>
      <w:r>
        <w:rPr>
          <w:rFonts w:ascii="Times New Roman"/>
          <w:b w:val="false"/>
          <w:i w:val="false"/>
          <w:color w:val="000000"/>
          <w:sz w:val="28"/>
        </w:rPr>
        <w:t xml:space="preserve"> Decree of the Government of the Republic of Kazakhstan dated April 2, 2013 No. 320 “On approval of standards of public services in the field of religious activity and the introduction of amendments to the decree of the Government of the Republic of Kazakhstan dated July 20, 2010 No. 745“ On approval of the register of public services provided to individuals and legal entities ”(SAPP of the Republic of Kazakhstan, 2013, No. 24, Article 385).</w:t>
      </w:r>
    </w:p>
    <w:p>
      <w:pPr>
        <w:spacing w:after="0"/>
        <w:ind w:left="0"/>
        <w:jc w:val="both"/>
      </w:pPr>
      <w:r>
        <w:rPr>
          <w:rFonts w:ascii="Times New Roman"/>
          <w:b w:val="false"/>
          <w:i w:val="false"/>
          <w:color w:val="000000"/>
          <w:sz w:val="28"/>
        </w:rPr>
        <w:t xml:space="preserve">
      61. </w:t>
      </w:r>
      <w:r>
        <w:rPr>
          <w:rFonts w:ascii="Times New Roman"/>
          <w:b w:val="false"/>
          <w:i w:val="false"/>
          <w:color w:val="000000"/>
          <w:sz w:val="28"/>
        </w:rPr>
        <w:t>Clause 1 of</w:t>
      </w:r>
      <w:r>
        <w:rPr>
          <w:rFonts w:ascii="Times New Roman"/>
          <w:b w:val="false"/>
          <w:i w:val="false"/>
          <w:color w:val="000000"/>
          <w:sz w:val="28"/>
        </w:rPr>
        <w:t xml:space="preserve"> amendments and additions that are introduced to some decisions of the Government of the Republic of Kazakhstan, approved by the Decree of the Government of the Republic of Kazakhstan dated April 15, 2013 No. 348 “On amendments and additions to some decisions of the Government of the Republic of Kazakhstan” (SAPP of the Republic of Kazakhstan, 2013. , No. 25, Article 398).</w:t>
      </w:r>
    </w:p>
    <w:p>
      <w:pPr>
        <w:spacing w:after="0"/>
        <w:ind w:left="0"/>
        <w:jc w:val="both"/>
      </w:pPr>
      <w:r>
        <w:rPr>
          <w:rFonts w:ascii="Times New Roman"/>
          <w:b w:val="false"/>
          <w:i w:val="false"/>
          <w:color w:val="000000"/>
          <w:sz w:val="28"/>
        </w:rPr>
        <w:t xml:space="preserve">
      62. </w:t>
      </w:r>
      <w:r>
        <w:rPr>
          <w:rFonts w:ascii="Times New Roman"/>
          <w:b w:val="false"/>
          <w:i w:val="false"/>
          <w:color w:val="000000"/>
          <w:sz w:val="28"/>
        </w:rPr>
        <w:t>Subparagraph 1) of</w:t>
      </w:r>
      <w:r>
        <w:rPr>
          <w:rFonts w:ascii="Times New Roman"/>
          <w:b w:val="false"/>
          <w:i w:val="false"/>
          <w:color w:val="000000"/>
          <w:sz w:val="28"/>
        </w:rPr>
        <w:t xml:space="preserve"> paragraph 1 of the Decree of the Government of the Republic of Kazakhstan dated April 19, 2013 No. 378 “On Amending Decisions of the Government of the Republic of Kazakhstan dated July 20, 2010 No. 745“ On the Approval of the Register of Public Services Provided to Individuals and Legal Entities ”and dated 22 August 10, 2012 No. 1068 “On approval of the standards of public services provided by the Ministry of Emergency Situations of the Republic of Kazakhstan” (SAPP of the Republic of Kazakhstan, 2013, No. 26, Article 416).</w:t>
      </w:r>
    </w:p>
    <w:p>
      <w:pPr>
        <w:spacing w:after="0"/>
        <w:ind w:left="0"/>
        <w:jc w:val="both"/>
      </w:pPr>
      <w:r>
        <w:rPr>
          <w:rFonts w:ascii="Times New Roman"/>
          <w:b w:val="false"/>
          <w:i w:val="false"/>
          <w:color w:val="000000"/>
          <w:sz w:val="28"/>
        </w:rPr>
        <w:t xml:space="preserve">
      63. </w:t>
      </w:r>
      <w:r>
        <w:rPr>
          <w:rFonts w:ascii="Times New Roman"/>
          <w:b w:val="false"/>
          <w:i w:val="false"/>
          <w:color w:val="000000"/>
          <w:sz w:val="28"/>
        </w:rPr>
        <w:t>Subparagraph 2) of</w:t>
      </w:r>
      <w:r>
        <w:rPr>
          <w:rFonts w:ascii="Times New Roman"/>
          <w:b w:val="false"/>
          <w:i w:val="false"/>
          <w:color w:val="000000"/>
          <w:sz w:val="28"/>
        </w:rPr>
        <w:t xml:space="preserve"> paragraph 1 of the Decree of the Government of the Republic of Kazakhstan dated April 23, 2013 No. 388 “On Amending Decisions of the Government of the Republic of Kazakhstan dated December 15, 2009 No. 2121“ On Approving Standards of Public Services ”and dated July 20, 2010 No. 745“ On approval of the register of public services provided to individuals and legal entities ”(SAPP of the Republic of Kazakhstan, 2013, No. 27, Article 422).</w:t>
      </w:r>
    </w:p>
    <w:p>
      <w:pPr>
        <w:spacing w:after="0"/>
        <w:ind w:left="0"/>
        <w:jc w:val="both"/>
      </w:pPr>
      <w:r>
        <w:rPr>
          <w:rFonts w:ascii="Times New Roman"/>
          <w:b w:val="false"/>
          <w:i w:val="false"/>
          <w:color w:val="000000"/>
          <w:sz w:val="28"/>
        </w:rPr>
        <w:t xml:space="preserve">
      64. </w:t>
      </w:r>
      <w:r>
        <w:rPr>
          <w:rFonts w:ascii="Times New Roman"/>
          <w:b w:val="false"/>
          <w:i w:val="false"/>
          <w:color w:val="000000"/>
          <w:sz w:val="28"/>
        </w:rPr>
        <w:t>Clause 1 of</w:t>
      </w:r>
      <w:r>
        <w:rPr>
          <w:rFonts w:ascii="Times New Roman"/>
          <w:b w:val="false"/>
          <w:i w:val="false"/>
          <w:color w:val="000000"/>
          <w:sz w:val="28"/>
        </w:rPr>
        <w:t xml:space="preserve"> amendments and additions that are made to some decisions of the Government of the Republic of Kazakhstan approved by the Decree of the Government of the Republic of Kazakhstan dated April 24, 2013 No. 391 “On amendments and additions and invalidation of some decisions of the Government of the Republic of Kazakhstan on Issues of accounting for state property” (SAPP of the Republic of Kazakhstan, 2013, No. 28, Article 425).</w:t>
      </w:r>
    </w:p>
    <w:p>
      <w:pPr>
        <w:spacing w:after="0"/>
        <w:ind w:left="0"/>
        <w:jc w:val="both"/>
      </w:pPr>
      <w:r>
        <w:rPr>
          <w:rFonts w:ascii="Times New Roman"/>
          <w:b w:val="false"/>
          <w:i w:val="false"/>
          <w:color w:val="000000"/>
          <w:sz w:val="28"/>
        </w:rPr>
        <w:t xml:space="preserve">
      65. </w:t>
      </w:r>
      <w:r>
        <w:rPr>
          <w:rFonts w:ascii="Times New Roman"/>
          <w:b w:val="false"/>
          <w:i w:val="false"/>
          <w:color w:val="000000"/>
          <w:sz w:val="28"/>
        </w:rPr>
        <w:t>Clause 3 of the</w:t>
      </w:r>
      <w:r>
        <w:rPr>
          <w:rFonts w:ascii="Times New Roman"/>
          <w:b w:val="false"/>
          <w:i w:val="false"/>
          <w:color w:val="000000"/>
          <w:sz w:val="28"/>
        </w:rPr>
        <w:t xml:space="preserve"> amendments that are made to some decisions of the Government of the Republic of Kazakhstan, approved by the Decree of the Government of the Republic of Kazakhstan dated April 30, 2013 No. 434 “On amendments to some decisions of the Government of the Republic of Kazakhstan” (SAPP of the Republic of Kazakhstan, 2013, No. 29, Article 452).</w:t>
      </w:r>
    </w:p>
    <w:p>
      <w:pPr>
        <w:spacing w:after="0"/>
        <w:ind w:left="0"/>
        <w:jc w:val="both"/>
      </w:pPr>
      <w:r>
        <w:rPr>
          <w:rFonts w:ascii="Times New Roman"/>
          <w:b w:val="false"/>
          <w:i w:val="false"/>
          <w:color w:val="000000"/>
          <w:sz w:val="28"/>
        </w:rPr>
        <w:t xml:space="preserve">
      66. </w:t>
      </w:r>
      <w:r>
        <w:rPr>
          <w:rFonts w:ascii="Times New Roman"/>
          <w:b w:val="false"/>
          <w:i w:val="false"/>
          <w:color w:val="000000"/>
          <w:sz w:val="28"/>
        </w:rPr>
        <w:t>Subparagraph 2</w:t>
      </w:r>
      <w:r>
        <w:rPr>
          <w:rFonts w:ascii="Times New Roman"/>
          <w:b w:val="false"/>
          <w:i w:val="false"/>
          <w:color w:val="000000"/>
          <w:sz w:val="28"/>
        </w:rPr>
        <w:t xml:space="preserve"> ) of paragraph 1 of the Decree of the Government of the Republic of Kazakhstan dated May 8, 2013 No. 473 “On Amending Decisions of the Government of the Republic of Kazakhstan dated December 29, 2009 No. 2223“ On the Approval of Standards of Public Services of the Ministry of Defense of the Republic of Kazakhstan ”and July 20, 2010 year No. 745 "On approval of the register of public services provided to individuals and legal entities."</w:t>
      </w:r>
    </w:p>
    <w:p>
      <w:pPr>
        <w:spacing w:after="0"/>
        <w:ind w:left="0"/>
        <w:jc w:val="both"/>
      </w:pPr>
      <w:r>
        <w:rPr>
          <w:rFonts w:ascii="Times New Roman"/>
          <w:b w:val="false"/>
          <w:i w:val="false"/>
          <w:color w:val="000000"/>
          <w:sz w:val="28"/>
        </w:rPr>
        <w:t xml:space="preserve">
      67. </w:t>
      </w:r>
      <w:r>
        <w:rPr>
          <w:rFonts w:ascii="Times New Roman"/>
          <w:b w:val="false"/>
          <w:i w:val="false"/>
          <w:color w:val="000000"/>
          <w:sz w:val="28"/>
        </w:rPr>
        <w:t>Clause 4 of the</w:t>
      </w:r>
      <w:r>
        <w:rPr>
          <w:rFonts w:ascii="Times New Roman"/>
          <w:b w:val="false"/>
          <w:i w:val="false"/>
          <w:color w:val="000000"/>
          <w:sz w:val="28"/>
        </w:rPr>
        <w:t xml:space="preserve"> amendments to some decisions of the Government of the Republic of Kazakhstan approved by the Decree of the Government of the Republic of Kazakhstan dated May 15, 2013 No. 487 “On amendments to some decisions of the Government of the Republic of Kazakhstan”.</w:t>
      </w:r>
    </w:p>
    <w:p>
      <w:pPr>
        <w:spacing w:after="0"/>
        <w:ind w:left="0"/>
        <w:jc w:val="both"/>
      </w:pPr>
      <w:r>
        <w:rPr>
          <w:rFonts w:ascii="Times New Roman"/>
          <w:b w:val="false"/>
          <w:i w:val="false"/>
          <w:color w:val="000000"/>
          <w:sz w:val="28"/>
        </w:rPr>
        <w:t xml:space="preserve">
      68. </w:t>
      </w:r>
      <w:r>
        <w:rPr>
          <w:rFonts w:ascii="Times New Roman"/>
          <w:b w:val="false"/>
          <w:i w:val="false"/>
          <w:color w:val="000000"/>
          <w:sz w:val="28"/>
        </w:rPr>
        <w:t>Clause 4 of the</w:t>
      </w:r>
      <w:r>
        <w:rPr>
          <w:rFonts w:ascii="Times New Roman"/>
          <w:b w:val="false"/>
          <w:i w:val="false"/>
          <w:color w:val="000000"/>
          <w:sz w:val="28"/>
        </w:rPr>
        <w:t xml:space="preserve"> amendments to some decisions of the Government of the Republic of Kazakhstan approved by the Decree of the Government of the Republic of Kazakhstan dated May 21, 2013 No. 507 “On amendments to some decisions of the Government of the Republic of Kazakhstan”.</w:t>
      </w:r>
    </w:p>
    <w:p>
      <w:pPr>
        <w:spacing w:after="0"/>
        <w:ind w:left="0"/>
        <w:jc w:val="both"/>
      </w:pPr>
      <w:r>
        <w:rPr>
          <w:rFonts w:ascii="Times New Roman"/>
          <w:b w:val="false"/>
          <w:i w:val="false"/>
          <w:color w:val="000000"/>
          <w:sz w:val="28"/>
        </w:rPr>
        <w:t xml:space="preserve">
      69. </w:t>
      </w:r>
      <w:r>
        <w:rPr>
          <w:rFonts w:ascii="Times New Roman"/>
          <w:b w:val="false"/>
          <w:i w:val="false"/>
          <w:color w:val="000000"/>
          <w:sz w:val="28"/>
        </w:rPr>
        <w:t>Clause 2 of</w:t>
      </w:r>
      <w:r>
        <w:rPr>
          <w:rFonts w:ascii="Times New Roman"/>
          <w:b w:val="false"/>
          <w:i w:val="false"/>
          <w:color w:val="000000"/>
          <w:sz w:val="28"/>
        </w:rPr>
        <w:t xml:space="preserve"> amendments and additions that are made to some decisions of the Government of the Republic of Kazakhstan, approved by resolution of the Government of the Republic of Kazakhstan dated May 21, 2013 No. 508 “On amendments and additions to some decisions of the Government of the Republic of Kazakhstan”.</w:t>
      </w:r>
    </w:p>
    <w:p>
      <w:pPr>
        <w:spacing w:after="0"/>
        <w:ind w:left="0"/>
        <w:jc w:val="both"/>
      </w:pPr>
      <w:r>
        <w:rPr>
          <w:rFonts w:ascii="Times New Roman"/>
          <w:b w:val="false"/>
          <w:i w:val="false"/>
          <w:color w:val="000000"/>
          <w:sz w:val="28"/>
        </w:rPr>
        <w:t xml:space="preserve">
      70. </w:t>
      </w:r>
      <w:r>
        <w:rPr>
          <w:rFonts w:ascii="Times New Roman"/>
          <w:b w:val="false"/>
          <w:i w:val="false"/>
          <w:color w:val="000000"/>
          <w:sz w:val="28"/>
        </w:rPr>
        <w:t>Decree of the</w:t>
      </w:r>
      <w:r>
        <w:rPr>
          <w:rFonts w:ascii="Times New Roman"/>
          <w:b w:val="false"/>
          <w:i w:val="false"/>
          <w:color w:val="000000"/>
          <w:sz w:val="28"/>
        </w:rPr>
        <w:t xml:space="preserve"> Government of the Republic of Kazakhstan dated May 24, 2013 No. 513 “On amendments and additions to the decree of the Government of the Republic of Kazakhstan dated July 20, 2010 No. 745“ On approval of the register of public services provided to individuals and legal entities ”.</w:t>
      </w:r>
    </w:p>
    <w:p>
      <w:pPr>
        <w:spacing w:after="0"/>
        <w:ind w:left="0"/>
        <w:jc w:val="both"/>
      </w:pPr>
      <w:r>
        <w:rPr>
          <w:rFonts w:ascii="Times New Roman"/>
          <w:b w:val="false"/>
          <w:i w:val="false"/>
          <w:color w:val="000000"/>
          <w:sz w:val="28"/>
        </w:rPr>
        <w:t xml:space="preserve">
      71. </w:t>
      </w:r>
      <w:r>
        <w:rPr>
          <w:rFonts w:ascii="Times New Roman"/>
          <w:b w:val="false"/>
          <w:i w:val="false"/>
          <w:color w:val="000000"/>
          <w:sz w:val="28"/>
        </w:rPr>
        <w:t>Clause 1 of</w:t>
      </w:r>
      <w:r>
        <w:rPr>
          <w:rFonts w:ascii="Times New Roman"/>
          <w:b w:val="false"/>
          <w:i w:val="false"/>
          <w:color w:val="000000"/>
          <w:sz w:val="28"/>
        </w:rPr>
        <w:t xml:space="preserve"> amendments and additions that are made to some decisions of the Government of the Republic of Kazakhstan, approved by the Decree of the Government of the Republic of Kazakhstan dated May 29, 2013 No. 533 “On amendments and additions to some decisions of the Government of the Republic of Kazakhstan”.</w:t>
      </w:r>
    </w:p>
    <w:p>
      <w:pPr>
        <w:spacing w:after="0"/>
        <w:ind w:left="0"/>
        <w:jc w:val="both"/>
      </w:pPr>
      <w:r>
        <w:rPr>
          <w:rFonts w:ascii="Times New Roman"/>
          <w:b w:val="false"/>
          <w:i w:val="false"/>
          <w:color w:val="000000"/>
          <w:sz w:val="28"/>
        </w:rPr>
        <w:t xml:space="preserve">
      72. </w:t>
      </w:r>
      <w:r>
        <w:rPr>
          <w:rFonts w:ascii="Times New Roman"/>
          <w:b w:val="false"/>
          <w:i w:val="false"/>
          <w:color w:val="000000"/>
          <w:sz w:val="28"/>
        </w:rPr>
        <w:t>Clause 2 of the</w:t>
      </w:r>
      <w:r>
        <w:rPr>
          <w:rFonts w:ascii="Times New Roman"/>
          <w:b w:val="false"/>
          <w:i w:val="false"/>
          <w:color w:val="000000"/>
          <w:sz w:val="28"/>
        </w:rPr>
        <w:t xml:space="preserve"> amendments to some decisions of the Government of the Republic of Kazakhstan approved by the Decree of the Government of the Republic of Kazakhstan dated June 6, 2013 No. 580 “On amendments to some decisions of the Government of the Republic of Kazakhstan”.</w:t>
      </w:r>
    </w:p>
    <w:p>
      <w:pPr>
        <w:spacing w:after="0"/>
        <w:ind w:left="0"/>
        <w:jc w:val="both"/>
      </w:pPr>
      <w:r>
        <w:rPr>
          <w:rFonts w:ascii="Times New Roman"/>
          <w:b w:val="false"/>
          <w:i w:val="false"/>
          <w:color w:val="000000"/>
          <w:sz w:val="28"/>
        </w:rPr>
        <w:t xml:space="preserve">
      73. </w:t>
      </w:r>
      <w:r>
        <w:rPr>
          <w:rFonts w:ascii="Times New Roman"/>
          <w:b w:val="false"/>
          <w:i w:val="false"/>
          <w:color w:val="000000"/>
          <w:sz w:val="28"/>
        </w:rPr>
        <w:t>Subparagraph 1) of</w:t>
      </w:r>
      <w:r>
        <w:rPr>
          <w:rFonts w:ascii="Times New Roman"/>
          <w:b w:val="false"/>
          <w:i w:val="false"/>
          <w:color w:val="000000"/>
          <w:sz w:val="28"/>
        </w:rPr>
        <w:t xml:space="preserve"> paragraph 1 of the Government of the Republic of Kazakhstan dated June 7, 2013 No. 587 “On Amending Government of the Republic of Kazakhstan dated July 20, 2010 No. 745“ On Approving the Register of Public Services Provided to Individuals and Legal Entities ”and dated 31 August 11, 2012 No. 1129 “On approval of standards of public services provided by the Ministry of Industry and New Technologies of the Republic of Kazakhstan in the field of technical regulation and metrology”.</w:t>
      </w:r>
    </w:p>
    <w:p>
      <w:pPr>
        <w:spacing w:after="0"/>
        <w:ind w:left="0"/>
        <w:jc w:val="both"/>
      </w:pPr>
      <w:r>
        <w:rPr>
          <w:rFonts w:ascii="Times New Roman"/>
          <w:b w:val="false"/>
          <w:i w:val="false"/>
          <w:color w:val="000000"/>
          <w:sz w:val="28"/>
        </w:rPr>
        <w:t xml:space="preserve">
      74. </w:t>
      </w:r>
      <w:r>
        <w:rPr>
          <w:rFonts w:ascii="Times New Roman"/>
          <w:b w:val="false"/>
          <w:i w:val="false"/>
          <w:color w:val="000000"/>
          <w:sz w:val="28"/>
        </w:rPr>
        <w:t>Clause 3 of the</w:t>
      </w:r>
      <w:r>
        <w:rPr>
          <w:rFonts w:ascii="Times New Roman"/>
          <w:b w:val="false"/>
          <w:i w:val="false"/>
          <w:color w:val="000000"/>
          <w:sz w:val="28"/>
        </w:rPr>
        <w:t xml:space="preserve"> Decree of the Government of the Republic of Kazakhstan dated June 10, 2013 No. 591 “On Amending and Adding to Some Decisions of the Government of the Republic of Kazakhstan”.</w:t>
      </w:r>
    </w:p>
    <w:p>
      <w:pPr>
        <w:spacing w:after="0"/>
        <w:ind w:left="0"/>
        <w:jc w:val="both"/>
      </w:pPr>
      <w:r>
        <w:rPr>
          <w:rFonts w:ascii="Times New Roman"/>
          <w:b w:val="false"/>
          <w:i w:val="false"/>
          <w:color w:val="000000"/>
          <w:sz w:val="28"/>
        </w:rPr>
        <w:t xml:space="preserve">
      75. </w:t>
      </w:r>
      <w:r>
        <w:rPr>
          <w:rFonts w:ascii="Times New Roman"/>
          <w:b w:val="false"/>
          <w:i w:val="false"/>
          <w:color w:val="000000"/>
          <w:sz w:val="28"/>
        </w:rPr>
        <w:t>Subparagraph 2) of</w:t>
      </w:r>
      <w:r>
        <w:rPr>
          <w:rFonts w:ascii="Times New Roman"/>
          <w:b w:val="false"/>
          <w:i w:val="false"/>
          <w:color w:val="000000"/>
          <w:sz w:val="28"/>
        </w:rPr>
        <w:t xml:space="preserve"> paragraph 1 of the decree of the Government of the Republic of Kazakhstan dated June 24, 2013 No. 647 “On amendments to the decree of the Government of the Republic of Kazakhstan dated December 15, 2009 No. 2121“ On approval of standards of public services ”and dated July 20, 2010 No. 745“ On approval of the register of public services provided to individuals and legal entities. ”</w:t>
      </w:r>
    </w:p>
    <w:p>
      <w:pPr>
        <w:spacing w:after="0"/>
        <w:ind w:left="0"/>
        <w:jc w:val="both"/>
      </w:pPr>
      <w:r>
        <w:rPr>
          <w:rFonts w:ascii="Times New Roman"/>
          <w:b w:val="false"/>
          <w:i w:val="false"/>
          <w:color w:val="000000"/>
          <w:sz w:val="28"/>
        </w:rPr>
        <w:t xml:space="preserve">
      76. </w:t>
      </w:r>
      <w:r>
        <w:rPr>
          <w:rFonts w:ascii="Times New Roman"/>
          <w:b w:val="false"/>
          <w:i w:val="false"/>
          <w:color w:val="000000"/>
          <w:sz w:val="28"/>
        </w:rPr>
        <w:t>Subparagraph 1) of</w:t>
      </w:r>
      <w:r>
        <w:rPr>
          <w:rFonts w:ascii="Times New Roman"/>
          <w:b w:val="false"/>
          <w:i w:val="false"/>
          <w:color w:val="000000"/>
          <w:sz w:val="28"/>
        </w:rPr>
        <w:t xml:space="preserve"> paragraph 1 of the Decree of the Government of the Republic of Kazakhstan dated July 9, 2013 No. 699 “On Amendments and Additions to the Decisions of the Government of the Republic of Kazakhstan dated July 20, 2010 No. 745“ On the Approval of the Register of Public Services Provided to Individuals and Legal Entities ”and dated August 31, 2012 No. 1119 “On approval of standards of public services provided by the Ministry of Education and Science of the Republic of Kazakhstan, local executive bodies in the field of education and science”.</w:t>
      </w:r>
    </w:p>
    <w:p>
      <w:pPr>
        <w:spacing w:after="0"/>
        <w:ind w:left="0"/>
        <w:jc w:val="both"/>
      </w:pPr>
      <w:r>
        <w:rPr>
          <w:rFonts w:ascii="Times New Roman"/>
          <w:b w:val="false"/>
          <w:i w:val="false"/>
          <w:color w:val="000000"/>
          <w:sz w:val="28"/>
        </w:rPr>
        <w:t xml:space="preserve">
      77. </w:t>
      </w:r>
      <w:r>
        <w:rPr>
          <w:rFonts w:ascii="Times New Roman"/>
          <w:b w:val="false"/>
          <w:i w:val="false"/>
          <w:color w:val="000000"/>
          <w:sz w:val="28"/>
        </w:rPr>
        <w:t>Clause 2 of the</w:t>
      </w:r>
      <w:r>
        <w:rPr>
          <w:rFonts w:ascii="Times New Roman"/>
          <w:b w:val="false"/>
          <w:i w:val="false"/>
          <w:color w:val="000000"/>
          <w:sz w:val="28"/>
        </w:rPr>
        <w:t xml:space="preserve"> Decree of the Government of the Republic of Kazakhstan dated July 23, 2013 No. 734 “On approval of the Rules for Issuing permits for entry into the border zone to foreigners and stateless persons and changes and additions that are made to some decisions of the Government of the Republic of Kazakhstan”.</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