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77cef" w14:textId="1677c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bringing into compliance information about an individual in information systems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N 372 of the Government of the Republic of Kazakhstan dated April 17, 2013.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Became invalid by the Decree of the Government of the Republic of Kazakhstan dated 05.08.2021 No. 523 (comes into effect after ten calendar days after the date of its first official publication).</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In accordance with Article 5 of the Law of the Republic of Kazakhstan dated June 28, 2005, “On state allowances for families with children”, the Government of the Republic of Kazakhstan RESOLVES:</w:t>
      </w:r>
    </w:p>
    <w:bookmarkEnd w:id="0"/>
    <w:bookmarkStart w:name="z2" w:id="1"/>
    <w:p>
      <w:pPr>
        <w:spacing w:after="0"/>
        <w:ind w:left="0"/>
        <w:jc w:val="both"/>
      </w:pPr>
      <w:r>
        <w:rPr>
          <w:rFonts w:ascii="Times New Roman"/>
          <w:b w:val="false"/>
          <w:i w:val="false"/>
          <w:color w:val="000000"/>
          <w:sz w:val="28"/>
        </w:rPr>
        <w:t>
      1 To approve the attached Rules for bringing into compliance information about an individual in information systems.</w:t>
      </w:r>
    </w:p>
    <w:bookmarkEnd w:id="1"/>
    <w:bookmarkStart w:name="z3" w:id="2"/>
    <w:p>
      <w:pPr>
        <w:spacing w:after="0"/>
        <w:ind w:left="0"/>
        <w:jc w:val="both"/>
      </w:pPr>
      <w:r>
        <w:rPr>
          <w:rFonts w:ascii="Times New Roman"/>
          <w:b w:val="false"/>
          <w:i w:val="false"/>
          <w:color w:val="000000"/>
          <w:sz w:val="28"/>
        </w:rPr>
        <w:t xml:space="preserve">
      2. This resolution shall be enforced upon expiry of ten calendar days after the date of its first official publication. </w:t>
      </w:r>
    </w:p>
    <w:bookmarkEnd w:id="2"/>
    <w:tbl>
      <w:tblPr>
        <w:tblW w:w="0" w:type="auto"/>
        <w:tblCellSpacing w:w="0" w:type="auto"/>
        <w:tblBorders>
          <w:top w:val="none"/>
          <w:left w:val="none"/>
          <w:bottom w:val="none"/>
          <w:right w:val="none"/>
          <w:insideH w:val="none"/>
          <w:insideV w:val="none"/>
        </w:tblBorders>
      </w:tblPr>
      <w:tblGrid>
        <w:gridCol w:w="7778"/>
        <w:gridCol w:w="4222"/>
      </w:tblGrid>
      <w:tr>
        <w:trPr>
          <w:trHeight w:val="30" w:hRule="atLeast"/>
        </w:trPr>
        <w:tc>
          <w:tcPr>
            <w:tcW w:w="77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Prime Minister</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 of the Republic of Kazakhstan </w:t>
            </w:r>
            <w:r>
              <w:rPr>
                <w:rFonts w:ascii="Times New Roman"/>
                <w:b w:val="false"/>
                <w:i w:val="false"/>
                <w:color w:val="000000"/>
                <w:sz w:val="20"/>
              </w:rPr>
              <w:t>
</w:t>
            </w:r>
          </w:p>
        </w:tc>
        <w:tc>
          <w:tcPr>
            <w:tcW w:w="422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S.Akhmetov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Resolution N 372</w:t>
            </w:r>
            <w:r>
              <w:br/>
            </w:r>
            <w:r>
              <w:rPr>
                <w:rFonts w:ascii="Times New Roman"/>
                <w:b w:val="false"/>
                <w:i w:val="false"/>
                <w:color w:val="000000"/>
                <w:sz w:val="20"/>
              </w:rPr>
              <w:t>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April 17, 2013</w:t>
            </w:r>
          </w:p>
        </w:tc>
      </w:tr>
    </w:tbl>
    <w:bookmarkStart w:name="z6" w:id="3"/>
    <w:p>
      <w:pPr>
        <w:spacing w:after="0"/>
        <w:ind w:left="0"/>
        <w:jc w:val="left"/>
      </w:pPr>
      <w:r>
        <w:rPr>
          <w:rFonts w:ascii="Times New Roman"/>
          <w:b/>
          <w:i w:val="false"/>
          <w:color w:val="000000"/>
        </w:rPr>
        <w:t xml:space="preserve"> Rules for bringing into compliance information about an individual in information systems</w:t>
      </w:r>
    </w:p>
    <w:bookmarkEnd w:id="3"/>
    <w:bookmarkStart w:name="z7" w:id="4"/>
    <w:p>
      <w:pPr>
        <w:spacing w:after="0"/>
        <w:ind w:left="0"/>
        <w:jc w:val="left"/>
      </w:pPr>
      <w:r>
        <w:rPr>
          <w:rFonts w:ascii="Times New Roman"/>
          <w:b/>
          <w:i w:val="false"/>
          <w:color w:val="000000"/>
        </w:rPr>
        <w:t xml:space="preserve">  1. General provisions</w:t>
      </w:r>
    </w:p>
    <w:bookmarkEnd w:id="4"/>
    <w:bookmarkStart w:name="z8" w:id="5"/>
    <w:p>
      <w:pPr>
        <w:spacing w:after="0"/>
        <w:ind w:left="0"/>
        <w:jc w:val="both"/>
      </w:pPr>
      <w:r>
        <w:rPr>
          <w:rFonts w:ascii="Times New Roman"/>
          <w:b w:val="false"/>
          <w:i w:val="false"/>
          <w:color w:val="000000"/>
          <w:sz w:val="28"/>
        </w:rPr>
        <w:t>
      1. These Rules for bringing into compliance information about an individual in information systems (hereinafter referred to as the Rules) shall have been developed in accordance with the Law of the Republic of Kazakhstan dated June 28, 2005 , “On state allowances for families with children”, shall define the procedure and time frame for bringing information into compliance about an individual in information systems.</w:t>
      </w:r>
    </w:p>
    <w:bookmarkEnd w:id="5"/>
    <w:bookmarkStart w:name="z9" w:id="6"/>
    <w:p>
      <w:pPr>
        <w:spacing w:after="0"/>
        <w:ind w:left="0"/>
        <w:jc w:val="both"/>
      </w:pPr>
      <w:r>
        <w:rPr>
          <w:rFonts w:ascii="Times New Roman"/>
          <w:b w:val="false"/>
          <w:i w:val="false"/>
          <w:color w:val="000000"/>
          <w:sz w:val="28"/>
        </w:rPr>
        <w:t>
      2. Following basic concepts used in these Rules:</w:t>
      </w:r>
    </w:p>
    <w:bookmarkEnd w:id="6"/>
    <w:bookmarkStart w:name="z10" w:id="7"/>
    <w:p>
      <w:pPr>
        <w:spacing w:after="0"/>
        <w:ind w:left="0"/>
        <w:jc w:val="both"/>
      </w:pPr>
      <w:r>
        <w:rPr>
          <w:rFonts w:ascii="Times New Roman"/>
          <w:b w:val="false"/>
          <w:i w:val="false"/>
          <w:color w:val="000000"/>
          <w:sz w:val="28"/>
        </w:rPr>
        <w:t>
      1) information system - a system intended for storage, processing, search, distribution, transmission and presentation of information using a hardware and software complex;</w:t>
      </w:r>
    </w:p>
    <w:bookmarkEnd w:id="7"/>
    <w:bookmarkStart w:name="z11" w:id="8"/>
    <w:p>
      <w:pPr>
        <w:spacing w:after="0"/>
        <w:ind w:left="0"/>
        <w:jc w:val="both"/>
      </w:pPr>
      <w:r>
        <w:rPr>
          <w:rFonts w:ascii="Times New Roman"/>
          <w:b w:val="false"/>
          <w:i w:val="false"/>
          <w:color w:val="000000"/>
          <w:sz w:val="28"/>
        </w:rPr>
        <w:t>
      2) the operator of the information system - state bodies, legal entities collecting, processing and protecting information about the individual (applicant);</w:t>
      </w:r>
    </w:p>
    <w:bookmarkEnd w:id="8"/>
    <w:bookmarkStart w:name="z12" w:id="9"/>
    <w:p>
      <w:pPr>
        <w:spacing w:after="0"/>
        <w:ind w:left="0"/>
        <w:jc w:val="both"/>
      </w:pPr>
      <w:r>
        <w:rPr>
          <w:rFonts w:ascii="Times New Roman"/>
          <w:b w:val="false"/>
          <w:i w:val="false"/>
          <w:color w:val="000000"/>
          <w:sz w:val="28"/>
        </w:rPr>
        <w:t>
      3) the authorized body for the appointment and payment of child allowance - the local executive body of the city of republican significance, the capital, the district (the city of regional significance);</w:t>
      </w:r>
    </w:p>
    <w:bookmarkEnd w:id="9"/>
    <w:bookmarkStart w:name="z13" w:id="10"/>
    <w:p>
      <w:pPr>
        <w:spacing w:after="0"/>
        <w:ind w:left="0"/>
        <w:jc w:val="both"/>
      </w:pPr>
      <w:r>
        <w:rPr>
          <w:rFonts w:ascii="Times New Roman"/>
          <w:b w:val="false"/>
          <w:i w:val="false"/>
          <w:color w:val="000000"/>
          <w:sz w:val="28"/>
        </w:rPr>
        <w:t>
      4) electronic copy of the document - a document that fully reproduces the type and information (data) of the original document in electronic-digital form, certified by the electronic digital signature of the applicant or the person having the authority to certify this document, or the authorized employee of the public service center, on the basis of the written consent of the recipient of the state service given at the moment of his personal presence;</w:t>
      </w:r>
    </w:p>
    <w:bookmarkEnd w:id="10"/>
    <w:bookmarkStart w:name="z14" w:id="11"/>
    <w:p>
      <w:pPr>
        <w:spacing w:after="0"/>
        <w:ind w:left="0"/>
        <w:jc w:val="both"/>
      </w:pPr>
      <w:r>
        <w:rPr>
          <w:rFonts w:ascii="Times New Roman"/>
          <w:b w:val="false"/>
          <w:i w:val="false"/>
          <w:color w:val="000000"/>
          <w:sz w:val="28"/>
        </w:rPr>
        <w:t>
      5) an individual (hereinafter referred to as the applicant) is a person applying on behalf of the family for allowances (birth allowance, care allowance or child allowance);</w:t>
      </w:r>
    </w:p>
    <w:bookmarkEnd w:id="11"/>
    <w:bookmarkStart w:name="z15" w:id="12"/>
    <w:p>
      <w:pPr>
        <w:spacing w:after="0"/>
        <w:ind w:left="0"/>
        <w:jc w:val="both"/>
      </w:pPr>
      <w:r>
        <w:rPr>
          <w:rFonts w:ascii="Times New Roman"/>
          <w:b w:val="false"/>
          <w:i w:val="false"/>
          <w:color w:val="000000"/>
          <w:sz w:val="28"/>
        </w:rPr>
        <w:t>
      6) the branch of the authorized organization (hereinafter referred to as the branch of the center) - city, district branches of the republican state-owned enterprise established by the decision of the Government of the Republic of Kazakhstan;</w:t>
      </w:r>
    </w:p>
    <w:bookmarkEnd w:id="12"/>
    <w:bookmarkStart w:name="z16" w:id="13"/>
    <w:p>
      <w:pPr>
        <w:spacing w:after="0"/>
        <w:ind w:left="0"/>
        <w:jc w:val="both"/>
      </w:pPr>
      <w:r>
        <w:rPr>
          <w:rFonts w:ascii="Times New Roman"/>
          <w:b w:val="false"/>
          <w:i w:val="false"/>
          <w:color w:val="000000"/>
          <w:sz w:val="28"/>
        </w:rPr>
        <w:t>
      7) The Public Service Center (hereinafter referred to as PSC) is a republican state-owned enterprise that shall organize the provision of public services to individuals and/or legal entities on the receipt of applications and the issuance of documents on the principle of "one window."</w:t>
      </w:r>
    </w:p>
    <w:bookmarkEnd w:id="13"/>
    <w:bookmarkStart w:name="z17" w:id="14"/>
    <w:p>
      <w:pPr>
        <w:spacing w:after="0"/>
        <w:ind w:left="0"/>
        <w:jc w:val="both"/>
      </w:pPr>
      <w:r>
        <w:rPr>
          <w:rFonts w:ascii="Times New Roman"/>
          <w:b w:val="false"/>
          <w:i w:val="false"/>
          <w:color w:val="000000"/>
          <w:sz w:val="28"/>
        </w:rPr>
        <w:t>
      3. The basis for bringing into compliance information about an individual in information systems shall be the request of the branch of the center or the PSC or the authorized body for the appointment and payment of child allowance to the operator of the information system for bringing into compliance missing information about an individual in the information system.</w:t>
      </w:r>
    </w:p>
    <w:bookmarkEnd w:id="14"/>
    <w:bookmarkStart w:name="z18" w:id="15"/>
    <w:p>
      <w:pPr>
        <w:spacing w:after="0"/>
        <w:ind w:left="0"/>
        <w:jc w:val="left"/>
      </w:pPr>
      <w:r>
        <w:rPr>
          <w:rFonts w:ascii="Times New Roman"/>
          <w:b/>
          <w:i w:val="false"/>
          <w:color w:val="000000"/>
        </w:rPr>
        <w:t xml:space="preserve"> 2. Procedure and time limits for bringing into compliance information about the individual in information systems</w:t>
      </w:r>
    </w:p>
    <w:bookmarkEnd w:id="15"/>
    <w:bookmarkStart w:name="z19" w:id="16"/>
    <w:p>
      <w:pPr>
        <w:spacing w:after="0"/>
        <w:ind w:left="0"/>
        <w:jc w:val="both"/>
      </w:pPr>
      <w:r>
        <w:rPr>
          <w:rFonts w:ascii="Times New Roman"/>
          <w:b w:val="false"/>
          <w:i w:val="false"/>
          <w:color w:val="000000"/>
          <w:sz w:val="28"/>
        </w:rPr>
        <w:t>
      4. If the operator of the information system shall receive electronic documents confirming the absence of the requested information about the applicant in the information systems, a branch of the centre or PSC or an authorized body for the appointment and payment of child allowance, the applicant who shall have made the request on the day of the application shall notify him of the need to submit the original documents, specified in paragraph 5 of the Rules to bring information into compliance about the applicant in the information systems.</w:t>
      </w:r>
    </w:p>
    <w:bookmarkEnd w:id="16"/>
    <w:bookmarkStart w:name="z20" w:id="17"/>
    <w:p>
      <w:pPr>
        <w:spacing w:after="0"/>
        <w:ind w:left="0"/>
        <w:jc w:val="both"/>
      </w:pPr>
      <w:r>
        <w:rPr>
          <w:rFonts w:ascii="Times New Roman"/>
          <w:b w:val="false"/>
          <w:i w:val="false"/>
          <w:color w:val="000000"/>
          <w:sz w:val="28"/>
        </w:rPr>
        <w:t>
      The notification shall be issued in the form specified in Appendix 1 to these Rules in the form of an electronic document certified by an electronic digital signature (hereinafter referred to as the EDS) of an authorized person of the branch of the centre or PSC or the authorized body for the appointment and payment of child allowance.</w:t>
      </w:r>
    </w:p>
    <w:bookmarkEnd w:id="17"/>
    <w:bookmarkStart w:name="z21" w:id="18"/>
    <w:p>
      <w:pPr>
        <w:spacing w:after="0"/>
        <w:ind w:left="0"/>
        <w:jc w:val="both"/>
      </w:pPr>
      <w:r>
        <w:rPr>
          <w:rFonts w:ascii="Times New Roman"/>
          <w:b w:val="false"/>
          <w:i w:val="false"/>
          <w:color w:val="000000"/>
          <w:sz w:val="28"/>
        </w:rPr>
        <w:t>
      5. In order to bring information into compliance in the information systems, the applicant shall submit to the branch of the centre or the PSC or the authorized body for the appointment and payment of child allowance within three working days from the date of receipt of the notification an application in the form specified in Appendix 2 to these Rules and the original documents:</w:t>
      </w:r>
    </w:p>
    <w:bookmarkEnd w:id="18"/>
    <w:bookmarkStart w:name="z22" w:id="19"/>
    <w:p>
      <w:pPr>
        <w:spacing w:after="0"/>
        <w:ind w:left="0"/>
        <w:jc w:val="both"/>
      </w:pPr>
      <w:r>
        <w:rPr>
          <w:rFonts w:ascii="Times New Roman"/>
          <w:b w:val="false"/>
          <w:i w:val="false"/>
          <w:color w:val="000000"/>
          <w:sz w:val="28"/>
        </w:rPr>
        <w:t>
      1) identity document of the applicant (identity card of a citizen of the Republic of Kazakhstan or residence permit of an alien in the Republic of Kazakhstan for oralmans), and the representative of the individual - identity documents and powers of the representative;</w:t>
      </w:r>
    </w:p>
    <w:bookmarkEnd w:id="19"/>
    <w:bookmarkStart w:name="z23" w:id="20"/>
    <w:p>
      <w:pPr>
        <w:spacing w:after="0"/>
        <w:ind w:left="0"/>
        <w:jc w:val="both"/>
      </w:pPr>
      <w:r>
        <w:rPr>
          <w:rFonts w:ascii="Times New Roman"/>
          <w:b w:val="false"/>
          <w:i w:val="false"/>
          <w:color w:val="000000"/>
          <w:sz w:val="28"/>
        </w:rPr>
        <w:t>
      2) a document containing information about the applicant not included in the information systems.</w:t>
      </w:r>
    </w:p>
    <w:bookmarkEnd w:id="20"/>
    <w:bookmarkStart w:name="z24" w:id="21"/>
    <w:p>
      <w:pPr>
        <w:spacing w:after="0"/>
        <w:ind w:left="0"/>
        <w:jc w:val="both"/>
      </w:pPr>
      <w:r>
        <w:rPr>
          <w:rFonts w:ascii="Times New Roman"/>
          <w:b w:val="false"/>
          <w:i w:val="false"/>
          <w:color w:val="000000"/>
          <w:sz w:val="28"/>
        </w:rPr>
        <w:t>
      The application shall be executed and registered on the date of the applicant's submission.</w:t>
      </w:r>
    </w:p>
    <w:bookmarkEnd w:id="21"/>
    <w:bookmarkStart w:name="z25" w:id="22"/>
    <w:p>
      <w:pPr>
        <w:spacing w:after="0"/>
        <w:ind w:left="0"/>
        <w:jc w:val="both"/>
      </w:pPr>
      <w:r>
        <w:rPr>
          <w:rFonts w:ascii="Times New Roman"/>
          <w:b w:val="false"/>
          <w:i w:val="false"/>
          <w:color w:val="000000"/>
          <w:sz w:val="28"/>
        </w:rPr>
        <w:t>
      The absence of the document referred to in subparagraphs (1) and (2) of this paragraph shall constitute grounds for refusal to register the application.</w:t>
      </w:r>
    </w:p>
    <w:bookmarkEnd w:id="22"/>
    <w:bookmarkStart w:name="z26" w:id="23"/>
    <w:p>
      <w:pPr>
        <w:spacing w:after="0"/>
        <w:ind w:left="0"/>
        <w:jc w:val="both"/>
      </w:pPr>
      <w:r>
        <w:rPr>
          <w:rFonts w:ascii="Times New Roman"/>
          <w:b w:val="false"/>
          <w:i w:val="false"/>
          <w:color w:val="000000"/>
          <w:sz w:val="28"/>
        </w:rPr>
        <w:t>
      6. When the operator of the information system shall submit electronic documents confirming the absence of requested information about the applicant in the information systems, the authorized body, responsible for the appointment and payment of child allowance, shall notify the akim of the settlement, village, rural district on the day of receipt of documents, and shall send through it notification to the applicant of the need to obtain from the applicant written consent to bring information into compliance about him in information systems according to the form specified in Appendix 3 to these Rules.</w:t>
      </w:r>
    </w:p>
    <w:bookmarkEnd w:id="23"/>
    <w:bookmarkStart w:name="z27" w:id="24"/>
    <w:p>
      <w:pPr>
        <w:spacing w:after="0"/>
        <w:ind w:left="0"/>
        <w:jc w:val="both"/>
      </w:pPr>
      <w:r>
        <w:rPr>
          <w:rFonts w:ascii="Times New Roman"/>
          <w:b w:val="false"/>
          <w:i w:val="false"/>
          <w:color w:val="000000"/>
          <w:sz w:val="28"/>
        </w:rPr>
        <w:t>
      The applicant shall present to authorized body on payment of child allowance through the akim of the settlement, village, rural district the written consent to bring the information into compliance in the information systems on the basis of the documents submitted earlier by it copies in the form specified in Appendix 4 to these Rules within three working days after the issue of the notification to the applicant</w:t>
      </w:r>
      <w:r>
        <w:rPr>
          <w:rFonts w:ascii="Times New Roman"/>
          <w:b w:val="false"/>
          <w:i w:val="false"/>
          <w:color w:val="000000"/>
          <w:sz w:val="28"/>
        </w:rPr>
        <w:t>.</w:t>
      </w:r>
    </w:p>
    <w:bookmarkEnd w:id="24"/>
    <w:bookmarkStart w:name="z28" w:id="25"/>
    <w:p>
      <w:pPr>
        <w:spacing w:after="0"/>
        <w:ind w:left="0"/>
        <w:jc w:val="both"/>
      </w:pPr>
      <w:r>
        <w:rPr>
          <w:rFonts w:ascii="Times New Roman"/>
          <w:b w:val="false"/>
          <w:i w:val="false"/>
          <w:color w:val="000000"/>
          <w:sz w:val="28"/>
        </w:rPr>
        <w:t>
      7. The authorized person of the branch of the center or PSC or the authorized body for the appointment and payment of child allowance on the day of acceptance of the application and original documents from the applicant shall make electronic copies of the documents and shall return the original documents to the applicant after that shall:</w:t>
      </w:r>
    </w:p>
    <w:bookmarkEnd w:id="25"/>
    <w:bookmarkStart w:name="z29" w:id="26"/>
    <w:p>
      <w:pPr>
        <w:spacing w:after="0"/>
        <w:ind w:left="0"/>
        <w:jc w:val="both"/>
      </w:pPr>
      <w:r>
        <w:rPr>
          <w:rFonts w:ascii="Times New Roman"/>
          <w:b w:val="false"/>
          <w:i w:val="false"/>
          <w:color w:val="000000"/>
          <w:sz w:val="28"/>
        </w:rPr>
        <w:t>
      1) send to the operator of the information system a request according to the form specified in Appendix 5 to these Rules, in the form of an electronic document certified by the EDS of the authorized person of the authorized body for the appointment and payment of child allowance, with attached electronic copies of documents;</w:t>
      </w:r>
    </w:p>
    <w:bookmarkEnd w:id="26"/>
    <w:bookmarkStart w:name="z30" w:id="27"/>
    <w:p>
      <w:pPr>
        <w:spacing w:after="0"/>
        <w:ind w:left="0"/>
        <w:jc w:val="both"/>
      </w:pPr>
      <w:r>
        <w:rPr>
          <w:rFonts w:ascii="Times New Roman"/>
          <w:b w:val="false"/>
          <w:i w:val="false"/>
          <w:color w:val="000000"/>
          <w:sz w:val="28"/>
        </w:rPr>
        <w:t>
      2) send to the applicant through the akim of the settlement, village, rural district the receipt on submission of the written consent to bring information into compliance about him in information systems.</w:t>
      </w:r>
    </w:p>
    <w:bookmarkEnd w:id="27"/>
    <w:bookmarkStart w:name="z31" w:id="28"/>
    <w:p>
      <w:pPr>
        <w:spacing w:after="0"/>
        <w:ind w:left="0"/>
        <w:jc w:val="both"/>
      </w:pPr>
      <w:r>
        <w:rPr>
          <w:rFonts w:ascii="Times New Roman"/>
          <w:b w:val="false"/>
          <w:i w:val="false"/>
          <w:color w:val="000000"/>
          <w:sz w:val="28"/>
        </w:rPr>
        <w:t>
      8. The operator of the information system shall, within five working days after receipt of the request from the branch of the center or the PSC or the authorized body for the appointment and payment of the child allowance, shall check the conformity of the information on the individual, contained in the request and archive documents, information contained in the information systems, after that, the operator of the information system shall carry out the following actions on the basis of the results of the inspection he shall send a notification to the branch of the center or PSC or the authorized body for the appointment and payment of child allowance:</w:t>
      </w:r>
    </w:p>
    <w:bookmarkEnd w:id="28"/>
    <w:bookmarkStart w:name="z32" w:id="29"/>
    <w:p>
      <w:pPr>
        <w:spacing w:after="0"/>
        <w:ind w:left="0"/>
        <w:jc w:val="both"/>
      </w:pPr>
      <w:r>
        <w:rPr>
          <w:rFonts w:ascii="Times New Roman"/>
          <w:b w:val="false"/>
          <w:i w:val="false"/>
          <w:color w:val="000000"/>
          <w:sz w:val="28"/>
        </w:rPr>
        <w:t>
      1) when confirming the facts specified in the request, shall make appropriate changes and (or) additions to information systems, after which shall send to the branch of the center or PSC or the authorized body for the appointment and payment of child allowance a notification on bringing information into compliance about an individual in information systems in the form specified in Appendix 6 to these Rules, in the form of an electronic document certified by the EDS of the authorized person of the information system operator;</w:t>
      </w:r>
    </w:p>
    <w:bookmarkEnd w:id="29"/>
    <w:bookmarkStart w:name="z33" w:id="30"/>
    <w:p>
      <w:pPr>
        <w:spacing w:after="0"/>
        <w:ind w:left="0"/>
        <w:jc w:val="both"/>
      </w:pPr>
      <w:r>
        <w:rPr>
          <w:rFonts w:ascii="Times New Roman"/>
          <w:b w:val="false"/>
          <w:i w:val="false"/>
          <w:color w:val="000000"/>
          <w:sz w:val="28"/>
        </w:rPr>
        <w:t>
      2) in case of non-confirmation of the facts specified in the request, shall send a notification of refusal to bring information into compliance about an individual in information systems with the indication of motivated reasons according to the form specified in Appendix 6 to these Rules, in the form of an electronic document certified by the EDS of the authorized person of the information system operator.</w:t>
      </w:r>
    </w:p>
    <w:bookmarkEnd w:id="30"/>
    <w:bookmarkStart w:name="z34" w:id="31"/>
    <w:p>
      <w:pPr>
        <w:spacing w:after="0"/>
        <w:ind w:left="0"/>
        <w:jc w:val="both"/>
      </w:pPr>
      <w:r>
        <w:rPr>
          <w:rFonts w:ascii="Times New Roman"/>
          <w:b w:val="false"/>
          <w:i w:val="false"/>
          <w:color w:val="000000"/>
          <w:sz w:val="28"/>
        </w:rPr>
        <w:t>
      9. Bringing the information into compliance about the individual in the information systems shall be provided free of charge by the operator of the information system.</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Appendix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Rules for bringing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information into compliance of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about the individual in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information systems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whom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enter full name of the individual)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bank details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IIN: 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address:________________________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ph. _______________________</w:t>
            </w:r>
          </w:p>
        </w:tc>
      </w:tr>
    </w:tbl>
    <w:bookmarkStart w:name="z48" w:id="32"/>
    <w:p>
      <w:pPr>
        <w:spacing w:after="0"/>
        <w:ind w:left="0"/>
        <w:jc w:val="left"/>
      </w:pPr>
      <w:r>
        <w:rPr>
          <w:rFonts w:ascii="Times New Roman"/>
          <w:b/>
          <w:i w:val="false"/>
          <w:color w:val="000000"/>
        </w:rPr>
        <w:t xml:space="preserve"> Notification</w:t>
      </w:r>
    </w:p>
    <w:bookmarkEnd w:id="32"/>
    <w:bookmarkStart w:name="z49" w:id="33"/>
    <w:p>
      <w:pPr>
        <w:spacing w:after="0"/>
        <w:ind w:left="0"/>
        <w:jc w:val="left"/>
      </w:pPr>
      <w:r>
        <w:rPr>
          <w:rFonts w:ascii="Times New Roman"/>
          <w:b/>
          <w:i w:val="false"/>
          <w:color w:val="000000"/>
        </w:rPr>
        <w:t xml:space="preserve"> of the necessity to submit original documents for</w:t>
      </w:r>
    </w:p>
    <w:bookmarkEnd w:id="33"/>
    <w:bookmarkStart w:name="z50" w:id="34"/>
    <w:p>
      <w:pPr>
        <w:spacing w:after="0"/>
        <w:ind w:left="0"/>
        <w:jc w:val="left"/>
      </w:pPr>
      <w:r>
        <w:rPr>
          <w:rFonts w:ascii="Times New Roman"/>
          <w:b/>
          <w:i w:val="false"/>
          <w:color w:val="000000"/>
        </w:rPr>
        <w:t xml:space="preserve"> bringing information into compliance about an individual in</w:t>
      </w:r>
    </w:p>
    <w:bookmarkEnd w:id="34"/>
    <w:bookmarkStart w:name="z51" w:id="35"/>
    <w:p>
      <w:pPr>
        <w:spacing w:after="0"/>
        <w:ind w:left="0"/>
        <w:jc w:val="left"/>
      </w:pPr>
      <w:r>
        <w:rPr>
          <w:rFonts w:ascii="Times New Roman"/>
          <w:b/>
          <w:i w:val="false"/>
          <w:color w:val="000000"/>
        </w:rPr>
        <w:t xml:space="preserve"> information systems</w:t>
      </w:r>
    </w:p>
    <w:bookmarkEnd w:id="35"/>
    <w:bookmarkStart w:name="z52" w:id="36"/>
    <w:p>
      <w:pPr>
        <w:spacing w:after="0"/>
        <w:ind w:left="0"/>
        <w:jc w:val="both"/>
      </w:pPr>
      <w:r>
        <w:rPr>
          <w:rFonts w:ascii="Times New Roman"/>
          <w:b w:val="false"/>
          <w:i w:val="false"/>
          <w:color w:val="000000"/>
          <w:sz w:val="28"/>
        </w:rPr>
        <w:t xml:space="preserve">
      “____" 20 </w:t>
      </w:r>
    </w:p>
    <w:bookmarkEnd w:id="36"/>
    <w:bookmarkStart w:name="z53" w:id="37"/>
    <w:p>
      <w:pPr>
        <w:spacing w:after="0"/>
        <w:ind w:left="0"/>
        <w:jc w:val="both"/>
      </w:pPr>
      <w:r>
        <w:rPr>
          <w:rFonts w:ascii="Times New Roman"/>
          <w:b w:val="false"/>
          <w:i w:val="false"/>
          <w:color w:val="000000"/>
          <w:sz w:val="28"/>
        </w:rPr>
        <w:t>
      No. ______</w:t>
      </w:r>
    </w:p>
    <w:bookmarkEnd w:id="37"/>
    <w:bookmarkStart w:name="z54" w:id="38"/>
    <w:p>
      <w:pPr>
        <w:spacing w:after="0"/>
        <w:ind w:left="0"/>
        <w:jc w:val="both"/>
      </w:pPr>
      <w:r>
        <w:rPr>
          <w:rFonts w:ascii="Times New Roman"/>
          <w:b w:val="false"/>
          <w:i w:val="false"/>
          <w:color w:val="000000"/>
          <w:sz w:val="28"/>
        </w:rPr>
        <w:t>
      _______________________________ (to enter the name of the office</w:t>
      </w:r>
    </w:p>
    <w:bookmarkEnd w:id="38"/>
    <w:bookmarkStart w:name="z55" w:id="39"/>
    <w:p>
      <w:pPr>
        <w:spacing w:after="0"/>
        <w:ind w:left="0"/>
        <w:jc w:val="both"/>
      </w:pPr>
      <w:r>
        <w:rPr>
          <w:rFonts w:ascii="Times New Roman"/>
          <w:b w:val="false"/>
          <w:i w:val="false"/>
          <w:color w:val="000000"/>
          <w:sz w:val="28"/>
        </w:rPr>
        <w:t>
      of a centre or PSC or an authorized body for appointment and payment of child allowance) in connection with receipt of the document</w:t>
      </w:r>
    </w:p>
    <w:bookmarkEnd w:id="39"/>
    <w:bookmarkStart w:name="z56" w:id="40"/>
    <w:p>
      <w:pPr>
        <w:spacing w:after="0"/>
        <w:ind w:left="0"/>
        <w:jc w:val="both"/>
      </w:pPr>
      <w:r>
        <w:rPr>
          <w:rFonts w:ascii="Times New Roman"/>
          <w:b w:val="false"/>
          <w:i w:val="false"/>
          <w:color w:val="000000"/>
          <w:sz w:val="28"/>
        </w:rPr>
        <w:t>
      _____________________________________________________________________</w:t>
      </w:r>
    </w:p>
    <w:bookmarkEnd w:id="40"/>
    <w:bookmarkStart w:name="z57" w:id="41"/>
    <w:p>
      <w:pPr>
        <w:spacing w:after="0"/>
        <w:ind w:left="0"/>
        <w:jc w:val="both"/>
      </w:pPr>
      <w:r>
        <w:rPr>
          <w:rFonts w:ascii="Times New Roman"/>
          <w:b w:val="false"/>
          <w:i w:val="false"/>
          <w:color w:val="000000"/>
          <w:sz w:val="28"/>
        </w:rPr>
        <w:t>
      (enter the name of the electronic document, its number, date and authority Issue) confirming absence of requested information</w:t>
      </w:r>
    </w:p>
    <w:bookmarkEnd w:id="41"/>
    <w:bookmarkStart w:name="z58" w:id="42"/>
    <w:p>
      <w:pPr>
        <w:spacing w:after="0"/>
        <w:ind w:left="0"/>
        <w:jc w:val="both"/>
      </w:pPr>
      <w:r>
        <w:rPr>
          <w:rFonts w:ascii="Times New Roman"/>
          <w:b w:val="false"/>
          <w:i w:val="false"/>
          <w:color w:val="000000"/>
          <w:sz w:val="28"/>
        </w:rPr>
        <w:t>
      _____________________________________________________________________</w:t>
      </w:r>
    </w:p>
    <w:bookmarkEnd w:id="42"/>
    <w:bookmarkStart w:name="z59" w:id="43"/>
    <w:p>
      <w:pPr>
        <w:spacing w:after="0"/>
        <w:ind w:left="0"/>
        <w:jc w:val="both"/>
      </w:pPr>
      <w:r>
        <w:rPr>
          <w:rFonts w:ascii="Times New Roman"/>
          <w:b w:val="false"/>
          <w:i w:val="false"/>
          <w:color w:val="000000"/>
          <w:sz w:val="28"/>
        </w:rPr>
        <w:t>
      (to enter a list of not included information about the individual in the</w:t>
      </w:r>
    </w:p>
    <w:bookmarkEnd w:id="43"/>
    <w:bookmarkStart w:name="z60" w:id="44"/>
    <w:p>
      <w:pPr>
        <w:spacing w:after="0"/>
        <w:ind w:left="0"/>
        <w:jc w:val="both"/>
      </w:pPr>
      <w:r>
        <w:rPr>
          <w:rFonts w:ascii="Times New Roman"/>
          <w:b w:val="false"/>
          <w:i w:val="false"/>
          <w:color w:val="000000"/>
          <w:sz w:val="28"/>
        </w:rPr>
        <w:t>
      information systems), we shall notify you of the need to submit</w:t>
      </w:r>
    </w:p>
    <w:bookmarkEnd w:id="44"/>
    <w:bookmarkStart w:name="z61" w:id="45"/>
    <w:p>
      <w:pPr>
        <w:spacing w:after="0"/>
        <w:ind w:left="0"/>
        <w:jc w:val="both"/>
      </w:pPr>
      <w:r>
        <w:rPr>
          <w:rFonts w:ascii="Times New Roman"/>
          <w:b w:val="false"/>
          <w:i w:val="false"/>
          <w:color w:val="000000"/>
          <w:sz w:val="28"/>
        </w:rPr>
        <w:t>
      within three working days application for compliance</w:t>
      </w:r>
    </w:p>
    <w:bookmarkEnd w:id="45"/>
    <w:bookmarkStart w:name="z62" w:id="46"/>
    <w:p>
      <w:pPr>
        <w:spacing w:after="0"/>
        <w:ind w:left="0"/>
        <w:jc w:val="both"/>
      </w:pPr>
      <w:r>
        <w:rPr>
          <w:rFonts w:ascii="Times New Roman"/>
          <w:b w:val="false"/>
          <w:i w:val="false"/>
          <w:color w:val="000000"/>
          <w:sz w:val="28"/>
        </w:rPr>
        <w:t>
      specified information in information systems with submission of the</w:t>
      </w:r>
    </w:p>
    <w:bookmarkEnd w:id="46"/>
    <w:bookmarkStart w:name="z63" w:id="47"/>
    <w:p>
      <w:pPr>
        <w:spacing w:after="0"/>
        <w:ind w:left="0"/>
        <w:jc w:val="both"/>
      </w:pPr>
      <w:r>
        <w:rPr>
          <w:rFonts w:ascii="Times New Roman"/>
          <w:b w:val="false"/>
          <w:i w:val="false"/>
          <w:color w:val="000000"/>
          <w:sz w:val="28"/>
        </w:rPr>
        <w:t>
      following original documents:</w:t>
      </w:r>
    </w:p>
    <w:bookmarkEnd w:id="47"/>
    <w:bookmarkStart w:name="z64" w:id="48"/>
    <w:p>
      <w:pPr>
        <w:spacing w:after="0"/>
        <w:ind w:left="0"/>
        <w:jc w:val="both"/>
      </w:pPr>
      <w:r>
        <w:rPr>
          <w:rFonts w:ascii="Times New Roman"/>
          <w:b w:val="false"/>
          <w:i w:val="false"/>
          <w:color w:val="000000"/>
          <w:sz w:val="28"/>
        </w:rPr>
        <w:t>
      1) _________________________________ (document certifying</w:t>
      </w:r>
    </w:p>
    <w:bookmarkEnd w:id="48"/>
    <w:bookmarkStart w:name="z65" w:id="49"/>
    <w:p>
      <w:pPr>
        <w:spacing w:after="0"/>
        <w:ind w:left="0"/>
        <w:jc w:val="both"/>
      </w:pPr>
      <w:r>
        <w:rPr>
          <w:rFonts w:ascii="Times New Roman"/>
          <w:b w:val="false"/>
          <w:i w:val="false"/>
          <w:color w:val="000000"/>
          <w:sz w:val="28"/>
        </w:rPr>
        <w:t>
      identity of the applicant (identity card of the citizen of the Republic of</w:t>
      </w:r>
    </w:p>
    <w:bookmarkEnd w:id="49"/>
    <w:bookmarkStart w:name="z66" w:id="50"/>
    <w:p>
      <w:pPr>
        <w:spacing w:after="0"/>
        <w:ind w:left="0"/>
        <w:jc w:val="both"/>
      </w:pPr>
      <w:r>
        <w:rPr>
          <w:rFonts w:ascii="Times New Roman"/>
          <w:b w:val="false"/>
          <w:i w:val="false"/>
          <w:color w:val="000000"/>
          <w:sz w:val="28"/>
        </w:rPr>
        <w:t>
      Kazakhstan or residence permit of an alien in the Republic of Kazakhstan for</w:t>
      </w:r>
    </w:p>
    <w:bookmarkEnd w:id="50"/>
    <w:bookmarkStart w:name="z67" w:id="51"/>
    <w:p>
      <w:pPr>
        <w:spacing w:after="0"/>
        <w:ind w:left="0"/>
        <w:jc w:val="both"/>
      </w:pPr>
      <w:r>
        <w:rPr>
          <w:rFonts w:ascii="Times New Roman"/>
          <w:b w:val="false"/>
          <w:i w:val="false"/>
          <w:color w:val="000000"/>
          <w:sz w:val="28"/>
        </w:rPr>
        <w:t>
      oralmans), and the representative of the person - identity documents</w:t>
      </w:r>
    </w:p>
    <w:bookmarkEnd w:id="51"/>
    <w:bookmarkStart w:name="z68" w:id="52"/>
    <w:p>
      <w:pPr>
        <w:spacing w:after="0"/>
        <w:ind w:left="0"/>
        <w:jc w:val="both"/>
      </w:pPr>
      <w:r>
        <w:rPr>
          <w:rFonts w:ascii="Times New Roman"/>
          <w:b w:val="false"/>
          <w:i w:val="false"/>
          <w:color w:val="000000"/>
          <w:sz w:val="28"/>
        </w:rPr>
        <w:t>
      and powers of the representative);</w:t>
      </w:r>
    </w:p>
    <w:bookmarkEnd w:id="52"/>
    <w:bookmarkStart w:name="z69" w:id="53"/>
    <w:p>
      <w:pPr>
        <w:spacing w:after="0"/>
        <w:ind w:left="0"/>
        <w:jc w:val="both"/>
      </w:pPr>
      <w:r>
        <w:rPr>
          <w:rFonts w:ascii="Times New Roman"/>
          <w:b w:val="false"/>
          <w:i w:val="false"/>
          <w:color w:val="000000"/>
          <w:sz w:val="28"/>
        </w:rPr>
        <w:t>
      2) __________________</w:t>
      </w:r>
    </w:p>
    <w:bookmarkEnd w:id="53"/>
    <w:bookmarkStart w:name="z70" w:id="54"/>
    <w:p>
      <w:pPr>
        <w:spacing w:after="0"/>
        <w:ind w:left="0"/>
        <w:jc w:val="both"/>
      </w:pPr>
      <w:r>
        <w:rPr>
          <w:rFonts w:ascii="Times New Roman"/>
          <w:b w:val="false"/>
          <w:i w:val="false"/>
          <w:color w:val="000000"/>
          <w:sz w:val="28"/>
        </w:rPr>
        <w:t>
      (document,</w:t>
      </w:r>
    </w:p>
    <w:bookmarkEnd w:id="54"/>
    <w:bookmarkStart w:name="z71" w:id="55"/>
    <w:p>
      <w:pPr>
        <w:spacing w:after="0"/>
        <w:ind w:left="0"/>
        <w:jc w:val="both"/>
      </w:pPr>
      <w:r>
        <w:rPr>
          <w:rFonts w:ascii="Times New Roman"/>
          <w:b w:val="false"/>
          <w:i w:val="false"/>
          <w:color w:val="000000"/>
          <w:sz w:val="28"/>
        </w:rPr>
        <w:t>
      containing information about the applicant not included in the information systems).</w:t>
      </w:r>
    </w:p>
    <w:bookmarkEnd w:id="55"/>
    <w:bookmarkStart w:name="z72" w:id="56"/>
    <w:p>
      <w:pPr>
        <w:spacing w:after="0"/>
        <w:ind w:left="0"/>
        <w:jc w:val="both"/>
      </w:pPr>
      <w:r>
        <w:rPr>
          <w:rFonts w:ascii="Times New Roman"/>
          <w:b w:val="false"/>
          <w:i w:val="false"/>
          <w:color w:val="000000"/>
          <w:sz w:val="28"/>
        </w:rPr>
        <w:t>
      Position (signature) initials</w:t>
      </w:r>
    </w:p>
    <w:bookmarkEnd w:id="56"/>
    <w:bookmarkStart w:name="z73" w:id="57"/>
    <w:p>
      <w:pPr>
        <w:spacing w:after="0"/>
        <w:ind w:left="0"/>
        <w:jc w:val="both"/>
      </w:pPr>
      <w:r>
        <w:rPr>
          <w:rFonts w:ascii="Times New Roman"/>
          <w:b w:val="false"/>
          <w:i w:val="false"/>
          <w:color w:val="000000"/>
          <w:sz w:val="28"/>
        </w:rPr>
        <w:t>
      Received the notification</w:t>
      </w:r>
    </w:p>
    <w:bookmarkEnd w:id="57"/>
    <w:bookmarkStart w:name="z74" w:id="58"/>
    <w:p>
      <w:pPr>
        <w:spacing w:after="0"/>
        <w:ind w:left="0"/>
        <w:jc w:val="both"/>
      </w:pPr>
      <w:r>
        <w:rPr>
          <w:rFonts w:ascii="Times New Roman"/>
          <w:b w:val="false"/>
          <w:i w:val="false"/>
          <w:color w:val="000000"/>
          <w:sz w:val="28"/>
        </w:rPr>
        <w:t>
      _________________________________________________</w:t>
      </w:r>
    </w:p>
    <w:bookmarkEnd w:id="58"/>
    <w:bookmarkStart w:name="z75" w:id="59"/>
    <w:p>
      <w:pPr>
        <w:spacing w:after="0"/>
        <w:ind w:left="0"/>
        <w:jc w:val="both"/>
      </w:pPr>
      <w:r>
        <w:rPr>
          <w:rFonts w:ascii="Times New Roman"/>
          <w:b w:val="false"/>
          <w:i w:val="false"/>
          <w:color w:val="000000"/>
          <w:sz w:val="28"/>
        </w:rPr>
        <w:t>
      (initials of the applicant, signature, date)</w:t>
      </w:r>
    </w:p>
    <w:bookmarkEnd w:id="59"/>
    <w:tbl>
      <w:tblPr>
        <w:tblW w:w="0" w:type="auto"/>
        <w:tblCellSpacing w:w="0" w:type="auto"/>
        <w:tblBorders>
          <w:top w:val="none"/>
          <w:left w:val="none"/>
          <w:bottom w:val="none"/>
          <w:right w:val="none"/>
          <w:insideH w:val="none"/>
          <w:insideV w:val="none"/>
        </w:tblBorders>
      </w:tblPr>
      <w:tblGrid>
        <w:gridCol w:w="7780"/>
        <w:gridCol w:w="4713"/>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Rules for bringing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information into compliance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about an individual in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information systems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Name of the branch of the center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or PSC or authorized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body for the appointment and payment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child allowance: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location: 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From a citizen 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(initials of the applicant)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place of residence: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(tel. flat, house number, street, city)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IIN ______________________________</w:t>
            </w:r>
          </w:p>
        </w:tc>
      </w:tr>
    </w:tbl>
    <w:bookmarkStart w:name="z95" w:id="60"/>
    <w:p>
      <w:pPr>
        <w:spacing w:after="0"/>
        <w:ind w:left="0"/>
        <w:jc w:val="left"/>
      </w:pPr>
      <w:r>
        <w:rPr>
          <w:rFonts w:ascii="Times New Roman"/>
          <w:b/>
          <w:i w:val="false"/>
          <w:color w:val="000000"/>
        </w:rPr>
        <w:t xml:space="preserve"> APPLICATION</w:t>
      </w:r>
    </w:p>
    <w:bookmarkEnd w:id="60"/>
    <w:bookmarkStart w:name="z96" w:id="61"/>
    <w:p>
      <w:pPr>
        <w:spacing w:after="0"/>
        <w:ind w:left="0"/>
        <w:jc w:val="left"/>
      </w:pPr>
      <w:r>
        <w:rPr>
          <w:rFonts w:ascii="Times New Roman"/>
          <w:b/>
          <w:i w:val="false"/>
          <w:color w:val="000000"/>
        </w:rPr>
        <w:t xml:space="preserve"> of the individual to bring information into compliance about him in the information systems</w:t>
      </w:r>
    </w:p>
    <w:bookmarkEnd w:id="61"/>
    <w:bookmarkStart w:name="z97" w:id="62"/>
    <w:p>
      <w:pPr>
        <w:spacing w:after="0"/>
        <w:ind w:left="0"/>
        <w:jc w:val="both"/>
      </w:pPr>
      <w:r>
        <w:rPr>
          <w:rFonts w:ascii="Times New Roman"/>
          <w:b w:val="false"/>
          <w:i w:val="false"/>
          <w:color w:val="000000"/>
          <w:sz w:val="28"/>
        </w:rPr>
        <w:t>
      In accordance with the Law of the Republic of Kazakhstan dated June 28, 2005 "On state allowances for families with children" you are kindly requested to bring information into compliance in the information system (s), in</w:t>
      </w:r>
    </w:p>
    <w:bookmarkEnd w:id="62"/>
    <w:bookmarkStart w:name="z98" w:id="63"/>
    <w:p>
      <w:pPr>
        <w:spacing w:after="0"/>
        <w:ind w:left="0"/>
        <w:jc w:val="both"/>
      </w:pPr>
      <w:r>
        <w:rPr>
          <w:rFonts w:ascii="Times New Roman"/>
          <w:b w:val="false"/>
          <w:i w:val="false"/>
          <w:color w:val="000000"/>
          <w:sz w:val="28"/>
        </w:rPr>
        <w:t>
       connection with the receipt of the document ______________________________________</w:t>
      </w:r>
    </w:p>
    <w:bookmarkEnd w:id="63"/>
    <w:bookmarkStart w:name="z99" w:id="64"/>
    <w:p>
      <w:pPr>
        <w:spacing w:after="0"/>
        <w:ind w:left="0"/>
        <w:jc w:val="both"/>
      </w:pPr>
      <w:r>
        <w:rPr>
          <w:rFonts w:ascii="Times New Roman"/>
          <w:b w:val="false"/>
          <w:i w:val="false"/>
          <w:color w:val="000000"/>
          <w:sz w:val="28"/>
        </w:rPr>
        <w:t>
      (to enter the name of the electronic document, its number, date and authority of issuance) confirming absence of the requested information</w:t>
      </w:r>
    </w:p>
    <w:bookmarkEnd w:id="64"/>
    <w:bookmarkStart w:name="z100" w:id="65"/>
    <w:p>
      <w:pPr>
        <w:spacing w:after="0"/>
        <w:ind w:left="0"/>
        <w:jc w:val="both"/>
      </w:pPr>
      <w:r>
        <w:rPr>
          <w:rFonts w:ascii="Times New Roman"/>
          <w:b w:val="false"/>
          <w:i w:val="false"/>
          <w:color w:val="000000"/>
          <w:sz w:val="28"/>
        </w:rPr>
        <w:t>
      ____________________________ (to enter the list of information about the individual not included</w:t>
      </w:r>
    </w:p>
    <w:bookmarkEnd w:id="65"/>
    <w:bookmarkStart w:name="z101" w:id="66"/>
    <w:p>
      <w:pPr>
        <w:spacing w:after="0"/>
        <w:ind w:left="0"/>
        <w:jc w:val="both"/>
      </w:pPr>
      <w:r>
        <w:rPr>
          <w:rFonts w:ascii="Times New Roman"/>
          <w:b w:val="false"/>
          <w:i w:val="false"/>
          <w:color w:val="000000"/>
          <w:sz w:val="28"/>
        </w:rPr>
        <w:t>
      in the information systems).</w:t>
      </w:r>
    </w:p>
    <w:bookmarkEnd w:id="66"/>
    <w:bookmarkStart w:name="z102" w:id="67"/>
    <w:p>
      <w:pPr>
        <w:spacing w:after="0"/>
        <w:ind w:left="0"/>
        <w:jc w:val="both"/>
      </w:pPr>
      <w:r>
        <w:rPr>
          <w:rFonts w:ascii="Times New Roman"/>
          <w:b w:val="false"/>
          <w:i w:val="false"/>
          <w:color w:val="000000"/>
          <w:sz w:val="28"/>
        </w:rPr>
        <w:t>
      Based on the documents I shall submit:</w:t>
      </w:r>
    </w:p>
    <w:bookmarkEnd w:id="67"/>
    <w:bookmarkStart w:name="z103" w:id="68"/>
    <w:p>
      <w:pPr>
        <w:spacing w:after="0"/>
        <w:ind w:left="0"/>
        <w:jc w:val="both"/>
      </w:pPr>
      <w:r>
        <w:rPr>
          <w:rFonts w:ascii="Times New Roman"/>
          <w:b w:val="false"/>
          <w:i w:val="false"/>
          <w:color w:val="000000"/>
          <w:sz w:val="28"/>
        </w:rPr>
        <w:t>
      1) __________________________ (document certifying</w:t>
      </w:r>
    </w:p>
    <w:bookmarkEnd w:id="68"/>
    <w:bookmarkStart w:name="z104" w:id="69"/>
    <w:p>
      <w:pPr>
        <w:spacing w:after="0"/>
        <w:ind w:left="0"/>
        <w:jc w:val="both"/>
      </w:pPr>
      <w:r>
        <w:rPr>
          <w:rFonts w:ascii="Times New Roman"/>
          <w:b w:val="false"/>
          <w:i w:val="false"/>
          <w:color w:val="000000"/>
          <w:sz w:val="28"/>
        </w:rPr>
        <w:t xml:space="preserve">
      identity of the applicant (identity card of the citizen of the Republic of </w:t>
      </w:r>
    </w:p>
    <w:bookmarkEnd w:id="69"/>
    <w:bookmarkStart w:name="z105" w:id="70"/>
    <w:p>
      <w:pPr>
        <w:spacing w:after="0"/>
        <w:ind w:left="0"/>
        <w:jc w:val="both"/>
      </w:pPr>
      <w:r>
        <w:rPr>
          <w:rFonts w:ascii="Times New Roman"/>
          <w:b w:val="false"/>
          <w:i w:val="false"/>
          <w:color w:val="000000"/>
          <w:sz w:val="28"/>
        </w:rPr>
        <w:t>
      Kazakhstan or residence permit of an alien in the Republic of Kazakhstan for oralmans), and the representative of the person - identity documents and powers of the representative);</w:t>
      </w:r>
    </w:p>
    <w:bookmarkEnd w:id="70"/>
    <w:bookmarkStart w:name="z106" w:id="71"/>
    <w:p>
      <w:pPr>
        <w:spacing w:after="0"/>
        <w:ind w:left="0"/>
        <w:jc w:val="both"/>
      </w:pPr>
      <w:r>
        <w:rPr>
          <w:rFonts w:ascii="Times New Roman"/>
          <w:b w:val="false"/>
          <w:i w:val="false"/>
          <w:color w:val="000000"/>
          <w:sz w:val="28"/>
        </w:rPr>
        <w:t>
      2) _________________________________________________ (document, containing information about the applicant not included in the information systems).</w:t>
      </w:r>
    </w:p>
    <w:bookmarkEnd w:id="71"/>
    <w:bookmarkStart w:name="z107" w:id="72"/>
    <w:p>
      <w:pPr>
        <w:spacing w:after="0"/>
        <w:ind w:left="0"/>
        <w:jc w:val="both"/>
      </w:pPr>
      <w:r>
        <w:rPr>
          <w:rFonts w:ascii="Times New Roman"/>
          <w:b w:val="false"/>
          <w:i w:val="false"/>
          <w:color w:val="000000"/>
          <w:sz w:val="28"/>
        </w:rPr>
        <w:t>
      "___" _____________ 20__. Signature of the applicant ________________</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Rules for bringing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information into compliance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about an individual in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information systems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whom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enter full name of the individual)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bank details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IIN: 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address:________________________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ph. _______________________</w:t>
            </w:r>
          </w:p>
        </w:tc>
      </w:tr>
    </w:tbl>
    <w:bookmarkStart w:name="z121" w:id="73"/>
    <w:p>
      <w:pPr>
        <w:spacing w:after="0"/>
        <w:ind w:left="0"/>
        <w:jc w:val="left"/>
      </w:pPr>
      <w:r>
        <w:rPr>
          <w:rFonts w:ascii="Times New Roman"/>
          <w:b/>
          <w:i w:val="false"/>
          <w:color w:val="000000"/>
        </w:rPr>
        <w:t xml:space="preserve"> Notification</w:t>
      </w:r>
    </w:p>
    <w:bookmarkEnd w:id="73"/>
    <w:bookmarkStart w:name="z122" w:id="74"/>
    <w:p>
      <w:pPr>
        <w:spacing w:after="0"/>
        <w:ind w:left="0"/>
        <w:jc w:val="left"/>
      </w:pPr>
      <w:r>
        <w:rPr>
          <w:rFonts w:ascii="Times New Roman"/>
          <w:b/>
          <w:i w:val="false"/>
          <w:color w:val="000000"/>
        </w:rPr>
        <w:t xml:space="preserve"> of liability of an individual’s consent to</w:t>
      </w:r>
    </w:p>
    <w:bookmarkEnd w:id="74"/>
    <w:bookmarkStart w:name="z123" w:id="75"/>
    <w:p>
      <w:pPr>
        <w:spacing w:after="0"/>
        <w:ind w:left="0"/>
        <w:jc w:val="left"/>
      </w:pPr>
      <w:r>
        <w:rPr>
          <w:rFonts w:ascii="Times New Roman"/>
          <w:b/>
          <w:i w:val="false"/>
          <w:color w:val="000000"/>
        </w:rPr>
        <w:t xml:space="preserve"> bring information into compliance in information systems</w:t>
      </w:r>
    </w:p>
    <w:bookmarkEnd w:id="75"/>
    <w:bookmarkStart w:name="z124" w:id="76"/>
    <w:p>
      <w:pPr>
        <w:spacing w:after="0"/>
        <w:ind w:left="0"/>
        <w:jc w:val="both"/>
      </w:pPr>
      <w:r>
        <w:rPr>
          <w:rFonts w:ascii="Times New Roman"/>
          <w:b w:val="false"/>
          <w:i w:val="false"/>
          <w:color w:val="000000"/>
          <w:sz w:val="28"/>
        </w:rPr>
        <w:t xml:space="preserve">
      “____" 20 </w:t>
      </w:r>
    </w:p>
    <w:bookmarkEnd w:id="76"/>
    <w:bookmarkStart w:name="z125" w:id="77"/>
    <w:p>
      <w:pPr>
        <w:spacing w:after="0"/>
        <w:ind w:left="0"/>
        <w:jc w:val="both"/>
      </w:pPr>
      <w:r>
        <w:rPr>
          <w:rFonts w:ascii="Times New Roman"/>
          <w:b w:val="false"/>
          <w:i w:val="false"/>
          <w:color w:val="000000"/>
          <w:sz w:val="28"/>
        </w:rPr>
        <w:t>
      No. ______</w:t>
      </w:r>
    </w:p>
    <w:bookmarkEnd w:id="77"/>
    <w:bookmarkStart w:name="z126" w:id="78"/>
    <w:p>
      <w:pPr>
        <w:spacing w:after="0"/>
        <w:ind w:left="0"/>
        <w:jc w:val="both"/>
      </w:pPr>
      <w:r>
        <w:rPr>
          <w:rFonts w:ascii="Times New Roman"/>
          <w:b w:val="false"/>
          <w:i w:val="false"/>
          <w:color w:val="000000"/>
          <w:sz w:val="28"/>
        </w:rPr>
        <w:t>
      _______________________________ (to enter the name of the office</w:t>
      </w:r>
    </w:p>
    <w:bookmarkEnd w:id="78"/>
    <w:bookmarkStart w:name="z127" w:id="79"/>
    <w:p>
      <w:pPr>
        <w:spacing w:after="0"/>
        <w:ind w:left="0"/>
        <w:jc w:val="both"/>
      </w:pPr>
      <w:r>
        <w:rPr>
          <w:rFonts w:ascii="Times New Roman"/>
          <w:b w:val="false"/>
          <w:i w:val="false"/>
          <w:color w:val="000000"/>
          <w:sz w:val="28"/>
        </w:rPr>
        <w:t>
      of the centre or the authorized body for the appointment and payment of the child allowance or PSC) in connection with the receipt of the document</w:t>
      </w:r>
    </w:p>
    <w:bookmarkEnd w:id="79"/>
    <w:bookmarkStart w:name="z128" w:id="80"/>
    <w:p>
      <w:pPr>
        <w:spacing w:after="0"/>
        <w:ind w:left="0"/>
        <w:jc w:val="both"/>
      </w:pPr>
      <w:r>
        <w:rPr>
          <w:rFonts w:ascii="Times New Roman"/>
          <w:b w:val="false"/>
          <w:i w:val="false"/>
          <w:color w:val="000000"/>
          <w:sz w:val="28"/>
        </w:rPr>
        <w:t>
      _______________________________________________ (to enter the name of the electronic document, number, date and authority of issuance), confirming absence of requested information</w:t>
      </w:r>
    </w:p>
    <w:bookmarkEnd w:id="80"/>
    <w:bookmarkStart w:name="z129" w:id="81"/>
    <w:p>
      <w:pPr>
        <w:spacing w:after="0"/>
        <w:ind w:left="0"/>
        <w:jc w:val="both"/>
      </w:pPr>
      <w:r>
        <w:rPr>
          <w:rFonts w:ascii="Times New Roman"/>
          <w:b w:val="false"/>
          <w:i w:val="false"/>
          <w:color w:val="000000"/>
          <w:sz w:val="28"/>
        </w:rPr>
        <w:t>
      ____________________________ ( to enter the list of information</w:t>
      </w:r>
    </w:p>
    <w:bookmarkEnd w:id="81"/>
    <w:bookmarkStart w:name="z130" w:id="82"/>
    <w:p>
      <w:pPr>
        <w:spacing w:after="0"/>
        <w:ind w:left="0"/>
        <w:jc w:val="both"/>
      </w:pPr>
      <w:r>
        <w:rPr>
          <w:rFonts w:ascii="Times New Roman"/>
          <w:b w:val="false"/>
          <w:i w:val="false"/>
          <w:color w:val="000000"/>
          <w:sz w:val="28"/>
        </w:rPr>
        <w:t>
      about the individual not included in information systems), we shall notify you of the need to agree within three working days to</w:t>
      </w:r>
    </w:p>
    <w:bookmarkEnd w:id="82"/>
    <w:bookmarkStart w:name="z131" w:id="83"/>
    <w:p>
      <w:pPr>
        <w:spacing w:after="0"/>
        <w:ind w:left="0"/>
        <w:jc w:val="both"/>
      </w:pPr>
      <w:r>
        <w:rPr>
          <w:rFonts w:ascii="Times New Roman"/>
          <w:b w:val="false"/>
          <w:i w:val="false"/>
          <w:color w:val="000000"/>
          <w:sz w:val="28"/>
        </w:rPr>
        <w:t>
      bring information into compliance about an individual in information</w:t>
      </w:r>
    </w:p>
    <w:bookmarkEnd w:id="83"/>
    <w:bookmarkStart w:name="z132" w:id="84"/>
    <w:p>
      <w:pPr>
        <w:spacing w:after="0"/>
        <w:ind w:left="0"/>
        <w:jc w:val="both"/>
      </w:pPr>
      <w:r>
        <w:rPr>
          <w:rFonts w:ascii="Times New Roman"/>
          <w:b w:val="false"/>
          <w:i w:val="false"/>
          <w:color w:val="000000"/>
          <w:sz w:val="28"/>
        </w:rPr>
        <w:t>
      systems based on the copies of documents you shall have submitted _____________________</w:t>
      </w:r>
    </w:p>
    <w:bookmarkEnd w:id="84"/>
    <w:bookmarkStart w:name="z133" w:id="85"/>
    <w:p>
      <w:pPr>
        <w:spacing w:after="0"/>
        <w:ind w:left="0"/>
        <w:jc w:val="both"/>
      </w:pPr>
      <w:r>
        <w:rPr>
          <w:rFonts w:ascii="Times New Roman"/>
          <w:b w:val="false"/>
          <w:i w:val="false"/>
          <w:color w:val="000000"/>
          <w:sz w:val="28"/>
        </w:rPr>
        <w:t>
      to the akim (of the settlement, village, rural district):</w:t>
      </w:r>
    </w:p>
    <w:bookmarkEnd w:id="85"/>
    <w:bookmarkStart w:name="z134" w:id="86"/>
    <w:p>
      <w:pPr>
        <w:spacing w:after="0"/>
        <w:ind w:left="0"/>
        <w:jc w:val="both"/>
      </w:pPr>
      <w:r>
        <w:rPr>
          <w:rFonts w:ascii="Times New Roman"/>
          <w:b w:val="false"/>
          <w:i w:val="false"/>
          <w:color w:val="000000"/>
          <w:sz w:val="28"/>
        </w:rPr>
        <w:t>
      1) __________________________ (document certifying</w:t>
      </w:r>
    </w:p>
    <w:bookmarkEnd w:id="86"/>
    <w:bookmarkStart w:name="z135" w:id="87"/>
    <w:p>
      <w:pPr>
        <w:spacing w:after="0"/>
        <w:ind w:left="0"/>
        <w:jc w:val="both"/>
      </w:pPr>
      <w:r>
        <w:rPr>
          <w:rFonts w:ascii="Times New Roman"/>
          <w:b w:val="false"/>
          <w:i w:val="false"/>
          <w:color w:val="000000"/>
          <w:sz w:val="28"/>
        </w:rPr>
        <w:t xml:space="preserve">
      identity of the applicant (identity card of the citizen of the Republic of </w:t>
      </w:r>
    </w:p>
    <w:bookmarkEnd w:id="87"/>
    <w:bookmarkStart w:name="z136" w:id="88"/>
    <w:p>
      <w:pPr>
        <w:spacing w:after="0"/>
        <w:ind w:left="0"/>
        <w:jc w:val="both"/>
      </w:pPr>
      <w:r>
        <w:rPr>
          <w:rFonts w:ascii="Times New Roman"/>
          <w:b w:val="false"/>
          <w:i w:val="false"/>
          <w:color w:val="000000"/>
          <w:sz w:val="28"/>
        </w:rPr>
        <w:t xml:space="preserve">
      Kazakhstan or residence permit of an alien in the Republic of Kazakhstan for oralmans), </w:t>
      </w:r>
    </w:p>
    <w:bookmarkEnd w:id="88"/>
    <w:bookmarkStart w:name="z137" w:id="89"/>
    <w:p>
      <w:pPr>
        <w:spacing w:after="0"/>
        <w:ind w:left="0"/>
        <w:jc w:val="both"/>
      </w:pPr>
      <w:r>
        <w:rPr>
          <w:rFonts w:ascii="Times New Roman"/>
          <w:b w:val="false"/>
          <w:i w:val="false"/>
          <w:color w:val="000000"/>
          <w:sz w:val="28"/>
        </w:rPr>
        <w:t>
      and the representative of the person - identity documents and powers of the representative);</w:t>
      </w:r>
    </w:p>
    <w:bookmarkEnd w:id="89"/>
    <w:bookmarkStart w:name="z138" w:id="90"/>
    <w:p>
      <w:pPr>
        <w:spacing w:after="0"/>
        <w:ind w:left="0"/>
        <w:jc w:val="both"/>
      </w:pPr>
      <w:r>
        <w:rPr>
          <w:rFonts w:ascii="Times New Roman"/>
          <w:b w:val="false"/>
          <w:i w:val="false"/>
          <w:color w:val="000000"/>
          <w:sz w:val="28"/>
        </w:rPr>
        <w:t>
      2) ______________________________________________ (document,</w:t>
      </w:r>
    </w:p>
    <w:bookmarkEnd w:id="90"/>
    <w:bookmarkStart w:name="z139" w:id="91"/>
    <w:p>
      <w:pPr>
        <w:spacing w:after="0"/>
        <w:ind w:left="0"/>
        <w:jc w:val="both"/>
      </w:pPr>
      <w:r>
        <w:rPr>
          <w:rFonts w:ascii="Times New Roman"/>
          <w:b w:val="false"/>
          <w:i w:val="false"/>
          <w:color w:val="000000"/>
          <w:sz w:val="28"/>
        </w:rPr>
        <w:t>
      containing information about the applicant not included in the information systems).</w:t>
      </w:r>
    </w:p>
    <w:bookmarkEnd w:id="91"/>
    <w:bookmarkStart w:name="z140" w:id="92"/>
    <w:p>
      <w:pPr>
        <w:spacing w:after="0"/>
        <w:ind w:left="0"/>
        <w:jc w:val="both"/>
      </w:pPr>
      <w:r>
        <w:rPr>
          <w:rFonts w:ascii="Times New Roman"/>
          <w:b w:val="false"/>
          <w:i w:val="false"/>
          <w:color w:val="000000"/>
          <w:sz w:val="28"/>
        </w:rPr>
        <w:t>
      Position (signature) initials</w:t>
      </w:r>
    </w:p>
    <w:bookmarkEnd w:id="92"/>
    <w:bookmarkStart w:name="z141" w:id="93"/>
    <w:p>
      <w:pPr>
        <w:spacing w:after="0"/>
        <w:ind w:left="0"/>
        <w:jc w:val="both"/>
      </w:pPr>
      <w:r>
        <w:rPr>
          <w:rFonts w:ascii="Times New Roman"/>
          <w:b w:val="false"/>
          <w:i w:val="false"/>
          <w:color w:val="000000"/>
          <w:sz w:val="28"/>
        </w:rPr>
        <w:t>
      Received the notification _________________________________________________</w:t>
      </w:r>
    </w:p>
    <w:bookmarkEnd w:id="93"/>
    <w:bookmarkStart w:name="z142" w:id="94"/>
    <w:p>
      <w:pPr>
        <w:spacing w:after="0"/>
        <w:ind w:left="0"/>
        <w:jc w:val="both"/>
      </w:pPr>
      <w:r>
        <w:rPr>
          <w:rFonts w:ascii="Times New Roman"/>
          <w:b w:val="false"/>
          <w:i w:val="false"/>
          <w:color w:val="000000"/>
          <w:sz w:val="28"/>
        </w:rPr>
        <w:t>
      (initials of the applicant, signature, date)</w:t>
      </w:r>
    </w:p>
    <w:bookmarkEnd w:id="94"/>
    <w:tbl>
      <w:tblPr>
        <w:tblW w:w="0" w:type="auto"/>
        <w:tblCellSpacing w:w="0" w:type="auto"/>
        <w:tblBorders>
          <w:top w:val="none"/>
          <w:left w:val="none"/>
          <w:bottom w:val="none"/>
          <w:right w:val="none"/>
          <w:insideH w:val="none"/>
          <w:insideV w:val="none"/>
        </w:tblBorders>
      </w:tblPr>
      <w:tblGrid>
        <w:gridCol w:w="7780"/>
        <w:gridCol w:w="4846"/>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Rules for bringing information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into compliance in information systems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Name of the office of the center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or PSC or authorized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body for the appointment and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payment child allowance: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location: 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from the citizen 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(full name of the applicant)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place of residence: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(tel. flat, house number, street, city)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4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IIN _______________________________</w:t>
            </w:r>
          </w:p>
        </w:tc>
      </w:tr>
    </w:tbl>
    <w:bookmarkStart w:name="z159" w:id="95"/>
    <w:p>
      <w:pPr>
        <w:spacing w:after="0"/>
        <w:ind w:left="0"/>
        <w:jc w:val="left"/>
      </w:pPr>
      <w:r>
        <w:rPr>
          <w:rFonts w:ascii="Times New Roman"/>
          <w:b/>
          <w:i w:val="false"/>
          <w:color w:val="000000"/>
        </w:rPr>
        <w:t xml:space="preserve"> Notification</w:t>
      </w:r>
    </w:p>
    <w:bookmarkEnd w:id="95"/>
    <w:bookmarkStart w:name="z160" w:id="96"/>
    <w:p>
      <w:pPr>
        <w:spacing w:after="0"/>
        <w:ind w:left="0"/>
        <w:jc w:val="left"/>
      </w:pPr>
      <w:r>
        <w:rPr>
          <w:rFonts w:ascii="Times New Roman"/>
          <w:b/>
          <w:i w:val="false"/>
          <w:color w:val="000000"/>
        </w:rPr>
        <w:t xml:space="preserve"> of liability of an individual’s consent to</w:t>
      </w:r>
    </w:p>
    <w:bookmarkEnd w:id="96"/>
    <w:bookmarkStart w:name="z161" w:id="97"/>
    <w:p>
      <w:pPr>
        <w:spacing w:after="0"/>
        <w:ind w:left="0"/>
        <w:jc w:val="left"/>
      </w:pPr>
      <w:r>
        <w:rPr>
          <w:rFonts w:ascii="Times New Roman"/>
          <w:b/>
          <w:i w:val="false"/>
          <w:color w:val="000000"/>
        </w:rPr>
        <w:t xml:space="preserve"> bring information into compliance in information systems</w:t>
      </w:r>
    </w:p>
    <w:bookmarkEnd w:id="97"/>
    <w:bookmarkStart w:name="z162" w:id="98"/>
    <w:p>
      <w:pPr>
        <w:spacing w:after="0"/>
        <w:ind w:left="0"/>
        <w:jc w:val="both"/>
      </w:pPr>
      <w:r>
        <w:rPr>
          <w:rFonts w:ascii="Times New Roman"/>
          <w:b w:val="false"/>
          <w:i w:val="false"/>
          <w:color w:val="000000"/>
          <w:sz w:val="28"/>
        </w:rPr>
        <w:t>
      In accordance with the Law of the Republic of Kazakhstan dated June 28, 2005 "On state allowances for families with children" you are kindly requested to bring information into compliance in the information system (s), in</w:t>
      </w:r>
    </w:p>
    <w:bookmarkEnd w:id="98"/>
    <w:bookmarkStart w:name="z163" w:id="99"/>
    <w:p>
      <w:pPr>
        <w:spacing w:after="0"/>
        <w:ind w:left="0"/>
        <w:jc w:val="both"/>
      </w:pPr>
      <w:r>
        <w:rPr>
          <w:rFonts w:ascii="Times New Roman"/>
          <w:b w:val="false"/>
          <w:i w:val="false"/>
          <w:color w:val="000000"/>
          <w:sz w:val="28"/>
        </w:rPr>
        <w:t>
       connection with the receipt of the document ______________________________________</w:t>
      </w:r>
    </w:p>
    <w:bookmarkEnd w:id="99"/>
    <w:bookmarkStart w:name="z164" w:id="100"/>
    <w:p>
      <w:pPr>
        <w:spacing w:after="0"/>
        <w:ind w:left="0"/>
        <w:jc w:val="both"/>
      </w:pPr>
      <w:r>
        <w:rPr>
          <w:rFonts w:ascii="Times New Roman"/>
          <w:b w:val="false"/>
          <w:i w:val="false"/>
          <w:color w:val="000000"/>
          <w:sz w:val="28"/>
        </w:rPr>
        <w:t>
      (to enter the name of the electronic document, its number, date and authority of issuance) confirming absence of the requested information</w:t>
      </w:r>
    </w:p>
    <w:bookmarkEnd w:id="100"/>
    <w:bookmarkStart w:name="z165" w:id="101"/>
    <w:p>
      <w:pPr>
        <w:spacing w:after="0"/>
        <w:ind w:left="0"/>
        <w:jc w:val="both"/>
      </w:pPr>
      <w:r>
        <w:rPr>
          <w:rFonts w:ascii="Times New Roman"/>
          <w:b w:val="false"/>
          <w:i w:val="false"/>
          <w:color w:val="000000"/>
          <w:sz w:val="28"/>
        </w:rPr>
        <w:t>
      ____________________________ (to enter the list of information about the individual not included</w:t>
      </w:r>
    </w:p>
    <w:bookmarkEnd w:id="101"/>
    <w:bookmarkStart w:name="z166" w:id="102"/>
    <w:p>
      <w:pPr>
        <w:spacing w:after="0"/>
        <w:ind w:left="0"/>
        <w:jc w:val="both"/>
      </w:pPr>
      <w:r>
        <w:rPr>
          <w:rFonts w:ascii="Times New Roman"/>
          <w:b w:val="false"/>
          <w:i w:val="false"/>
          <w:color w:val="000000"/>
          <w:sz w:val="28"/>
        </w:rPr>
        <w:t>
      in the information systems).</w:t>
      </w:r>
    </w:p>
    <w:bookmarkEnd w:id="102"/>
    <w:bookmarkStart w:name="z167" w:id="103"/>
    <w:p>
      <w:pPr>
        <w:spacing w:after="0"/>
        <w:ind w:left="0"/>
        <w:jc w:val="both"/>
      </w:pPr>
      <w:r>
        <w:rPr>
          <w:rFonts w:ascii="Times New Roman"/>
          <w:b w:val="false"/>
          <w:i w:val="false"/>
          <w:color w:val="000000"/>
          <w:sz w:val="28"/>
        </w:rPr>
        <w:t>
      Based on the documents I shall submit:</w:t>
      </w:r>
    </w:p>
    <w:bookmarkEnd w:id="103"/>
    <w:bookmarkStart w:name="z168" w:id="104"/>
    <w:p>
      <w:pPr>
        <w:spacing w:after="0"/>
        <w:ind w:left="0"/>
        <w:jc w:val="both"/>
      </w:pPr>
      <w:r>
        <w:rPr>
          <w:rFonts w:ascii="Times New Roman"/>
          <w:b w:val="false"/>
          <w:i w:val="false"/>
          <w:color w:val="000000"/>
          <w:sz w:val="28"/>
        </w:rPr>
        <w:t>
      1) __________________________ (document certifying</w:t>
      </w:r>
    </w:p>
    <w:bookmarkEnd w:id="104"/>
    <w:bookmarkStart w:name="z169" w:id="105"/>
    <w:p>
      <w:pPr>
        <w:spacing w:after="0"/>
        <w:ind w:left="0"/>
        <w:jc w:val="both"/>
      </w:pPr>
      <w:r>
        <w:rPr>
          <w:rFonts w:ascii="Times New Roman"/>
          <w:b w:val="false"/>
          <w:i w:val="false"/>
          <w:color w:val="000000"/>
          <w:sz w:val="28"/>
        </w:rPr>
        <w:t xml:space="preserve">
      identity of the applicant (identity card of the citizen of the Republic of </w:t>
      </w:r>
    </w:p>
    <w:bookmarkEnd w:id="105"/>
    <w:bookmarkStart w:name="z170" w:id="106"/>
    <w:p>
      <w:pPr>
        <w:spacing w:after="0"/>
        <w:ind w:left="0"/>
        <w:jc w:val="both"/>
      </w:pPr>
      <w:r>
        <w:rPr>
          <w:rFonts w:ascii="Times New Roman"/>
          <w:b w:val="false"/>
          <w:i w:val="false"/>
          <w:color w:val="000000"/>
          <w:sz w:val="28"/>
        </w:rPr>
        <w:t>
      Kazakhstan or residence permit of an alien in the Republic of Kazakhstan for oralmans), and the representative of the person - identity documents and powers of the representative);</w:t>
      </w:r>
    </w:p>
    <w:bookmarkEnd w:id="106"/>
    <w:bookmarkStart w:name="z171" w:id="107"/>
    <w:p>
      <w:pPr>
        <w:spacing w:after="0"/>
        <w:ind w:left="0"/>
        <w:jc w:val="both"/>
      </w:pPr>
      <w:r>
        <w:rPr>
          <w:rFonts w:ascii="Times New Roman"/>
          <w:b w:val="false"/>
          <w:i w:val="false"/>
          <w:color w:val="000000"/>
          <w:sz w:val="28"/>
        </w:rPr>
        <w:t>
      2) _________________________________________________ (document, containing information about the applicant not included in the information systems).</w:t>
      </w:r>
    </w:p>
    <w:bookmarkEnd w:id="107"/>
    <w:bookmarkStart w:name="z172" w:id="108"/>
    <w:p>
      <w:pPr>
        <w:spacing w:after="0"/>
        <w:ind w:left="0"/>
        <w:jc w:val="both"/>
      </w:pPr>
      <w:r>
        <w:rPr>
          <w:rFonts w:ascii="Times New Roman"/>
          <w:b w:val="false"/>
          <w:i w:val="false"/>
          <w:color w:val="000000"/>
          <w:sz w:val="28"/>
        </w:rPr>
        <w:t>
      "___" _____________ 20__. Signature of the applicant ________________</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Rules for bringing information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into compliance about an individual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information systems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(name of the operator of the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information systems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(address)</w:t>
            </w:r>
          </w:p>
        </w:tc>
      </w:tr>
    </w:tbl>
    <w:bookmarkStart w:name="z182" w:id="109"/>
    <w:p>
      <w:pPr>
        <w:spacing w:after="0"/>
        <w:ind w:left="0"/>
        <w:jc w:val="left"/>
      </w:pPr>
      <w:r>
        <w:rPr>
          <w:rFonts w:ascii="Times New Roman"/>
          <w:b/>
          <w:i w:val="false"/>
          <w:color w:val="000000"/>
        </w:rPr>
        <w:t xml:space="preserve"> Request form</w:t>
      </w:r>
    </w:p>
    <w:bookmarkEnd w:id="109"/>
    <w:bookmarkStart w:name="z183" w:id="110"/>
    <w:p>
      <w:pPr>
        <w:spacing w:after="0"/>
        <w:ind w:left="0"/>
        <w:jc w:val="left"/>
      </w:pPr>
      <w:r>
        <w:rPr>
          <w:rFonts w:ascii="Times New Roman"/>
          <w:b/>
          <w:i w:val="false"/>
          <w:color w:val="000000"/>
        </w:rPr>
        <w:t xml:space="preserve"> for bringing into compliance information about an individual</w:t>
      </w:r>
    </w:p>
    <w:bookmarkEnd w:id="110"/>
    <w:bookmarkStart w:name="z184" w:id="111"/>
    <w:p>
      <w:pPr>
        <w:spacing w:after="0"/>
        <w:ind w:left="0"/>
        <w:jc w:val="left"/>
      </w:pPr>
      <w:r>
        <w:rPr>
          <w:rFonts w:ascii="Times New Roman"/>
          <w:b/>
          <w:i w:val="false"/>
          <w:color w:val="000000"/>
        </w:rPr>
        <w:t xml:space="preserve"> not included in the information systems</w:t>
      </w:r>
    </w:p>
    <w:bookmarkEnd w:id="111"/>
    <w:bookmarkStart w:name="z185" w:id="112"/>
    <w:p>
      <w:pPr>
        <w:spacing w:after="0"/>
        <w:ind w:left="0"/>
        <w:jc w:val="both"/>
      </w:pPr>
      <w:r>
        <w:rPr>
          <w:rFonts w:ascii="Times New Roman"/>
          <w:b w:val="false"/>
          <w:i w:val="false"/>
          <w:color w:val="000000"/>
          <w:sz w:val="28"/>
        </w:rPr>
        <w:t xml:space="preserve">
      “____" 20 </w:t>
      </w:r>
    </w:p>
    <w:bookmarkEnd w:id="112"/>
    <w:bookmarkStart w:name="z186" w:id="113"/>
    <w:p>
      <w:pPr>
        <w:spacing w:after="0"/>
        <w:ind w:left="0"/>
        <w:jc w:val="both"/>
      </w:pPr>
      <w:r>
        <w:rPr>
          <w:rFonts w:ascii="Times New Roman"/>
          <w:b w:val="false"/>
          <w:i w:val="false"/>
          <w:color w:val="000000"/>
          <w:sz w:val="28"/>
        </w:rPr>
        <w:t>
      No. ______</w:t>
      </w:r>
    </w:p>
    <w:bookmarkEnd w:id="113"/>
    <w:bookmarkStart w:name="z187" w:id="114"/>
    <w:p>
      <w:pPr>
        <w:spacing w:after="0"/>
        <w:ind w:left="0"/>
        <w:jc w:val="both"/>
      </w:pPr>
      <w:r>
        <w:rPr>
          <w:rFonts w:ascii="Times New Roman"/>
          <w:b w:val="false"/>
          <w:i w:val="false"/>
          <w:color w:val="000000"/>
          <w:sz w:val="28"/>
        </w:rPr>
        <w:t xml:space="preserve">
      _______________________________ (to enter the name of the </w:t>
      </w:r>
    </w:p>
    <w:bookmarkEnd w:id="114"/>
    <w:bookmarkStart w:name="z188" w:id="115"/>
    <w:p>
      <w:pPr>
        <w:spacing w:after="0"/>
        <w:ind w:left="0"/>
        <w:jc w:val="both"/>
      </w:pPr>
      <w:r>
        <w:rPr>
          <w:rFonts w:ascii="Times New Roman"/>
          <w:b w:val="false"/>
          <w:i w:val="false"/>
          <w:color w:val="000000"/>
          <w:sz w:val="28"/>
        </w:rPr>
        <w:t>
      centre or PSC or the authorized body for the appointment and payment of the child allowance- a requestor) shall ask to bring into compliance information about an individual (applicant) not included in the information systems.</w:t>
      </w:r>
    </w:p>
    <w:bookmarkEnd w:id="115"/>
    <w:bookmarkStart w:name="z189" w:id="116"/>
    <w:p>
      <w:pPr>
        <w:spacing w:after="0"/>
        <w:ind w:left="0"/>
        <w:jc w:val="both"/>
      </w:pPr>
      <w:r>
        <w:rPr>
          <w:rFonts w:ascii="Times New Roman"/>
          <w:b w:val="false"/>
          <w:i w:val="false"/>
          <w:color w:val="000000"/>
          <w:sz w:val="28"/>
        </w:rPr>
        <w:t>
      2. ________________(name of the requestor)</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1457"/>
        <w:gridCol w:w="1888"/>
        <w:gridCol w:w="3241"/>
        <w:gridCol w:w="3878"/>
      </w:tblGrid>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date of birth of the applicant, bank details, IIN</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Causes of request (absence of information)</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information, not included in the information systems</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response message of the information system reported the absence of the information</w:t>
            </w: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electronic document, its number and date of issue confirming absence of requested information about the applicant</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117"/>
    <w:p>
      <w:pPr>
        <w:spacing w:after="0"/>
        <w:ind w:left="0"/>
        <w:jc w:val="both"/>
      </w:pPr>
      <w:r>
        <w:rPr>
          <w:rFonts w:ascii="Times New Roman"/>
          <w:b w:val="false"/>
          <w:i w:val="false"/>
          <w:color w:val="000000"/>
          <w:sz w:val="28"/>
        </w:rPr>
        <w:t>
      3._________ (full name and position of the employee of the branch of the centre or PSC, or specialist of the authorized body for the appointment and payment of child allowance requested).</w:t>
      </w:r>
    </w:p>
    <w:bookmarkEnd w:id="117"/>
    <w:bookmarkStart w:name="z191" w:id="118"/>
    <w:p>
      <w:pPr>
        <w:spacing w:after="0"/>
        <w:ind w:left="0"/>
        <w:jc w:val="both"/>
      </w:pPr>
      <w:r>
        <w:rPr>
          <w:rFonts w:ascii="Times New Roman"/>
          <w:b w:val="false"/>
          <w:i w:val="false"/>
          <w:color w:val="000000"/>
          <w:sz w:val="28"/>
        </w:rPr>
        <w:t>
      Appendix (electronic copies of documents):</w:t>
      </w:r>
    </w:p>
    <w:bookmarkEnd w:id="118"/>
    <w:bookmarkStart w:name="z192" w:id="119"/>
    <w:p>
      <w:pPr>
        <w:spacing w:after="0"/>
        <w:ind w:left="0"/>
        <w:jc w:val="both"/>
      </w:pPr>
      <w:r>
        <w:rPr>
          <w:rFonts w:ascii="Times New Roman"/>
          <w:b w:val="false"/>
          <w:i w:val="false"/>
          <w:color w:val="000000"/>
          <w:sz w:val="28"/>
        </w:rPr>
        <w:t>
      1) ___________________________________ (identity document of the applicant (identity card of a citizen of the Republic of Kazakhstan or residence permit of an alien in the Republic of Kazakhstan for oralmans), and the representative of the person - identity documents and powers of the representative);</w:t>
      </w:r>
    </w:p>
    <w:bookmarkEnd w:id="119"/>
    <w:bookmarkStart w:name="z193" w:id="120"/>
    <w:p>
      <w:pPr>
        <w:spacing w:after="0"/>
        <w:ind w:left="0"/>
        <w:jc w:val="both"/>
      </w:pPr>
      <w:r>
        <w:rPr>
          <w:rFonts w:ascii="Times New Roman"/>
          <w:b w:val="false"/>
          <w:i w:val="false"/>
          <w:color w:val="000000"/>
          <w:sz w:val="28"/>
        </w:rPr>
        <w:t>
      2) __________________________________________________________ (document containing information about the applicant, not included in the information systems).</w:t>
      </w:r>
    </w:p>
    <w:bookmarkEnd w:id="120"/>
    <w:bookmarkStart w:name="z194" w:id="121"/>
    <w:p>
      <w:pPr>
        <w:spacing w:after="0"/>
        <w:ind w:left="0"/>
        <w:jc w:val="both"/>
      </w:pPr>
      <w:r>
        <w:rPr>
          <w:rFonts w:ascii="Times New Roman"/>
          <w:b w:val="false"/>
          <w:i w:val="false"/>
          <w:color w:val="000000"/>
          <w:sz w:val="28"/>
        </w:rPr>
        <w:t>
      Position (signature) initials</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Rules for bringing information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into compliance about an individual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information systems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(name of the service centre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(address)</w:t>
            </w:r>
          </w:p>
        </w:tc>
      </w:tr>
    </w:tbl>
    <w:bookmarkStart w:name="z203" w:id="122"/>
    <w:p>
      <w:pPr>
        <w:spacing w:after="0"/>
        <w:ind w:left="0"/>
        <w:jc w:val="left"/>
      </w:pPr>
      <w:r>
        <w:rPr>
          <w:rFonts w:ascii="Times New Roman"/>
          <w:b/>
          <w:i w:val="false"/>
          <w:color w:val="000000"/>
        </w:rPr>
        <w:t xml:space="preserve"> Notice</w:t>
      </w:r>
    </w:p>
    <w:bookmarkEnd w:id="122"/>
    <w:bookmarkStart w:name="z204" w:id="123"/>
    <w:p>
      <w:pPr>
        <w:spacing w:after="0"/>
        <w:ind w:left="0"/>
        <w:jc w:val="left"/>
      </w:pPr>
      <w:r>
        <w:rPr>
          <w:rFonts w:ascii="Times New Roman"/>
          <w:b/>
          <w:i w:val="false"/>
          <w:color w:val="000000"/>
        </w:rPr>
        <w:t xml:space="preserve"> on amendments and/or additions to information about an individual in the information systems/about refusal</w:t>
      </w:r>
    </w:p>
    <w:bookmarkEnd w:id="123"/>
    <w:bookmarkStart w:name="z205" w:id="124"/>
    <w:p>
      <w:pPr>
        <w:spacing w:after="0"/>
        <w:ind w:left="0"/>
        <w:jc w:val="left"/>
      </w:pPr>
      <w:r>
        <w:rPr>
          <w:rFonts w:ascii="Times New Roman"/>
          <w:b/>
          <w:i w:val="false"/>
          <w:color w:val="000000"/>
        </w:rPr>
        <w:t xml:space="preserve"> to make amendments and/or additions to information about an individual in information systems</w:t>
      </w:r>
    </w:p>
    <w:bookmarkEnd w:id="124"/>
    <w:bookmarkStart w:name="z206" w:id="125"/>
    <w:p>
      <w:pPr>
        <w:spacing w:after="0"/>
        <w:ind w:left="0"/>
        <w:jc w:val="both"/>
      </w:pPr>
      <w:r>
        <w:rPr>
          <w:rFonts w:ascii="Times New Roman"/>
          <w:b w:val="false"/>
          <w:i w:val="false"/>
          <w:color w:val="000000"/>
          <w:sz w:val="28"/>
        </w:rPr>
        <w:t>
      " " 20 № ____</w:t>
      </w:r>
    </w:p>
    <w:bookmarkEnd w:id="125"/>
    <w:bookmarkStart w:name="z207" w:id="126"/>
    <w:p>
      <w:pPr>
        <w:spacing w:after="0"/>
        <w:ind w:left="0"/>
        <w:jc w:val="both"/>
      </w:pPr>
      <w:r>
        <w:rPr>
          <w:rFonts w:ascii="Times New Roman"/>
          <w:b w:val="false"/>
          <w:i w:val="false"/>
          <w:color w:val="000000"/>
          <w:sz w:val="28"/>
        </w:rPr>
        <w:t>
      ____________________(full name of the operator of the information systems) shall inform about the amendments and/or additions to information about an individual in the information systems/about refusal to make amendments and/or additions to information about an individual in information systems</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6"/>
        <w:gridCol w:w="1190"/>
        <w:gridCol w:w="1057"/>
        <w:gridCol w:w="745"/>
        <w:gridCol w:w="1390"/>
        <w:gridCol w:w="5382"/>
      </w:tblGrid>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the request to bring information into compliance about the individual in the information systems</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 of the individual</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patronymic name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Amendments and/or additions to information about an individual in the information systems/basis for refusal to make amendments and/or additions to information about an individual in information systems according to paragraph 8 of the Rules to bring information into compliance in the information system approved by the Government of the Republic of Kazakhstan dated__________ № _____</w:t>
            </w:r>
          </w:p>
        </w:tc>
      </w:tr>
      <w:tr>
        <w:trPr>
          <w:trHeight w:val="30" w:hRule="atLeast"/>
        </w:trPr>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08" w:id="127"/>
    <w:p>
      <w:pPr>
        <w:spacing w:after="0"/>
        <w:ind w:left="0"/>
        <w:jc w:val="both"/>
      </w:pPr>
      <w:r>
        <w:rPr>
          <w:rFonts w:ascii="Times New Roman"/>
          <w:b w:val="false"/>
          <w:i w:val="false"/>
          <w:color w:val="000000"/>
          <w:sz w:val="28"/>
        </w:rPr>
        <w:t>
      Position (signature) initials</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