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9ea9" w14:textId="a439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Organization and Conduct of State Scientific and Technical Expertise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891 dated August 1, 2011. Abolished by the Decree of the Government of the Republic of Kazakhstan dated October 27, 2023 No. 950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Abolished by the Decree of the Government of the Republic of Kazakhstan dated October 27, 2023 No. 950 (it is put into effect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Title as amended in Kazakh, the text in Russian has not been amended by the resolution of the Government of the Republic of Kazakhstan dated 30.12.2020 № 941.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9) of Article 3 of the Law of the Republic of Kazakhstan "On science", the Government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Organization and Conduct of State Scientific and Technical Expertise shall be approved.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in Kazakh, the text in Russian has not been amended by the resolution of the Government of the Republic of Kazakhstan dated 30.12.2020 № 941.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That Decree of the Government of the Republic of Kazakhstan No. 1385 dated December 27, 2002 "On Approval of the Rules for the Organization and Conduct of State Scientific and Technical Expertise” shall be deemed to have lost force (SAPP of the Republic of Kazakhstan, 2002, No. 46, Article 471).</w:t>
      </w:r>
    </w:p>
    <w:p>
      <w:pPr>
        <w:spacing w:after="0"/>
        <w:ind w:left="0"/>
        <w:jc w:val="both"/>
      </w:pPr>
      <w:r>
        <w:rPr>
          <w:rFonts w:ascii="Times New Roman"/>
          <w:b w:val="false"/>
          <w:i w:val="false"/>
          <w:color w:val="000000"/>
          <w:sz w:val="28"/>
        </w:rPr>
        <w:t>
      3. This Decree shall come into force upon expiry of ten calendar days from the date of the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w:t>
            </w:r>
          </w:p>
          <w:p>
            <w:pPr>
              <w:spacing w:after="20"/>
              <w:ind w:left="20"/>
              <w:jc w:val="both"/>
            </w:pPr>
          </w:p>
          <w:p>
            <w:pPr>
              <w:spacing w:after="20"/>
              <w:ind w:left="20"/>
              <w:jc w:val="both"/>
            </w:pPr>
            <w:r>
              <w:rPr>
                <w:rFonts w:ascii="Times New Roman"/>
                <w:b w:val="false"/>
                <w:i/>
                <w:color w:val="000000"/>
                <w:sz w:val="20"/>
              </w:rPr>
              <w:t xml:space="preserv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Decree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No. 891 dated August 1, 2011 </w:t>
            </w:r>
          </w:p>
        </w:tc>
      </w:tr>
    </w:tbl>
    <w:bookmarkStart w:name="z347" w:id="0"/>
    <w:p>
      <w:pPr>
        <w:spacing w:after="0"/>
        <w:ind w:left="0"/>
        <w:jc w:val="left"/>
      </w:pPr>
      <w:r>
        <w:rPr>
          <w:rFonts w:ascii="Times New Roman"/>
          <w:b/>
          <w:i w:val="false"/>
          <w:color w:val="000000"/>
        </w:rPr>
        <w:t xml:space="preserve"> Rules for organization and conduct of state scientific and technical expertise</w:t>
      </w:r>
    </w:p>
    <w:bookmarkEnd w:id="0"/>
    <w:p>
      <w:pPr>
        <w:spacing w:after="0"/>
        <w:ind w:left="0"/>
        <w:jc w:val="both"/>
      </w:pPr>
      <w:r>
        <w:rPr>
          <w:rFonts w:ascii="Times New Roman"/>
          <w:b w:val="false"/>
          <w:i w:val="false"/>
          <w:color w:val="ff0000"/>
          <w:sz w:val="28"/>
        </w:rPr>
        <w:t>
      Footnote. Rules – in the wording of the resolution of the Government of the RK dated 15.10.2021 № 745 (shall enter into force from the day of its first official publication).</w:t>
      </w:r>
    </w:p>
    <w:bookmarkStart w:name="z348" w:id="1"/>
    <w:p>
      <w:pPr>
        <w:spacing w:after="0"/>
        <w:ind w:left="0"/>
        <w:jc w:val="left"/>
      </w:pPr>
      <w:r>
        <w:rPr>
          <w:rFonts w:ascii="Times New Roman"/>
          <w:b/>
          <w:i w:val="false"/>
          <w:color w:val="000000"/>
        </w:rPr>
        <w:t xml:space="preserve"> Chapter 1. General provisions</w:t>
      </w:r>
    </w:p>
    <w:bookmarkEnd w:id="1"/>
    <w:p>
      <w:pPr>
        <w:spacing w:after="0"/>
        <w:ind w:left="0"/>
        <w:jc w:val="both"/>
      </w:pPr>
      <w:r>
        <w:rPr>
          <w:rFonts w:ascii="Times New Roman"/>
          <w:b w:val="false"/>
          <w:i w:val="false"/>
          <w:color w:val="000000"/>
          <w:sz w:val="28"/>
        </w:rPr>
        <w:t>
      1. Rules for organization and conduct of state scientific and technical expertise (hereinafter referred to as the Rules) shall be developed in accordance with the Laws of the Republic of Kazakhstan "On science" and "On commercialization of the results of scientific and (or) scientific and technical activities" and shall regulate relations related to the organization and conduct of state scientific and technical expertise (hereinafter referred to as the SSTE), expertise of commercialization projects for the results of scientific and (or) scientific and technical activities (hereinafter referred to as the RSSTA).</w:t>
      </w:r>
    </w:p>
    <w:bookmarkStart w:name="z349" w:id="2"/>
    <w:p>
      <w:pPr>
        <w:spacing w:after="0"/>
        <w:ind w:left="0"/>
        <w:jc w:val="both"/>
      </w:pPr>
      <w:r>
        <w:rPr>
          <w:rFonts w:ascii="Times New Roman"/>
          <w:b w:val="false"/>
          <w:i w:val="false"/>
          <w:color w:val="000000"/>
          <w:sz w:val="28"/>
        </w:rPr>
        <w:t>
      2. The following concepts shall be used in these Rules:</w:t>
      </w:r>
    </w:p>
    <w:bookmarkEnd w:id="2"/>
    <w:bookmarkStart w:name="z350" w:id="3"/>
    <w:p>
      <w:pPr>
        <w:spacing w:after="0"/>
        <w:ind w:left="0"/>
        <w:jc w:val="both"/>
      </w:pPr>
      <w:r>
        <w:rPr>
          <w:rFonts w:ascii="Times New Roman"/>
          <w:b w:val="false"/>
          <w:i w:val="false"/>
          <w:color w:val="000000"/>
          <w:sz w:val="28"/>
        </w:rPr>
        <w:t>
      1) expert on assessing the validity of prices - an individual presenting conclusion on assessing the validity of the requested amount, being a citizen of the Republic of Kazakhstan (an expert involved in assessing the validity of the requested amount of financing for scientific, scientific and technical projects and programs must have higher education in the groups of specialties of economy and business, as well as work experience of at least ten years in the specialty);</w:t>
      </w:r>
    </w:p>
    <w:bookmarkEnd w:id="3"/>
    <w:bookmarkStart w:name="z351" w:id="4"/>
    <w:p>
      <w:pPr>
        <w:spacing w:after="0"/>
        <w:ind w:left="0"/>
        <w:jc w:val="both"/>
      </w:pPr>
      <w:r>
        <w:rPr>
          <w:rFonts w:ascii="Times New Roman"/>
          <w:b w:val="false"/>
          <w:i w:val="false"/>
          <w:color w:val="000000"/>
          <w:sz w:val="28"/>
        </w:rPr>
        <w:t>
      2) comprehensive expertise of commercialization projects of the RSSTA - an expertise carried out by involving the organizer of a group of experts who shall be specialists in various sectors of the economy, if an application is submitted in 3 or more sectors of the economy;</w:t>
      </w:r>
    </w:p>
    <w:bookmarkEnd w:id="4"/>
    <w:bookmarkStart w:name="z352" w:id="5"/>
    <w:p>
      <w:pPr>
        <w:spacing w:after="0"/>
        <w:ind w:left="0"/>
        <w:jc w:val="both"/>
      </w:pPr>
      <w:r>
        <w:rPr>
          <w:rFonts w:ascii="Times New Roman"/>
          <w:b w:val="false"/>
          <w:i w:val="false"/>
          <w:color w:val="000000"/>
          <w:sz w:val="28"/>
        </w:rPr>
        <w:t>
      3) applicant for RSSTA commercialization projects - an individual or legal entity that submitted an application for a grant for consideration;</w:t>
      </w:r>
    </w:p>
    <w:bookmarkEnd w:id="5"/>
    <w:bookmarkStart w:name="z353" w:id="6"/>
    <w:p>
      <w:pPr>
        <w:spacing w:after="0"/>
        <w:ind w:left="0"/>
        <w:jc w:val="both"/>
      </w:pPr>
      <w:r>
        <w:rPr>
          <w:rFonts w:ascii="Times New Roman"/>
          <w:b w:val="false"/>
          <w:i w:val="false"/>
          <w:color w:val="000000"/>
          <w:sz w:val="28"/>
        </w:rPr>
        <w:t>
      4) the RSSTA commercialization project - a document that includes the content of the planned work aimed at the practical application of the RSSTA, including the results of intellectual activity, in order to bring to the market new or improved goods, processes and services aimed at generating income;</w:t>
      </w:r>
    </w:p>
    <w:bookmarkEnd w:id="6"/>
    <w:bookmarkStart w:name="z354" w:id="7"/>
    <w:p>
      <w:pPr>
        <w:spacing w:after="0"/>
        <w:ind w:left="0"/>
        <w:jc w:val="both"/>
      </w:pPr>
      <w:r>
        <w:rPr>
          <w:rFonts w:ascii="Times New Roman"/>
          <w:b w:val="false"/>
          <w:i w:val="false"/>
          <w:color w:val="000000"/>
          <w:sz w:val="28"/>
        </w:rPr>
        <w:t>
      5) the RSSTA commercialization grant - budgetary and (or) extra budgetary funds provided on a gratuitous and irrevocable basis for the implementation of the RSSTA commercialization projects within the framework of priority sectors of the economy;</w:t>
      </w:r>
    </w:p>
    <w:bookmarkEnd w:id="7"/>
    <w:bookmarkStart w:name="z355" w:id="8"/>
    <w:p>
      <w:pPr>
        <w:spacing w:after="0"/>
        <w:ind w:left="0"/>
        <w:jc w:val="both"/>
      </w:pPr>
      <w:r>
        <w:rPr>
          <w:rFonts w:ascii="Times New Roman"/>
          <w:b w:val="false"/>
          <w:i w:val="false"/>
          <w:color w:val="000000"/>
          <w:sz w:val="28"/>
        </w:rPr>
        <w:t>
      6) a foreign expert involved in the expertise of commercialization projects of the RSSTA - an individual who shall not be a citizen of the Republic of Kazakhstan, having the appropriate qualification, the degree of doctor or candidate of sciences, the degree of doctor of philosophy (PhD), doctor in profile, work experience in specialty at least 5 (five) years, experience in the specialty in foreign scientific organizations in the field of activity in which it intends to act as an expert;</w:t>
      </w:r>
    </w:p>
    <w:bookmarkEnd w:id="8"/>
    <w:bookmarkStart w:name="z356" w:id="9"/>
    <w:p>
      <w:pPr>
        <w:spacing w:after="0"/>
        <w:ind w:left="0"/>
        <w:jc w:val="both"/>
      </w:pPr>
      <w:r>
        <w:rPr>
          <w:rFonts w:ascii="Times New Roman"/>
          <w:b w:val="false"/>
          <w:i w:val="false"/>
          <w:color w:val="000000"/>
          <w:sz w:val="28"/>
        </w:rPr>
        <w:t>
      7) a Kazakhstani expert involved in the expertise of commercialization projects of the RSSTA - an individual who shall be a citizen of the Republic of Kazakhstan, having the appropriate qualification, the academic degree of a doctor or candidate of sciences, the degree of doctor of philosophy (PhD), doctor in profile and work experience in the specialty for at least 5 (five) years in the field of activity in which he shall intend to act as an expert;</w:t>
      </w:r>
    </w:p>
    <w:bookmarkEnd w:id="9"/>
    <w:bookmarkStart w:name="z357" w:id="10"/>
    <w:p>
      <w:pPr>
        <w:spacing w:after="0"/>
        <w:ind w:left="0"/>
        <w:jc w:val="both"/>
      </w:pPr>
      <w:r>
        <w:rPr>
          <w:rFonts w:ascii="Times New Roman"/>
          <w:b w:val="false"/>
          <w:i w:val="false"/>
          <w:color w:val="000000"/>
          <w:sz w:val="28"/>
        </w:rPr>
        <w:t>
      8) a foreign expert involved in conducting the SSTE scientific, scientific and technical projects and programs - an individual who shall not be a citizen of the Republic of Kazakhstan, who shall have the appropriate qualification, the degree of doctor or candidate of sciences, the degree of doctor of philosophy (PhD), doctor in profile, work experience in specialty at least 5 (five) years, experience in the specialty in foreign scientific organizations, published at least four scientific articles and (or) reviews in journals included in the first two quartiles of the international Web of Science database for the last 5 (five) years and H- index at least five in the last 5 (five) years according to the international databases Web of Science and/or Scopus.</w:t>
      </w:r>
    </w:p>
    <w:bookmarkEnd w:id="10"/>
    <w:p>
      <w:pPr>
        <w:spacing w:after="0"/>
        <w:ind w:left="0"/>
        <w:jc w:val="both"/>
      </w:pPr>
      <w:r>
        <w:rPr>
          <w:rFonts w:ascii="Times New Roman"/>
          <w:b w:val="false"/>
          <w:i w:val="false"/>
          <w:color w:val="000000"/>
          <w:sz w:val="28"/>
        </w:rPr>
        <w:t>
      Persons specializing in the humanities and social sciences, for the last 5 (five) years must have at least two articles and/or reviews in journals indexed in the Science Citation Index Expanded, Social Science Citation Index, Arts and Humanities Citation Index, Russian Science Citation Index and (or) Emerging Sources Citation Index of the Web of Science database and (or) having a Cite Score percentile in the Scopus database of at least 35 (thirty-five) at the time of appointment. For persons specializing in the humanities and social sciences, the requirement for the presence of the H- index of at least five in the last 5 (five) years shall not apply;</w:t>
      </w:r>
    </w:p>
    <w:bookmarkStart w:name="z358" w:id="11"/>
    <w:p>
      <w:pPr>
        <w:spacing w:after="0"/>
        <w:ind w:left="0"/>
        <w:jc w:val="both"/>
      </w:pPr>
      <w:r>
        <w:rPr>
          <w:rFonts w:ascii="Times New Roman"/>
          <w:b w:val="false"/>
          <w:i w:val="false"/>
          <w:color w:val="000000"/>
          <w:sz w:val="28"/>
        </w:rPr>
        <w:t>
      9) a Kazakhstani expert involved in conducting SSTE scientific, scientific and technical projects and programs, – an individual who is a citizen of the Republic of Kazakhstan, has the appropriate qualification, an academic degree of a doctor or candidate of sciences, a doctor of philosophy (PhD), a doctor of law, work experience in the specialty of at least 5 (five) years and has for the last 5 (five) years at least 2 (two) scientific articles and (or) reviews in journals included in the first three quartiles of the international Web of Science database, and the Hirsch index of at least 3 (three) in the last 5 (five) years according to the international databases Web of Science and (or) Scopus.</w:t>
      </w:r>
    </w:p>
    <w:bookmarkEnd w:id="11"/>
    <w:p>
      <w:pPr>
        <w:spacing w:after="0"/>
        <w:ind w:left="0"/>
        <w:jc w:val="both"/>
      </w:pPr>
      <w:r>
        <w:rPr>
          <w:rFonts w:ascii="Times New Roman"/>
          <w:b w:val="false"/>
          <w:i w:val="false"/>
          <w:color w:val="000000"/>
          <w:sz w:val="28"/>
        </w:rPr>
        <w:t>
      Persons specializing in the humanities and social sciences in the last 5 (five) years must have at least 1 (one) article or review in a journal indexed in the Science Citation Index Expanded, Social Science Citation Index, Arts and Humanities Citation Index, Russian Science Citation Index and (or) Emerging Sources Citation Index of the Web of Science database and (or) having a CiteScore percentile in the Scopus database of at least 35 (thirty-five) at the time of appointment, or at least 10 (ten) articles and (or) reviews in publications, recommended by the authorized body in the field of education and science. For persons specializing in the humanities and social sciences, the requirement for the presence of a Hirsch index of at least 3 (three) in the last 5 (five) years does not apply.</w:t>
      </w:r>
    </w:p>
    <w:p>
      <w:pPr>
        <w:spacing w:after="0"/>
        <w:ind w:left="0"/>
        <w:jc w:val="both"/>
      </w:pPr>
      <w:r>
        <w:rPr>
          <w:rFonts w:ascii="Times New Roman"/>
          <w:b w:val="false"/>
          <w:i w:val="false"/>
          <w:color w:val="000000"/>
          <w:sz w:val="28"/>
        </w:rPr>
        <w:t>
      Persons specializing in the field of national security and defense, as well as those with appropriate access to work with projects containing information constituting state secrets, the requirements for the availability of publications and the Hirsch index do not apply.</w:t>
      </w:r>
    </w:p>
    <w:p>
      <w:pPr>
        <w:spacing w:after="0"/>
        <w:ind w:left="0"/>
        <w:jc w:val="both"/>
      </w:pPr>
      <w:r>
        <w:rPr>
          <w:rFonts w:ascii="Times New Roman"/>
          <w:b w:val="false"/>
          <w:i w:val="false"/>
          <w:color w:val="000000"/>
          <w:sz w:val="28"/>
        </w:rPr>
        <w:t>
      Kazakhstani experts involved in conducting the SSTE of final (interim) reports on scientific and scientific-technical activities over the past 5 (five) years must have at least 1 (one) article or review in a journal indexed in the Science Citation Index Expanded, Social Science Citation Index, Arts and Humanities Citation Index, Russian Science Citation Index and (or) Emerging Sources Citation Index of the Web of Science database and (or) having a CiteScore percentile in the Scopus database of at least 25 (twenty-five) at the time of appointment. These experts are not subject to the requirement for the presence of the Hirsch index.</w:t>
      </w:r>
    </w:p>
    <w:bookmarkStart w:name="z359" w:id="12"/>
    <w:p>
      <w:pPr>
        <w:spacing w:after="0"/>
        <w:ind w:left="0"/>
        <w:jc w:val="both"/>
      </w:pPr>
      <w:r>
        <w:rPr>
          <w:rFonts w:ascii="Times New Roman"/>
          <w:b w:val="false"/>
          <w:i w:val="false"/>
          <w:color w:val="000000"/>
          <w:sz w:val="28"/>
        </w:rPr>
        <w:t>
      10) facts of violations of scientific ethics - plagiarism, falsification, data fabrication, false co-authorship, assignment of other people's results in applications, sending the applicant a scientific project and (or) programs for different directions within the same financing source, duplication by the applicant of the SSTE facility or RSSTA commercialization projects, as well as other violations in the process of planning, evaluating, selecting, conducting and disseminating the results of scientific research, including the protection of the rights, safety and well-being of research objects (wildlife and habitat) and researchers;</w:t>
      </w:r>
    </w:p>
    <w:bookmarkEnd w:id="12"/>
    <w:bookmarkStart w:name="z360" w:id="13"/>
    <w:p>
      <w:pPr>
        <w:spacing w:after="0"/>
        <w:ind w:left="0"/>
        <w:jc w:val="both"/>
      </w:pPr>
      <w:r>
        <w:rPr>
          <w:rFonts w:ascii="Times New Roman"/>
          <w:b w:val="false"/>
          <w:i w:val="false"/>
          <w:color w:val="000000"/>
          <w:sz w:val="28"/>
        </w:rPr>
        <w:t>
      11) authorized body in the field of science - a state body carrying out inter-sectoral coordination and leadership in the field of science and scientific and technical activities;</w:t>
      </w:r>
    </w:p>
    <w:bookmarkEnd w:id="13"/>
    <w:bookmarkStart w:name="z361" w:id="14"/>
    <w:p>
      <w:pPr>
        <w:spacing w:after="0"/>
        <w:ind w:left="0"/>
        <w:jc w:val="both"/>
      </w:pPr>
      <w:r>
        <w:rPr>
          <w:rFonts w:ascii="Times New Roman"/>
          <w:b w:val="false"/>
          <w:i w:val="false"/>
          <w:color w:val="000000"/>
          <w:sz w:val="28"/>
        </w:rPr>
        <w:t>
      11-1) scientific organizations carrying out fundamental scientific research – state scientific organizations and scientific organizations with one hundred percent state participation included in the list of scientific organizations approved by the authorized body carrying out fundamental research in the field of archeology, astronomy, astrophysics, atomic energy, Oriental studies, art, history, culture, literature, mathematics and mechanics, education, political science, religious studies, sociology, philosophy, ethnology, linguistics;</w:t>
      </w:r>
    </w:p>
    <w:bookmarkEnd w:id="14"/>
    <w:bookmarkStart w:name="z362" w:id="15"/>
    <w:p>
      <w:pPr>
        <w:spacing w:after="0"/>
        <w:ind w:left="0"/>
        <w:jc w:val="both"/>
      </w:pPr>
      <w:r>
        <w:rPr>
          <w:rFonts w:ascii="Times New Roman"/>
          <w:b w:val="false"/>
          <w:i w:val="false"/>
          <w:color w:val="000000"/>
          <w:sz w:val="28"/>
        </w:rPr>
        <w:t>
      12) individual registration number (hereinafter – IRN) – the individual registration number of the SSTE object, RSSTA commercialization projects, projects of scientific organizations carrying out fundamental scientific research at the expense of the budget, assigned by the organizer to the applicant for grant or program-targeted financing;</w:t>
      </w:r>
    </w:p>
    <w:bookmarkEnd w:id="15"/>
    <w:bookmarkStart w:name="z363" w:id="16"/>
    <w:p>
      <w:pPr>
        <w:spacing w:after="0"/>
        <w:ind w:left="0"/>
        <w:jc w:val="both"/>
      </w:pPr>
      <w:r>
        <w:rPr>
          <w:rFonts w:ascii="Times New Roman"/>
          <w:b w:val="false"/>
          <w:i w:val="false"/>
          <w:color w:val="000000"/>
          <w:sz w:val="28"/>
        </w:rPr>
        <w:t>
      13) comprehensive expertise of the SSTE facilities - an expertise carried out by organizing joint work of a group of Kazakhstani experts who shall be specialists in various fields of knowledge or various scientific areas of one field of knowledge, the result of which shall be the conclusion of experts with agreed comments and points on assessment criteria;</w:t>
      </w:r>
    </w:p>
    <w:bookmarkEnd w:id="16"/>
    <w:bookmarkStart w:name="z364" w:id="17"/>
    <w:p>
      <w:pPr>
        <w:spacing w:after="0"/>
        <w:ind w:left="0"/>
        <w:jc w:val="both"/>
      </w:pPr>
      <w:r>
        <w:rPr>
          <w:rFonts w:ascii="Times New Roman"/>
          <w:b w:val="false"/>
          <w:i w:val="false"/>
          <w:color w:val="000000"/>
          <w:sz w:val="28"/>
        </w:rPr>
        <w:t>
      14) commission expertise of the SSTE facilities - an expertise carried out by organizing joint work of a group of Kazakhstani experts who shall be specialists within one scientific direction, the result of which is the conclusion of experts with agreed comments and points on the assessment criteria;</w:t>
      </w:r>
    </w:p>
    <w:bookmarkEnd w:id="17"/>
    <w:bookmarkStart w:name="z365" w:id="18"/>
    <w:p>
      <w:pPr>
        <w:spacing w:after="0"/>
        <w:ind w:left="0"/>
        <w:jc w:val="both"/>
      </w:pPr>
      <w:r>
        <w:rPr>
          <w:rFonts w:ascii="Times New Roman"/>
          <w:b w:val="false"/>
          <w:i w:val="false"/>
          <w:color w:val="000000"/>
          <w:sz w:val="28"/>
        </w:rPr>
        <w:t>
      15) the SSTE conclusion - a conclusion formed in the information system of the organizer according to the form, according to Annex 1 to these Rules, based on the generalization of points for each assessment criterion for the SSTE facility;</w:t>
      </w:r>
    </w:p>
    <w:bookmarkEnd w:id="18"/>
    <w:bookmarkStart w:name="z366" w:id="19"/>
    <w:p>
      <w:pPr>
        <w:spacing w:after="0"/>
        <w:ind w:left="0"/>
        <w:jc w:val="both"/>
      </w:pPr>
      <w:r>
        <w:rPr>
          <w:rFonts w:ascii="Times New Roman"/>
          <w:b w:val="false"/>
          <w:i w:val="false"/>
          <w:color w:val="000000"/>
          <w:sz w:val="28"/>
        </w:rPr>
        <w:t>
      16) applicant for facilities of state scientific and technical expertise (the SSTE facilities) - a subject of scientific and (or) scientific and technical activities accredited in an authorized body or an autonomous organization of education and its organizations on equal terms that implement scientific research;</w:t>
      </w:r>
    </w:p>
    <w:bookmarkEnd w:id="19"/>
    <w:bookmarkStart w:name="z367" w:id="20"/>
    <w:p>
      <w:pPr>
        <w:spacing w:after="0"/>
        <w:ind w:left="0"/>
        <w:jc w:val="both"/>
      </w:pPr>
      <w:r>
        <w:rPr>
          <w:rFonts w:ascii="Times New Roman"/>
          <w:b w:val="false"/>
          <w:i w:val="false"/>
          <w:color w:val="000000"/>
          <w:sz w:val="28"/>
        </w:rPr>
        <w:t>
      17) expert conclusion - a document that shall be drawn up by an expert and shall contain information on the results of his expertise of the SSTE facilities or projects for commercialization of RSSTA, as well as his conclusions on the issues posed to him, objective and independent of the interests of the customer and the organizer analytical assessment of the SSTE facility or project for commercialization of the RSSTA;</w:t>
      </w:r>
    </w:p>
    <w:bookmarkEnd w:id="20"/>
    <w:bookmarkStart w:name="z368" w:id="21"/>
    <w:p>
      <w:pPr>
        <w:spacing w:after="0"/>
        <w:ind w:left="0"/>
        <w:jc w:val="both"/>
      </w:pPr>
      <w:r>
        <w:rPr>
          <w:rFonts w:ascii="Times New Roman"/>
          <w:b w:val="false"/>
          <w:i w:val="false"/>
          <w:color w:val="000000"/>
          <w:sz w:val="28"/>
        </w:rPr>
        <w:t>
      18) the customer is an authorized body in the field of science that has concluded a paid contract with the organizer for the organization of the SSTE and the examination of the RSSTA commercialization projects submitted for the grant or program–targeted financing competition for the financing of targeted scientific, scientific and technical programs, research works nominated for the State Prize in science and technology, as well as RSSTA commercialization projects; projects of scientific organizations carrying out fundamental scientific research;</w:t>
      </w:r>
    </w:p>
    <w:bookmarkEnd w:id="21"/>
    <w:bookmarkStart w:name="z369" w:id="22"/>
    <w:p>
      <w:pPr>
        <w:spacing w:after="0"/>
        <w:ind w:left="0"/>
        <w:jc w:val="both"/>
      </w:pPr>
      <w:r>
        <w:rPr>
          <w:rFonts w:ascii="Times New Roman"/>
          <w:b w:val="false"/>
          <w:i w:val="false"/>
          <w:color w:val="000000"/>
          <w:sz w:val="28"/>
        </w:rPr>
        <w:t>
      19) technological expertise (hereinafter referred to as the TE) - activities related to the assessment of relevance, scientific and technical potential, implementation (use) of the results of scientific and (or) scientific and technical activities, readiness for commercialization, technical and production risks of the project for commercialization of the RSSTA;</w:t>
      </w:r>
    </w:p>
    <w:bookmarkEnd w:id="22"/>
    <w:bookmarkStart w:name="z370" w:id="23"/>
    <w:p>
      <w:pPr>
        <w:spacing w:after="0"/>
        <w:ind w:left="0"/>
        <w:jc w:val="both"/>
      </w:pPr>
      <w:r>
        <w:rPr>
          <w:rFonts w:ascii="Times New Roman"/>
          <w:b w:val="false"/>
          <w:i w:val="false"/>
          <w:color w:val="000000"/>
          <w:sz w:val="28"/>
        </w:rPr>
        <w:t>
      20) organizer - National center for state scientific and technical expertise;</w:t>
      </w:r>
    </w:p>
    <w:bookmarkEnd w:id="23"/>
    <w:bookmarkStart w:name="z371" w:id="24"/>
    <w:p>
      <w:pPr>
        <w:spacing w:after="0"/>
        <w:ind w:left="0"/>
        <w:jc w:val="both"/>
      </w:pPr>
      <w:r>
        <w:rPr>
          <w:rFonts w:ascii="Times New Roman"/>
          <w:b w:val="false"/>
          <w:i w:val="false"/>
          <w:color w:val="000000"/>
          <w:sz w:val="28"/>
        </w:rPr>
        <w:t>
      21) threshold score – the SSTE score, which is at least 25 points for applications within the framework of grant and program-targeted funding of scientific research and at least 21 points for applications in the priority area of science in the field of national security and defense, with the exception of applications submitted for funding scientific organizations engaged in fundamental scientific research;</w:t>
      </w:r>
    </w:p>
    <w:bookmarkEnd w:id="24"/>
    <w:bookmarkStart w:name="z372" w:id="25"/>
    <w:p>
      <w:pPr>
        <w:spacing w:after="0"/>
        <w:ind w:left="0"/>
        <w:jc w:val="both"/>
      </w:pPr>
      <w:r>
        <w:rPr>
          <w:rFonts w:ascii="Times New Roman"/>
          <w:b w:val="false"/>
          <w:i w:val="false"/>
          <w:color w:val="000000"/>
          <w:sz w:val="28"/>
        </w:rPr>
        <w:t>
      22) economic (marketing) expertise (hereinafter referred to as the EME) - activities related to the assessment of commercial attractiveness and validity of the declared financial and economic indicators of the project.</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73" w:id="26"/>
    <w:p>
      <w:pPr>
        <w:spacing w:after="0"/>
        <w:ind w:left="0"/>
        <w:jc w:val="both"/>
      </w:pPr>
      <w:r>
        <w:rPr>
          <w:rFonts w:ascii="Times New Roman"/>
          <w:b w:val="false"/>
          <w:i w:val="false"/>
          <w:color w:val="000000"/>
          <w:sz w:val="28"/>
        </w:rPr>
        <w:t>
      3. SSTE is carried out in order to prepare an analytical assessment of scientific, scientific and technical projects and programs, RSSTA commercialization projects, as well as applications for financing fundamental scientific research, on the principles of independence, objectivity, competence, complexity, reliability, completeness and validity of expert opinions.</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74" w:id="27"/>
    <w:p>
      <w:pPr>
        <w:spacing w:after="0"/>
        <w:ind w:left="0"/>
        <w:jc w:val="both"/>
      </w:pPr>
      <w:r>
        <w:rPr>
          <w:rFonts w:ascii="Times New Roman"/>
          <w:b w:val="false"/>
          <w:i w:val="false"/>
          <w:color w:val="000000"/>
          <w:sz w:val="28"/>
        </w:rPr>
        <w:t>
      4. the SSTE objects shall be:</w:t>
      </w:r>
    </w:p>
    <w:bookmarkEnd w:id="27"/>
    <w:p>
      <w:pPr>
        <w:spacing w:after="0"/>
        <w:ind w:left="0"/>
        <w:jc w:val="both"/>
      </w:pPr>
      <w:r>
        <w:rPr>
          <w:rFonts w:ascii="Times New Roman"/>
          <w:b w:val="false"/>
          <w:i w:val="false"/>
          <w:color w:val="000000"/>
          <w:sz w:val="28"/>
        </w:rPr>
        <w:t>
      1) scientific, scientific and technical projects and programs;</w:t>
      </w:r>
    </w:p>
    <w:p>
      <w:pPr>
        <w:spacing w:after="0"/>
        <w:ind w:left="0"/>
        <w:jc w:val="both"/>
      </w:pPr>
      <w:r>
        <w:rPr>
          <w:rFonts w:ascii="Times New Roman"/>
          <w:b w:val="false"/>
          <w:i w:val="false"/>
          <w:color w:val="000000"/>
          <w:sz w:val="28"/>
        </w:rPr>
        <w:t>
      2) research work nominated for the State prize in the field of science and technology;</w:t>
      </w:r>
    </w:p>
    <w:p>
      <w:pPr>
        <w:spacing w:after="0"/>
        <w:ind w:left="0"/>
        <w:jc w:val="both"/>
      </w:pPr>
      <w:r>
        <w:rPr>
          <w:rFonts w:ascii="Times New Roman"/>
          <w:b w:val="false"/>
          <w:i w:val="false"/>
          <w:color w:val="000000"/>
          <w:sz w:val="28"/>
        </w:rPr>
        <w:t>
      3) final (intermediate) reports on scientific and (or) scientific and technical activities within the framework of grant and program-targeted financing;</w:t>
      </w:r>
    </w:p>
    <w:p>
      <w:pPr>
        <w:spacing w:after="0"/>
        <w:ind w:left="0"/>
        <w:jc w:val="both"/>
      </w:pPr>
      <w:r>
        <w:rPr>
          <w:rFonts w:ascii="Times New Roman"/>
          <w:b w:val="false"/>
          <w:i w:val="false"/>
          <w:color w:val="000000"/>
          <w:sz w:val="28"/>
        </w:rPr>
        <w:t>
      4) the RSSTA commercialization projects;</w:t>
      </w:r>
    </w:p>
    <w:p>
      <w:pPr>
        <w:spacing w:after="0"/>
        <w:ind w:left="0"/>
        <w:jc w:val="both"/>
      </w:pPr>
      <w:r>
        <w:rPr>
          <w:rFonts w:ascii="Times New Roman"/>
          <w:b w:val="false"/>
          <w:i w:val="false"/>
          <w:color w:val="000000"/>
          <w:sz w:val="28"/>
        </w:rPr>
        <w:t>
      5) applications for funding of fundamental scientific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75" w:id="28"/>
    <w:p>
      <w:pPr>
        <w:spacing w:after="0"/>
        <w:ind w:left="0"/>
        <w:jc w:val="both"/>
      </w:pPr>
      <w:r>
        <w:rPr>
          <w:rFonts w:ascii="Times New Roman"/>
          <w:b w:val="false"/>
          <w:i w:val="false"/>
          <w:color w:val="000000"/>
          <w:sz w:val="28"/>
        </w:rPr>
        <w:t>
      5. The organization of work on implementation of SSTE of scientific, scientific and technical projects and programs, RSSTA commercialization projects, as well as applications for financing fundamental scientific research recommended for financing from the state budget, at the request of the customer, is carried out by the organizer.</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76" w:id="29"/>
    <w:p>
      <w:pPr>
        <w:spacing w:after="0"/>
        <w:ind w:left="0"/>
        <w:jc w:val="both"/>
      </w:pPr>
      <w:r>
        <w:rPr>
          <w:rFonts w:ascii="Times New Roman"/>
          <w:b w:val="false"/>
          <w:i w:val="false"/>
          <w:color w:val="000000"/>
          <w:sz w:val="28"/>
        </w:rPr>
        <w:t>
      6. SSTE of scientific, scientific and technical projects and programs, RSSTA commercialization projects, as well as applications for financing of fundamental scientific research to be financed from the state budget, is carried out by competent Kazakhstani and foreign experts, whose main tasks are:</w:t>
      </w:r>
    </w:p>
    <w:bookmarkEnd w:id="29"/>
    <w:p>
      <w:pPr>
        <w:spacing w:after="0"/>
        <w:ind w:left="0"/>
        <w:jc w:val="both"/>
      </w:pPr>
      <w:r>
        <w:rPr>
          <w:rFonts w:ascii="Times New Roman"/>
          <w:b w:val="false"/>
          <w:i w:val="false"/>
          <w:color w:val="000000"/>
          <w:sz w:val="28"/>
        </w:rPr>
        <w:t>
      1) expert assessment of objects taking into account scientific novelty, the proposed scientific and technical level, relevance, perspective, degree of development of scientific, scientific and technical projects and programs;</w:t>
      </w:r>
    </w:p>
    <w:p>
      <w:pPr>
        <w:spacing w:after="0"/>
        <w:ind w:left="0"/>
        <w:jc w:val="both"/>
      </w:pPr>
      <w:r>
        <w:rPr>
          <w:rFonts w:ascii="Times New Roman"/>
          <w:b w:val="false"/>
          <w:i w:val="false"/>
          <w:color w:val="000000"/>
          <w:sz w:val="28"/>
        </w:rPr>
        <w:t>
      2) assessment of compliance of scientific, scientific and technical projects and programs with the world level of scientific, technical and technological knowledge, trends and priorities of scientific and technological progress;</w:t>
      </w:r>
    </w:p>
    <w:p>
      <w:pPr>
        <w:spacing w:after="0"/>
        <w:ind w:left="0"/>
        <w:jc w:val="both"/>
      </w:pPr>
      <w:r>
        <w:rPr>
          <w:rFonts w:ascii="Times New Roman"/>
          <w:b w:val="false"/>
          <w:i w:val="false"/>
          <w:color w:val="000000"/>
          <w:sz w:val="28"/>
        </w:rPr>
        <w:t>
      3) assessment of the possibilities of achieving the goals of scientific, scientific and technical projects and programs through the planned operations, the need and sufficiency of the estimated labor expenses, material resources;</w:t>
      </w:r>
    </w:p>
    <w:p>
      <w:pPr>
        <w:spacing w:after="0"/>
        <w:ind w:left="0"/>
        <w:jc w:val="both"/>
      </w:pPr>
      <w:r>
        <w:rPr>
          <w:rFonts w:ascii="Times New Roman"/>
          <w:b w:val="false"/>
          <w:i w:val="false"/>
          <w:color w:val="000000"/>
          <w:sz w:val="28"/>
        </w:rPr>
        <w:t>
      4) objective and comprehensive consideration of the results of the implementation of scientific, scientific and technical projects and programs (reports) for substantive, organizational, material, informational support of scientific research, comparison of the results obtained with the applied goals;</w:t>
      </w:r>
    </w:p>
    <w:p>
      <w:pPr>
        <w:spacing w:after="0"/>
        <w:ind w:left="0"/>
        <w:jc w:val="both"/>
      </w:pPr>
      <w:r>
        <w:rPr>
          <w:rFonts w:ascii="Times New Roman"/>
          <w:b w:val="false"/>
          <w:i w:val="false"/>
          <w:color w:val="000000"/>
          <w:sz w:val="28"/>
        </w:rPr>
        <w:t>
      5) assessment of the significance of the SSTE objects;</w:t>
      </w:r>
    </w:p>
    <w:p>
      <w:pPr>
        <w:spacing w:after="0"/>
        <w:ind w:left="0"/>
        <w:jc w:val="both"/>
      </w:pPr>
      <w:r>
        <w:rPr>
          <w:rFonts w:ascii="Times New Roman"/>
          <w:b w:val="false"/>
          <w:i w:val="false"/>
          <w:color w:val="000000"/>
          <w:sz w:val="28"/>
        </w:rPr>
        <w:t>
      6) assessment of the validity of the amount of financing requested by the applicant for the implementation of scientific, scientific and technical projects and programs;</w:t>
      </w:r>
    </w:p>
    <w:p>
      <w:pPr>
        <w:spacing w:after="0"/>
        <w:ind w:left="0"/>
        <w:jc w:val="both"/>
      </w:pPr>
      <w:r>
        <w:rPr>
          <w:rFonts w:ascii="Times New Roman"/>
          <w:b w:val="false"/>
          <w:i w:val="false"/>
          <w:color w:val="000000"/>
          <w:sz w:val="28"/>
        </w:rPr>
        <w:t>
      7) assessment of the proposed work aimed at the practical application of the RSSTA, including the results of intellectual activity, prospects for the launch of new or improved goods, processes and services aimed at extracting income, the economic validity of the requested amount of funding.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77" w:id="30"/>
    <w:p>
      <w:pPr>
        <w:spacing w:after="0"/>
        <w:ind w:left="0"/>
        <w:jc w:val="both"/>
      </w:pPr>
      <w:r>
        <w:rPr>
          <w:rFonts w:ascii="Times New Roman"/>
          <w:b w:val="false"/>
          <w:i w:val="false"/>
          <w:color w:val="000000"/>
          <w:sz w:val="28"/>
        </w:rPr>
        <w:t>
      7. The organizer shall ensure the unity of administration, independence, transparency and publicity of the results of the expertise of the SSTE facilities and commercialization projects of the RSSTA.</w:t>
      </w:r>
    </w:p>
    <w:bookmarkEnd w:id="30"/>
    <w:bookmarkStart w:name="z378" w:id="31"/>
    <w:p>
      <w:pPr>
        <w:spacing w:after="0"/>
        <w:ind w:left="0"/>
        <w:jc w:val="left"/>
      </w:pPr>
      <w:r>
        <w:rPr>
          <w:rFonts w:ascii="Times New Roman"/>
          <w:b/>
          <w:i w:val="false"/>
          <w:color w:val="000000"/>
        </w:rPr>
        <w:t xml:space="preserve"> Chapter 2. Procedure for organization and conduct of state scientific and technical expertise</w:t>
      </w:r>
    </w:p>
    <w:bookmarkEnd w:id="31"/>
    <w:bookmarkStart w:name="z379" w:id="32"/>
    <w:p>
      <w:pPr>
        <w:spacing w:after="0"/>
        <w:ind w:left="0"/>
        <w:jc w:val="both"/>
      </w:pPr>
      <w:r>
        <w:rPr>
          <w:rFonts w:ascii="Times New Roman"/>
          <w:b w:val="false"/>
          <w:i w:val="false"/>
          <w:color w:val="000000"/>
          <w:sz w:val="28"/>
        </w:rPr>
        <w:t>
      8. The customer sends to the organizer applications for conducting SSTE of the SSTE objects submitted for grant or program-targeted financing, as well as for financing scientific organizations carrying out fundamental scientific research at the expense of the budget, in accordance with the requirements established by law, in accordance with the Rules of basic and program-targeted financing of scientific and (or) scientific and technical activities, grant financing of scientific and (or) scientific and technical activities and commercialization of the results of scientific and (or) scientific and technical activities, financing of scientific organizations engaged in fundamental scientific research (hereinafter referred to as the Financing Rules) approved by the resolution of the Government of the Republic of Kazakhstan dated May 25, 2011 No. 575, within 3 (three) working days after the deadline for accepting applications for the competition. For the SSTE objects presented within the framework of program-targeted financing, the customer also provides a list of additional evaluation criteria indicating the issues and indicators of monitoring the effectiveness of the being conducted scientific research.</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0" w:id="33"/>
    <w:p>
      <w:pPr>
        <w:spacing w:after="0"/>
        <w:ind w:left="0"/>
        <w:jc w:val="both"/>
      </w:pPr>
      <w:r>
        <w:rPr>
          <w:rFonts w:ascii="Times New Roman"/>
          <w:b w:val="false"/>
          <w:i w:val="false"/>
          <w:color w:val="000000"/>
          <w:sz w:val="28"/>
        </w:rPr>
        <w:t>
      9. Applications, with the exception of applications for financing of scientific organizations engaged in fundamental scientific research, from the date of their receipt from the customer are checked by the organizer for compliance with the following requirements of these Rules:</w:t>
      </w:r>
    </w:p>
    <w:bookmarkEnd w:id="33"/>
    <w:p>
      <w:pPr>
        <w:spacing w:after="0"/>
        <w:ind w:left="0"/>
        <w:jc w:val="both"/>
      </w:pPr>
      <w:r>
        <w:rPr>
          <w:rFonts w:ascii="Times New Roman"/>
          <w:b w:val="false"/>
          <w:i w:val="false"/>
          <w:color w:val="000000"/>
          <w:sz w:val="28"/>
        </w:rPr>
        <w:t>
      1) compliance of the application with the requirements of the competition documentation and submission of the required documents;</w:t>
      </w:r>
    </w:p>
    <w:p>
      <w:pPr>
        <w:spacing w:after="0"/>
        <w:ind w:left="0"/>
        <w:jc w:val="both"/>
      </w:pPr>
      <w:r>
        <w:rPr>
          <w:rFonts w:ascii="Times New Roman"/>
          <w:b w:val="false"/>
          <w:i w:val="false"/>
          <w:color w:val="000000"/>
          <w:sz w:val="28"/>
        </w:rPr>
        <w:t>
      2) the absence of facts of plagiarism;</w:t>
      </w:r>
    </w:p>
    <w:p>
      <w:pPr>
        <w:spacing w:after="0"/>
        <w:ind w:left="0"/>
        <w:jc w:val="both"/>
      </w:pPr>
      <w:r>
        <w:rPr>
          <w:rFonts w:ascii="Times New Roman"/>
          <w:b w:val="false"/>
          <w:i w:val="false"/>
          <w:color w:val="000000"/>
          <w:sz w:val="28"/>
        </w:rPr>
        <w:t>
      3) the absence of duplication of the topic or content of the SSTE facility with previously submitted, but not approved for financing, or simultaneously submitted the SSTE facilities;</w:t>
      </w:r>
    </w:p>
    <w:p>
      <w:pPr>
        <w:spacing w:after="0"/>
        <w:ind w:left="0"/>
        <w:jc w:val="both"/>
      </w:pPr>
      <w:r>
        <w:rPr>
          <w:rFonts w:ascii="Times New Roman"/>
          <w:b w:val="false"/>
          <w:i w:val="false"/>
          <w:color w:val="000000"/>
          <w:sz w:val="28"/>
        </w:rPr>
        <w:t>
      4) the participant of the competition for grant or program-targeted financing shall have a certificate of accreditation of the subject of scientific and (or) scientific and technical activities;</w:t>
      </w:r>
    </w:p>
    <w:p>
      <w:pPr>
        <w:spacing w:after="0"/>
        <w:ind w:left="0"/>
        <w:jc w:val="both"/>
      </w:pPr>
      <w:r>
        <w:rPr>
          <w:rFonts w:ascii="Times New Roman"/>
          <w:b w:val="false"/>
          <w:i w:val="false"/>
          <w:color w:val="000000"/>
          <w:sz w:val="28"/>
        </w:rPr>
        <w:t>
      5) compliance of the supervisor with the requirements of the competition documentation;</w:t>
      </w:r>
    </w:p>
    <w:p>
      <w:pPr>
        <w:spacing w:after="0"/>
        <w:ind w:left="0"/>
        <w:jc w:val="both"/>
      </w:pPr>
      <w:r>
        <w:rPr>
          <w:rFonts w:ascii="Times New Roman"/>
          <w:b w:val="false"/>
          <w:i w:val="false"/>
          <w:color w:val="000000"/>
          <w:sz w:val="28"/>
        </w:rPr>
        <w:t>
      6) compliance of the expected results with the requirements of the competition documentation.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1" w:id="34"/>
    <w:p>
      <w:pPr>
        <w:spacing w:after="0"/>
        <w:ind w:left="0"/>
        <w:jc w:val="both"/>
      </w:pPr>
      <w:r>
        <w:rPr>
          <w:rFonts w:ascii="Times New Roman"/>
          <w:b w:val="false"/>
          <w:i w:val="false"/>
          <w:color w:val="000000"/>
          <w:sz w:val="28"/>
        </w:rPr>
        <w:t>
      10. The organizer, through the information system, shall send applications to the applicant for revision that do not meet the requirements specified in paragraph 9 of these Rules, indicating all comments.</w:t>
      </w:r>
    </w:p>
    <w:bookmarkEnd w:id="34"/>
    <w:p>
      <w:pPr>
        <w:spacing w:after="0"/>
        <w:ind w:left="0"/>
        <w:jc w:val="both"/>
      </w:pPr>
      <w:r>
        <w:rPr>
          <w:rFonts w:ascii="Times New Roman"/>
          <w:b w:val="false"/>
          <w:i w:val="false"/>
          <w:color w:val="000000"/>
          <w:sz w:val="28"/>
        </w:rPr>
        <w:t>
      In case of non-compliance with subparagraph 5) of paragraph 9 of these Rules, the applicant shall have the right to replace the supervisor in accordance with the requirements of the competition documentation.</w:t>
      </w:r>
    </w:p>
    <w:bookmarkStart w:name="z382" w:id="35"/>
    <w:p>
      <w:pPr>
        <w:spacing w:after="0"/>
        <w:ind w:left="0"/>
        <w:jc w:val="both"/>
      </w:pPr>
      <w:r>
        <w:rPr>
          <w:rFonts w:ascii="Times New Roman"/>
          <w:b w:val="false"/>
          <w:i w:val="false"/>
          <w:color w:val="000000"/>
          <w:sz w:val="28"/>
        </w:rPr>
        <w:t>
      11. The applicant shall send the revised application through the information system of the organizer within 3 (three) working days from the date of sending the organizer for revision of the application.</w:t>
      </w:r>
    </w:p>
    <w:bookmarkEnd w:id="35"/>
    <w:p>
      <w:pPr>
        <w:spacing w:after="0"/>
        <w:ind w:left="0"/>
        <w:jc w:val="both"/>
      </w:pPr>
      <w:r>
        <w:rPr>
          <w:rFonts w:ascii="Times New Roman"/>
          <w:b w:val="false"/>
          <w:i w:val="false"/>
          <w:color w:val="000000"/>
          <w:sz w:val="28"/>
        </w:rPr>
        <w:t>
      Upon receipt of the revised applications, the organizer shall check for the elimination of the previously specified comments, in case of non-elimination of the comments, he shall return the application to the applicant within 3 (three) working days from the date of receipt of the revised applications.</w:t>
      </w:r>
    </w:p>
    <w:p>
      <w:pPr>
        <w:spacing w:after="0"/>
        <w:ind w:left="0"/>
        <w:jc w:val="both"/>
      </w:pPr>
      <w:r>
        <w:rPr>
          <w:rFonts w:ascii="Times New Roman"/>
          <w:b w:val="false"/>
          <w:i w:val="false"/>
          <w:color w:val="000000"/>
          <w:sz w:val="28"/>
        </w:rPr>
        <w:t>
      The organizer shall return the applications that do not comply with paragraph 9 of these Rules to the customer within fifteen (15) working days from the date of their receipt from the customer.</w:t>
      </w:r>
    </w:p>
    <w:p>
      <w:pPr>
        <w:spacing w:after="0"/>
        <w:ind w:left="0"/>
        <w:jc w:val="both"/>
      </w:pPr>
      <w:r>
        <w:rPr>
          <w:rFonts w:ascii="Times New Roman"/>
          <w:b w:val="false"/>
          <w:i w:val="false"/>
          <w:color w:val="000000"/>
          <w:sz w:val="28"/>
        </w:rPr>
        <w:t>
      Within ten (10) working days from the date of their return from the organizer, the customer shall publish a list of returned applications from the organizer on its Internet resource.</w:t>
      </w:r>
    </w:p>
    <w:bookmarkStart w:name="z383" w:id="36"/>
    <w:p>
      <w:pPr>
        <w:spacing w:after="0"/>
        <w:ind w:left="0"/>
        <w:jc w:val="both"/>
      </w:pPr>
      <w:r>
        <w:rPr>
          <w:rFonts w:ascii="Times New Roman"/>
          <w:b w:val="false"/>
          <w:i w:val="false"/>
          <w:color w:val="000000"/>
          <w:sz w:val="28"/>
        </w:rPr>
        <w:t>
      12. Organizer shall:</w:t>
      </w:r>
    </w:p>
    <w:bookmarkEnd w:id="36"/>
    <w:p>
      <w:pPr>
        <w:spacing w:after="0"/>
        <w:ind w:left="0"/>
        <w:jc w:val="both"/>
      </w:pPr>
      <w:r>
        <w:rPr>
          <w:rFonts w:ascii="Times New Roman"/>
          <w:b w:val="false"/>
          <w:i w:val="false"/>
          <w:color w:val="000000"/>
          <w:sz w:val="28"/>
        </w:rPr>
        <w:t>
      1) organize work on carrying out the SSTE by sending each the SSTE facility for conducting the SSTE to experts or an expert, depending on the SSTE facility, by conducting a commission (comprehensive) expertise;</w:t>
      </w:r>
    </w:p>
    <w:p>
      <w:pPr>
        <w:spacing w:after="0"/>
        <w:ind w:left="0"/>
        <w:jc w:val="both"/>
      </w:pPr>
      <w:r>
        <w:rPr>
          <w:rFonts w:ascii="Times New Roman"/>
          <w:b w:val="false"/>
          <w:i w:val="false"/>
          <w:color w:val="000000"/>
          <w:sz w:val="28"/>
        </w:rPr>
        <w:t>
      2) provide qualitative and objective selection of the composition of Kazakhstani and (or) foreign experts for conducting the SSTE in accordance with their specialization and peculiarities of the SSTE facilities;</w:t>
      </w:r>
    </w:p>
    <w:p>
      <w:pPr>
        <w:spacing w:after="0"/>
        <w:ind w:left="0"/>
        <w:jc w:val="both"/>
      </w:pPr>
      <w:r>
        <w:rPr>
          <w:rFonts w:ascii="Times New Roman"/>
          <w:b w:val="false"/>
          <w:i w:val="false"/>
          <w:color w:val="000000"/>
          <w:sz w:val="28"/>
        </w:rPr>
        <w:t>
      3) select:</w:t>
      </w:r>
    </w:p>
    <w:p>
      <w:pPr>
        <w:spacing w:after="0"/>
        <w:ind w:left="0"/>
        <w:jc w:val="both"/>
      </w:pPr>
      <w:r>
        <w:rPr>
          <w:rFonts w:ascii="Times New Roman"/>
          <w:b w:val="false"/>
          <w:i w:val="false"/>
          <w:color w:val="000000"/>
          <w:sz w:val="28"/>
        </w:rPr>
        <w:t xml:space="preserve">
      two foreign experts and one Kazakhstani expert to conduct SSTE of scientific, scientific and technical projects and programs within the framework of the competition, as well as applications for funding scientific organizations engaged in fundamental scientific research (in the case of a justified absence of Kazakhstani experts in the field of research of SSTE object that meet the requirements of these Rules, a third foreign expert is involved); </w:t>
      </w:r>
    </w:p>
    <w:p>
      <w:pPr>
        <w:spacing w:after="0"/>
        <w:ind w:left="0"/>
        <w:jc w:val="both"/>
      </w:pPr>
      <w:r>
        <w:rPr>
          <w:rFonts w:ascii="Times New Roman"/>
          <w:b w:val="false"/>
          <w:i w:val="false"/>
          <w:color w:val="000000"/>
          <w:sz w:val="28"/>
        </w:rPr>
        <w:t>
      three Kazakhstani experts or by commission (complex) examination for conducting SSTE of final (interim) reports of grant financing projects and programs for program-targeted financing, as well as projects of scientific organizations engaged in fundamental scientific research (in the case of a justified absence of one or two or three Kazakhstani experts in the field of research reports that meet the requirements of these Rules, one or two or three foreign experts are involved, respectively);</w:t>
      </w:r>
    </w:p>
    <w:p>
      <w:pPr>
        <w:spacing w:after="0"/>
        <w:ind w:left="0"/>
        <w:jc w:val="both"/>
      </w:pPr>
      <w:r>
        <w:rPr>
          <w:rFonts w:ascii="Times New Roman"/>
          <w:b w:val="false"/>
          <w:i w:val="false"/>
          <w:color w:val="000000"/>
          <w:sz w:val="28"/>
        </w:rPr>
        <w:t>
      three Kazakhstani experts for carrying out the SSTE work nominated for the state prize (if there is a reasonable absence of one or two or three Kazakhstani experts in the field of research of works nominated for the state prize that meet the requirements of these Rules, one or two or three foreign experts shall be involved, respectively);</w:t>
      </w:r>
    </w:p>
    <w:p>
      <w:pPr>
        <w:spacing w:after="0"/>
        <w:ind w:left="0"/>
        <w:jc w:val="both"/>
      </w:pPr>
      <w:r>
        <w:rPr>
          <w:rFonts w:ascii="Times New Roman"/>
          <w:b w:val="false"/>
          <w:i w:val="false"/>
          <w:color w:val="000000"/>
          <w:sz w:val="28"/>
        </w:rPr>
        <w:t>
      three Kazakhstani experts or by commission and (or) complex expertise for conducting SSTE of scientific and scientific-technical projects and programs containing information constituting state secrets, official information of limited distribution, programs within the framework of program-targeted financing outside competitive procedures for conducting applied scientific research in the field of national security and defense, containing information, constituting state secrets, in compliance with the requirements of the legislation of the Republic of Kazakhstan on state secrets;</w:t>
      </w:r>
    </w:p>
    <w:p>
      <w:pPr>
        <w:spacing w:after="0"/>
        <w:ind w:left="0"/>
        <w:jc w:val="both"/>
      </w:pPr>
      <w:r>
        <w:rPr>
          <w:rFonts w:ascii="Times New Roman"/>
          <w:b w:val="false"/>
          <w:i w:val="false"/>
          <w:color w:val="000000"/>
          <w:sz w:val="28"/>
        </w:rPr>
        <w:t>
      three Kazakhstani experts or through commission and (or) comprehensive expertise for conducting scientific and scientific and technical projects and programs in the priority area of ​ ​ science in the field of national security and defense;</w:t>
      </w:r>
    </w:p>
    <w:p>
      <w:pPr>
        <w:spacing w:after="0"/>
        <w:ind w:left="0"/>
        <w:jc w:val="both"/>
      </w:pPr>
      <w:r>
        <w:rPr>
          <w:rFonts w:ascii="Times New Roman"/>
          <w:b w:val="false"/>
          <w:i w:val="false"/>
          <w:color w:val="000000"/>
          <w:sz w:val="28"/>
        </w:rPr>
        <w:t>
      one expert to assess the validity of the requested financing for projects and programs;</w:t>
      </w:r>
    </w:p>
    <w:p>
      <w:pPr>
        <w:spacing w:after="0"/>
        <w:ind w:left="0"/>
        <w:jc w:val="both"/>
      </w:pPr>
      <w:r>
        <w:rPr>
          <w:rFonts w:ascii="Times New Roman"/>
          <w:b w:val="false"/>
          <w:i w:val="false"/>
          <w:color w:val="000000"/>
          <w:sz w:val="28"/>
        </w:rPr>
        <w:t>
      one foreign expert for conducting the SSTE scientific, scientific and technical projects with a implementation period of no more than 12 (twelve) months;</w:t>
      </w:r>
    </w:p>
    <w:p>
      <w:pPr>
        <w:spacing w:after="0"/>
        <w:ind w:left="0"/>
        <w:jc w:val="both"/>
      </w:pPr>
      <w:r>
        <w:rPr>
          <w:rFonts w:ascii="Times New Roman"/>
          <w:b w:val="false"/>
          <w:i w:val="false"/>
          <w:color w:val="000000"/>
          <w:sz w:val="28"/>
        </w:rPr>
        <w:t>
      one Kazakhstani expert for conducting the SSTE scientific, scientific and technical projects on the priority area of science in the field of national security and defense and (or) containing information constituting state secrets, as well as official information of limited distribution, in compliance with the requirements of the legislation of the Republic of Kazakhstan on state secrets with a implementation period of no more than 12 (twelve) months;</w:t>
      </w:r>
    </w:p>
    <w:p>
      <w:pPr>
        <w:spacing w:after="0"/>
        <w:ind w:left="0"/>
        <w:jc w:val="both"/>
      </w:pPr>
      <w:r>
        <w:rPr>
          <w:rFonts w:ascii="Times New Roman"/>
          <w:b w:val="false"/>
          <w:i w:val="false"/>
          <w:color w:val="000000"/>
          <w:sz w:val="28"/>
        </w:rPr>
        <w:t>
      4) form a data bank of electronic versions of the SSTE objects and a database on the SSTE facilities submitted for financing from the state budget received from the customer for the SSTE;</w:t>
      </w:r>
    </w:p>
    <w:p>
      <w:pPr>
        <w:spacing w:after="0"/>
        <w:ind w:left="0"/>
        <w:jc w:val="both"/>
      </w:pPr>
      <w:r>
        <w:rPr>
          <w:rFonts w:ascii="Times New Roman"/>
          <w:b w:val="false"/>
          <w:i w:val="false"/>
          <w:color w:val="000000"/>
          <w:sz w:val="28"/>
        </w:rPr>
        <w:t>
      5) carry out methodological and organizational and technical support of the SSTE, including by forming automated databases of Kazakhstani and foreign experts and concluding agreements with experts on the provision of services for conducting the SSTE;</w:t>
      </w:r>
    </w:p>
    <w:p>
      <w:pPr>
        <w:spacing w:after="0"/>
        <w:ind w:left="0"/>
        <w:jc w:val="both"/>
      </w:pPr>
      <w:r>
        <w:rPr>
          <w:rFonts w:ascii="Times New Roman"/>
          <w:b w:val="false"/>
          <w:i w:val="false"/>
          <w:color w:val="000000"/>
          <w:sz w:val="28"/>
        </w:rPr>
        <w:t>
      6) send the conclusions of the results of the SSTE and a ranked list of scientific, scientific and technical projects and programs (reports), as well as commercialization projects of the RSSTA to the national scientific councils;</w:t>
      </w:r>
    </w:p>
    <w:p>
      <w:pPr>
        <w:spacing w:after="0"/>
        <w:ind w:left="0"/>
        <w:jc w:val="both"/>
      </w:pPr>
      <w:r>
        <w:rPr>
          <w:rFonts w:ascii="Times New Roman"/>
          <w:b w:val="false"/>
          <w:i w:val="false"/>
          <w:color w:val="000000"/>
          <w:sz w:val="28"/>
        </w:rPr>
        <w:t>
      7) evaluate the results of completed scientific, scientific and technical projects and programs (reports), as well as commercialization projects of the RSSTA.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4" w:id="37"/>
    <w:p>
      <w:pPr>
        <w:spacing w:after="0"/>
        <w:ind w:left="0"/>
        <w:jc w:val="both"/>
      </w:pPr>
      <w:r>
        <w:rPr>
          <w:rFonts w:ascii="Times New Roman"/>
          <w:b w:val="false"/>
          <w:i w:val="false"/>
          <w:color w:val="000000"/>
          <w:sz w:val="28"/>
        </w:rPr>
        <w:t>
      13. Experts shall be included in the database of Kazakhstani and foreign experts of the organizer after the conclusion of the agreement.</w:t>
      </w:r>
    </w:p>
    <w:bookmarkEnd w:id="37"/>
    <w:p>
      <w:pPr>
        <w:spacing w:after="0"/>
        <w:ind w:left="0"/>
        <w:jc w:val="both"/>
      </w:pPr>
      <w:r>
        <w:rPr>
          <w:rFonts w:ascii="Times New Roman"/>
          <w:b w:val="false"/>
          <w:i w:val="false"/>
          <w:color w:val="000000"/>
          <w:sz w:val="28"/>
        </w:rPr>
        <w:t>
      Experts shall be checked for their compliance with the requirements of subparagraphs 6), 7), 8) and 9) of paragraph 2 of these Rules.</w:t>
      </w:r>
    </w:p>
    <w:p>
      <w:pPr>
        <w:spacing w:after="0"/>
        <w:ind w:left="0"/>
        <w:jc w:val="both"/>
      </w:pPr>
      <w:r>
        <w:rPr>
          <w:rFonts w:ascii="Times New Roman"/>
          <w:b w:val="false"/>
          <w:i w:val="false"/>
          <w:color w:val="000000"/>
          <w:sz w:val="28"/>
        </w:rPr>
        <w:t>
      Selection for the formation of a database of Kazakhstani and foreign experts shall be carried out using international databases Web of Science (Clarivate Analytics) and Scopus (Elsevier), as well as InCites analytical tools (Clarivate Analytics), SciVal (Elsevier) and Publons (Clarivate Analytics), based on scientometric indicators in accordance with their specialization and features of scientific, scientific and technical projects and programs, as well as the RSSTA commercialization projects, candidates of which shall be submitted by foreign leading universities, research institutions, national science academies</w:t>
      </w:r>
    </w:p>
    <w:p>
      <w:pPr>
        <w:spacing w:after="0"/>
        <w:ind w:left="0"/>
        <w:jc w:val="both"/>
      </w:pPr>
      <w:r>
        <w:rPr>
          <w:rFonts w:ascii="Times New Roman"/>
          <w:b w:val="false"/>
          <w:i w:val="false"/>
          <w:color w:val="000000"/>
          <w:sz w:val="28"/>
        </w:rPr>
        <w:t>
      Experts shall conduct the SSTE and expertise of projects for commercialization of the RSSTA on the principles of independence, anonymity, competence, scientific approach, comprehensiveness, objectivity of research of the SSTE facility and validity of expert conclusions.</w:t>
      </w:r>
    </w:p>
    <w:p>
      <w:pPr>
        <w:spacing w:after="0"/>
        <w:ind w:left="0"/>
        <w:jc w:val="both"/>
      </w:pPr>
      <w:r>
        <w:rPr>
          <w:rFonts w:ascii="Times New Roman"/>
          <w:b w:val="false"/>
          <w:i w:val="false"/>
          <w:color w:val="000000"/>
          <w:sz w:val="28"/>
        </w:rPr>
        <w:t>
      The agreement with the expert should contain conditions on the terms of the expertise, confidentiality of information about the facilities of the SSTE, ensuring the preservation of commercial secrets of the materials submitted for expertise, compliance by the expert with the principles and standards of scientific ethics and guarantee the confidentiality of information about the expert.</w:t>
      </w:r>
    </w:p>
    <w:p>
      <w:pPr>
        <w:spacing w:after="0"/>
        <w:ind w:left="0"/>
        <w:jc w:val="both"/>
      </w:pPr>
      <w:r>
        <w:rPr>
          <w:rFonts w:ascii="Times New Roman"/>
          <w:b w:val="false"/>
          <w:i w:val="false"/>
          <w:color w:val="000000"/>
          <w:sz w:val="28"/>
        </w:rPr>
        <w:t>
      Information on termination of agreements at the initiative of an expert shall be entered into the automated database of Kazakhstani and foreign experts without good reason.</w:t>
      </w:r>
    </w:p>
    <w:p>
      <w:pPr>
        <w:spacing w:after="0"/>
        <w:ind w:left="0"/>
        <w:jc w:val="both"/>
      </w:pPr>
      <w:r>
        <w:rPr>
          <w:rFonts w:ascii="Times New Roman"/>
          <w:b w:val="false"/>
          <w:i w:val="false"/>
          <w:color w:val="000000"/>
          <w:sz w:val="28"/>
        </w:rPr>
        <w:t>
      In case of violation by the expert of the contractual conditions and (or) the principles of the SSTE established by these Rules, the organizer shall exclude it from the automated database.</w:t>
      </w:r>
    </w:p>
    <w:p>
      <w:pPr>
        <w:spacing w:after="0"/>
        <w:ind w:left="0"/>
        <w:jc w:val="both"/>
      </w:pPr>
      <w:r>
        <w:rPr>
          <w:rFonts w:ascii="Times New Roman"/>
          <w:b w:val="false"/>
          <w:i w:val="false"/>
          <w:color w:val="000000"/>
          <w:sz w:val="28"/>
        </w:rPr>
        <w:t>
      When conducting SSTE on applications submitted for a grant or program-targeted financing competition, the selection and appointment of experts for each project are carried out through an automated information system by random selection.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5" w:id="38"/>
    <w:p>
      <w:pPr>
        <w:spacing w:after="0"/>
        <w:ind w:left="0"/>
        <w:jc w:val="both"/>
      </w:pPr>
      <w:r>
        <w:rPr>
          <w:rFonts w:ascii="Times New Roman"/>
          <w:b w:val="false"/>
          <w:i w:val="false"/>
          <w:color w:val="000000"/>
          <w:sz w:val="28"/>
        </w:rPr>
        <w:t>
      14. The organization and timing of the SSTE projects and programs shall include the following stages:</w:t>
      </w:r>
    </w:p>
    <w:bookmarkEnd w:id="38"/>
    <w:p>
      <w:pPr>
        <w:spacing w:after="0"/>
        <w:ind w:left="0"/>
        <w:jc w:val="both"/>
      </w:pPr>
      <w:r>
        <w:rPr>
          <w:rFonts w:ascii="Times New Roman"/>
          <w:b w:val="false"/>
          <w:i w:val="false"/>
          <w:color w:val="000000"/>
          <w:sz w:val="28"/>
        </w:rPr>
        <w:t>
      1) selection of experts and conclusion of agreements with them on the provision of services for conducting the SSTE - no more than seven working days after the inspection of applications by the organizer for compliance with the requirements of paragraph 9 of these Rules;</w:t>
      </w:r>
    </w:p>
    <w:p>
      <w:pPr>
        <w:spacing w:after="0"/>
        <w:ind w:left="0"/>
        <w:jc w:val="both"/>
      </w:pPr>
      <w:r>
        <w:rPr>
          <w:rFonts w:ascii="Times New Roman"/>
          <w:b w:val="false"/>
          <w:i w:val="false"/>
          <w:color w:val="000000"/>
          <w:sz w:val="28"/>
        </w:rPr>
        <w:t>
      2) carrying out the SSTE - not more than twenty working days from the date of conclusion of the contract with the expert;</w:t>
      </w:r>
    </w:p>
    <w:p>
      <w:pPr>
        <w:spacing w:after="0"/>
        <w:ind w:left="0"/>
        <w:jc w:val="both"/>
      </w:pPr>
      <w:r>
        <w:rPr>
          <w:rFonts w:ascii="Times New Roman"/>
          <w:b w:val="false"/>
          <w:i w:val="false"/>
          <w:color w:val="000000"/>
          <w:sz w:val="28"/>
        </w:rPr>
        <w:t>
      3) assessment of the validity of the requested amount of financing - no more than seven working days after the completion of the SSTE.</w:t>
      </w:r>
    </w:p>
    <w:p>
      <w:pPr>
        <w:spacing w:after="0"/>
        <w:ind w:left="0"/>
        <w:jc w:val="both"/>
      </w:pPr>
      <w:r>
        <w:rPr>
          <w:rFonts w:ascii="Times New Roman"/>
          <w:b w:val="false"/>
          <w:i w:val="false"/>
          <w:color w:val="000000"/>
          <w:sz w:val="28"/>
        </w:rPr>
        <w:t>
      The organizer shall publish information on the completion of each stage on his Internet resource within three working days after its end.</w:t>
      </w:r>
    </w:p>
    <w:p>
      <w:pPr>
        <w:spacing w:after="0"/>
        <w:ind w:left="0"/>
        <w:jc w:val="both"/>
      </w:pPr>
      <w:r>
        <w:rPr>
          <w:rFonts w:ascii="Times New Roman"/>
          <w:b w:val="false"/>
          <w:i w:val="false"/>
          <w:color w:val="000000"/>
          <w:sz w:val="28"/>
        </w:rPr>
        <w:t>
      The organization and expertise of scientific, scientific and technical projects and programs containing information constituting state secrets, as well as official information of limited distribution, shall be carried out in compliance with the requirements of the legislation of the Republic of Kazakhstan on state secrets. The selection of experts shall be carried out from among Kazakhstani experts without taking into account the H- index, having appropriate access to work with projects and programs that make up state secrets.</w:t>
      </w:r>
    </w:p>
    <w:bookmarkStart w:name="z386" w:id="39"/>
    <w:p>
      <w:pPr>
        <w:spacing w:after="0"/>
        <w:ind w:left="0"/>
        <w:jc w:val="both"/>
      </w:pPr>
      <w:r>
        <w:rPr>
          <w:rFonts w:ascii="Times New Roman"/>
          <w:b w:val="false"/>
          <w:i w:val="false"/>
          <w:color w:val="000000"/>
          <w:sz w:val="28"/>
        </w:rPr>
        <w:t>
      14-1. The organization and timing of the SSTE of applications for funding of scientific organizations engaged in fundamental scientific research include the following stages:</w:t>
      </w:r>
    </w:p>
    <w:bookmarkEnd w:id="39"/>
    <w:p>
      <w:pPr>
        <w:spacing w:after="0"/>
        <w:ind w:left="0"/>
        <w:jc w:val="both"/>
      </w:pPr>
      <w:r>
        <w:rPr>
          <w:rFonts w:ascii="Times New Roman"/>
          <w:b w:val="false"/>
          <w:i w:val="false"/>
          <w:color w:val="000000"/>
          <w:sz w:val="28"/>
        </w:rPr>
        <w:t>
      1) conducting SSTE, including the selection of experts and the conclusion of contracts with them for the provision of services for conducting SSTE – no more than 10 (ten) working days from the date of conclusion of the contract with the expert;</w:t>
      </w:r>
    </w:p>
    <w:p>
      <w:pPr>
        <w:spacing w:after="0"/>
        <w:ind w:left="0"/>
        <w:jc w:val="both"/>
      </w:pPr>
      <w:r>
        <w:rPr>
          <w:rFonts w:ascii="Times New Roman"/>
          <w:b w:val="false"/>
          <w:i w:val="false"/>
          <w:color w:val="000000"/>
          <w:sz w:val="28"/>
        </w:rPr>
        <w:t xml:space="preserve">
      2) assessment of the validity of the requested amount of funding – no more than 3 (three) working days after the completion of the SSTE. </w:t>
      </w:r>
    </w:p>
    <w:p>
      <w:pPr>
        <w:spacing w:after="0"/>
        <w:ind w:left="0"/>
        <w:jc w:val="both"/>
      </w:pPr>
      <w:r>
        <w:rPr>
          <w:rFonts w:ascii="Times New Roman"/>
          <w:b w:val="false"/>
          <w:i w:val="false"/>
          <w:color w:val="000000"/>
          <w:sz w:val="28"/>
        </w:rPr>
        <w:t>
      The organizer publishes on its Internet resource information about the completion of each stage within 1 (one) working day after its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paragraph 14-1 in accordance with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7" w:id="40"/>
    <w:p>
      <w:pPr>
        <w:spacing w:after="0"/>
        <w:ind w:left="0"/>
        <w:jc w:val="both"/>
      </w:pPr>
      <w:r>
        <w:rPr>
          <w:rFonts w:ascii="Times New Roman"/>
          <w:b w:val="false"/>
          <w:i w:val="false"/>
          <w:color w:val="000000"/>
          <w:sz w:val="28"/>
        </w:rPr>
        <w:t>
      15. The organization and timing of the SSTE research work nominated for the State prize in the field of science and technology shall include the following stages:</w:t>
      </w:r>
    </w:p>
    <w:bookmarkEnd w:id="40"/>
    <w:p>
      <w:pPr>
        <w:spacing w:after="0"/>
        <w:ind w:left="0"/>
        <w:jc w:val="both"/>
      </w:pPr>
      <w:r>
        <w:rPr>
          <w:rFonts w:ascii="Times New Roman"/>
          <w:b w:val="false"/>
          <w:i w:val="false"/>
          <w:color w:val="000000"/>
          <w:sz w:val="28"/>
        </w:rPr>
        <w:t>
      1) selection of experts and conclusion of contracts with them on the provision of services for conducting the SSTE - no more than seven working days from the date of receipt of work from the customer;</w:t>
      </w:r>
    </w:p>
    <w:p>
      <w:pPr>
        <w:spacing w:after="0"/>
        <w:ind w:left="0"/>
        <w:jc w:val="both"/>
      </w:pPr>
      <w:r>
        <w:rPr>
          <w:rFonts w:ascii="Times New Roman"/>
          <w:b w:val="false"/>
          <w:i w:val="false"/>
          <w:color w:val="000000"/>
          <w:sz w:val="28"/>
        </w:rPr>
        <w:t>
      2) carrying out the SSTE - no more than twenty working days from the date of conclusion of the contract with the expert.</w:t>
      </w:r>
    </w:p>
    <w:p>
      <w:pPr>
        <w:spacing w:after="0"/>
        <w:ind w:left="0"/>
        <w:jc w:val="both"/>
      </w:pPr>
      <w:r>
        <w:rPr>
          <w:rFonts w:ascii="Times New Roman"/>
          <w:b w:val="false"/>
          <w:i w:val="false"/>
          <w:color w:val="000000"/>
          <w:sz w:val="28"/>
        </w:rPr>
        <w:t>
      The organizer shall publish information on the completion of each stage on his Internet resource within three working days after its end.</w:t>
      </w:r>
    </w:p>
    <w:bookmarkStart w:name="z388" w:id="41"/>
    <w:p>
      <w:pPr>
        <w:spacing w:after="0"/>
        <w:ind w:left="0"/>
        <w:jc w:val="both"/>
      </w:pPr>
      <w:r>
        <w:rPr>
          <w:rFonts w:ascii="Times New Roman"/>
          <w:b w:val="false"/>
          <w:i w:val="false"/>
          <w:color w:val="000000"/>
          <w:sz w:val="28"/>
        </w:rPr>
        <w:t>
      16. The organization and timing of the SSTE on the final (interim) reports on scientific and (or) scientific and technical activities within the framework of grant and program-targeted financing, on the final (interim) reports of projects of scientific organizations engaged in fundamental scientific research, include the following stages:</w:t>
      </w:r>
    </w:p>
    <w:bookmarkEnd w:id="41"/>
    <w:p>
      <w:pPr>
        <w:spacing w:after="0"/>
        <w:ind w:left="0"/>
        <w:jc w:val="both"/>
      </w:pPr>
      <w:r>
        <w:rPr>
          <w:rFonts w:ascii="Times New Roman"/>
          <w:b w:val="false"/>
          <w:i w:val="false"/>
          <w:color w:val="000000"/>
          <w:sz w:val="28"/>
        </w:rPr>
        <w:t>
      1) selection of experts and conclusion of agreements with them on the provision of services for conducting the SSTE - not more than five working days from the date of receipt of reports from the customer;</w:t>
      </w:r>
    </w:p>
    <w:p>
      <w:pPr>
        <w:spacing w:after="0"/>
        <w:ind w:left="0"/>
        <w:jc w:val="both"/>
      </w:pPr>
      <w:r>
        <w:rPr>
          <w:rFonts w:ascii="Times New Roman"/>
          <w:b w:val="false"/>
          <w:i w:val="false"/>
          <w:color w:val="000000"/>
          <w:sz w:val="28"/>
        </w:rPr>
        <w:t>
      2) carrying out the SSTE - no more than fifteen working days from the date of conclusion of the contract with the expert.</w:t>
      </w:r>
    </w:p>
    <w:p>
      <w:pPr>
        <w:spacing w:after="0"/>
        <w:ind w:left="0"/>
        <w:jc w:val="both"/>
      </w:pPr>
      <w:r>
        <w:rPr>
          <w:rFonts w:ascii="Times New Roman"/>
          <w:b w:val="false"/>
          <w:i w:val="false"/>
          <w:color w:val="000000"/>
          <w:sz w:val="28"/>
        </w:rPr>
        <w:t>
      The organizer shall publish information on the completion of each stage on his Internet resource within three working days after its end.</w:t>
      </w:r>
    </w:p>
    <w:p>
      <w:pPr>
        <w:spacing w:after="0"/>
        <w:ind w:left="0"/>
        <w:jc w:val="both"/>
      </w:pPr>
      <w:r>
        <w:rPr>
          <w:rFonts w:ascii="Times New Roman"/>
          <w:b w:val="false"/>
          <w:i w:val="false"/>
          <w:color w:val="000000"/>
          <w:sz w:val="28"/>
        </w:rPr>
        <w:t>
      The organization and expertise of the final (intermediate) reports containing information constituting state secrets, as well as official information of limited distribution, shall be carried out in compliance with the requirements of the legislation of the Republic of Kazakhstan on state secrets. The selection of the composition of experts shall be carried out from among Kazakhstani experts without taking into account the H- index, having appropriate access to work with the final (intermediate) reports constituting state secrets.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89" w:id="42"/>
    <w:p>
      <w:pPr>
        <w:spacing w:after="0"/>
        <w:ind w:left="0"/>
        <w:jc w:val="both"/>
      </w:pPr>
      <w:r>
        <w:rPr>
          <w:rFonts w:ascii="Times New Roman"/>
          <w:b w:val="false"/>
          <w:i w:val="false"/>
          <w:color w:val="000000"/>
          <w:sz w:val="28"/>
        </w:rPr>
        <w:t>
      17. An assessment of the validity of the requested amount of financing for applications shall be made in the form according to Annex 2 of the Rules, without any points being given.</w:t>
      </w:r>
    </w:p>
    <w:bookmarkEnd w:id="42"/>
    <w:p>
      <w:pPr>
        <w:spacing w:after="0"/>
        <w:ind w:left="0"/>
        <w:jc w:val="both"/>
      </w:pPr>
      <w:r>
        <w:rPr>
          <w:rFonts w:ascii="Times New Roman"/>
          <w:b w:val="false"/>
          <w:i w:val="false"/>
          <w:color w:val="000000"/>
          <w:sz w:val="28"/>
        </w:rPr>
        <w:t>
      The expert's opinion on the SSTE object is compiled according to the forms according to the appendices 3, 4, 5, 5-1, 6, 7 or 8 to these Rules, depending on the object of SSTE, projects of scientific organizations engaged in fundamental scientific research.</w:t>
      </w:r>
    </w:p>
    <w:p>
      <w:pPr>
        <w:spacing w:after="0"/>
        <w:ind w:left="0"/>
        <w:jc w:val="both"/>
      </w:pPr>
      <w:r>
        <w:rPr>
          <w:rFonts w:ascii="Times New Roman"/>
          <w:b w:val="false"/>
          <w:i w:val="false"/>
          <w:color w:val="000000"/>
          <w:sz w:val="28"/>
        </w:rPr>
        <w:t>
      In the conclusion of the expert for each assessment criterion, the expert shall give a score according to the system of expert assessments for the SSTE facilities specified in Annex 9 to these Rules. Additional evaluation criteria for scientific, scientific and technical projects and programs shall be established by the organizer at the suggestion of the customer.</w:t>
      </w:r>
    </w:p>
    <w:p>
      <w:pPr>
        <w:spacing w:after="0"/>
        <w:ind w:left="0"/>
        <w:jc w:val="both"/>
      </w:pPr>
      <w:r>
        <w:rPr>
          <w:rFonts w:ascii="Times New Roman"/>
          <w:b w:val="false"/>
          <w:i w:val="false"/>
          <w:color w:val="000000"/>
          <w:sz w:val="28"/>
        </w:rPr>
        <w:t>
      When conducting a comprehensive (commission) expertise of the SSTE facility, an expert group is formed. From the members of the expert group, the chairman shall be elected and the secretary of the meeting of the expert group shall be determined. The expert group meeting shall be held in person and/or through online conferences. A comprehensive (commission) expertise shall be carried out with the participation of at least three and no more than fifteen experts, depending on the volume of materials submitted for expertise. Based on the results of the comprehensive (commission) expertise of the SSTE facility, an expert conclusion shall be drawn up on the forms, according to Annexes 6 or 7 to these Rules, depending on the SSTE facility.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90" w:id="43"/>
    <w:p>
      <w:pPr>
        <w:spacing w:after="0"/>
        <w:ind w:left="0"/>
        <w:jc w:val="both"/>
      </w:pPr>
      <w:r>
        <w:rPr>
          <w:rFonts w:ascii="Times New Roman"/>
          <w:b w:val="false"/>
          <w:i w:val="false"/>
          <w:color w:val="000000"/>
          <w:sz w:val="28"/>
        </w:rPr>
        <w:t>
      18. The result of the SSTE of the SSTE objects submitted for grant and program-targeted financing, applications of scientific organizations carrying out fundamental scientific research at the expense of the state budget at the request of the customer is the conclusion of the SSTE.</w:t>
      </w:r>
    </w:p>
    <w:bookmarkEnd w:id="43"/>
    <w:p>
      <w:pPr>
        <w:spacing w:after="0"/>
        <w:ind w:left="0"/>
        <w:jc w:val="both"/>
      </w:pPr>
      <w:r>
        <w:rPr>
          <w:rFonts w:ascii="Times New Roman"/>
          <w:b w:val="false"/>
          <w:i w:val="false"/>
          <w:color w:val="000000"/>
          <w:sz w:val="28"/>
        </w:rPr>
        <w:t>
      Based on the results of the SSTE, the organizer draws up a ranked list of applications in any form submitted for a grant or program-targeted funding competition, as well as applications from scientific organizations engaged in fundamental scientific research on the financing of scientific, scientific and technical projects and programs, indicating in it the stated amounts of funding.</w:t>
      </w:r>
    </w:p>
    <w:p>
      <w:pPr>
        <w:spacing w:after="0"/>
        <w:ind w:left="0"/>
        <w:jc w:val="both"/>
      </w:pPr>
      <w:r>
        <w:rPr>
          <w:rFonts w:ascii="Times New Roman"/>
          <w:b w:val="false"/>
          <w:i w:val="false"/>
          <w:color w:val="000000"/>
          <w:sz w:val="28"/>
        </w:rPr>
        <w:t>
      For applications with a score below the SSTE threshold point, the organizer shall return the application with the results of the SSTE (indicating the SSTE score) to the applicants (scientific supervisor) through the organizer's Internet resource after the completion of the SSTE within three working days.</w:t>
      </w:r>
    </w:p>
    <w:p>
      <w:pPr>
        <w:spacing w:after="0"/>
        <w:ind w:left="0"/>
        <w:jc w:val="both"/>
      </w:pPr>
      <w:r>
        <w:rPr>
          <w:rFonts w:ascii="Times New Roman"/>
          <w:b w:val="false"/>
          <w:i w:val="false"/>
          <w:color w:val="000000"/>
          <w:sz w:val="28"/>
        </w:rPr>
        <w:t>
      Applications with a threshold SSTE score and above shall be submitted to the expert to assess the validity of the requested financing, together with the results of the SSTE (without specifying a SSTE score), within three business days of completion of the SSTE.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91" w:id="44"/>
    <w:p>
      <w:pPr>
        <w:spacing w:after="0"/>
        <w:ind w:left="0"/>
        <w:jc w:val="both"/>
      </w:pPr>
      <w:r>
        <w:rPr>
          <w:rFonts w:ascii="Times New Roman"/>
          <w:b w:val="false"/>
          <w:i w:val="false"/>
          <w:color w:val="000000"/>
          <w:sz w:val="28"/>
        </w:rPr>
        <w:t>
      19. The results of the assessment of the validity of the requested amount of funding for the application together with the results of the SSTE (without specifying the SSTE score) shall be sent to the relevant national scientific councils (hereinafter referred to as the NSC) within two working days.</w:t>
      </w:r>
    </w:p>
    <w:bookmarkEnd w:id="44"/>
    <w:p>
      <w:pPr>
        <w:spacing w:after="0"/>
        <w:ind w:left="0"/>
        <w:jc w:val="both"/>
      </w:pPr>
      <w:r>
        <w:rPr>
          <w:rFonts w:ascii="Times New Roman"/>
          <w:b w:val="false"/>
          <w:i w:val="false"/>
          <w:color w:val="000000"/>
          <w:sz w:val="28"/>
        </w:rPr>
        <w:t>
      Upon completion of the review of the NSC applications, the organizer determines the total score for each of the applications by adding the score according to the conclusion of the SSTE and the score of the scorecard determined by the NSC.</w:t>
      </w:r>
    </w:p>
    <w:p>
      <w:pPr>
        <w:spacing w:after="0"/>
        <w:ind w:left="0"/>
        <w:jc w:val="both"/>
      </w:pPr>
      <w:r>
        <w:rPr>
          <w:rFonts w:ascii="Times New Roman"/>
          <w:b w:val="false"/>
          <w:i w:val="false"/>
          <w:color w:val="000000"/>
          <w:sz w:val="28"/>
        </w:rPr>
        <w:t>
      The organizer shall draw up a ranked list of applications, starting with the highest total score "from top to bottom" in each priority area, and shall send it to the relevant NSC for a decision within two working days.</w:t>
      </w:r>
    </w:p>
    <w:bookmarkStart w:name="z392" w:id="45"/>
    <w:p>
      <w:pPr>
        <w:spacing w:after="0"/>
        <w:ind w:left="0"/>
        <w:jc w:val="both"/>
      </w:pPr>
      <w:r>
        <w:rPr>
          <w:rFonts w:ascii="Times New Roman"/>
          <w:b w:val="false"/>
          <w:i w:val="false"/>
          <w:color w:val="000000"/>
          <w:sz w:val="28"/>
        </w:rPr>
        <w:t>
      20. The organizer shall send the conclusion of the SNTE to the customer on research work nominated for the State prize in the field of science and technology.</w:t>
      </w:r>
    </w:p>
    <w:bookmarkEnd w:id="45"/>
    <w:bookmarkStart w:name="z393" w:id="46"/>
    <w:p>
      <w:pPr>
        <w:spacing w:after="0"/>
        <w:ind w:left="0"/>
        <w:jc w:val="both"/>
      </w:pPr>
      <w:r>
        <w:rPr>
          <w:rFonts w:ascii="Times New Roman"/>
          <w:b w:val="false"/>
          <w:i w:val="false"/>
          <w:color w:val="000000"/>
          <w:sz w:val="28"/>
        </w:rPr>
        <w:t>
      21. The organizer sends the conclusion of the SSTE to the relevant NSC (national scientific council) on the final (interim) reports on scientific and (or) scientific and technical activities within the framework of program-targeted financing, as well as reports of state scientific organizations and scientific organizations with one hundred percent participation of the state included in the list of scientific organizations engaged in fundamental scientific research.</w:t>
      </w:r>
    </w:p>
    <w:bookmarkEnd w:id="46"/>
    <w:p>
      <w:pPr>
        <w:spacing w:after="0"/>
        <w:ind w:left="0"/>
        <w:jc w:val="both"/>
      </w:pPr>
      <w:r>
        <w:rPr>
          <w:rFonts w:ascii="Times New Roman"/>
          <w:b w:val="false"/>
          <w:i w:val="false"/>
          <w:color w:val="000000"/>
          <w:sz w:val="28"/>
        </w:rPr>
        <w:t>
      The organizer sends the conclusion of the SSTE to the relevant NSC on the final reports on scientific and (or) scientific and technical activities within the framework of grant funding.</w:t>
      </w:r>
    </w:p>
    <w:p>
      <w:pPr>
        <w:spacing w:after="0"/>
        <w:ind w:left="0"/>
        <w:jc w:val="both"/>
      </w:pPr>
      <w:r>
        <w:rPr>
          <w:rFonts w:ascii="Times New Roman"/>
          <w:b w:val="false"/>
          <w:i w:val="false"/>
          <w:color w:val="000000"/>
          <w:sz w:val="28"/>
        </w:rPr>
        <w:t>
      An interim report on scientific and (or) scientific and technical activities within the framework of grant financing is carried out by the organizer in the form of monitoring the progress and effectiveness of scientific, scientific and technical projects, the results of which are sent to the relevant NSC.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21 –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94" w:id="47"/>
    <w:p>
      <w:pPr>
        <w:spacing w:after="0"/>
        <w:ind w:left="0"/>
        <w:jc w:val="both"/>
      </w:pPr>
      <w:r>
        <w:rPr>
          <w:rFonts w:ascii="Times New Roman"/>
          <w:b w:val="false"/>
          <w:i w:val="false"/>
          <w:color w:val="000000"/>
          <w:sz w:val="28"/>
        </w:rPr>
        <w:t>
      22. The organizer publishes on its Internet resource:</w:t>
      </w:r>
    </w:p>
    <w:bookmarkEnd w:id="47"/>
    <w:p>
      <w:pPr>
        <w:spacing w:after="0"/>
        <w:ind w:left="0"/>
        <w:jc w:val="both"/>
      </w:pPr>
      <w:r>
        <w:rPr>
          <w:rFonts w:ascii="Times New Roman"/>
          <w:b w:val="false"/>
          <w:i w:val="false"/>
          <w:color w:val="000000"/>
          <w:sz w:val="28"/>
        </w:rPr>
        <w:t>
      1) IRN, final scores based on the conclusion of the SSTE on the SSTE objects that received a score below the threshold score of the SSTE, within the framework of a competition for grant or program-targeted financing, as well as applications from scientific organizations carrying out fundamental scientific research at the expense of the state budget, within 3 (three) working days after the SSTE within the framework of the specified competition;</w:t>
      </w:r>
    </w:p>
    <w:p>
      <w:pPr>
        <w:spacing w:after="0"/>
        <w:ind w:left="0"/>
        <w:jc w:val="both"/>
      </w:pPr>
      <w:r>
        <w:rPr>
          <w:rFonts w:ascii="Times New Roman"/>
          <w:b w:val="false"/>
          <w:i w:val="false"/>
          <w:color w:val="000000"/>
          <w:sz w:val="28"/>
        </w:rPr>
        <w:t>
      2) a general analysis of the involvement of Kazakhstani and foreign experts with an indication of the average Hirsch index for organizations and countries annually at the end of the year, with the exception of information regarding Kazakhstani experts involved in conducting SSTE of objects containing information constituting state secrets and official information of limited distribution;</w:t>
      </w:r>
    </w:p>
    <w:p>
      <w:pPr>
        <w:spacing w:after="0"/>
        <w:ind w:left="0"/>
        <w:jc w:val="both"/>
      </w:pPr>
      <w:r>
        <w:rPr>
          <w:rFonts w:ascii="Times New Roman"/>
          <w:b w:val="false"/>
          <w:i w:val="false"/>
          <w:color w:val="000000"/>
          <w:sz w:val="28"/>
        </w:rPr>
        <w:t xml:space="preserve">
      3) Hirsch indices of experts involved in conducting the SSTE on scientific, scientific and technical projects and programs, projects of scientific organizations engaged in fundamental scientific research, which are sent to the supervisor and the applicant via the organizer's Internet resource after the completion of the SSTE.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22 –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95" w:id="48"/>
    <w:p>
      <w:pPr>
        <w:spacing w:after="0"/>
        <w:ind w:left="0"/>
        <w:jc w:val="both"/>
      </w:pPr>
      <w:r>
        <w:rPr>
          <w:rFonts w:ascii="Times New Roman"/>
          <w:b w:val="false"/>
          <w:i w:val="false"/>
          <w:color w:val="000000"/>
          <w:sz w:val="28"/>
        </w:rPr>
        <w:t>
      23. It is not allowed to exert pressure or other influence on the organizer and expert by the customer, the applicant and other persons.</w:t>
      </w:r>
    </w:p>
    <w:bookmarkEnd w:id="48"/>
    <w:bookmarkStart w:name="z396" w:id="49"/>
    <w:p>
      <w:pPr>
        <w:spacing w:after="0"/>
        <w:ind w:left="0"/>
        <w:jc w:val="both"/>
      </w:pPr>
      <w:r>
        <w:rPr>
          <w:rFonts w:ascii="Times New Roman"/>
          <w:b w:val="false"/>
          <w:i w:val="false"/>
          <w:color w:val="000000"/>
          <w:sz w:val="28"/>
        </w:rPr>
        <w:t>
      24. From the time the SSTE facility shall be submitted to the SSTE until the review of the NSC, applicants, supervisors and/or experts:</w:t>
      </w:r>
    </w:p>
    <w:bookmarkEnd w:id="49"/>
    <w:p>
      <w:pPr>
        <w:spacing w:after="0"/>
        <w:ind w:left="0"/>
        <w:jc w:val="both"/>
      </w:pPr>
      <w:r>
        <w:rPr>
          <w:rFonts w:ascii="Times New Roman"/>
          <w:b w:val="false"/>
          <w:i w:val="false"/>
          <w:color w:val="000000"/>
          <w:sz w:val="28"/>
        </w:rPr>
        <w:t>
      1) react to the facts of violations of scientific ethics, norms of bioethics, take measures to prevent and resolve conflicts of interest;</w:t>
      </w:r>
    </w:p>
    <w:p>
      <w:pPr>
        <w:spacing w:after="0"/>
        <w:ind w:left="0"/>
        <w:jc w:val="both"/>
      </w:pPr>
      <w:r>
        <w:rPr>
          <w:rFonts w:ascii="Times New Roman"/>
          <w:b w:val="false"/>
          <w:i w:val="false"/>
          <w:color w:val="000000"/>
          <w:sz w:val="28"/>
        </w:rPr>
        <w:t>
      2) provide objective, complete and reliable information;</w:t>
      </w:r>
    </w:p>
    <w:p>
      <w:pPr>
        <w:spacing w:after="0"/>
        <w:ind w:left="0"/>
        <w:jc w:val="both"/>
      </w:pPr>
      <w:r>
        <w:rPr>
          <w:rFonts w:ascii="Times New Roman"/>
          <w:b w:val="false"/>
          <w:i w:val="false"/>
          <w:color w:val="000000"/>
          <w:sz w:val="28"/>
        </w:rPr>
        <w:t>
      3) do not distort the process and results of scientific and (or) scientific and technical activities;</w:t>
      </w:r>
    </w:p>
    <w:p>
      <w:pPr>
        <w:spacing w:after="0"/>
        <w:ind w:left="0"/>
        <w:jc w:val="both"/>
      </w:pPr>
      <w:r>
        <w:rPr>
          <w:rFonts w:ascii="Times New Roman"/>
          <w:b w:val="false"/>
          <w:i w:val="false"/>
          <w:color w:val="000000"/>
          <w:sz w:val="28"/>
        </w:rPr>
        <w:t>
      4) do not commit actions (inaction) that entail violation of intellectual property rights or other damage to the research activities of other persons.</w:t>
      </w:r>
    </w:p>
    <w:bookmarkStart w:name="z397" w:id="50"/>
    <w:p>
      <w:pPr>
        <w:spacing w:after="0"/>
        <w:ind w:left="0"/>
        <w:jc w:val="both"/>
      </w:pPr>
      <w:r>
        <w:rPr>
          <w:rFonts w:ascii="Times New Roman"/>
          <w:b w:val="false"/>
          <w:i w:val="false"/>
          <w:color w:val="000000"/>
          <w:sz w:val="28"/>
        </w:rPr>
        <w:t>
      The expert shall not conduct the SSTE of a specific scientific project and/or program in cases of:</w:t>
      </w:r>
    </w:p>
    <w:bookmarkEnd w:id="50"/>
    <w:p>
      <w:pPr>
        <w:spacing w:after="0"/>
        <w:ind w:left="0"/>
        <w:jc w:val="both"/>
      </w:pPr>
      <w:r>
        <w:rPr>
          <w:rFonts w:ascii="Times New Roman"/>
          <w:b w:val="false"/>
          <w:i w:val="false"/>
          <w:color w:val="000000"/>
          <w:sz w:val="28"/>
        </w:rPr>
        <w:t>
      1) availability of personal or financial interest as a result of approval or rejection of the application;</w:t>
      </w:r>
    </w:p>
    <w:p>
      <w:pPr>
        <w:spacing w:after="0"/>
        <w:ind w:left="0"/>
        <w:jc w:val="both"/>
      </w:pPr>
      <w:r>
        <w:rPr>
          <w:rFonts w:ascii="Times New Roman"/>
          <w:b w:val="false"/>
          <w:i w:val="false"/>
          <w:color w:val="000000"/>
          <w:sz w:val="28"/>
        </w:rPr>
        <w:t>
      2) availability of joint publications with the executor of the scientific project and/or program, including co-authorship over the past five years, direct participation in the preparation of the application, planning joint publications based on the results of the study and the application of these results over the past 5 (five) years;</w:t>
      </w:r>
    </w:p>
    <w:p>
      <w:pPr>
        <w:spacing w:after="0"/>
        <w:ind w:left="0"/>
        <w:jc w:val="both"/>
      </w:pPr>
      <w:r>
        <w:rPr>
          <w:rFonts w:ascii="Times New Roman"/>
          <w:b w:val="false"/>
          <w:i w:val="false"/>
          <w:color w:val="000000"/>
          <w:sz w:val="28"/>
        </w:rPr>
        <w:t>
      3) direct management of the executor of the scientific project and (or) the program, being subordinate to him or providing him with consulting services within the last 5 (five) years;</w:t>
      </w:r>
    </w:p>
    <w:p>
      <w:pPr>
        <w:spacing w:after="0"/>
        <w:ind w:left="0"/>
        <w:jc w:val="both"/>
      </w:pPr>
      <w:r>
        <w:rPr>
          <w:rFonts w:ascii="Times New Roman"/>
          <w:b w:val="false"/>
          <w:i w:val="false"/>
          <w:color w:val="000000"/>
          <w:sz w:val="28"/>
        </w:rPr>
        <w:t>
      4) being married (married) or closely related to the executor of a scientific project and/or program;</w:t>
      </w:r>
    </w:p>
    <w:p>
      <w:pPr>
        <w:spacing w:after="0"/>
        <w:ind w:left="0"/>
        <w:jc w:val="both"/>
      </w:pPr>
      <w:r>
        <w:rPr>
          <w:rFonts w:ascii="Times New Roman"/>
          <w:b w:val="false"/>
          <w:i w:val="false"/>
          <w:color w:val="000000"/>
          <w:sz w:val="28"/>
        </w:rPr>
        <w:t>
      5) being closely related to the parents, spouse of the executor of the scientific project and (or) the program;</w:t>
      </w:r>
    </w:p>
    <w:p>
      <w:pPr>
        <w:spacing w:after="0"/>
        <w:ind w:left="0"/>
        <w:jc w:val="both"/>
      </w:pPr>
      <w:r>
        <w:rPr>
          <w:rFonts w:ascii="Times New Roman"/>
          <w:b w:val="false"/>
          <w:i w:val="false"/>
          <w:color w:val="000000"/>
          <w:sz w:val="28"/>
        </w:rPr>
        <w:t>
      6) membership in the NSC;</w:t>
      </w:r>
    </w:p>
    <w:p>
      <w:pPr>
        <w:spacing w:after="0"/>
        <w:ind w:left="0"/>
        <w:jc w:val="both"/>
      </w:pPr>
      <w:r>
        <w:rPr>
          <w:rFonts w:ascii="Times New Roman"/>
          <w:b w:val="false"/>
          <w:i w:val="false"/>
          <w:color w:val="000000"/>
          <w:sz w:val="28"/>
        </w:rPr>
        <w:t>
      7) if the expert was or is the scientific director of the dissertation work of the scientific director of the project or program;</w:t>
      </w:r>
    </w:p>
    <w:p>
      <w:pPr>
        <w:spacing w:after="0"/>
        <w:ind w:left="0"/>
        <w:jc w:val="both"/>
      </w:pPr>
      <w:r>
        <w:rPr>
          <w:rFonts w:ascii="Times New Roman"/>
          <w:b w:val="false"/>
          <w:i w:val="false"/>
          <w:color w:val="000000"/>
          <w:sz w:val="28"/>
        </w:rPr>
        <w:t>
      8) if the scientific director of the project or program was or is the scientific director of the dissertation work of the expert.</w:t>
      </w:r>
    </w:p>
    <w:bookmarkStart w:name="z398" w:id="51"/>
    <w:p>
      <w:pPr>
        <w:spacing w:after="0"/>
        <w:ind w:left="0"/>
        <w:jc w:val="both"/>
      </w:pPr>
      <w:r>
        <w:rPr>
          <w:rFonts w:ascii="Times New Roman"/>
          <w:b w:val="false"/>
          <w:i w:val="false"/>
          <w:color w:val="000000"/>
          <w:sz w:val="28"/>
        </w:rPr>
        <w:t>
      The facts of violations of scientific ethics established by subparagraph 10) of paragraph 2 of these Rules shall not be allowed. If there are provided facts of violation of scientific ethics, evidence, justifications, including the use of technical means and the involvement of independent specialists, whose specialization correspond to the SSTE facility.</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as amended by the resolution of the Government of the Republic of Kazakhstan dated 26.09.2022 No. 746 (shall be enforced from the date of its first official publication).</w:t>
      </w:r>
      <w:r>
        <w:br/>
      </w:r>
      <w:r>
        <w:rPr>
          <w:rFonts w:ascii="Times New Roman"/>
          <w:b w:val="false"/>
          <w:i w:val="false"/>
          <w:color w:val="000000"/>
          <w:sz w:val="28"/>
        </w:rPr>
        <w:t>
</w:t>
      </w:r>
    </w:p>
    <w:bookmarkStart w:name="z399" w:id="52"/>
    <w:p>
      <w:pPr>
        <w:spacing w:after="0"/>
        <w:ind w:left="0"/>
        <w:jc w:val="left"/>
      </w:pPr>
      <w:r>
        <w:rPr>
          <w:rFonts w:ascii="Times New Roman"/>
          <w:b/>
          <w:i w:val="false"/>
          <w:color w:val="000000"/>
        </w:rPr>
        <w:t xml:space="preserve"> Chapter 3. Procedure for organization and expertise of projects for commercialization of results of scientific and (or) scientific and technical activities</w:t>
      </w:r>
    </w:p>
    <w:bookmarkEnd w:id="52"/>
    <w:bookmarkStart w:name="z400" w:id="53"/>
    <w:p>
      <w:pPr>
        <w:spacing w:after="0"/>
        <w:ind w:left="0"/>
        <w:jc w:val="both"/>
      </w:pPr>
      <w:r>
        <w:rPr>
          <w:rFonts w:ascii="Times New Roman"/>
          <w:b w:val="false"/>
          <w:i w:val="false"/>
          <w:color w:val="000000"/>
          <w:sz w:val="28"/>
        </w:rPr>
        <w:t>
      25. Expertise of RSSTA commercialization projects participating in the competition shall include technological and economic (marketing) expertise.</w:t>
      </w:r>
    </w:p>
    <w:bookmarkEnd w:id="53"/>
    <w:bookmarkStart w:name="z401" w:id="54"/>
    <w:p>
      <w:pPr>
        <w:spacing w:after="0"/>
        <w:ind w:left="0"/>
        <w:jc w:val="both"/>
      </w:pPr>
      <w:r>
        <w:rPr>
          <w:rFonts w:ascii="Times New Roman"/>
          <w:b w:val="false"/>
          <w:i w:val="false"/>
          <w:color w:val="000000"/>
          <w:sz w:val="28"/>
        </w:rPr>
        <w:t>
      26. Expertise of projects shall be carried out by Kazakhstani and foreign experts involved in the expertise of commercialization projects of the RSSTA, on the basis of contracts concluded by the organizer with each expert in accordance with paragraph 13 of these Rules.</w:t>
      </w:r>
    </w:p>
    <w:bookmarkEnd w:id="54"/>
    <w:bookmarkStart w:name="z402" w:id="55"/>
    <w:p>
      <w:pPr>
        <w:spacing w:after="0"/>
        <w:ind w:left="0"/>
        <w:jc w:val="both"/>
      </w:pPr>
      <w:r>
        <w:rPr>
          <w:rFonts w:ascii="Times New Roman"/>
          <w:b w:val="false"/>
          <w:i w:val="false"/>
          <w:color w:val="000000"/>
          <w:sz w:val="28"/>
        </w:rPr>
        <w:t>
      27. A comprehensive expertise shall be carried out in the event of an application for 3 or more sectors of the economy. When conducting a comprehensive expertise of the project, an expert group is formed consisting of three to nine experts (in odd numbers).</w:t>
      </w:r>
    </w:p>
    <w:bookmarkEnd w:id="55"/>
    <w:bookmarkStart w:name="z403" w:id="56"/>
    <w:p>
      <w:pPr>
        <w:spacing w:after="0"/>
        <w:ind w:left="0"/>
        <w:jc w:val="both"/>
      </w:pPr>
      <w:r>
        <w:rPr>
          <w:rFonts w:ascii="Times New Roman"/>
          <w:b w:val="false"/>
          <w:i w:val="false"/>
          <w:color w:val="000000"/>
          <w:sz w:val="28"/>
        </w:rPr>
        <w:t>
      28. The organizer shall organize a technological and economic (marketing) expertise of the applications corresponding to the competition documentation within forty-five (45) calendar days from the date of completion of the inspection of applications for compliance with the competition documentation in accordance with the Rules for financing.</w:t>
      </w:r>
    </w:p>
    <w:bookmarkEnd w:id="56"/>
    <w:bookmarkStart w:name="z404" w:id="57"/>
    <w:p>
      <w:pPr>
        <w:spacing w:after="0"/>
        <w:ind w:left="0"/>
        <w:jc w:val="both"/>
      </w:pPr>
      <w:r>
        <w:rPr>
          <w:rFonts w:ascii="Times New Roman"/>
          <w:b w:val="false"/>
          <w:i w:val="false"/>
          <w:color w:val="000000"/>
          <w:sz w:val="28"/>
        </w:rPr>
        <w:t>
      29. Organize shall:</w:t>
      </w:r>
    </w:p>
    <w:bookmarkEnd w:id="57"/>
    <w:p>
      <w:pPr>
        <w:spacing w:after="0"/>
        <w:ind w:left="0"/>
        <w:jc w:val="both"/>
      </w:pPr>
      <w:r>
        <w:rPr>
          <w:rFonts w:ascii="Times New Roman"/>
          <w:b w:val="false"/>
          <w:i w:val="false"/>
          <w:color w:val="000000"/>
          <w:sz w:val="28"/>
        </w:rPr>
        <w:t>
      1) generate a database of Kazakhstani and foreign experts for conducting an expertise of commercialization projects of the RSSTA;</w:t>
      </w:r>
    </w:p>
    <w:p>
      <w:pPr>
        <w:spacing w:after="0"/>
        <w:ind w:left="0"/>
        <w:jc w:val="both"/>
      </w:pPr>
      <w:r>
        <w:rPr>
          <w:rFonts w:ascii="Times New Roman"/>
          <w:b w:val="false"/>
          <w:i w:val="false"/>
          <w:color w:val="000000"/>
          <w:sz w:val="28"/>
        </w:rPr>
        <w:t>
      2) on an ongoing basis replenishes (updates) the formed database of Kazakhstani and foreign experts;</w:t>
      </w:r>
    </w:p>
    <w:p>
      <w:pPr>
        <w:spacing w:after="0"/>
        <w:ind w:left="0"/>
        <w:jc w:val="both"/>
      </w:pPr>
      <w:r>
        <w:rPr>
          <w:rFonts w:ascii="Times New Roman"/>
          <w:b w:val="false"/>
          <w:i w:val="false"/>
          <w:color w:val="000000"/>
          <w:sz w:val="28"/>
        </w:rPr>
        <w:t>
      3) form a data bank of electronic versions of applications submitted to the competition;</w:t>
      </w:r>
    </w:p>
    <w:p>
      <w:pPr>
        <w:spacing w:after="0"/>
        <w:ind w:left="0"/>
        <w:jc w:val="both"/>
      </w:pPr>
      <w:r>
        <w:rPr>
          <w:rFonts w:ascii="Times New Roman"/>
          <w:b w:val="false"/>
          <w:i w:val="false"/>
          <w:color w:val="000000"/>
          <w:sz w:val="28"/>
        </w:rPr>
        <w:t>
      4) for each application, depending on the priority sector of the economy in which the application shall be submitted, shall select experts from the database;</w:t>
      </w:r>
    </w:p>
    <w:p>
      <w:pPr>
        <w:spacing w:after="0"/>
        <w:ind w:left="0"/>
        <w:jc w:val="both"/>
      </w:pPr>
      <w:r>
        <w:rPr>
          <w:rFonts w:ascii="Times New Roman"/>
          <w:b w:val="false"/>
          <w:i w:val="false"/>
          <w:color w:val="000000"/>
          <w:sz w:val="28"/>
        </w:rPr>
        <w:t>
      5) send electronic versions of applications for conducting the TE to at least two (Kazakhstani and (or) foreign) experts or an expert group for conducting a comprehensive expertise;</w:t>
      </w:r>
    </w:p>
    <w:p>
      <w:pPr>
        <w:spacing w:after="0"/>
        <w:ind w:left="0"/>
        <w:jc w:val="both"/>
      </w:pPr>
      <w:r>
        <w:rPr>
          <w:rFonts w:ascii="Times New Roman"/>
          <w:b w:val="false"/>
          <w:i w:val="false"/>
          <w:color w:val="000000"/>
          <w:sz w:val="28"/>
        </w:rPr>
        <w:t>
      6) send electronic versions of applications for EME to at least two Kazakhstani experts or an expert group for a comprehensive expertise.</w:t>
      </w:r>
    </w:p>
    <w:bookmarkStart w:name="z405" w:id="58"/>
    <w:p>
      <w:pPr>
        <w:spacing w:after="0"/>
        <w:ind w:left="0"/>
        <w:jc w:val="both"/>
      </w:pPr>
      <w:r>
        <w:rPr>
          <w:rFonts w:ascii="Times New Roman"/>
          <w:b w:val="false"/>
          <w:i w:val="false"/>
          <w:color w:val="000000"/>
          <w:sz w:val="28"/>
        </w:rPr>
        <w:t>
      30. The expert conclusion (comprehensive expert conclusion) on the project the TE shall be drawn up in the form specified in Annex 10 of the Rules.</w:t>
      </w:r>
    </w:p>
    <w:bookmarkEnd w:id="58"/>
    <w:bookmarkStart w:name="z406" w:id="59"/>
    <w:p>
      <w:pPr>
        <w:spacing w:after="0"/>
        <w:ind w:left="0"/>
        <w:jc w:val="both"/>
      </w:pPr>
      <w:r>
        <w:rPr>
          <w:rFonts w:ascii="Times New Roman"/>
          <w:b w:val="false"/>
          <w:i w:val="false"/>
          <w:color w:val="000000"/>
          <w:sz w:val="28"/>
        </w:rPr>
        <w:t>
      31. The conclusion of the expert (comprehensive conclusion of the experts) on the EME of the project shall be drawn up in the form in accordance with Annex 11 to these Rules.</w:t>
      </w:r>
    </w:p>
    <w:bookmarkEnd w:id="59"/>
    <w:bookmarkStart w:name="z407" w:id="60"/>
    <w:p>
      <w:pPr>
        <w:spacing w:after="0"/>
        <w:ind w:left="0"/>
        <w:jc w:val="both"/>
      </w:pPr>
      <w:r>
        <w:rPr>
          <w:rFonts w:ascii="Times New Roman"/>
          <w:b w:val="false"/>
          <w:i w:val="false"/>
          <w:color w:val="000000"/>
          <w:sz w:val="28"/>
        </w:rPr>
        <w:t>
      32. In the conclusion of the expert on each assessment criterion, Kazakhstani and (or) foreign experts shall give a score on the system of expert assessments of the commercialization project of the RSSTA in the form according to Annex 9 to these Rules.</w:t>
      </w:r>
    </w:p>
    <w:bookmarkEnd w:id="60"/>
    <w:bookmarkStart w:name="z408" w:id="61"/>
    <w:p>
      <w:pPr>
        <w:spacing w:after="0"/>
        <w:ind w:left="0"/>
        <w:jc w:val="both"/>
      </w:pPr>
      <w:r>
        <w:rPr>
          <w:rFonts w:ascii="Times New Roman"/>
          <w:b w:val="false"/>
          <w:i w:val="false"/>
          <w:color w:val="000000"/>
          <w:sz w:val="28"/>
        </w:rPr>
        <w:t>
      33. The organizer shall, on the basis of the conclusions of the TE and the EME, generate summary expert review conclusions for each project with final scores in the form according to Annex 12 of the Rules and submit them to the authorized body within 4 (four) calendar days.</w:t>
      </w:r>
    </w:p>
    <w:bookmarkEnd w:id="61"/>
    <w:bookmarkStart w:name="z409" w:id="62"/>
    <w:p>
      <w:pPr>
        <w:spacing w:after="0"/>
        <w:ind w:left="0"/>
        <w:jc w:val="both"/>
      </w:pPr>
      <w:r>
        <w:rPr>
          <w:rFonts w:ascii="Times New Roman"/>
          <w:b w:val="false"/>
          <w:i w:val="false"/>
          <w:color w:val="000000"/>
          <w:sz w:val="28"/>
        </w:rPr>
        <w:t>
      34. Within three (3) calendar days after the receipt of the summary conclusions of the project expertise, the organizer shall submit the summary conclusions of the expertise to the NSC for making a decision on financing or refusal to finance the RSSTA commercialization project.</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67" w:id="63"/>
    <w:p>
      <w:pPr>
        <w:spacing w:after="0"/>
        <w:ind w:left="0"/>
        <w:jc w:val="left"/>
      </w:pPr>
      <w:r>
        <w:rPr>
          <w:rFonts w:ascii="Times New Roman"/>
          <w:b/>
          <w:i w:val="false"/>
          <w:color w:val="000000"/>
        </w:rPr>
        <w:t xml:space="preserve"> Conclusion of the state scientific and technical expertise</w:t>
      </w:r>
      <w:r>
        <w:br/>
      </w:r>
      <w:r>
        <w:rPr>
          <w:rFonts w:ascii="Times New Roman"/>
          <w:b/>
          <w:i w:val="false"/>
          <w:color w:val="000000"/>
        </w:rPr>
        <w:t>____________________________________________________________________</w:t>
      </w:r>
      <w:r>
        <w:br/>
      </w:r>
      <w:r>
        <w:rPr>
          <w:rFonts w:ascii="Times New Roman"/>
          <w:b/>
          <w:i w:val="false"/>
          <w:color w:val="000000"/>
        </w:rPr>
        <w:t>(IRN and SSTE facility name)</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64"/>
          <w:p>
            <w:pPr>
              <w:spacing w:after="20"/>
              <w:ind w:left="20"/>
              <w:jc w:val="both"/>
            </w:pPr>
            <w:r>
              <w:rPr>
                <w:rFonts w:ascii="Times New Roman"/>
                <w:b w:val="false"/>
                <w:i w:val="false"/>
                <w:color w:val="000000"/>
                <w:sz w:val="20"/>
              </w:rPr>
              <w:t>
№</w:t>
            </w:r>
          </w:p>
          <w:bookmarkEnd w:id="64"/>
          <w:p>
            <w:pPr>
              <w:spacing w:after="20"/>
              <w:ind w:left="20"/>
              <w:jc w:val="both"/>
            </w:pPr>
            <w:r>
              <w:rPr>
                <w:rFonts w:ascii="Times New Roman"/>
                <w:b w:val="false"/>
                <w:i w:val="false"/>
                <w:color w:val="000000"/>
                <w:sz w:val="20"/>
              </w:rPr>
              <w:t>
r/n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65"/>
          <w:p>
            <w:pPr>
              <w:spacing w:after="20"/>
              <w:ind w:left="20"/>
              <w:jc w:val="both"/>
            </w:pPr>
            <w:r>
              <w:rPr>
                <w:rFonts w:ascii="Times New Roman"/>
                <w:b w:val="false"/>
                <w:i w:val="false"/>
                <w:color w:val="000000"/>
                <w:sz w:val="20"/>
              </w:rPr>
              <w:t>
Average score</w:t>
            </w:r>
          </w:p>
          <w:bookmarkEnd w:id="65"/>
          <w:p>
            <w:pPr>
              <w:spacing w:after="20"/>
              <w:ind w:left="20"/>
              <w:jc w:val="both"/>
            </w:pPr>
            <w:r>
              <w:rPr>
                <w:rFonts w:ascii="Times New Roman"/>
                <w:b w:val="false"/>
                <w:i w:val="false"/>
                <w:color w:val="000000"/>
                <w:sz w:val="20"/>
              </w:rPr>
              <w:t>
(from 0 to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from all experts with answers to leading questions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of  the SSTE:</w:t>
            </w:r>
          </w:p>
        </w:tc>
      </w:tr>
    </w:tbl>
    <w:p>
      <w:pPr>
        <w:spacing w:after="0"/>
        <w:ind w:left="0"/>
        <w:jc w:val="both"/>
      </w:pPr>
      <w:bookmarkStart w:name="z170" w:id="66"/>
      <w:r>
        <w:rPr>
          <w:rFonts w:ascii="Times New Roman"/>
          <w:b w:val="false"/>
          <w:i w:val="false"/>
          <w:color w:val="000000"/>
          <w:sz w:val="28"/>
        </w:rPr>
        <w:t>
      Organizer</w:t>
      </w:r>
    </w:p>
    <w:bookmarkEnd w:id="66"/>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Date of transfer in NSC</w:t>
      </w:r>
    </w:p>
    <w:p>
      <w:pPr>
        <w:spacing w:after="0"/>
        <w:ind w:left="0"/>
        <w:jc w:val="both"/>
      </w:pPr>
      <w:r>
        <w:rPr>
          <w:rFonts w:ascii="Times New Roman"/>
          <w:b w:val="false"/>
          <w:i w:val="false"/>
          <w:color w:val="000000"/>
          <w:sz w:val="28"/>
        </w:rPr>
        <w:t>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Expert's conclusion on assessment of the validity of the requested amount in the framework of applications for grant and program-targeted financing, applications of state scientific organizations and scientific organizations with one hundred percent participation of the state included in the list of organizations engaged in fundamental scientific research </w:t>
      </w:r>
    </w:p>
    <w:p>
      <w:pPr>
        <w:spacing w:after="0"/>
        <w:ind w:left="0"/>
        <w:jc w:val="both"/>
      </w:pPr>
      <w:r>
        <w:rPr>
          <w:rFonts w:ascii="Times New Roman"/>
          <w:b w:val="false"/>
          <w:i w:val="false"/>
          <w:color w:val="ff0000"/>
          <w:sz w:val="28"/>
        </w:rPr>
        <w:t>
      Footnote. The title of appendix 2 as amended by the resolution of the Government of the Republic of Kazakhstan dated 26.09.2022 No. 746 (shall be enforced from the date of its first official publication).</w:t>
      </w:r>
    </w:p>
    <w:p>
      <w:pPr>
        <w:spacing w:after="0"/>
        <w:ind w:left="0"/>
        <w:jc w:val="left"/>
      </w:pPr>
      <w:r>
        <w:rPr>
          <w:rFonts w:ascii="Times New Roman"/>
          <w:b/>
          <w:i w:val="false"/>
          <w:color w:val="000000"/>
        </w:rPr>
        <w:t xml:space="preserve"> ____________________________________________________________</w:t>
      </w:r>
      <w:r>
        <w:br/>
      </w:r>
      <w:r>
        <w:rPr>
          <w:rFonts w:ascii="Times New Roman"/>
          <w:b/>
          <w:i w:val="false"/>
          <w:color w:val="000000"/>
        </w:rPr>
        <w:t>(IRN and the SSTE facility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expense item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Requested amount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Cost of expenses based on the position of the SSTE experts</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comments on the validity of the amount (100-150 words)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Expert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Expert  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"Remuneration (including taxes and other mandatory payments to the budget)"**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trips**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and organizational support, other services and works"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materials (for individuals and legal entities), purchase of equipment and/or software (for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expense, operating expenses of equipment and equipment used for the implementation of research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amount to financing a project or program recommended by an expert to assess the validity of the requested amount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Full name (if any) of the expert on validity </w:t>
      </w:r>
    </w:p>
    <w:p>
      <w:pPr>
        <w:spacing w:after="0"/>
        <w:ind w:left="0"/>
        <w:jc w:val="both"/>
      </w:pPr>
      <w:r>
        <w:rPr>
          <w:rFonts w:ascii="Times New Roman"/>
          <w:b w:val="false"/>
          <w:i w:val="false"/>
          <w:color w:val="000000"/>
          <w:sz w:val="28"/>
        </w:rPr>
        <w:t>
      the requested amount</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 - 3, 4 columns shall be filled in based on the position of the SSTE experts given in</w:t>
      </w:r>
    </w:p>
    <w:p>
      <w:pPr>
        <w:spacing w:after="0"/>
        <w:ind w:left="0"/>
        <w:jc w:val="both"/>
      </w:pPr>
      <w:r>
        <w:rPr>
          <w:rFonts w:ascii="Times New Roman"/>
          <w:b w:val="false"/>
          <w:i w:val="false"/>
          <w:color w:val="000000"/>
          <w:sz w:val="28"/>
        </w:rPr>
        <w:t>
      conclusions of the SSTE experts in accordance with Annexes 3, 4 and 5 of these Rules.</w:t>
      </w:r>
    </w:p>
    <w:p>
      <w:pPr>
        <w:spacing w:after="0"/>
        <w:ind w:left="0"/>
        <w:jc w:val="both"/>
      </w:pPr>
      <w:r>
        <w:rPr>
          <w:rFonts w:ascii="Times New Roman"/>
          <w:b w:val="false"/>
          <w:i w:val="false"/>
          <w:color w:val="000000"/>
          <w:sz w:val="28"/>
        </w:rPr>
        <w:t>
      * * - cost of expenses based on prices (at the time of assessment)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of the expert on grant financing application</w:t>
      </w:r>
      <w:r>
        <w:br/>
      </w:r>
      <w:r>
        <w:rPr>
          <w:rFonts w:ascii="Times New Roman"/>
          <w:b/>
          <w:i w:val="false"/>
          <w:color w:val="000000"/>
        </w:rPr>
        <w:t>____________________________________</w:t>
      </w:r>
      <w:r>
        <w:br/>
      </w:r>
      <w:r>
        <w:rPr>
          <w:rFonts w:ascii="Times New Roman"/>
          <w:b/>
          <w:i w:val="false"/>
          <w:color w:val="000000"/>
        </w:rPr>
        <w:t>(IRN and the SSTE facility name)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expert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score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relevance and perspective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and relevance of the proposed scientific and technical level of the project (no more than 200 words) How new are the hypotheses, ideas and expected results of the research?</w:t>
            </w:r>
          </w:p>
          <w:p>
            <w:pPr>
              <w:spacing w:after="20"/>
              <w:ind w:left="20"/>
              <w:jc w:val="both"/>
            </w:pPr>
            <w:r>
              <w:rPr>
                <w:rFonts w:ascii="Times New Roman"/>
                <w:b w:val="false"/>
                <w:i w:val="false"/>
                <w:color w:val="000000"/>
                <w:sz w:val="20"/>
              </w:rPr>
              <w:t>
How new are the scientific and/or methodological problem areas under study within the project? How new are the approaches and methods used by the applicant within the framework of the research plan? How modern and relevant are they? How relevant is the literature referenced by the authors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importance, relevance of the proposed scientific and technical level and the degree of development of the project for the development of science (no more than 300 words)</w:t>
            </w:r>
          </w:p>
          <w:p>
            <w:pPr>
              <w:spacing w:after="20"/>
              <w:ind w:left="20"/>
              <w:jc w:val="both"/>
            </w:pPr>
            <w:r>
              <w:rPr>
                <w:rFonts w:ascii="Times New Roman"/>
                <w:b w:val="false"/>
                <w:i w:val="false"/>
                <w:color w:val="000000"/>
                <w:sz w:val="20"/>
              </w:rPr>
              <w:t>
How important are scientific problems solved by the project? How much does the project correspond to global trends? How promising are the hypotheses, ideas and expected results of the study? Is the project capable of becoming a breakthrough for the development of science? How high is the level of journals selected to publish study results?</w:t>
            </w:r>
          </w:p>
          <w:p>
            <w:pPr>
              <w:spacing w:after="20"/>
              <w:ind w:left="20"/>
              <w:jc w:val="both"/>
            </w:pPr>
            <w:r>
              <w:rPr>
                <w:rFonts w:ascii="Times New Roman"/>
                <w:b w:val="false"/>
                <w:i w:val="false"/>
                <w:color w:val="000000"/>
                <w:sz w:val="20"/>
              </w:rPr>
              <w:t>
Does the quality and quantity of publications planned within the project meet the requirements of the competition documentation? How reasonable is the number of articles the applicant plans to publish?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and feasibility of the study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the research plan (not more than 150 words)</w:t>
            </w:r>
          </w:p>
          <w:p>
            <w:pPr>
              <w:spacing w:after="20"/>
              <w:ind w:left="20"/>
              <w:jc w:val="both"/>
            </w:pPr>
            <w:r>
              <w:rPr>
                <w:rFonts w:ascii="Times New Roman"/>
                <w:b w:val="false"/>
                <w:i w:val="false"/>
                <w:color w:val="000000"/>
                <w:sz w:val="20"/>
              </w:rPr>
              <w:t>
How justified is the research problem? How clearly does the applicant formulate the goals, questions, hypotheses and assumptions of the research plan? Are hypotheses (assumptions) scientific and realistic?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research methodology (not more than 250 words)</w:t>
            </w:r>
          </w:p>
          <w:p>
            <w:pPr>
              <w:spacing w:after="20"/>
              <w:ind w:left="20"/>
              <w:jc w:val="both"/>
            </w:pPr>
            <w:r>
              <w:rPr>
                <w:rFonts w:ascii="Times New Roman"/>
                <w:b w:val="false"/>
                <w:i w:val="false"/>
                <w:color w:val="000000"/>
                <w:sz w:val="20"/>
              </w:rPr>
              <w:t>
How justified are the methods used in the research? How do the methods and approaches applied correspond to the goals, objectives, hypotheses and expected results? How reliable are the applicant's input data collection methods and sources? Does the applicant demonstrate consistency between research questions and data collection methods? How well are experiments planned for subsequent statistical processing of the obtained data? How effectively will the applicant deal with issues related to the prevention of plagiarism, falsification and fabrication of data, false co-authorship and assignment of results? To what extent has the applicant worked out ethical questions concerning experimental research on animals and humans? How well are the applicant complied with the relevant standards? Other expert comments on the quality of the proposed methods and approaches to research and their compliance with the goal, objectives and expected results, the quality of the research plan as a whole.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Achievability of results (not more than 250 words)</w:t>
            </w:r>
          </w:p>
          <w:p>
            <w:pPr>
              <w:spacing w:after="20"/>
              <w:ind w:left="20"/>
              <w:jc w:val="both"/>
            </w:pPr>
            <w:r>
              <w:rPr>
                <w:rFonts w:ascii="Times New Roman"/>
                <w:b w:val="false"/>
                <w:i w:val="false"/>
                <w:color w:val="000000"/>
                <w:sz w:val="20"/>
              </w:rPr>
              <w:t>
How likely is it that the expected results will be achieved within the project? How likely is it that the results of the researches will be accepted for publication in the journals listed in the application?</w:t>
            </w:r>
          </w:p>
          <w:p>
            <w:pPr>
              <w:spacing w:after="20"/>
              <w:ind w:left="20"/>
              <w:jc w:val="both"/>
            </w:pPr>
            <w:r>
              <w:rPr>
                <w:rFonts w:ascii="Times New Roman"/>
                <w:b w:val="false"/>
                <w:i w:val="false"/>
                <w:color w:val="000000"/>
                <w:sz w:val="20"/>
              </w:rPr>
              <w:t>
What are the risks to successful completion of the research? What is their degree and how well has the applicant worked out the issues of risk response? Are there alternative ways and approaches to the project? To what extent does the applicant's research plan have advantages over alternatives?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Expected results and their significance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Project effectiveness and efficiency (not more than 250 words)</w:t>
            </w:r>
          </w:p>
          <w:p>
            <w:pPr>
              <w:spacing w:after="20"/>
              <w:ind w:left="20"/>
              <w:jc w:val="both"/>
            </w:pPr>
            <w:r>
              <w:rPr>
                <w:rFonts w:ascii="Times New Roman"/>
                <w:b w:val="false"/>
                <w:i w:val="false"/>
                <w:color w:val="000000"/>
                <w:sz w:val="20"/>
              </w:rPr>
              <w:t>
How commensurate are the expected project results with the requested amount of funding? How effectively will project funds be spent to achieve the expected results? What measures will be taken to improve the effectiveness and effectiveness of the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and applicability of expected results (not more than 300 words)</w:t>
            </w:r>
          </w:p>
          <w:p>
            <w:pPr>
              <w:spacing w:after="20"/>
              <w:ind w:left="20"/>
              <w:jc w:val="both"/>
            </w:pPr>
            <w:r>
              <w:rPr>
                <w:rFonts w:ascii="Times New Roman"/>
                <w:b w:val="false"/>
                <w:i w:val="false"/>
                <w:color w:val="000000"/>
                <w:sz w:val="20"/>
              </w:rPr>
              <w:t>
In what area can the expected results of the research be applied? What is the nature and scale of the task solved with their help?</w:t>
            </w:r>
          </w:p>
          <w:p>
            <w:pPr>
              <w:spacing w:after="20"/>
              <w:ind w:left="20"/>
              <w:jc w:val="both"/>
            </w:pPr>
            <w:r>
              <w:rPr>
                <w:rFonts w:ascii="Times New Roman"/>
                <w:b w:val="false"/>
                <w:i w:val="false"/>
                <w:color w:val="000000"/>
                <w:sz w:val="20"/>
              </w:rPr>
              <w:t>
Are the expected results competitive compared to the existing analogues (in the absence of analogues - in comparison with the existing solutions of a similar problem)?</w:t>
            </w:r>
          </w:p>
          <w:p>
            <w:pPr>
              <w:spacing w:after="20"/>
              <w:ind w:left="20"/>
              <w:jc w:val="both"/>
            </w:pPr>
            <w:r>
              <w:rPr>
                <w:rFonts w:ascii="Times New Roman"/>
                <w:b w:val="false"/>
                <w:i w:val="false"/>
                <w:color w:val="000000"/>
                <w:sz w:val="20"/>
              </w:rPr>
              <w:t>
What is the possible social, economic, environmental or other effect of the project?</w:t>
            </w:r>
          </w:p>
          <w:p>
            <w:pPr>
              <w:spacing w:after="20"/>
              <w:ind w:left="20"/>
              <w:jc w:val="both"/>
            </w:pPr>
            <w:r>
              <w:rPr>
                <w:rFonts w:ascii="Times New Roman"/>
                <w:b w:val="false"/>
                <w:i w:val="false"/>
                <w:color w:val="000000"/>
                <w:sz w:val="20"/>
              </w:rPr>
              <w:t>
What are the ways to use the expected research results? How ready will they be for practical application and commercialization? What restrictions will exist for their application?</w:t>
            </w:r>
          </w:p>
          <w:p>
            <w:pPr>
              <w:spacing w:after="20"/>
              <w:ind w:left="20"/>
              <w:jc w:val="both"/>
            </w:pPr>
            <w:r>
              <w:rPr>
                <w:rFonts w:ascii="Times New Roman"/>
                <w:b w:val="false"/>
                <w:i w:val="false"/>
                <w:color w:val="000000"/>
                <w:sz w:val="20"/>
              </w:rPr>
              <w:t>
How likely is it that articles published on the results of the project will be regularly used and cited?</w:t>
            </w:r>
          </w:p>
          <w:p>
            <w:pPr>
              <w:spacing w:after="20"/>
              <w:ind w:left="20"/>
              <w:jc w:val="both"/>
            </w:pPr>
            <w:r>
              <w:rPr>
                <w:rFonts w:ascii="Times New Roman"/>
                <w:b w:val="false"/>
                <w:i w:val="false"/>
                <w:color w:val="000000"/>
                <w:sz w:val="20"/>
              </w:rPr>
              <w:t>
What role does the project play in the training of young researchers (students, undergraduates, doctoral students, post-doctoral students) no older than 40 years old?</w:t>
            </w:r>
          </w:p>
          <w:p>
            <w:pPr>
              <w:spacing w:after="20"/>
              <w:ind w:left="20"/>
              <w:jc w:val="both"/>
            </w:pPr>
            <w:r>
              <w:rPr>
                <w:rFonts w:ascii="Times New Roman"/>
                <w:b w:val="false"/>
                <w:i w:val="false"/>
                <w:color w:val="000000"/>
                <w:sz w:val="20"/>
              </w:rPr>
              <w:t>
How clearly and fully articulated is the significance of the expected results? To what extent is the applicant's conclusion on the significance of the expected results reliable and reasonable?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 and scientific reserve of the research group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 level and reserve of the project supervisor (not more than 250 words)</w:t>
            </w:r>
          </w:p>
          <w:p>
            <w:pPr>
              <w:spacing w:after="20"/>
              <w:ind w:left="20"/>
              <w:jc w:val="both"/>
            </w:pPr>
            <w:r>
              <w:rPr>
                <w:rFonts w:ascii="Times New Roman"/>
                <w:b w:val="false"/>
                <w:i w:val="false"/>
                <w:color w:val="000000"/>
                <w:sz w:val="20"/>
              </w:rPr>
              <w:t>
Does the supervisor regularly publish articles in peer-reviewed scientific journals in the direction of the project, including as the main author (author for correspondence or first author)? How high is the level of journals in which the supervisor publishes the results of his research? Does the supervisor have experience in successfully leading scientific projects in which articles are published in peer-reviewed scientific journals? Does the supervisor have a scientific reserve in the form of articles on the topic of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the research group (not more than 250 words)</w:t>
            </w:r>
          </w:p>
          <w:p>
            <w:pPr>
              <w:spacing w:after="20"/>
              <w:ind w:left="20"/>
              <w:jc w:val="both"/>
            </w:pPr>
            <w:r>
              <w:rPr>
                <w:rFonts w:ascii="Times New Roman"/>
                <w:b w:val="false"/>
                <w:i w:val="false"/>
                <w:color w:val="000000"/>
                <w:sz w:val="20"/>
              </w:rPr>
              <w:t>
How well is the composition of the research group justified? How clearly is the role of each of the research group members in the research justified? To what extent is their contribution necessary to complete the studies in accordance with the established goal, objectives, expected results and the proposed research plan? How relevant are the qualifications and experience of the study team members to their roles and positions in the project? Do the project participants have sufficient qualifications to work on the purchased equipment?</w:t>
            </w:r>
          </w:p>
          <w:p>
            <w:pPr>
              <w:spacing w:after="20"/>
              <w:ind w:left="20"/>
              <w:jc w:val="both"/>
            </w:pPr>
            <w:r>
              <w:rPr>
                <w:rFonts w:ascii="Times New Roman"/>
                <w:b w:val="false"/>
                <w:i w:val="false"/>
                <w:color w:val="000000"/>
                <w:sz w:val="20"/>
              </w:rPr>
              <w:t>
If foreign scientists participate in the project, is their participation justified in terms of their role in achieving the goal, objectives and expected results of the project? Does the field and level of qualification of foreign experts meet the needs of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availability and infrastructure access (not more than 300 words)</w:t>
            </w:r>
          </w:p>
          <w:p>
            <w:pPr>
              <w:spacing w:after="20"/>
              <w:ind w:left="20"/>
              <w:jc w:val="both"/>
            </w:pPr>
            <w:r>
              <w:rPr>
                <w:rFonts w:ascii="Times New Roman"/>
                <w:b w:val="false"/>
                <w:i w:val="false"/>
                <w:color w:val="000000"/>
                <w:sz w:val="20"/>
              </w:rPr>
              <w:t>
How does the infrastructure available to the applicant meet the needs of the research plan? How much research equipment and other tools available to the applicant make it possible to apply the proposed research approaches and methods? How reasonable is the application of third-party infrastructure in the project? How reasonable is the purchase of equipment within the project in terms of the purpose, objectives and scale of the project? Do the materials purchased by the applicant within the project comply with the research plan? Do the project participants have sufficient qualifications to work on the purchased equipment? Will project participants be able to effectively use the purchased equipment, including after the completion of the project? How reasonable is the involvement of co-executors in the implementation of the project? Can study team members do the work themselves?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Interdisciplinary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100 words)</w:t>
            </w:r>
          </w:p>
          <w:p>
            <w:pPr>
              <w:spacing w:after="20"/>
              <w:ind w:left="20"/>
              <w:jc w:val="both"/>
            </w:pPr>
            <w:r>
              <w:rPr>
                <w:rFonts w:ascii="Times New Roman"/>
                <w:b w:val="false"/>
                <w:i w:val="false"/>
                <w:color w:val="000000"/>
                <w:sz w:val="20"/>
              </w:rPr>
              <w:t>
2 points - if the project is interdisciplinary in terms of ensuring cooperation between wide scientific areas, the interdisciplinary approach is fully justified in the application and is necessary to achieve the project goal;</w:t>
            </w:r>
          </w:p>
          <w:p>
            <w:pPr>
              <w:spacing w:after="20"/>
              <w:ind w:left="20"/>
              <w:jc w:val="both"/>
            </w:pPr>
            <w:r>
              <w:rPr>
                <w:rFonts w:ascii="Times New Roman"/>
                <w:b w:val="false"/>
                <w:i w:val="false"/>
                <w:color w:val="000000"/>
                <w:sz w:val="20"/>
              </w:rPr>
              <w:t>
1 score - if the project is interdisciplinary, but the approach presented in the application is not sufficiently justified or does not fully meet the goal of the project, or the interdisciplinary approach is assumed in terms of interaction between narrow scientific areas;</w:t>
            </w:r>
          </w:p>
          <w:p>
            <w:pPr>
              <w:spacing w:after="20"/>
              <w:ind w:left="20"/>
              <w:jc w:val="both"/>
            </w:pPr>
            <w:r>
              <w:rPr>
                <w:rFonts w:ascii="Times New Roman"/>
                <w:b w:val="false"/>
                <w:i w:val="false"/>
                <w:color w:val="000000"/>
                <w:sz w:val="20"/>
              </w:rPr>
              <w:t>
0 score - if the project is not interdisciplinary, or the approach presented in the application is not justified and does not meet the goal of the project.</w:t>
            </w:r>
          </w:p>
          <w:p>
            <w:pPr>
              <w:spacing w:after="20"/>
              <w:ind w:left="20"/>
              <w:jc w:val="both"/>
            </w:pPr>
            <w:r>
              <w:rPr>
                <w:rFonts w:ascii="Times New Roman"/>
                <w:b w:val="false"/>
                <w:i w:val="false"/>
                <w:color w:val="000000"/>
                <w:sz w:val="20"/>
              </w:rPr>
              <w:t>
Briefly justify the conclusion of the expert.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 for all of the above mentioned evaluation criteria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the requested financing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250 words)</w:t>
            </w:r>
          </w:p>
          <w:p>
            <w:pPr>
              <w:spacing w:after="20"/>
              <w:ind w:left="20"/>
              <w:jc w:val="both"/>
            </w:pPr>
            <w:r>
              <w:rPr>
                <w:rFonts w:ascii="Times New Roman"/>
                <w:b w:val="false"/>
                <w:i w:val="false"/>
                <w:color w:val="000000"/>
                <w:sz w:val="20"/>
              </w:rPr>
              <w:t>
Based on the main quantitative parameters of the application (for example, the number of researchers, the volume of purchased materials and equipment, the number of business trips, etc.), shall estimate how much funding requested by the applicant (in monetary and/or natural units of measurement of the resource) shall correspond to the significance of the project and the actual amount of funds required to achieve the goal and expected project results.</w:t>
            </w:r>
          </w:p>
          <w:p>
            <w:pPr>
              <w:spacing w:after="20"/>
              <w:ind w:left="20"/>
              <w:jc w:val="both"/>
            </w:pPr>
            <w:r>
              <w:rPr>
                <w:rFonts w:ascii="Times New Roman"/>
                <w:b w:val="false"/>
                <w:i w:val="false"/>
                <w:color w:val="000000"/>
                <w:sz w:val="20"/>
              </w:rPr>
              <w:t>
If adjustments are necessary, indicate which specific articles and in what amount (quantitatively) adjustments are required without prejudice to the achievement of the project objectives.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priority direction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100 words)</w:t>
            </w:r>
          </w:p>
          <w:p>
            <w:pPr>
              <w:spacing w:after="20"/>
              <w:ind w:left="20"/>
              <w:jc w:val="both"/>
            </w:pPr>
            <w:r>
              <w:rPr>
                <w:rFonts w:ascii="Times New Roman"/>
                <w:b w:val="false"/>
                <w:i w:val="false"/>
                <w:color w:val="000000"/>
                <w:sz w:val="20"/>
              </w:rPr>
              <w:t>
To assess how the application corresponds to the priority direction and the specialized scientific direction in which it was submitted, to briefly justify the expert's conclusion.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Briefly list the key advantages of the study and its characteristics that will achieve the stated goal.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Briefly list the main shortcomings of the study and the extent of their impact on the achievement of expected results. Separately, highlight the shortcomings that are critical for the implementation of the project and call into question the achievement of its goal.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Full name </w:t>
            </w:r>
            <w:r>
              <w:rPr>
                <w:rFonts w:ascii="Times New Roman"/>
                <w:b w:val="false"/>
                <w:i/>
                <w:color w:val="000000"/>
                <w:sz w:val="20"/>
              </w:rPr>
              <w:t>(if any) of the expert</w:t>
            </w:r>
            <w:r>
              <w:rPr>
                <w:rFonts w:ascii="Times New Roman"/>
                <w:b w:val="false"/>
                <w:i w:val="false"/>
                <w:color w:val="000000"/>
                <w:sz w:val="20"/>
              </w:rPr>
              <w:t xml:space="preserve"> 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of the expert on the application within the framework of program-targeted financing</w:t>
      </w:r>
      <w:r>
        <w:br/>
      </w:r>
      <w:r>
        <w:rPr>
          <w:rFonts w:ascii="Times New Roman"/>
          <w:b/>
          <w:i w:val="false"/>
          <w:color w:val="000000"/>
        </w:rPr>
        <w:t>______________________________________________________________</w:t>
      </w:r>
      <w:r>
        <w:br/>
      </w:r>
      <w:r>
        <w:rPr>
          <w:rFonts w:ascii="Times New Roman"/>
          <w:b/>
          <w:i w:val="false"/>
          <w:color w:val="000000"/>
        </w:rPr>
        <w:t>(IRN and name of the SSTE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assessment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Criterion score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relevance and perspective of the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and relevance of the proposed scientific and technical level of the program (not more than 200 words)</w:t>
            </w:r>
          </w:p>
          <w:p>
            <w:pPr>
              <w:spacing w:after="20"/>
              <w:ind w:left="20"/>
              <w:jc w:val="both"/>
            </w:pPr>
            <w:r>
              <w:rPr>
                <w:rFonts w:ascii="Times New Roman"/>
                <w:b w:val="false"/>
                <w:i w:val="false"/>
                <w:color w:val="000000"/>
                <w:sz w:val="20"/>
              </w:rPr>
              <w:t>
How new are the hypotheses, ideas and expected results of the research? How new is the scientific and/or methodological problem areas investigated under the program? How new are the approaches and methods used by the applicant within the framework of the research plan? How modern and relevant are they? How relevant is the literature referenced by the authors of the project?</w:t>
            </w:r>
          </w:p>
          <w:p>
            <w:pPr>
              <w:spacing w:after="20"/>
              <w:ind w:left="20"/>
              <w:jc w:val="both"/>
            </w:pPr>
            <w:r>
              <w:rPr>
                <w:rFonts w:ascii="Times New Roman"/>
                <w:b w:val="false"/>
                <w:i w:val="false"/>
                <w:color w:val="000000"/>
                <w:sz w:val="20"/>
              </w:rPr>
              <w:t>
The importance, relevance of the proposed scientific and technical level and the degree of development of the program for the development of science (no more than 300 words)</w:t>
            </w:r>
          </w:p>
          <w:p>
            <w:pPr>
              <w:spacing w:after="20"/>
              <w:ind w:left="20"/>
              <w:jc w:val="both"/>
            </w:pPr>
            <w:r>
              <w:rPr>
                <w:rFonts w:ascii="Times New Roman"/>
                <w:b w:val="false"/>
                <w:i w:val="false"/>
                <w:color w:val="000000"/>
                <w:sz w:val="20"/>
              </w:rPr>
              <w:t>
How important are scientific problems solved by the program? How much does the program correspond to global trends? How promising are the hypotheses, ideas and expected results of the research? Is the program capable of becoming a breakthrough for the development of science? How high is the level of journals selected to publish research results?</w:t>
            </w:r>
          </w:p>
          <w:p>
            <w:pPr>
              <w:spacing w:after="20"/>
              <w:ind w:left="20"/>
              <w:jc w:val="both"/>
            </w:pPr>
            <w:r>
              <w:rPr>
                <w:rFonts w:ascii="Times New Roman"/>
                <w:b w:val="false"/>
                <w:i w:val="false"/>
                <w:color w:val="000000"/>
                <w:sz w:val="20"/>
              </w:rPr>
              <w:t>
Does the quality and quantity of publications planned under the program meet the requirements of the competition documentation? How reasonable is the number of articles the applicant plans to publish?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 and reserve of the supervisor and research group</w:t>
            </w:r>
          </w:p>
          <w:p>
            <w:pPr>
              <w:spacing w:after="20"/>
              <w:ind w:left="20"/>
              <w:jc w:val="both"/>
            </w:pPr>
            <w:r>
              <w:rPr>
                <w:rFonts w:ascii="Times New Roman"/>
                <w:b w:val="false"/>
                <w:i w:val="false"/>
                <w:color w:val="000000"/>
                <w:sz w:val="20"/>
              </w:rPr>
              <w:t>
Quality and feasibility of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Competence and reserve of the supervisor (not more than 300 words)</w:t>
            </w:r>
          </w:p>
          <w:p>
            <w:pPr>
              <w:spacing w:after="20"/>
              <w:ind w:left="20"/>
              <w:jc w:val="both"/>
            </w:pPr>
            <w:r>
              <w:rPr>
                <w:rFonts w:ascii="Times New Roman"/>
                <w:b w:val="false"/>
                <w:i w:val="false"/>
                <w:color w:val="000000"/>
                <w:sz w:val="20"/>
              </w:rPr>
              <w:t>
Does the supervisor have experience in successfully leading scientific projects (especially large ones) and programs in which articles are published in peer-reviewed scientific journals? Does the supervisor have a scientific reserve in the form of articles in prestigious peer-reviewed journals on the topic of the program? Does the supervisor regularly publish articles in peer-reviewed scientific journals in the direction of the program, including as the main author (author for correspondence or first author)? How high is the level of journals in which a scientific supervisor publishes the results of his research? Competence and reserve of the research group (not more than 300 words)</w:t>
            </w:r>
          </w:p>
          <w:p>
            <w:pPr>
              <w:spacing w:after="20"/>
              <w:ind w:left="20"/>
              <w:jc w:val="both"/>
            </w:pPr>
            <w:r>
              <w:rPr>
                <w:rFonts w:ascii="Times New Roman"/>
                <w:b w:val="false"/>
                <w:i w:val="false"/>
                <w:color w:val="000000"/>
                <w:sz w:val="20"/>
              </w:rPr>
              <w:t>
How well is the composition of the research group (including co-executors) justified? How clearly is the role of each co-performer and research group member in the research justified? To what extent is their contribution necessary to complete the researches in accordance with the established goal, objectives, expected results and the proposed research plan? To what extent do the qualifications and experience of members of the research group (including co-executors) correspond to their roles and positions in the program? Do the program participants have sufficient qualifications to work on the purchased equipment?</w:t>
            </w:r>
          </w:p>
          <w:p>
            <w:pPr>
              <w:spacing w:after="20"/>
              <w:ind w:left="20"/>
              <w:jc w:val="both"/>
            </w:pPr>
            <w:r>
              <w:rPr>
                <w:rFonts w:ascii="Times New Roman"/>
                <w:b w:val="false"/>
                <w:i w:val="false"/>
                <w:color w:val="000000"/>
                <w:sz w:val="20"/>
              </w:rPr>
              <w:t>
If foreign scientists participate in the program, is their participation justified in terms of their role in achieving the goal, objectives and expected results of the program? Does the field and level of qualification of foreign experts meet the needs of the research plan?</w:t>
            </w:r>
          </w:p>
          <w:p>
            <w:pPr>
              <w:spacing w:after="20"/>
              <w:ind w:left="20"/>
              <w:jc w:val="both"/>
            </w:pPr>
            <w:r>
              <w:rPr>
                <w:rFonts w:ascii="Times New Roman"/>
                <w:b w:val="false"/>
                <w:i w:val="false"/>
                <w:color w:val="000000"/>
                <w:sz w:val="20"/>
              </w:rPr>
              <w:t>
Other expert comments on the quality of the research team and its compliance with the research needs.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and scientific level of the research plan (not more than 350 words)</w:t>
            </w:r>
          </w:p>
          <w:p>
            <w:pPr>
              <w:spacing w:after="20"/>
              <w:ind w:left="20"/>
              <w:jc w:val="both"/>
            </w:pPr>
            <w:r>
              <w:rPr>
                <w:rFonts w:ascii="Times New Roman"/>
                <w:b w:val="false"/>
                <w:i w:val="false"/>
                <w:color w:val="000000"/>
                <w:sz w:val="20"/>
              </w:rPr>
              <w:t>
How clearly does the applicant formulate the goals, issues, hypotheses and assumptions of the research plan? Are hypotheses (assumptions) scientific and realistic? Does the research plan take into account recent achievements in science?</w:t>
            </w:r>
          </w:p>
          <w:p>
            <w:pPr>
              <w:spacing w:after="20"/>
              <w:ind w:left="20"/>
              <w:jc w:val="both"/>
            </w:pPr>
            <w:r>
              <w:rPr>
                <w:rFonts w:ascii="Times New Roman"/>
                <w:b w:val="false"/>
                <w:i w:val="false"/>
                <w:color w:val="000000"/>
                <w:sz w:val="20"/>
              </w:rPr>
              <w:t>
How modern and scientifically justified are research methods? How do the methods and approaches applied correspond to the goals, objectives, hypotheses and expected results?</w:t>
            </w:r>
          </w:p>
          <w:p>
            <w:pPr>
              <w:spacing w:after="20"/>
              <w:ind w:left="20"/>
              <w:jc w:val="both"/>
            </w:pPr>
            <w:r>
              <w:rPr>
                <w:rFonts w:ascii="Times New Roman"/>
                <w:b w:val="false"/>
                <w:i w:val="false"/>
                <w:color w:val="000000"/>
                <w:sz w:val="20"/>
              </w:rPr>
              <w:t>
How reliable are the applicant's input data collection methods and sources? Does the applicant demonstrate consistency between research questions and data collection methods? How well are experiments planned for subsequent statistical processing of the obtained data?</w:t>
            </w:r>
          </w:p>
          <w:p>
            <w:pPr>
              <w:spacing w:after="20"/>
              <w:ind w:left="20"/>
              <w:jc w:val="both"/>
            </w:pPr>
            <w:r>
              <w:rPr>
                <w:rFonts w:ascii="Times New Roman"/>
                <w:b w:val="false"/>
                <w:i w:val="false"/>
                <w:color w:val="000000"/>
                <w:sz w:val="20"/>
              </w:rPr>
              <w:t>
How effectively will program funds be spent to achieve the results specified in the terms of reference? What measures will be taken to improve the effectiveness and output of the research?</w:t>
            </w:r>
          </w:p>
          <w:p>
            <w:pPr>
              <w:spacing w:after="20"/>
              <w:ind w:left="20"/>
              <w:jc w:val="both"/>
            </w:pPr>
            <w:r>
              <w:rPr>
                <w:rFonts w:ascii="Times New Roman"/>
                <w:b w:val="false"/>
                <w:i w:val="false"/>
                <w:color w:val="000000"/>
                <w:sz w:val="20"/>
              </w:rPr>
              <w:t>
How effectively will the applicant deal with issues related to the prevention of plagiarism, falsification and fabrication of data, false co-authorship and assignment of results?</w:t>
            </w:r>
          </w:p>
          <w:p>
            <w:pPr>
              <w:spacing w:after="20"/>
              <w:ind w:left="20"/>
              <w:jc w:val="both"/>
            </w:pPr>
            <w:r>
              <w:rPr>
                <w:rFonts w:ascii="Times New Roman"/>
                <w:b w:val="false"/>
                <w:i w:val="false"/>
                <w:color w:val="000000"/>
                <w:sz w:val="20"/>
              </w:rPr>
              <w:t>
To what extent has the applicant worked out ethical questions concerning experimental research on animals and humans? How well are the applicant complied with the relevant standards?</w:t>
            </w:r>
          </w:p>
          <w:p>
            <w:pPr>
              <w:spacing w:after="20"/>
              <w:ind w:left="20"/>
              <w:jc w:val="both"/>
            </w:pPr>
            <w:r>
              <w:rPr>
                <w:rFonts w:ascii="Times New Roman"/>
                <w:b w:val="false"/>
                <w:i w:val="false"/>
                <w:color w:val="000000"/>
                <w:sz w:val="20"/>
              </w:rPr>
              <w:t>
Other expert comments on the quality of the proposed methods and approaches to research and their compliance with the goal, objectives and expected results, the quality of the research plan as a whole.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the research infrastructure for plan implementation (not more than 300 words)</w:t>
            </w:r>
          </w:p>
          <w:p>
            <w:pPr>
              <w:spacing w:after="20"/>
              <w:ind w:left="20"/>
              <w:jc w:val="both"/>
            </w:pPr>
            <w:r>
              <w:rPr>
                <w:rFonts w:ascii="Times New Roman"/>
                <w:b w:val="false"/>
                <w:i w:val="false"/>
                <w:color w:val="000000"/>
                <w:sz w:val="20"/>
              </w:rPr>
              <w:t>
How does the infrastructure available to the applicant and co-executors meet the needs of the research plan?</w:t>
            </w:r>
          </w:p>
          <w:p>
            <w:pPr>
              <w:spacing w:after="20"/>
              <w:ind w:left="20"/>
              <w:jc w:val="both"/>
            </w:pPr>
            <w:r>
              <w:rPr>
                <w:rFonts w:ascii="Times New Roman"/>
                <w:b w:val="false"/>
                <w:i w:val="false"/>
                <w:color w:val="000000"/>
                <w:sz w:val="20"/>
              </w:rPr>
              <w:t>
How much research equipment and other tools available to the applicant and co-executors allow applying the proposed research approaches and methods?</w:t>
            </w:r>
          </w:p>
          <w:p>
            <w:pPr>
              <w:spacing w:after="20"/>
              <w:ind w:left="20"/>
              <w:jc w:val="both"/>
            </w:pPr>
            <w:r>
              <w:rPr>
                <w:rFonts w:ascii="Times New Roman"/>
                <w:b w:val="false"/>
                <w:i w:val="false"/>
                <w:color w:val="000000"/>
                <w:sz w:val="20"/>
              </w:rPr>
              <w:t>
How justified is the purchase of equipment within the program from the standpoint of its purpose, objectives and scale? Do the materials purchased by the applicant within the program comply with the research plan? Will program participants be able to effectively use the purchased equipment, including after its completion?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Achievability and quality of expected results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Achievability and quality of direct results (not more than 300 words)</w:t>
            </w:r>
          </w:p>
          <w:p>
            <w:pPr>
              <w:spacing w:after="20"/>
              <w:ind w:left="20"/>
              <w:jc w:val="both"/>
            </w:pPr>
            <w:r>
              <w:rPr>
                <w:rFonts w:ascii="Times New Roman"/>
                <w:b w:val="false"/>
                <w:i w:val="false"/>
                <w:color w:val="000000"/>
                <w:sz w:val="20"/>
              </w:rPr>
              <w:t>
How do the expected results in the application correspond to the direct results specified in the terms of reference? How high is the probability that the direct results specified in the statement of work will be achieved within the framework of the program? How scientifically justified are ways to achieve direct results? How likely is it that the results of the studies will be accepted for publication in the journals listed in the application?</w:t>
            </w:r>
          </w:p>
          <w:p>
            <w:pPr>
              <w:spacing w:after="20"/>
              <w:ind w:left="20"/>
              <w:jc w:val="both"/>
            </w:pPr>
            <w:r>
              <w:rPr>
                <w:rFonts w:ascii="Times New Roman"/>
                <w:b w:val="false"/>
                <w:i w:val="false"/>
                <w:color w:val="000000"/>
                <w:sz w:val="20"/>
              </w:rPr>
              <w:t>
What are the risks to successful completion of the study? What is their degree and how well has the applicant worked out the issues of risk management? Are there alternative ways and approaches to implementing the program? To what extent does the applicant's research plan have advantages over alternatives?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 0 to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Achievability of final results (not more than 300 words)</w:t>
            </w:r>
          </w:p>
          <w:p>
            <w:pPr>
              <w:spacing w:after="20"/>
              <w:ind w:left="20"/>
              <w:jc w:val="both"/>
            </w:pPr>
            <w:r>
              <w:rPr>
                <w:rFonts w:ascii="Times New Roman"/>
                <w:b w:val="false"/>
                <w:i w:val="false"/>
                <w:color w:val="000000"/>
                <w:sz w:val="20"/>
              </w:rPr>
              <w:t>
To what extent do the expected results and their effect (social, economic, environmental or other) in the application correspond to the final results specified in the terms of reference? How high is the probability that the final results specified in the technical task, will it be achieved within the program or after its completion? Will the expected results be competitive against the existing analogues (in the absence of analogues - in comparison with the existing solutions of a similar problem) for their practical application and/or commercialization?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Interdisciplinary of the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100 words)</w:t>
            </w:r>
          </w:p>
          <w:p>
            <w:pPr>
              <w:spacing w:after="20"/>
              <w:ind w:left="20"/>
              <w:jc w:val="both"/>
            </w:pPr>
            <w:r>
              <w:rPr>
                <w:rFonts w:ascii="Times New Roman"/>
                <w:b w:val="false"/>
                <w:i w:val="false"/>
                <w:color w:val="000000"/>
                <w:sz w:val="20"/>
              </w:rPr>
              <w:t>
2 scores - if the program is interdisciplinary in terms of ensuring cooperation between wide scientific areas, the interdisciplinary approach is fully justified in the application and is necessary to achieve the goal of the program.</w:t>
            </w:r>
          </w:p>
          <w:p>
            <w:pPr>
              <w:spacing w:after="20"/>
              <w:ind w:left="20"/>
              <w:jc w:val="both"/>
            </w:pPr>
            <w:r>
              <w:rPr>
                <w:rFonts w:ascii="Times New Roman"/>
                <w:b w:val="false"/>
                <w:i w:val="false"/>
                <w:color w:val="000000"/>
                <w:sz w:val="20"/>
              </w:rPr>
              <w:t>
1 score- if the program is interdisciplinary, but the approach presented in the application is not sufficiently justified or does not fully meet the goal of the program, or an interdisciplinary approach is assumed in terms of interaction between narrow scientific areas.</w:t>
            </w:r>
          </w:p>
          <w:p>
            <w:pPr>
              <w:spacing w:after="20"/>
              <w:ind w:left="20"/>
              <w:jc w:val="both"/>
            </w:pPr>
            <w:r>
              <w:rPr>
                <w:rFonts w:ascii="Times New Roman"/>
                <w:b w:val="false"/>
                <w:i w:val="false"/>
                <w:color w:val="000000"/>
                <w:sz w:val="20"/>
              </w:rPr>
              <w:t>
0 score - if the program is not interdisciplinary, or the approach presented in the application is not justified and does not meet the goal of the program.</w:t>
            </w:r>
          </w:p>
          <w:p>
            <w:pPr>
              <w:spacing w:after="20"/>
              <w:ind w:left="20"/>
              <w:jc w:val="both"/>
            </w:pPr>
            <w:r>
              <w:rPr>
                <w:rFonts w:ascii="Times New Roman"/>
                <w:b w:val="false"/>
                <w:i w:val="false"/>
                <w:color w:val="000000"/>
                <w:sz w:val="20"/>
              </w:rPr>
              <w:t>
Briefly justify the conclusion of the expert.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scores for all of the above evaluation criteria.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the requested funding</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250 words)</w:t>
            </w:r>
          </w:p>
          <w:p>
            <w:pPr>
              <w:spacing w:after="20"/>
              <w:ind w:left="20"/>
              <w:jc w:val="both"/>
            </w:pPr>
            <w:r>
              <w:rPr>
                <w:rFonts w:ascii="Times New Roman"/>
                <w:b w:val="false"/>
                <w:i w:val="false"/>
                <w:color w:val="000000"/>
                <w:sz w:val="20"/>
              </w:rPr>
              <w:t>
Based on the main quantitative parameters of the application (for example, the number of researchers, the amount of materials and equipment purchased, the number of trips, etc.), it is necessary to assess how the amount of funding requested by the applicant corresponds to the significance of the program and the actual amount of funds required to achieve its goal and expected results. If adjustments are required, specify which articles and to what extent adjustments are required without prejudice to the objectives of the program.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Briefly list the key advantages of the research and its characteristics that will achieve the stated goal of the program.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Briefly list the main shortcomings of the research and the extent of their impact on the achievement of expected results. Separately, highlight the shortcomings that are critical for the implementation of the program and call into question the achievement of its goal.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Full name </w:t>
            </w:r>
            <w:r>
              <w:rPr>
                <w:rFonts w:ascii="Times New Roman"/>
                <w:b w:val="false"/>
                <w:i/>
                <w:color w:val="000000"/>
                <w:sz w:val="20"/>
              </w:rPr>
              <w:t>(if any) of the expert</w:t>
            </w:r>
            <w:r>
              <w:rPr>
                <w:rFonts w:ascii="Times New Roman"/>
                <w:b w:val="false"/>
                <w:i w:val="false"/>
                <w:color w:val="000000"/>
                <w:sz w:val="20"/>
              </w:rPr>
              <w:t xml:space="preserve">________________________________________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Expert's opinion on an application within the framework of program-targeted financing outside of competition procedures for conducting applied scientific research in the field of national security and defense containing information constituting state secrets</w:t>
      </w:r>
    </w:p>
    <w:p>
      <w:pPr>
        <w:spacing w:after="0"/>
        <w:ind w:left="0"/>
        <w:jc w:val="both"/>
      </w:pPr>
      <w:r>
        <w:rPr>
          <w:rFonts w:ascii="Times New Roman"/>
          <w:b w:val="false"/>
          <w:i w:val="false"/>
          <w:color w:val="ff0000"/>
          <w:sz w:val="28"/>
        </w:rPr>
        <w:t>
      Footnote. The title of appendix 5 as amended by the resolution of the Government of the Republic of Kazakhstan dated 26.09.2022 No. 746 (shall be enforced from the date of its first official publication).</w:t>
      </w:r>
    </w:p>
    <w:p>
      <w:pPr>
        <w:spacing w:after="0"/>
        <w:ind w:left="0"/>
        <w:jc w:val="left"/>
      </w:pPr>
      <w:r>
        <w:rPr>
          <w:rFonts w:ascii="Times New Roman"/>
          <w:b/>
          <w:i w:val="false"/>
          <w:color w:val="000000"/>
        </w:rPr>
        <w:t xml:space="preserve"> ___________________________________</w:t>
      </w:r>
      <w:r>
        <w:br/>
      </w:r>
      <w:r>
        <w:rPr>
          <w:rFonts w:ascii="Times New Roman"/>
          <w:b/>
          <w:i w:val="false"/>
          <w:color w:val="000000"/>
        </w:rPr>
        <w:t>(IRN name of the SSTE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relevance and perspective of the program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and relevance of the proposed scientific and technical level of the program (not more than 200 words)</w:t>
            </w:r>
          </w:p>
          <w:p>
            <w:pPr>
              <w:spacing w:after="20"/>
              <w:ind w:left="20"/>
              <w:jc w:val="both"/>
            </w:pPr>
            <w:r>
              <w:rPr>
                <w:rFonts w:ascii="Times New Roman"/>
                <w:b w:val="false"/>
                <w:i w:val="false"/>
                <w:color w:val="000000"/>
                <w:sz w:val="20"/>
              </w:rPr>
              <w:t>
How new are the hypotheses, ideas and expected results of the study? How new is the scientific and/or methodological problem areas investigated under the program? How new are the approaches and methods used by the applicant within the framework of the research plan? How modern and relevant are they? How relevant is the literature referenced by the authors of the project?</w:t>
            </w:r>
          </w:p>
          <w:p>
            <w:pPr>
              <w:spacing w:after="20"/>
              <w:ind w:left="20"/>
              <w:jc w:val="both"/>
            </w:pPr>
            <w:r>
              <w:rPr>
                <w:rFonts w:ascii="Times New Roman"/>
                <w:b w:val="false"/>
                <w:i w:val="false"/>
                <w:color w:val="000000"/>
                <w:sz w:val="20"/>
              </w:rPr>
              <w:t>
The importance, relevance of the proposed scientific and technical level and the degree of development of the program for the development of science (no more than 300 words)</w:t>
            </w:r>
          </w:p>
          <w:p>
            <w:pPr>
              <w:spacing w:after="20"/>
              <w:ind w:left="20"/>
              <w:jc w:val="both"/>
            </w:pPr>
            <w:r>
              <w:rPr>
                <w:rFonts w:ascii="Times New Roman"/>
                <w:b w:val="false"/>
                <w:i w:val="false"/>
                <w:color w:val="000000"/>
                <w:sz w:val="20"/>
              </w:rPr>
              <w:t>
How important are scientific problems solved by the program? How much does the program correspond to global trends? How promising are the hypotheses, ideas and expected results of the research? Is the program capable of becoming a breakthrough for the development of science? How high is the level of journals selected to publish research results?</w:t>
            </w:r>
          </w:p>
          <w:p>
            <w:pPr>
              <w:spacing w:after="20"/>
              <w:ind w:left="20"/>
              <w:jc w:val="both"/>
            </w:pPr>
            <w:r>
              <w:rPr>
                <w:rFonts w:ascii="Times New Roman"/>
                <w:b w:val="false"/>
                <w:i w:val="false"/>
                <w:color w:val="000000"/>
                <w:sz w:val="20"/>
              </w:rPr>
              <w:t>
Does the quality and quantity of publications planned under the program meet the requirements of the competition documentation? How reasonable is the number of articles the applicant plans to publish?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plan innovation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xml:space="preserve">
Is the information provided by the applicant to substantiate the innovation of the research plan sufficient to evaluate the application for this criterion? How valid and reliable are the applicant's arguments about the innovation of the research plan? Other expert comments on the applicant's justification for the innovation of the research plan.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300 words)</w:t>
            </w:r>
          </w:p>
          <w:p>
            <w:pPr>
              <w:spacing w:after="20"/>
              <w:ind w:left="20"/>
              <w:jc w:val="both"/>
            </w:pPr>
            <w:r>
              <w:rPr>
                <w:rFonts w:ascii="Times New Roman"/>
                <w:b w:val="false"/>
                <w:i w:val="false"/>
                <w:color w:val="000000"/>
                <w:sz w:val="20"/>
              </w:rPr>
              <w:t>
How new are the expected results of the research? How new is the scientific and/or methodological problem areas investigated under the program? How new are the approaches and methods used by the applicant within the framework of the research plan? How modern and relevant are they?</w:t>
            </w:r>
          </w:p>
          <w:p>
            <w:pPr>
              <w:spacing w:after="20"/>
              <w:ind w:left="20"/>
              <w:jc w:val="both"/>
            </w:pPr>
            <w:r>
              <w:rPr>
                <w:rFonts w:ascii="Times New Roman"/>
                <w:b w:val="false"/>
                <w:i w:val="false"/>
                <w:color w:val="000000"/>
                <w:sz w:val="20"/>
              </w:rPr>
              <w:t>
How high is the level of journals selected to publish study results?</w:t>
            </w:r>
          </w:p>
          <w:p>
            <w:pPr>
              <w:spacing w:after="20"/>
              <w:ind w:left="20"/>
              <w:jc w:val="both"/>
            </w:pPr>
            <w:r>
              <w:rPr>
                <w:rFonts w:ascii="Times New Roman"/>
                <w:b w:val="false"/>
                <w:i w:val="false"/>
                <w:color w:val="000000"/>
                <w:sz w:val="20"/>
              </w:rPr>
              <w:t>
How relevant are the expected results of the study in the global and industry aspects?</w:t>
            </w:r>
          </w:p>
          <w:p>
            <w:pPr>
              <w:spacing w:after="20"/>
              <w:ind w:left="20"/>
              <w:jc w:val="both"/>
            </w:pPr>
            <w:r>
              <w:rPr>
                <w:rFonts w:ascii="Times New Roman"/>
                <w:b w:val="false"/>
                <w:i w:val="false"/>
                <w:color w:val="000000"/>
                <w:sz w:val="20"/>
              </w:rPr>
              <w:t>
Other expert comments on the innovation of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and feasibility of the research plan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300 words)</w:t>
            </w:r>
          </w:p>
          <w:p>
            <w:pPr>
              <w:spacing w:after="20"/>
              <w:ind w:left="20"/>
              <w:jc w:val="both"/>
            </w:pPr>
            <w:r>
              <w:rPr>
                <w:rFonts w:ascii="Times New Roman"/>
                <w:b w:val="false"/>
                <w:i w:val="false"/>
                <w:color w:val="000000"/>
                <w:sz w:val="20"/>
              </w:rPr>
              <w:t>
How justified is the research problem? How clearly does the applicant formulate the goals, questions, hypotheses and assumptions of the research plan? Are hypotheses (assumptions) scientific?</w:t>
            </w:r>
          </w:p>
          <w:p>
            <w:pPr>
              <w:spacing w:after="20"/>
              <w:ind w:left="20"/>
              <w:jc w:val="both"/>
            </w:pPr>
            <w:r>
              <w:rPr>
                <w:rFonts w:ascii="Times New Roman"/>
                <w:b w:val="false"/>
                <w:i w:val="false"/>
                <w:color w:val="000000"/>
                <w:sz w:val="20"/>
              </w:rPr>
              <w:t>
How justified are the methods used in the research? How do the methods and approaches applied correspond to the goals, objectives, hypotheses and expected results? How reliable are the applicant's input data collection methods and sources? Does the applicant demonstrate consistency between research questions and data collection methods? How well are experiments planned for subsequent statistical processing of the obtained data? How effectively will the applicant deal with issues related to the prevention of plagiarism, falsification and fabrication of data, false co-authorship and assignment of results? To what extent has the applicant worked out ethical issues concerning experimental research on animals and humans? How well are the applicant complied with the relevant standards? Other expert comments on the quality of the proposed methods and approaches to research and their compliance with the goal, objectives and expected results, the quality of the research plan as a whole.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250 words)</w:t>
            </w:r>
          </w:p>
          <w:p>
            <w:pPr>
              <w:spacing w:after="20"/>
              <w:ind w:left="20"/>
              <w:jc w:val="both"/>
            </w:pPr>
            <w:r>
              <w:rPr>
                <w:rFonts w:ascii="Times New Roman"/>
                <w:b w:val="false"/>
                <w:i w:val="false"/>
                <w:color w:val="000000"/>
                <w:sz w:val="20"/>
              </w:rPr>
              <w:t>
How realistic are the objectives, hypotheses, and expected results of the research plan? How do the resources, timelines and content of the work performed correspond to the goals, objectives, methodology and expected results of the research? What are the risks to successful completion of the research? What is their degree and how well has the applicant worked out the issues of risk response?</w:t>
            </w:r>
          </w:p>
          <w:p>
            <w:pPr>
              <w:spacing w:after="20"/>
              <w:ind w:left="20"/>
              <w:jc w:val="both"/>
            </w:pPr>
            <w:r>
              <w:rPr>
                <w:rFonts w:ascii="Times New Roman"/>
                <w:b w:val="false"/>
                <w:i w:val="false"/>
                <w:color w:val="000000"/>
                <w:sz w:val="20"/>
              </w:rPr>
              <w:t>
Are there alternative ways and approaches to implementing the program? To what extent does the applicant's research plan have advantages over alternatives?</w:t>
            </w:r>
          </w:p>
          <w:p>
            <w:pPr>
              <w:spacing w:after="20"/>
              <w:ind w:left="20"/>
              <w:jc w:val="both"/>
            </w:pPr>
            <w:r>
              <w:rPr>
                <w:rFonts w:ascii="Times New Roman"/>
                <w:b w:val="false"/>
                <w:i w:val="false"/>
                <w:color w:val="000000"/>
                <w:sz w:val="20"/>
              </w:rPr>
              <w:t>
How reasonable is the number of articles the applicant plans to publish? Does the quality and number of publications meet the requirements of the competition documentation? How likely is it that the results of the researches will be accepted for publication in the journals listed in the application? How likely is the publication of research results in leading scientific journals from the first quartiles of bibliographic bases? Other expert comments on the feasibility of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and applicability of expected results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How clearly and fully articulated is the significance of the expected results? To what extent is the applicant's conclusion on the significance of the expected results reliable and valid?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300 words)</w:t>
            </w:r>
          </w:p>
          <w:p>
            <w:pPr>
              <w:spacing w:after="20"/>
              <w:ind w:left="20"/>
              <w:jc w:val="both"/>
            </w:pPr>
            <w:r>
              <w:rPr>
                <w:rFonts w:ascii="Times New Roman"/>
                <w:b w:val="false"/>
                <w:i w:val="false"/>
                <w:color w:val="000000"/>
                <w:sz w:val="20"/>
              </w:rPr>
              <w:t>
In what area can the expected results of the research be applied? What is the nature and scale of the task solved with their help? Are the expected results competitive compared to the existing analogues (in the absence of analogues - in comparison with the existing solutions of a similar problem)? How justified is the social, economic, environmental or other effect of the implementation of the program? How will the research results affect the level and competitiveness of the scientific and technical potential of Kazakhstan? In addition to solving strategically important state tasks, does the successful achievement of the goal and objectives of the program significantly change the situation in the field of production, science, education? How much do the results contribute to the development of strategically important government tasks? Does the program involve obtaining results that have significant potential for implementation, commercialization, and product creation? For a social program, is the coverage of potential beneficiaries (improved living, working conditions, etc.) significant when implementing (using) the results of the program? Is the expected program results sustainable, energy efficient, competitive? Is a forecast of the consequences/results of the implementation of scientific, scientific and technical programs achievable? Is the achievement of scientific and technical, socio-economic, environmental (if necessary) consequences/results of the implementation of programs ensured? What are the ways to use the expected research results? How ready will they be for practical use? What restrictions will exist for their application? How likely is it that articles published on the results of the project will be regularly cited by other scientists? Other expert comments on the significance of the expected research results.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Applicant's competence and quality of the research environment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How fully and qualitatively described are the research group and the research environment? How much does their description allow you to assess compliance with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300 words)</w:t>
            </w:r>
          </w:p>
          <w:p>
            <w:pPr>
              <w:spacing w:after="20"/>
              <w:ind w:left="20"/>
              <w:jc w:val="both"/>
            </w:pPr>
            <w:r>
              <w:rPr>
                <w:rFonts w:ascii="Times New Roman"/>
                <w:b w:val="false"/>
                <w:i w:val="false"/>
                <w:color w:val="000000"/>
                <w:sz w:val="20"/>
              </w:rPr>
              <w:t>
How well is the composition of the research group justified?</w:t>
            </w:r>
          </w:p>
          <w:p>
            <w:pPr>
              <w:spacing w:after="20"/>
              <w:ind w:left="20"/>
              <w:jc w:val="both"/>
            </w:pPr>
            <w:r>
              <w:rPr>
                <w:rFonts w:ascii="Times New Roman"/>
                <w:b w:val="false"/>
                <w:i w:val="false"/>
                <w:color w:val="000000"/>
                <w:sz w:val="20"/>
              </w:rPr>
              <w:t>
How clearly is the role of each of the research group members in the research justified? To what extent is their contribution necessary to complete the studies in accordance with the established goal, objectives, expected results and the proposed research plan?</w:t>
            </w:r>
          </w:p>
          <w:p>
            <w:pPr>
              <w:spacing w:after="20"/>
              <w:ind w:left="20"/>
              <w:jc w:val="both"/>
            </w:pPr>
            <w:r>
              <w:rPr>
                <w:rFonts w:ascii="Times New Roman"/>
                <w:b w:val="false"/>
                <w:i w:val="false"/>
                <w:color w:val="000000"/>
                <w:sz w:val="20"/>
              </w:rPr>
              <w:t>
How appropriate are the qualifications and expertise of the supervisor and members of the study group to the needs and profile of the research? Does the supervisor regularly publish articles in leading international peer-reviewed scientific journals as the main author (author for correspondence or first author), including in the direction of the program?</w:t>
            </w:r>
          </w:p>
          <w:p>
            <w:pPr>
              <w:spacing w:after="20"/>
              <w:ind w:left="20"/>
              <w:jc w:val="both"/>
            </w:pPr>
            <w:r>
              <w:rPr>
                <w:rFonts w:ascii="Times New Roman"/>
                <w:b w:val="false"/>
                <w:i w:val="false"/>
                <w:color w:val="000000"/>
                <w:sz w:val="20"/>
              </w:rPr>
              <w:t>
How much does the role of scientists under the age of 40 (inclusive), undergraduates, postgraduates and PhD students in the research contribute to their training as researchers? How justified is their role according to the research plan?</w:t>
            </w:r>
          </w:p>
          <w:p>
            <w:pPr>
              <w:spacing w:after="20"/>
              <w:ind w:left="20"/>
              <w:jc w:val="both"/>
            </w:pPr>
            <w:r>
              <w:rPr>
                <w:rFonts w:ascii="Times New Roman"/>
                <w:b w:val="false"/>
                <w:i w:val="false"/>
                <w:color w:val="000000"/>
                <w:sz w:val="20"/>
              </w:rPr>
              <w:t>
Other expert comments on the quality of the research group and its compliance with the research needs.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300 words)</w:t>
            </w:r>
          </w:p>
          <w:p>
            <w:pPr>
              <w:spacing w:after="20"/>
              <w:ind w:left="20"/>
              <w:jc w:val="both"/>
            </w:pPr>
            <w:r>
              <w:rPr>
                <w:rFonts w:ascii="Times New Roman"/>
                <w:b w:val="false"/>
                <w:i w:val="false"/>
                <w:color w:val="000000"/>
                <w:sz w:val="20"/>
              </w:rPr>
              <w:t>
How does the infrastructure available to the applicant meet the needs of the research plan? How much research equipment and other tools available to the applicant make it possible to apply the proposed research approaches and methods? How reasonable is the application of third-party infrastructure in the program? How justified is the purchase of equipment within the program from the standpoint of the purpose, objectives and scale of the program? Do the materials purchased by the applicant within the program comply with the research plan?</w:t>
            </w:r>
          </w:p>
          <w:p>
            <w:pPr>
              <w:spacing w:after="20"/>
              <w:ind w:left="20"/>
              <w:jc w:val="both"/>
            </w:pPr>
            <w:r>
              <w:rPr>
                <w:rFonts w:ascii="Times New Roman"/>
                <w:b w:val="false"/>
                <w:i w:val="false"/>
                <w:color w:val="000000"/>
                <w:sz w:val="20"/>
              </w:rPr>
              <w:t>
Do the program participants have sufficient qualifications to work on the purchased equipment? Will program members be able to effectively use the purchased equipment, including after the completion of the program?</w:t>
            </w:r>
          </w:p>
          <w:p>
            <w:pPr>
              <w:spacing w:after="20"/>
              <w:ind w:left="20"/>
              <w:jc w:val="both"/>
            </w:pPr>
            <w:r>
              <w:rPr>
                <w:rFonts w:ascii="Times New Roman"/>
                <w:b w:val="false"/>
                <w:i w:val="false"/>
                <w:color w:val="000000"/>
                <w:sz w:val="20"/>
              </w:rPr>
              <w:t>
How reasonable is the involvement of co-executors in the implementation of the program? Can the research group members do the work themselves?</w:t>
            </w:r>
          </w:p>
          <w:p>
            <w:pPr>
              <w:spacing w:after="20"/>
              <w:ind w:left="20"/>
              <w:jc w:val="both"/>
            </w:pPr>
            <w:r>
              <w:rPr>
                <w:rFonts w:ascii="Times New Roman"/>
                <w:b w:val="false"/>
                <w:i w:val="false"/>
                <w:color w:val="000000"/>
                <w:sz w:val="20"/>
              </w:rPr>
              <w:t>
How much does the study contribute to the integration of Kazakhstan into the world scientific community?</w:t>
            </w:r>
          </w:p>
          <w:p>
            <w:pPr>
              <w:spacing w:after="20"/>
              <w:ind w:left="20"/>
              <w:jc w:val="both"/>
            </w:pPr>
            <w:r>
              <w:rPr>
                <w:rFonts w:ascii="Times New Roman"/>
                <w:b w:val="false"/>
                <w:i w:val="false"/>
                <w:color w:val="000000"/>
                <w:sz w:val="20"/>
              </w:rPr>
              <w:t>
How reasonable are scientific business trips within the framework of the program? How much do they contribute to the goal and expected results of the research?</w:t>
            </w:r>
          </w:p>
          <w:p>
            <w:pPr>
              <w:spacing w:after="20"/>
              <w:ind w:left="20"/>
              <w:jc w:val="both"/>
            </w:pPr>
            <w:r>
              <w:rPr>
                <w:rFonts w:ascii="Times New Roman"/>
                <w:b w:val="false"/>
                <w:i w:val="false"/>
                <w:color w:val="000000"/>
                <w:sz w:val="20"/>
              </w:rPr>
              <w:t>
Other expert comments on the quality of the research environment and its compliance with the research plan.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words, only foreign scientists with a H- index of at least 10 )</w:t>
            </w:r>
          </w:p>
          <w:p>
            <w:pPr>
              <w:spacing w:after="20"/>
              <w:ind w:left="20"/>
              <w:jc w:val="both"/>
            </w:pPr>
            <w:r>
              <w:rPr>
                <w:rFonts w:ascii="Times New Roman"/>
                <w:b w:val="false"/>
                <w:i w:val="false"/>
                <w:color w:val="000000"/>
                <w:sz w:val="20"/>
              </w:rPr>
              <w:t>
1 score - if the participation of foreign scientists and their role in the research are fully justified, the field and level of their competence fully meets the needs of the research plan and their contribution to the implementation of the program is necessary to achieve the goal;</w:t>
            </w:r>
          </w:p>
          <w:p>
            <w:pPr>
              <w:spacing w:after="20"/>
              <w:ind w:left="20"/>
              <w:jc w:val="both"/>
            </w:pPr>
            <w:r>
              <w:rPr>
                <w:rFonts w:ascii="Times New Roman"/>
                <w:b w:val="false"/>
                <w:i w:val="false"/>
                <w:color w:val="000000"/>
                <w:sz w:val="20"/>
              </w:rPr>
              <w:t>
0.5 score - if the participation of foreign scientists, the field and their level of competence generally meet the needs of the program, their role and contribution positively affect the achievement of the research goal, but the successful completion of research is possible without their participation;</w:t>
            </w:r>
          </w:p>
          <w:p>
            <w:pPr>
              <w:spacing w:after="20"/>
              <w:ind w:left="20"/>
              <w:jc w:val="both"/>
            </w:pPr>
            <w:r>
              <w:rPr>
                <w:rFonts w:ascii="Times New Roman"/>
                <w:b w:val="false"/>
                <w:i w:val="false"/>
                <w:color w:val="000000"/>
                <w:sz w:val="20"/>
              </w:rPr>
              <w:t>
0 score - if the participation of foreign scientists in the program is unreasonable and (or) the field and the level of their qualifications do not meet the needs of the program, and (or) their contribution to achieving the goal of the program is insignificant, or the participation of foreign scientists in the program is not provided.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Interdisciplinary research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50 words, only foreign scientists with a H- index of at least 10)</w:t>
            </w:r>
          </w:p>
          <w:p>
            <w:pPr>
              <w:spacing w:after="20"/>
              <w:ind w:left="20"/>
              <w:jc w:val="both"/>
            </w:pPr>
            <w:r>
              <w:rPr>
                <w:rFonts w:ascii="Times New Roman"/>
                <w:b w:val="false"/>
                <w:i w:val="false"/>
                <w:color w:val="000000"/>
                <w:sz w:val="20"/>
              </w:rPr>
              <w:t>
1 score - if the participation of foreign scientists and their role in the study are fully justified, the field and level of their competence fully meets the needs of the research plan and their contribution to the implementation of the program is necessary to achieve the goal;</w:t>
            </w:r>
          </w:p>
          <w:p>
            <w:pPr>
              <w:spacing w:after="20"/>
              <w:ind w:left="20"/>
              <w:jc w:val="both"/>
            </w:pPr>
            <w:r>
              <w:rPr>
                <w:rFonts w:ascii="Times New Roman"/>
                <w:b w:val="false"/>
                <w:i w:val="false"/>
                <w:color w:val="000000"/>
                <w:sz w:val="20"/>
              </w:rPr>
              <w:t>
0.5 score - if the participation of foreign scientists, the field and their level of competence generally meet the needs of the program, their role and contribution positively affect the achievement of the research goal, but the successful completion of research is possible without their participation;</w:t>
            </w:r>
          </w:p>
          <w:p>
            <w:pPr>
              <w:spacing w:after="20"/>
              <w:ind w:left="20"/>
              <w:jc w:val="both"/>
            </w:pPr>
            <w:r>
              <w:rPr>
                <w:rFonts w:ascii="Times New Roman"/>
                <w:b w:val="false"/>
                <w:i w:val="false"/>
                <w:color w:val="000000"/>
                <w:sz w:val="20"/>
              </w:rPr>
              <w:t>
0 score - if the participation of foreign scientists in the program is unreasonable and (or) the field and the level of their qualifications do not meet the needs of the program, and (or) their contribution to achieving the goal of the program is insignificant, or the participation of foreign scientists in the program is not provided.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scores for all of the above evaluation criteria.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the requested financing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250 words)</w:t>
            </w:r>
          </w:p>
          <w:p>
            <w:pPr>
              <w:spacing w:after="20"/>
              <w:ind w:left="20"/>
              <w:jc w:val="both"/>
            </w:pPr>
            <w:r>
              <w:rPr>
                <w:rFonts w:ascii="Times New Roman"/>
                <w:b w:val="false"/>
                <w:i w:val="false"/>
                <w:color w:val="000000"/>
                <w:sz w:val="20"/>
              </w:rPr>
              <w:t>
Based on the main quantitative parameters of the application (for example, the number of researchers, the amount of materials and equipment purchased, the number of business trips, etc.), it is necessary to estimate how much funding requested by the applicant corresponds to the significance of the program and the actual amount of funds required to achieve its goal and expected results. If adjustments are required, specify which articles and to what extent adjustments are required without prejudice to the objectives of the program.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Compliance with priority direction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100 words)</w:t>
            </w:r>
          </w:p>
          <w:p>
            <w:pPr>
              <w:spacing w:after="20"/>
              <w:ind w:left="20"/>
              <w:jc w:val="both"/>
            </w:pPr>
            <w:r>
              <w:rPr>
                <w:rFonts w:ascii="Times New Roman"/>
                <w:b w:val="false"/>
                <w:i w:val="false"/>
                <w:color w:val="000000"/>
                <w:sz w:val="20"/>
              </w:rPr>
              <w:t>
To assess how the application corresponds to the priority direction and the specialized scientific direction in which it was submitted, to briefly justify the expert's conclusion.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150 words)</w:t>
            </w:r>
          </w:p>
          <w:p>
            <w:pPr>
              <w:spacing w:after="20"/>
              <w:ind w:left="20"/>
              <w:jc w:val="both"/>
            </w:pPr>
            <w:r>
              <w:rPr>
                <w:rFonts w:ascii="Times New Roman"/>
                <w:b w:val="false"/>
                <w:i w:val="false"/>
                <w:color w:val="000000"/>
                <w:sz w:val="20"/>
              </w:rPr>
              <w:t>
Briefly list the key advantages of the research and its characteristics that will achieve the stated goal of the program.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more than 150 words)</w:t>
            </w:r>
          </w:p>
          <w:p>
            <w:pPr>
              <w:spacing w:after="20"/>
              <w:ind w:left="20"/>
              <w:jc w:val="both"/>
            </w:pPr>
            <w:r>
              <w:rPr>
                <w:rFonts w:ascii="Times New Roman"/>
                <w:b w:val="false"/>
                <w:i w:val="false"/>
                <w:color w:val="000000"/>
                <w:sz w:val="20"/>
              </w:rPr>
              <w:t>
Briefly list the main shortcomings of the research and the extent of their impact on the achievement of expected results. Separately, highlight the shortcomings that are critical for the implementation of the program and call into question the achievement of its goal.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 name (if any) of the expert_________________________________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5-1</w:t>
            </w:r>
            <w:r>
              <w:br/>
            </w:r>
            <w:r>
              <w:rPr>
                <w:rFonts w:ascii="Times New Roman"/>
                <w:b w:val="false"/>
                <w:i w:val="false"/>
                <w:color w:val="000000"/>
                <w:sz w:val="20"/>
              </w:rPr>
              <w:t xml:space="preserve">to the Rules for organization and </w:t>
            </w:r>
            <w:r>
              <w:br/>
            </w:r>
            <w:r>
              <w:rPr>
                <w:rFonts w:ascii="Times New Roman"/>
                <w:b w:val="false"/>
                <w:i w:val="false"/>
                <w:color w:val="000000"/>
                <w:sz w:val="20"/>
              </w:rPr>
              <w:t xml:space="preserve">conduct of the state </w:t>
            </w:r>
            <w:r>
              <w:br/>
            </w:r>
            <w:r>
              <w:rPr>
                <w:rFonts w:ascii="Times New Roman"/>
                <w:b w:val="false"/>
                <w:i w:val="false"/>
                <w:color w:val="000000"/>
                <w:sz w:val="20"/>
              </w:rPr>
              <w:t>scientific-technical expertise</w:t>
            </w:r>
          </w:p>
        </w:tc>
      </w:tr>
    </w:tbl>
    <w:p>
      <w:pPr>
        <w:spacing w:after="0"/>
        <w:ind w:left="0"/>
        <w:jc w:val="both"/>
      </w:pPr>
      <w:r>
        <w:rPr>
          <w:rFonts w:ascii="Times New Roman"/>
          <w:b w:val="false"/>
          <w:i w:val="false"/>
          <w:color w:val="ff0000"/>
          <w:sz w:val="28"/>
        </w:rPr>
        <w:t>
      Footnote. The Rules are supplemented with appendix 5-1 in accordance with the resolution of the Government of the Republic of Kazakhstan dated 26.09.2022 No. 746 (shall be enforced from the date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Expert opinion on the application for funding of scientific organizations engaged in fundamental scientific research</w:t>
      </w:r>
      <w:r>
        <w:br/>
      </w:r>
      <w:r>
        <w:rPr>
          <w:rFonts w:ascii="Times New Roman"/>
          <w:b/>
          <w:i w:val="false"/>
          <w:color w:val="000000"/>
        </w:rPr>
        <w:t>_______________________________________</w:t>
      </w:r>
      <w:r>
        <w:br/>
      </w:r>
      <w:r>
        <w:rPr>
          <w:rFonts w:ascii="Times New Roman"/>
          <w:b/>
          <w:i w:val="false"/>
          <w:color w:val="000000"/>
        </w:rPr>
        <w:t>(IRN and name of the SSTE object)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assessment criterion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Expert's assessment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Indicator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according to the criterion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Novelty and relevance of research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Relevance of research (no more than 200 words)</w:t>
            </w:r>
          </w:p>
          <w:p>
            <w:pPr>
              <w:spacing w:after="20"/>
              <w:ind w:left="20"/>
              <w:jc w:val="both"/>
            </w:pPr>
            <w:r>
              <w:rPr>
                <w:rFonts w:ascii="Times New Roman"/>
                <w:b w:val="false"/>
                <w:i w:val="false"/>
                <w:color w:val="000000"/>
                <w:sz w:val="20"/>
              </w:rPr>
              <w:t xml:space="preserve">
How appropriate are scientific questions, hypotheses, ideas and the expected research results? How new are the scientific and (or) methodological problem areas researched within the framework of the program? </w:t>
            </w:r>
          </w:p>
          <w:p>
            <w:pPr>
              <w:spacing w:after="20"/>
              <w:ind w:left="20"/>
              <w:jc w:val="both"/>
            </w:pPr>
            <w:r>
              <w:rPr>
                <w:rFonts w:ascii="Times New Roman"/>
                <w:b w:val="false"/>
                <w:i w:val="false"/>
                <w:color w:val="000000"/>
                <w:sz w:val="20"/>
              </w:rPr>
              <w:t xml:space="preserve">
How relevant are the approaches and methods used by the applicant in the framework of the research plan? How well is the relevance of the planned research justified in the application? How reliable and relevant is the literature referred to by the authors of the application?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importance of research for development of science (no more than 300 words)</w:t>
            </w:r>
          </w:p>
          <w:p>
            <w:pPr>
              <w:spacing w:after="20"/>
              <w:ind w:left="20"/>
              <w:jc w:val="both"/>
            </w:pPr>
            <w:r>
              <w:rPr>
                <w:rFonts w:ascii="Times New Roman"/>
                <w:b w:val="false"/>
                <w:i w:val="false"/>
                <w:color w:val="000000"/>
                <w:sz w:val="20"/>
              </w:rPr>
              <w:t>
How important are the scientific problems solved by research?</w:t>
            </w:r>
          </w:p>
          <w:p>
            <w:pPr>
              <w:spacing w:after="20"/>
              <w:ind w:left="20"/>
              <w:jc w:val="both"/>
            </w:pPr>
            <w:r>
              <w:rPr>
                <w:rFonts w:ascii="Times New Roman"/>
                <w:b w:val="false"/>
                <w:i w:val="false"/>
                <w:color w:val="000000"/>
                <w:sz w:val="20"/>
              </w:rPr>
              <w:t>
How complex are the scientific questions that are planned to be answered in the course of research?</w:t>
            </w:r>
          </w:p>
          <w:p>
            <w:pPr>
              <w:spacing w:after="20"/>
              <w:ind w:left="20"/>
              <w:jc w:val="both"/>
            </w:pPr>
            <w:r>
              <w:rPr>
                <w:rFonts w:ascii="Times New Roman"/>
                <w:b w:val="false"/>
                <w:i w:val="false"/>
                <w:color w:val="000000"/>
                <w:sz w:val="20"/>
              </w:rPr>
              <w:t>
How promising are the questions, hypotheses and ideas of research?</w:t>
            </w:r>
          </w:p>
          <w:p>
            <w:pPr>
              <w:spacing w:after="20"/>
              <w:ind w:left="20"/>
              <w:jc w:val="both"/>
            </w:pPr>
            <w:r>
              <w:rPr>
                <w:rFonts w:ascii="Times New Roman"/>
                <w:b w:val="false"/>
                <w:i w:val="false"/>
                <w:color w:val="000000"/>
                <w:sz w:val="20"/>
              </w:rPr>
              <w:t>
Can research become breakthrough for the development of science? How high is the level of journals selected for publication of research results?</w:t>
            </w:r>
          </w:p>
          <w:p>
            <w:pPr>
              <w:spacing w:after="20"/>
              <w:ind w:left="20"/>
              <w:jc w:val="both"/>
            </w:pPr>
            <w:r>
              <w:rPr>
                <w:rFonts w:ascii="Times New Roman"/>
                <w:b w:val="false"/>
                <w:i w:val="false"/>
                <w:color w:val="000000"/>
                <w:sz w:val="20"/>
              </w:rPr>
              <w:t xml:space="preserve">
How reasonable is the number of articles and reviews planned by the applicant for publication (taking into account the level of journals)?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Quality and feasibility of the research plan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the research plan (no more than 150 words)</w:t>
            </w:r>
          </w:p>
          <w:p>
            <w:pPr>
              <w:spacing w:after="20"/>
              <w:ind w:left="20"/>
              <w:jc w:val="both"/>
            </w:pPr>
            <w:r>
              <w:rPr>
                <w:rFonts w:ascii="Times New Roman"/>
                <w:b w:val="false"/>
                <w:i w:val="false"/>
                <w:color w:val="000000"/>
                <w:sz w:val="20"/>
              </w:rPr>
              <w:t>
How justified are the problems that will be solved in the course of research?</w:t>
            </w:r>
          </w:p>
          <w:p>
            <w:pPr>
              <w:spacing w:after="20"/>
              <w:ind w:left="20"/>
              <w:jc w:val="both"/>
            </w:pPr>
            <w:r>
              <w:rPr>
                <w:rFonts w:ascii="Times New Roman"/>
                <w:b w:val="false"/>
                <w:i w:val="false"/>
                <w:color w:val="000000"/>
                <w:sz w:val="20"/>
              </w:rPr>
              <w:t>
How clearly have the applicant formulated the goals, questions, hypotheses and assumptions of the research plan?</w:t>
            </w:r>
          </w:p>
          <w:p>
            <w:pPr>
              <w:spacing w:after="20"/>
              <w:ind w:left="20"/>
              <w:jc w:val="both"/>
            </w:pPr>
            <w:r>
              <w:rPr>
                <w:rFonts w:ascii="Times New Roman"/>
                <w:b w:val="false"/>
                <w:i w:val="false"/>
                <w:color w:val="000000"/>
                <w:sz w:val="20"/>
              </w:rPr>
              <w:t xml:space="preserve">
Are the hypotheses (assumptions) scientific and realistic?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research methodology (no more than 250 words)</w:t>
            </w:r>
          </w:p>
          <w:p>
            <w:pPr>
              <w:spacing w:after="20"/>
              <w:ind w:left="20"/>
              <w:jc w:val="both"/>
            </w:pPr>
            <w:r>
              <w:rPr>
                <w:rFonts w:ascii="Times New Roman"/>
                <w:b w:val="false"/>
                <w:i w:val="false"/>
                <w:color w:val="000000"/>
                <w:sz w:val="20"/>
              </w:rPr>
              <w:t>
How justified are the methods used in research?</w:t>
            </w:r>
          </w:p>
          <w:p>
            <w:pPr>
              <w:spacing w:after="20"/>
              <w:ind w:left="20"/>
              <w:jc w:val="both"/>
            </w:pPr>
            <w:r>
              <w:rPr>
                <w:rFonts w:ascii="Times New Roman"/>
                <w:b w:val="false"/>
                <w:i w:val="false"/>
                <w:color w:val="000000"/>
                <w:sz w:val="20"/>
              </w:rPr>
              <w:t>
To what extent do the applied methods and approaches correspond to the set goals, objectives, hypotheses and expected results?</w:t>
            </w:r>
          </w:p>
          <w:p>
            <w:pPr>
              <w:spacing w:after="20"/>
              <w:ind w:left="20"/>
              <w:jc w:val="both"/>
            </w:pPr>
            <w:r>
              <w:rPr>
                <w:rFonts w:ascii="Times New Roman"/>
                <w:b w:val="false"/>
                <w:i w:val="false"/>
                <w:color w:val="000000"/>
                <w:sz w:val="20"/>
              </w:rPr>
              <w:t>
How reliable are the methods of collecting the initial data by the applicant and their sources?</w:t>
            </w:r>
          </w:p>
          <w:p>
            <w:pPr>
              <w:spacing w:after="20"/>
              <w:ind w:left="20"/>
              <w:jc w:val="both"/>
            </w:pPr>
            <w:r>
              <w:rPr>
                <w:rFonts w:ascii="Times New Roman"/>
                <w:b w:val="false"/>
                <w:i w:val="false"/>
                <w:color w:val="000000"/>
                <w:sz w:val="20"/>
              </w:rPr>
              <w:t>
Does the applicant demonstrate consistency between research questions and data collection methods? How well are the experiments planned for the subsequent statistical processing of the obtained data?</w:t>
            </w:r>
          </w:p>
          <w:p>
            <w:pPr>
              <w:spacing w:after="20"/>
              <w:ind w:left="20"/>
              <w:jc w:val="both"/>
            </w:pPr>
            <w:r>
              <w:rPr>
                <w:rFonts w:ascii="Times New Roman"/>
                <w:b w:val="false"/>
                <w:i w:val="false"/>
                <w:color w:val="000000"/>
                <w:sz w:val="20"/>
              </w:rPr>
              <w:t>
How effectively will the applicant resolve issues related to the prevention of plagiarism, falsification and fabrication of data, false co-authorship and assignment of results?</w:t>
            </w:r>
          </w:p>
          <w:p>
            <w:pPr>
              <w:spacing w:after="20"/>
              <w:ind w:left="20"/>
              <w:jc w:val="both"/>
            </w:pPr>
            <w:r>
              <w:rPr>
                <w:rFonts w:ascii="Times New Roman"/>
                <w:b w:val="false"/>
                <w:i w:val="false"/>
                <w:color w:val="000000"/>
                <w:sz w:val="20"/>
              </w:rPr>
              <w:t>
To what extent has the applicant worked out ethical issues related to experimental research on animals and humans? How well have the applicant complied with the relevant standards?</w:t>
            </w:r>
          </w:p>
          <w:p>
            <w:pPr>
              <w:spacing w:after="20"/>
              <w:ind w:left="20"/>
              <w:jc w:val="both"/>
            </w:pPr>
            <w:r>
              <w:rPr>
                <w:rFonts w:ascii="Times New Roman"/>
                <w:b w:val="false"/>
                <w:i w:val="false"/>
                <w:color w:val="000000"/>
                <w:sz w:val="20"/>
              </w:rPr>
              <w:t xml:space="preserve">
Other expert comments on the quality of the proposed methods and approaches to research and their compliance with the goals, objectives and expected results, on the quality and research plan as a whole.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Achievability of results (no more than 250 words)</w:t>
            </w:r>
          </w:p>
          <w:p>
            <w:pPr>
              <w:spacing w:after="20"/>
              <w:ind w:left="20"/>
              <w:jc w:val="both"/>
            </w:pPr>
            <w:r>
              <w:rPr>
                <w:rFonts w:ascii="Times New Roman"/>
                <w:b w:val="false"/>
                <w:i w:val="false"/>
                <w:color w:val="000000"/>
                <w:sz w:val="20"/>
              </w:rPr>
              <w:t>
How likely is it that the expected results will be achieved within the framework of the research?</w:t>
            </w:r>
          </w:p>
          <w:p>
            <w:pPr>
              <w:spacing w:after="20"/>
              <w:ind w:left="20"/>
              <w:jc w:val="both"/>
            </w:pPr>
            <w:r>
              <w:rPr>
                <w:rFonts w:ascii="Times New Roman"/>
                <w:b w:val="false"/>
                <w:i w:val="false"/>
                <w:color w:val="000000"/>
                <w:sz w:val="20"/>
              </w:rPr>
              <w:t>
How likely is it that the research results will be accepted for publication in the journals specified in the application?</w:t>
            </w:r>
          </w:p>
          <w:p>
            <w:pPr>
              <w:spacing w:after="20"/>
              <w:ind w:left="20"/>
              <w:jc w:val="both"/>
            </w:pPr>
            <w:r>
              <w:rPr>
                <w:rFonts w:ascii="Times New Roman"/>
                <w:b w:val="false"/>
                <w:i w:val="false"/>
                <w:color w:val="000000"/>
                <w:sz w:val="20"/>
              </w:rPr>
              <w:t xml:space="preserve">
What are the risks for the successful completion of research? What is their degree and to what extent has the applicant worked out the issues of responding to risks? Are there alternative hypotheses, ways and approaches to conducting research? To what extent does the research plan proposed by the applicant have advantages in comparison with alternative options?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Expected results and their significance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Effectiveness and efficiency of research (no more than 250 words)</w:t>
            </w:r>
          </w:p>
          <w:p>
            <w:pPr>
              <w:spacing w:after="20"/>
              <w:ind w:left="20"/>
              <w:jc w:val="both"/>
            </w:pPr>
            <w:r>
              <w:rPr>
                <w:rFonts w:ascii="Times New Roman"/>
                <w:b w:val="false"/>
                <w:i w:val="false"/>
                <w:color w:val="000000"/>
                <w:sz w:val="20"/>
              </w:rPr>
              <w:t>
How comparable are the expected research results with the requested amount of funding?</w:t>
            </w:r>
          </w:p>
          <w:p>
            <w:pPr>
              <w:spacing w:after="20"/>
              <w:ind w:left="20"/>
              <w:jc w:val="both"/>
            </w:pPr>
            <w:r>
              <w:rPr>
                <w:rFonts w:ascii="Times New Roman"/>
                <w:b w:val="false"/>
                <w:i w:val="false"/>
                <w:color w:val="000000"/>
                <w:sz w:val="20"/>
              </w:rPr>
              <w:t>
How effectively will funds be spent to achieve the expected results?</w:t>
            </w:r>
          </w:p>
          <w:p>
            <w:pPr>
              <w:spacing w:after="20"/>
              <w:ind w:left="20"/>
              <w:jc w:val="both"/>
            </w:pPr>
            <w:r>
              <w:rPr>
                <w:rFonts w:ascii="Times New Roman"/>
                <w:b w:val="false"/>
                <w:i w:val="false"/>
                <w:color w:val="000000"/>
                <w:sz w:val="20"/>
              </w:rPr>
              <w:t xml:space="preserve">
What measures will be taken to improve the efficiency and effectiveness of research?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Significance and applicability of the expected results (no more than 300 words)</w:t>
            </w:r>
          </w:p>
          <w:p>
            <w:pPr>
              <w:spacing w:after="20"/>
              <w:ind w:left="20"/>
              <w:jc w:val="both"/>
            </w:pPr>
            <w:r>
              <w:rPr>
                <w:rFonts w:ascii="Times New Roman"/>
                <w:b w:val="false"/>
                <w:i w:val="false"/>
                <w:color w:val="000000"/>
                <w:sz w:val="20"/>
              </w:rPr>
              <w:t>
How clearly and fully is the significance of the expected results for science and its development formulated?</w:t>
            </w:r>
          </w:p>
          <w:p>
            <w:pPr>
              <w:spacing w:after="20"/>
              <w:ind w:left="20"/>
              <w:jc w:val="both"/>
            </w:pPr>
            <w:r>
              <w:rPr>
                <w:rFonts w:ascii="Times New Roman"/>
                <w:b w:val="false"/>
                <w:i w:val="false"/>
                <w:color w:val="000000"/>
                <w:sz w:val="20"/>
              </w:rPr>
              <w:t xml:space="preserve">
To what extent is the applicant's opinion about the significance of the expected results reliable and justified? </w:t>
            </w:r>
          </w:p>
          <w:p>
            <w:pPr>
              <w:spacing w:after="20"/>
              <w:ind w:left="20"/>
              <w:jc w:val="both"/>
            </w:pPr>
            <w:r>
              <w:rPr>
                <w:rFonts w:ascii="Times New Roman"/>
                <w:b w:val="false"/>
                <w:i w:val="false"/>
                <w:color w:val="000000"/>
                <w:sz w:val="20"/>
              </w:rPr>
              <w:t>
How likely is it that articles published based on research results will be regularly used and cited?</w:t>
            </w:r>
          </w:p>
          <w:p>
            <w:pPr>
              <w:spacing w:after="20"/>
              <w:ind w:left="20"/>
              <w:jc w:val="both"/>
            </w:pPr>
            <w:r>
              <w:rPr>
                <w:rFonts w:ascii="Times New Roman"/>
                <w:b w:val="false"/>
                <w:i w:val="false"/>
                <w:color w:val="000000"/>
                <w:sz w:val="20"/>
              </w:rPr>
              <w:t>
What role does the project contribute to the training of young researchers (undergraduates, undergraduates, doctoral students, postdoctoral students) under the age of 40? How actively, widely and productively is it planned to disseminate the knowledge gained in the course of research?</w:t>
            </w:r>
          </w:p>
          <w:p>
            <w:pPr>
              <w:spacing w:after="20"/>
              <w:ind w:left="20"/>
              <w:jc w:val="both"/>
            </w:pPr>
            <w:r>
              <w:rPr>
                <w:rFonts w:ascii="Times New Roman"/>
                <w:b w:val="false"/>
                <w:i w:val="false"/>
                <w:color w:val="000000"/>
                <w:sz w:val="20"/>
              </w:rPr>
              <w:t>
What are the possible ways and terms of using the expected research results?</w:t>
            </w:r>
          </w:p>
          <w:p>
            <w:pPr>
              <w:spacing w:after="20"/>
              <w:ind w:left="20"/>
              <w:jc w:val="both"/>
            </w:pPr>
            <w:r>
              <w:rPr>
                <w:rFonts w:ascii="Times New Roman"/>
                <w:b w:val="false"/>
                <w:i w:val="false"/>
                <w:color w:val="000000"/>
                <w:sz w:val="20"/>
              </w:rPr>
              <w:t>
How ready will they be for use by other scientists and specialists?</w:t>
            </w:r>
          </w:p>
          <w:p>
            <w:pPr>
              <w:spacing w:after="20"/>
              <w:ind w:left="20"/>
              <w:jc w:val="both"/>
            </w:pPr>
            <w:r>
              <w:rPr>
                <w:rFonts w:ascii="Times New Roman"/>
                <w:b w:val="false"/>
                <w:i w:val="false"/>
                <w:color w:val="000000"/>
                <w:sz w:val="20"/>
              </w:rPr>
              <w:t>
What restrictions will exist for their application?</w:t>
            </w:r>
          </w:p>
          <w:p>
            <w:pPr>
              <w:spacing w:after="20"/>
              <w:ind w:left="20"/>
              <w:jc w:val="both"/>
            </w:pPr>
            <w:r>
              <w:rPr>
                <w:rFonts w:ascii="Times New Roman"/>
                <w:b w:val="false"/>
                <w:i w:val="false"/>
                <w:color w:val="000000"/>
                <w:sz w:val="20"/>
              </w:rPr>
              <w:t xml:space="preserve">
Are the expected results competitive in comparison with existing analogues (in the absence of analogues – in comparison with existing solutions to a similar problem)? Is there a possible social, economic, environmental or other effect from the implementation of research?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Competence and scientific background of the research group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Scientific level and background of the head and co-heads of research (no more than 250 words) </w:t>
            </w:r>
          </w:p>
          <w:p>
            <w:pPr>
              <w:spacing w:after="20"/>
              <w:ind w:left="20"/>
              <w:jc w:val="both"/>
            </w:pPr>
            <w:r>
              <w:rPr>
                <w:rFonts w:ascii="Times New Roman"/>
                <w:b w:val="false"/>
                <w:i w:val="false"/>
                <w:color w:val="000000"/>
                <w:sz w:val="20"/>
              </w:rPr>
              <w:t xml:space="preserve">
Do the head and members of the research group regularly publish articles in peer-reviewed scientific journals in the field of research, including as the main author (correspondence author or first author)? </w:t>
            </w:r>
          </w:p>
          <w:p>
            <w:pPr>
              <w:spacing w:after="20"/>
              <w:ind w:left="20"/>
              <w:jc w:val="both"/>
            </w:pPr>
            <w:r>
              <w:rPr>
                <w:rFonts w:ascii="Times New Roman"/>
                <w:b w:val="false"/>
                <w:i w:val="false"/>
                <w:color w:val="000000"/>
                <w:sz w:val="20"/>
              </w:rPr>
              <w:t xml:space="preserve">
How high is the reputation of journals in which the supervisor and members of the research group publish the results of their research? </w:t>
            </w:r>
          </w:p>
          <w:p>
            <w:pPr>
              <w:spacing w:after="20"/>
              <w:ind w:left="20"/>
              <w:jc w:val="both"/>
            </w:pPr>
            <w:r>
              <w:rPr>
                <w:rFonts w:ascii="Times New Roman"/>
                <w:b w:val="false"/>
                <w:i w:val="false"/>
                <w:color w:val="000000"/>
                <w:sz w:val="20"/>
              </w:rPr>
              <w:t>
Do the supervisor and members of the research group have experience in successfully managing scientific projects and programs within which articles have been published in peer-reviewed scientific journals?</w:t>
            </w:r>
          </w:p>
          <w:p>
            <w:pPr>
              <w:spacing w:after="20"/>
              <w:ind w:left="20"/>
              <w:jc w:val="both"/>
            </w:pPr>
            <w:r>
              <w:rPr>
                <w:rFonts w:ascii="Times New Roman"/>
                <w:b w:val="false"/>
                <w:i w:val="false"/>
                <w:color w:val="000000"/>
                <w:sz w:val="20"/>
              </w:rPr>
              <w:t xml:space="preserve">
Do the supervisor and members of the research group have a scientific background in the form of articles on the topics of their research?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quality of the research group (no more than 250 words)</w:t>
            </w:r>
          </w:p>
          <w:p>
            <w:pPr>
              <w:spacing w:after="20"/>
              <w:ind w:left="20"/>
              <w:jc w:val="both"/>
            </w:pPr>
            <w:r>
              <w:rPr>
                <w:rFonts w:ascii="Times New Roman"/>
                <w:b w:val="false"/>
                <w:i w:val="false"/>
                <w:color w:val="000000"/>
                <w:sz w:val="20"/>
              </w:rPr>
              <w:t>
How well-grounded is the composition of the research group?</w:t>
            </w:r>
          </w:p>
          <w:p>
            <w:pPr>
              <w:spacing w:after="20"/>
              <w:ind w:left="20"/>
              <w:jc w:val="both"/>
            </w:pPr>
            <w:r>
              <w:rPr>
                <w:rFonts w:ascii="Times New Roman"/>
                <w:b w:val="false"/>
                <w:i w:val="false"/>
                <w:color w:val="000000"/>
                <w:sz w:val="20"/>
              </w:rPr>
              <w:t>
How clearly is the role of each of the members of the research group in the study justified? To what extent is their contribution necessary to complete the research in accordance with the established goal, objectives, expected results and proposed research plan? To what extent do the qualifications and experience of the members of the research group correspond to their role and position?</w:t>
            </w:r>
          </w:p>
          <w:p>
            <w:pPr>
              <w:spacing w:after="20"/>
              <w:ind w:left="20"/>
              <w:jc w:val="both"/>
            </w:pPr>
            <w:r>
              <w:rPr>
                <w:rFonts w:ascii="Times New Roman"/>
                <w:b w:val="false"/>
                <w:i w:val="false"/>
                <w:color w:val="000000"/>
                <w:sz w:val="20"/>
              </w:rPr>
              <w:t>
Do the research participants have sufficient qualifications to work on the purchased equipment?</w:t>
            </w:r>
          </w:p>
          <w:p>
            <w:pPr>
              <w:spacing w:after="20"/>
              <w:ind w:left="20"/>
              <w:jc w:val="both"/>
            </w:pPr>
            <w:r>
              <w:rPr>
                <w:rFonts w:ascii="Times New Roman"/>
                <w:b w:val="false"/>
                <w:i w:val="false"/>
                <w:color w:val="000000"/>
                <w:sz w:val="20"/>
              </w:rPr>
              <w:t>
In the case of participation of foreign scientists in research, is their participation justified in terms of their role in achieving the goals, objectives and expected results of research?</w:t>
            </w:r>
          </w:p>
          <w:p>
            <w:pPr>
              <w:spacing w:after="20"/>
              <w:ind w:left="20"/>
              <w:jc w:val="both"/>
            </w:pPr>
            <w:r>
              <w:rPr>
                <w:rFonts w:ascii="Times New Roman"/>
                <w:b w:val="false"/>
                <w:i w:val="false"/>
                <w:color w:val="000000"/>
                <w:sz w:val="20"/>
              </w:rPr>
              <w:t xml:space="preserve">
Does the field and level of qualification of foreign experts meet the needs of the research plan?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resources and access to infrastructure (no more than 300 words)</w:t>
            </w:r>
          </w:p>
          <w:p>
            <w:pPr>
              <w:spacing w:after="20"/>
              <w:ind w:left="20"/>
              <w:jc w:val="both"/>
            </w:pPr>
            <w:r>
              <w:rPr>
                <w:rFonts w:ascii="Times New Roman"/>
                <w:b w:val="false"/>
                <w:i w:val="false"/>
                <w:color w:val="000000"/>
                <w:sz w:val="20"/>
              </w:rPr>
              <w:t>
To what extent does the infrastructure available to the applicant meet the needs of the research plan?</w:t>
            </w:r>
          </w:p>
          <w:p>
            <w:pPr>
              <w:spacing w:after="20"/>
              <w:ind w:left="20"/>
              <w:jc w:val="both"/>
            </w:pPr>
            <w:r>
              <w:rPr>
                <w:rFonts w:ascii="Times New Roman"/>
                <w:b w:val="false"/>
                <w:i w:val="false"/>
                <w:color w:val="000000"/>
                <w:sz w:val="20"/>
              </w:rPr>
              <w:t>
To what extent do the research equipment and other tools available to the applicant allow the proposed approaches and research methods to be applied?</w:t>
            </w:r>
          </w:p>
          <w:p>
            <w:pPr>
              <w:spacing w:after="20"/>
              <w:ind w:left="20"/>
              <w:jc w:val="both"/>
            </w:pPr>
            <w:r>
              <w:rPr>
                <w:rFonts w:ascii="Times New Roman"/>
                <w:b w:val="false"/>
                <w:i w:val="false"/>
                <w:color w:val="000000"/>
                <w:sz w:val="20"/>
              </w:rPr>
              <w:t>
How justified is the use of third-party infrastructure?</w:t>
            </w:r>
          </w:p>
          <w:p>
            <w:pPr>
              <w:spacing w:after="20"/>
              <w:ind w:left="20"/>
              <w:jc w:val="both"/>
            </w:pPr>
            <w:r>
              <w:rPr>
                <w:rFonts w:ascii="Times New Roman"/>
                <w:b w:val="false"/>
                <w:i w:val="false"/>
                <w:color w:val="000000"/>
                <w:sz w:val="20"/>
              </w:rPr>
              <w:t xml:space="preserve">
How justified is the purchase of equipment within the framework of research from the standpoint of their goals, objectives and scope? </w:t>
            </w:r>
          </w:p>
          <w:p>
            <w:pPr>
              <w:spacing w:after="20"/>
              <w:ind w:left="20"/>
              <w:jc w:val="both"/>
            </w:pPr>
            <w:r>
              <w:rPr>
                <w:rFonts w:ascii="Times New Roman"/>
                <w:b w:val="false"/>
                <w:i w:val="false"/>
                <w:color w:val="000000"/>
                <w:sz w:val="20"/>
              </w:rPr>
              <w:t>
Do the materials purchased by the applicant as part of the research correspond to the research plan?</w:t>
            </w:r>
          </w:p>
          <w:p>
            <w:pPr>
              <w:spacing w:after="20"/>
              <w:ind w:left="20"/>
              <w:jc w:val="both"/>
            </w:pPr>
            <w:r>
              <w:rPr>
                <w:rFonts w:ascii="Times New Roman"/>
                <w:b w:val="false"/>
                <w:i w:val="false"/>
                <w:color w:val="000000"/>
                <w:sz w:val="20"/>
              </w:rPr>
              <w:t>
Do the research participants have sufficient qualifications to work on the purchased equipment?</w:t>
            </w:r>
          </w:p>
          <w:p>
            <w:pPr>
              <w:spacing w:after="20"/>
              <w:ind w:left="20"/>
              <w:jc w:val="both"/>
            </w:pPr>
            <w:r>
              <w:rPr>
                <w:rFonts w:ascii="Times New Roman"/>
                <w:b w:val="false"/>
                <w:i w:val="false"/>
                <w:color w:val="000000"/>
                <w:sz w:val="20"/>
              </w:rPr>
              <w:t>
Will the research participants be able to use the purchased equipment effectively, including after their completion?</w:t>
            </w:r>
          </w:p>
          <w:p>
            <w:pPr>
              <w:spacing w:after="20"/>
              <w:ind w:left="20"/>
              <w:jc w:val="both"/>
            </w:pPr>
            <w:r>
              <w:rPr>
                <w:rFonts w:ascii="Times New Roman"/>
                <w:b w:val="false"/>
                <w:i w:val="false"/>
                <w:color w:val="000000"/>
                <w:sz w:val="20"/>
              </w:rPr>
              <w:t>
How justified is the involvement of co-executors in the implementation of research?</w:t>
            </w:r>
          </w:p>
          <w:p>
            <w:pPr>
              <w:spacing w:after="20"/>
              <w:ind w:left="20"/>
              <w:jc w:val="both"/>
            </w:pPr>
            <w:r>
              <w:rPr>
                <w:rFonts w:ascii="Times New Roman"/>
                <w:b w:val="false"/>
                <w:i w:val="false"/>
                <w:color w:val="000000"/>
                <w:sz w:val="20"/>
              </w:rPr>
              <w:t xml:space="preserve">
Can the members of the research group do the relevant work on their own?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0 to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Interdisciplinarity of research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words)</w:t>
            </w:r>
          </w:p>
          <w:p>
            <w:pPr>
              <w:spacing w:after="20"/>
              <w:ind w:left="20"/>
              <w:jc w:val="both"/>
            </w:pPr>
            <w:r>
              <w:rPr>
                <w:rFonts w:ascii="Times New Roman"/>
                <w:b w:val="false"/>
                <w:i w:val="false"/>
                <w:color w:val="000000"/>
                <w:sz w:val="20"/>
              </w:rPr>
              <w:t>
2 points if the research is interdisciplinary in terms of ensuring cooperation between broad scientific areas, the interdisciplinary approach is fully justified in the application and is necessary to achieve the research goals.</w:t>
            </w:r>
          </w:p>
          <w:p>
            <w:pPr>
              <w:spacing w:after="20"/>
              <w:ind w:left="20"/>
              <w:jc w:val="both"/>
            </w:pPr>
            <w:r>
              <w:rPr>
                <w:rFonts w:ascii="Times New Roman"/>
                <w:b w:val="false"/>
                <w:i w:val="false"/>
                <w:color w:val="000000"/>
                <w:sz w:val="20"/>
              </w:rPr>
              <w:t>
1 point if the research is interdisciplinary, but the approach presented in the application is not sufficiently justified or does not fully meet their goals, or an interdisciplinary approach is assumed in terms of interaction between narrow scientific areas.</w:t>
            </w:r>
          </w:p>
          <w:p>
            <w:pPr>
              <w:spacing w:after="20"/>
              <w:ind w:left="20"/>
              <w:jc w:val="both"/>
            </w:pPr>
            <w:r>
              <w:rPr>
                <w:rFonts w:ascii="Times New Roman"/>
                <w:b w:val="false"/>
                <w:i w:val="false"/>
                <w:color w:val="000000"/>
                <w:sz w:val="20"/>
              </w:rPr>
              <w:t>
0 points if the research is not interdisciplinary or the approach presented in the application is not justified and does not meet the research goals.</w:t>
            </w:r>
          </w:p>
          <w:p>
            <w:pPr>
              <w:spacing w:after="20"/>
              <w:ind w:left="20"/>
              <w:jc w:val="both"/>
            </w:pPr>
            <w:r>
              <w:rPr>
                <w:rFonts w:ascii="Times New Roman"/>
                <w:b w:val="false"/>
                <w:i w:val="false"/>
                <w:color w:val="000000"/>
                <w:sz w:val="20"/>
              </w:rPr>
              <w:t xml:space="preserve">
Briefly substantiate the expert's opinion.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points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sum of the total points for all the above assessment criteria.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Reasonability of the requested funding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250 words)</w:t>
            </w:r>
          </w:p>
          <w:p>
            <w:pPr>
              <w:spacing w:after="20"/>
              <w:ind w:left="20"/>
              <w:jc w:val="both"/>
            </w:pPr>
            <w:r>
              <w:rPr>
                <w:rFonts w:ascii="Times New Roman"/>
                <w:b w:val="false"/>
                <w:i w:val="false"/>
                <w:color w:val="000000"/>
                <w:sz w:val="20"/>
              </w:rPr>
              <w:t>
Based on the main quantitative parameters of the application (for example, the number of researchers, the amount of materials and equipment purchased, the number of business trips, etc.), to assess how much the amount of funding requested by the applicant (in monetary and/or in natural units of resource measurement) corresponds to the significance of research and the actual amount of funds needed to achieve the goal and expected results. Is it possible to perform these studies in a shorter time?</w:t>
            </w:r>
          </w:p>
          <w:p>
            <w:pPr>
              <w:spacing w:after="20"/>
              <w:ind w:left="20"/>
              <w:jc w:val="both"/>
            </w:pPr>
            <w:r>
              <w:rPr>
                <w:rFonts w:ascii="Times New Roman"/>
                <w:b w:val="false"/>
                <w:i w:val="false"/>
                <w:color w:val="000000"/>
                <w:sz w:val="20"/>
              </w:rPr>
              <w:t xml:space="preserve">
If adjustments are necessary, specify for which specific articles and in what amount (quantitatively) adjustments are needed without prejudice to the achievement of research goals.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Compliance with the priority direction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100 words)</w:t>
            </w:r>
          </w:p>
          <w:p>
            <w:pPr>
              <w:spacing w:after="20"/>
              <w:ind w:left="20"/>
              <w:jc w:val="both"/>
            </w:pPr>
            <w:r>
              <w:rPr>
                <w:rFonts w:ascii="Times New Roman"/>
                <w:b w:val="false"/>
                <w:i w:val="false"/>
                <w:color w:val="000000"/>
                <w:sz w:val="20"/>
              </w:rPr>
              <w:t xml:space="preserve">
To assess how the application corresponds to the chosen field, priority direction and specialized scientific direction in which it is submitted, briefly substantiate the expert's opinion.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Strengths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xml:space="preserve">
Briefly list the key advantages of the research and its characteristics that will allow achieving the stated goals.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Weaknesses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more than 150 words)</w:t>
            </w:r>
          </w:p>
          <w:p>
            <w:pPr>
              <w:spacing w:after="20"/>
              <w:ind w:left="20"/>
              <w:jc w:val="both"/>
            </w:pPr>
            <w:r>
              <w:rPr>
                <w:rFonts w:ascii="Times New Roman"/>
                <w:b w:val="false"/>
                <w:i w:val="false"/>
                <w:color w:val="000000"/>
                <w:sz w:val="20"/>
              </w:rPr>
              <w:t xml:space="preserve">
Briefly list the main shortcomings of research and the degree of their impact on achieving the expected results. To single out the shortcomings that are critical to the implementation of research and call into question the achievement of their goals. </w:t>
            </w:r>
          </w:p>
        </w:tc>
      </w:tr>
    </w:tbl>
    <w:p>
      <w:pPr>
        <w:spacing w:after="0"/>
        <w:ind w:left="0"/>
        <w:jc w:val="both"/>
      </w:pPr>
      <w:r>
        <w:rPr>
          <w:rFonts w:ascii="Times New Roman"/>
          <w:b w:val="false"/>
          <w:i w:val="false"/>
          <w:color w:val="000000"/>
          <w:sz w:val="28"/>
        </w:rPr>
        <w:t>
      Full name (if any) of the expert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Form </w:t>
            </w:r>
          </w:p>
        </w:tc>
      </w:tr>
    </w:tbl>
    <w:p>
      <w:pPr>
        <w:spacing w:after="0"/>
        <w:ind w:left="0"/>
        <w:jc w:val="left"/>
      </w:pPr>
      <w:r>
        <w:rPr>
          <w:rFonts w:ascii="Times New Roman"/>
          <w:b/>
          <w:i w:val="false"/>
          <w:color w:val="000000"/>
        </w:rPr>
        <w:t xml:space="preserve"> Expert's conclusion on the interim report within the framework of program-targeted financing of scientific research, </w:t>
      </w:r>
      <w:r>
        <w:br/>
      </w:r>
      <w:r>
        <w:rPr>
          <w:rFonts w:ascii="Times New Roman"/>
          <w:b/>
          <w:i w:val="false"/>
          <w:color w:val="000000"/>
        </w:rPr>
        <w:t xml:space="preserve">the annual report of state scientific organizations and scientific organizations with one hundred percent participation </w:t>
      </w:r>
      <w:r>
        <w:br/>
      </w:r>
      <w:r>
        <w:rPr>
          <w:rFonts w:ascii="Times New Roman"/>
          <w:b/>
          <w:i w:val="false"/>
          <w:color w:val="000000"/>
        </w:rPr>
        <w:t>of the state included in the list of organizations engaged in fundamental scientific research</w:t>
      </w:r>
    </w:p>
    <w:p>
      <w:pPr>
        <w:spacing w:after="0"/>
        <w:ind w:left="0"/>
        <w:jc w:val="both"/>
      </w:pPr>
      <w:r>
        <w:rPr>
          <w:rFonts w:ascii="Times New Roman"/>
          <w:b w:val="false"/>
          <w:i w:val="false"/>
          <w:color w:val="ff0000"/>
          <w:sz w:val="28"/>
        </w:rPr>
        <w:t>
      Footnote. The title of appendix 6 as amended by the resolution of the Government of the Republic of Kazakhstan dated 26.09.2022 No. 746 (shall be enforced from the date of its first official publication).</w:t>
      </w:r>
    </w:p>
    <w:p>
      <w:pPr>
        <w:spacing w:after="0"/>
        <w:ind w:left="0"/>
        <w:jc w:val="left"/>
      </w:pPr>
      <w:r>
        <w:rPr>
          <w:rFonts w:ascii="Times New Roman"/>
          <w:b/>
          <w:i w:val="false"/>
          <w:color w:val="000000"/>
        </w:rPr>
        <w:t xml:space="preserve"> № _______________________________________________</w:t>
      </w:r>
      <w:r>
        <w:br/>
      </w:r>
      <w:r>
        <w:rPr>
          <w:rFonts w:ascii="Times New Roman"/>
          <w:b/>
          <w:i w:val="false"/>
          <w:color w:val="000000"/>
        </w:rPr>
        <w:t>(IRN and name of the SSTE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p>
            <w:pPr>
              <w:spacing w:after="20"/>
              <w:ind w:left="20"/>
              <w:jc w:val="both"/>
            </w:pPr>
            <w:r>
              <w:rPr>
                <w:rFonts w:ascii="Times New Roman"/>
                <w:b w:val="false"/>
                <w:i w:val="false"/>
                <w:color w:val="000000"/>
                <w:sz w:val="20"/>
              </w:rPr>
              <w:t>
(from 0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of the expert/expert group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 of  management quality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 composition of the research group justified in terms of quantity and competence for solving program tasks? Is the purchased equipment used for research? Are young researchers involved in the program, as planned in the application? How scientifically substantiated and proven are the main findings from the research? Are they new and important for subsequent publication as articles in leading international journals or for application in another form?</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quality of the applied methodology for scientific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 the scientific validity and compliance of the applied methodology with the specifics of the researches. Do the methods used allow you to test the hypotheses put forward and achieve the goal of the program? Are they the most effective, are they reliable? Are experiments carried out in several parallels with subsequent statistical processing of data, including the calculation of standard deviations, probability of fidelity of the null hypothesis, etc.? Are the error bars on the experimentally obtained graphs postponed? Do the methods used comply with the norms and principles of scientific ethics?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achievement of the goals set in the program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 the project/program objectives implemented according to the previously approved research plan? (in advance, with reasonable changes, unreasonably deviates from the plan). Is there any doubt that the program will not achieve its goal? Is it necessary to stop funding this program in this regard?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(amount of scores by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name (if any) of the expert ________________________</w:t>
      </w:r>
    </w:p>
    <w:p>
      <w:pPr>
        <w:spacing w:after="0"/>
        <w:ind w:left="0"/>
        <w:jc w:val="both"/>
      </w:pPr>
      <w:r>
        <w:rPr>
          <w:rFonts w:ascii="Times New Roman"/>
          <w:b w:val="false"/>
          <w:i w:val="false"/>
          <w:color w:val="000000"/>
          <w:sz w:val="28"/>
        </w:rPr>
        <w:t>
      For comprehensive/commission expertise</w:t>
      </w:r>
    </w:p>
    <w:p>
      <w:pPr>
        <w:spacing w:after="0"/>
        <w:ind w:left="0"/>
        <w:jc w:val="both"/>
      </w:pPr>
      <w:r>
        <w:rPr>
          <w:rFonts w:ascii="Times New Roman"/>
          <w:b w:val="false"/>
          <w:i w:val="false"/>
          <w:color w:val="000000"/>
          <w:sz w:val="28"/>
        </w:rPr>
        <w:t>
      Chairman of the expert group ____________________________________</w:t>
      </w:r>
    </w:p>
    <w:p>
      <w:pPr>
        <w:spacing w:after="0"/>
        <w:ind w:left="0"/>
        <w:jc w:val="both"/>
      </w:pPr>
      <w:r>
        <w:rPr>
          <w:rFonts w:ascii="Times New Roman"/>
          <w:b w:val="false"/>
          <w:i w:val="false"/>
          <w:color w:val="000000"/>
          <w:sz w:val="28"/>
        </w:rPr>
        <w:t>
      Secretary of the expert group _______________________________________</w:t>
      </w:r>
    </w:p>
    <w:p>
      <w:pPr>
        <w:spacing w:after="0"/>
        <w:ind w:left="0"/>
        <w:jc w:val="both"/>
      </w:pPr>
      <w:r>
        <w:rPr>
          <w:rFonts w:ascii="Times New Roman"/>
          <w:b w:val="false"/>
          <w:i w:val="false"/>
          <w:color w:val="000000"/>
          <w:sz w:val="28"/>
        </w:rPr>
        <w:t>
      Members of the expert group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7</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Expert's conclusion on the final report within the framework of grant or program-targeted financing </w:t>
      </w:r>
      <w:r>
        <w:br/>
      </w:r>
      <w:r>
        <w:rPr>
          <w:rFonts w:ascii="Times New Roman"/>
          <w:b/>
          <w:i w:val="false"/>
          <w:color w:val="000000"/>
        </w:rPr>
        <w:t xml:space="preserve">of scientific research, the final report of state scientific organizations and scientific organizations with one hundred percent </w:t>
      </w:r>
      <w:r>
        <w:br/>
      </w:r>
      <w:r>
        <w:rPr>
          <w:rFonts w:ascii="Times New Roman"/>
          <w:b/>
          <w:i w:val="false"/>
          <w:color w:val="000000"/>
        </w:rPr>
        <w:t>participation of the state included in the list of organizations engaged in fundamental scientific research</w:t>
      </w:r>
    </w:p>
    <w:p>
      <w:pPr>
        <w:spacing w:after="0"/>
        <w:ind w:left="0"/>
        <w:jc w:val="both"/>
      </w:pPr>
      <w:r>
        <w:rPr>
          <w:rFonts w:ascii="Times New Roman"/>
          <w:b w:val="false"/>
          <w:i w:val="false"/>
          <w:color w:val="ff0000"/>
          <w:sz w:val="28"/>
        </w:rPr>
        <w:t>
      Footnote. The title of appendix 7 as amended by the resolution of the Government of the Republic of Kazakhstan dated 26.09.2022 No. 746 (shall be enforced from the date of its first official publication).</w:t>
      </w:r>
    </w:p>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(IRN and name of the SSTE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p>
            <w:pPr>
              <w:spacing w:after="20"/>
              <w:ind w:left="20"/>
              <w:jc w:val="both"/>
            </w:pPr>
            <w:r>
              <w:rPr>
                <w:rFonts w:ascii="Times New Roman"/>
                <w:b w:val="false"/>
                <w:i w:val="false"/>
                <w:color w:val="000000"/>
                <w:sz w:val="20"/>
              </w:rPr>
              <w:t>
(from 0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of the expert/expert group</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Novelty of the results obtained</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scores)</w:t>
            </w:r>
          </w:p>
          <w:p>
            <w:pPr>
              <w:spacing w:after="20"/>
              <w:ind w:left="20"/>
              <w:jc w:val="both"/>
            </w:pPr>
            <w:r>
              <w:rPr>
                <w:rFonts w:ascii="Times New Roman"/>
                <w:b w:val="false"/>
                <w:i w:val="false"/>
                <w:color w:val="000000"/>
                <w:sz w:val="20"/>
              </w:rPr>
              <w:t>
Fundamentally new results were obtained, a new theory, a new pattern was discovered; the phenomenon has been studied in a new way or for the first time: the structure of the content, its essence are disclosed. The novelty of the results is confirmed by at least one article in the international scientific journal from the first quartile of bibliographic bases (indicating the individual registration number of the project). A fundamentally new device has been invented, a method that allows you to create fundamentally new products. Inventions are patented or patentable.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scores)</w:t>
            </w:r>
          </w:p>
          <w:p>
            <w:pPr>
              <w:spacing w:after="20"/>
              <w:ind w:left="20"/>
              <w:jc w:val="both"/>
            </w:pPr>
            <w:r>
              <w:rPr>
                <w:rFonts w:ascii="Times New Roman"/>
                <w:b w:val="false"/>
                <w:i w:val="false"/>
                <w:color w:val="000000"/>
                <w:sz w:val="20"/>
              </w:rPr>
              <w:t>
Some general patterns, methods were obtained, a new connection was found between known facts, new information was obtained that significantly reduced the uncertainty of available knowledge, and an effective solution was found as a result of the extension of known positions to new objects. A significant, fundamental improvement of the process, method and (or) development was made, a partial rational modification was made (with signs of novelty). The novelty of the results is confirmed by at least one article in the international scientific journal from the first three quartiles of bibliographic bases (indicating the individual registration number of the project).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score)</w:t>
            </w:r>
          </w:p>
          <w:p>
            <w:pPr>
              <w:spacing w:after="20"/>
              <w:ind w:left="20"/>
              <w:jc w:val="both"/>
            </w:pPr>
            <w:r>
              <w:rPr>
                <w:rFonts w:ascii="Times New Roman"/>
                <w:b w:val="false"/>
                <w:i w:val="false"/>
                <w:color w:val="000000"/>
                <w:sz w:val="20"/>
              </w:rPr>
              <w:t>
The result is obtained on the basis of simple generalizations, analysis of factor relationships, and extension of known principles to new objects. Description of individual factors, dissemination of previously obtained results, abstract reviews are given.</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scientific study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scores)</w:t>
            </w:r>
          </w:p>
          <w:p>
            <w:pPr>
              <w:spacing w:after="20"/>
              <w:ind w:left="20"/>
              <w:jc w:val="both"/>
            </w:pPr>
            <w:r>
              <w:rPr>
                <w:rFonts w:ascii="Times New Roman"/>
                <w:b w:val="false"/>
                <w:i w:val="false"/>
                <w:color w:val="000000"/>
                <w:sz w:val="20"/>
              </w:rPr>
              <w:t>
Performing complex theoretical calculations, checking on a large amount of experimental data in several parallels with subsequent statistical processing.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scores)</w:t>
            </w:r>
          </w:p>
          <w:p>
            <w:pPr>
              <w:spacing w:after="20"/>
              <w:ind w:left="20"/>
              <w:jc w:val="both"/>
            </w:pPr>
            <w:r>
              <w:rPr>
                <w:rFonts w:ascii="Times New Roman"/>
                <w:b w:val="false"/>
                <w:i w:val="false"/>
                <w:color w:val="000000"/>
                <w:sz w:val="20"/>
              </w:rPr>
              <w:t>
Low complexity of calculations, checking on a small amount of experimental data.</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scores)</w:t>
            </w:r>
          </w:p>
          <w:p>
            <w:pPr>
              <w:spacing w:after="20"/>
              <w:ind w:left="20"/>
              <w:jc w:val="both"/>
            </w:pPr>
            <w:r>
              <w:rPr>
                <w:rFonts w:ascii="Times New Roman"/>
                <w:b w:val="false"/>
                <w:i w:val="false"/>
                <w:color w:val="000000"/>
                <w:sz w:val="20"/>
              </w:rPr>
              <w:t>
Theoretical calculations are simple, the experiment was not carried out.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Prospects for using results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scores)</w:t>
            </w:r>
          </w:p>
          <w:p>
            <w:pPr>
              <w:spacing w:after="20"/>
              <w:ind w:left="20"/>
              <w:jc w:val="both"/>
            </w:pPr>
            <w:r>
              <w:rPr>
                <w:rFonts w:ascii="Times New Roman"/>
                <w:b w:val="false"/>
                <w:i w:val="false"/>
                <w:color w:val="000000"/>
                <w:sz w:val="20"/>
              </w:rPr>
              <w:t>
The results of the project can be used in many scientific areas, are extremely important for world science, which is confirmed by at least one article in the international scientific journal from the first quartile of bibliographic bases (indicating the individual registration number of the project). There is commercial potential: it is possible to produce competitive commodity products, processes or services in the event of commercialization of results.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scores)</w:t>
            </w:r>
          </w:p>
          <w:p>
            <w:pPr>
              <w:spacing w:after="20"/>
              <w:ind w:left="20"/>
              <w:jc w:val="both"/>
            </w:pPr>
            <w:r>
              <w:rPr>
                <w:rFonts w:ascii="Times New Roman"/>
                <w:b w:val="false"/>
                <w:i w:val="false"/>
                <w:color w:val="000000"/>
                <w:sz w:val="20"/>
              </w:rPr>
              <w:t>
The results obtained are important for the priority scientific areas of Kazakhstan, which is confirmed by at least one article in the international scientific journal from the first three quartiles of bibliographic bases (indicating the individual registration number of the project). The results can be used in the development of new technical solutions, have the potential for implementation in practice, production in Kazakhstan.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scores)</w:t>
            </w:r>
          </w:p>
          <w:p>
            <w:pPr>
              <w:spacing w:after="20"/>
              <w:ind w:left="20"/>
              <w:jc w:val="both"/>
            </w:pPr>
            <w:r>
              <w:rPr>
                <w:rFonts w:ascii="Times New Roman"/>
                <w:b w:val="false"/>
                <w:i w:val="false"/>
                <w:color w:val="000000"/>
                <w:sz w:val="20"/>
              </w:rPr>
              <w:t>
The results can be used to develop subsequent research and development.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Completion of the results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(7-9 scores)</w:t>
            </w:r>
          </w:p>
          <w:p>
            <w:pPr>
              <w:spacing w:after="20"/>
              <w:ind w:left="20"/>
              <w:jc w:val="both"/>
            </w:pPr>
            <w:r>
              <w:rPr>
                <w:rFonts w:ascii="Times New Roman"/>
                <w:b w:val="false"/>
                <w:i w:val="false"/>
                <w:color w:val="000000"/>
                <w:sz w:val="20"/>
              </w:rPr>
              <w:t>
The research results are published in international peer-reviewed scientific publications indexed in one of the leading international citation systems (bibliographic bases), indicating the individual registration number of the project. The number of articles and log level are as planned in the project requisition. The results are protected by intellectual property rights.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scores)</w:t>
            </w:r>
          </w:p>
          <w:p>
            <w:pPr>
              <w:spacing w:after="20"/>
              <w:ind w:left="20"/>
              <w:jc w:val="both"/>
            </w:pPr>
            <w:r>
              <w:rPr>
                <w:rFonts w:ascii="Times New Roman"/>
                <w:b w:val="false"/>
                <w:i w:val="false"/>
                <w:color w:val="000000"/>
                <w:sz w:val="20"/>
              </w:rPr>
              <w:t>
Recommendations, detailed analysis, proposals are presented. The number of articles published in foreign peer-reviewed scientific publications indexed in one of the leading bibliographic bases, indicating the individual registration number of the project, as well as the level of journals in which they are published, is less than planned in the application for the project. There is a terms of reference for development work.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scores)</w:t>
            </w:r>
          </w:p>
          <w:p>
            <w:pPr>
              <w:spacing w:after="20"/>
              <w:ind w:left="20"/>
              <w:jc w:val="both"/>
            </w:pPr>
            <w:r>
              <w:rPr>
                <w:rFonts w:ascii="Times New Roman"/>
                <w:b w:val="false"/>
                <w:i w:val="false"/>
                <w:color w:val="000000"/>
                <w:sz w:val="20"/>
              </w:rPr>
              <w:t>
A review, collection of information, articles in foreign peer-reviewed scientific publications indexed in one of the leading bibliographic bases was not published.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(amount of scores by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name (if any) of the expert ___________________________</w:t>
      </w:r>
    </w:p>
    <w:p>
      <w:pPr>
        <w:spacing w:after="0"/>
        <w:ind w:left="0"/>
        <w:jc w:val="both"/>
      </w:pPr>
      <w:r>
        <w:rPr>
          <w:rFonts w:ascii="Times New Roman"/>
          <w:b w:val="false"/>
          <w:i w:val="false"/>
          <w:color w:val="000000"/>
          <w:sz w:val="28"/>
        </w:rPr>
        <w:t>
      For complex/commission expertise</w:t>
      </w:r>
    </w:p>
    <w:p>
      <w:pPr>
        <w:spacing w:after="0"/>
        <w:ind w:left="0"/>
        <w:jc w:val="both"/>
      </w:pPr>
      <w:r>
        <w:rPr>
          <w:rFonts w:ascii="Times New Roman"/>
          <w:b w:val="false"/>
          <w:i w:val="false"/>
          <w:color w:val="000000"/>
          <w:sz w:val="28"/>
        </w:rPr>
        <w:t>
      Chairman of the expert group ___________________________</w:t>
      </w:r>
    </w:p>
    <w:p>
      <w:pPr>
        <w:spacing w:after="0"/>
        <w:ind w:left="0"/>
        <w:jc w:val="both"/>
      </w:pPr>
      <w:r>
        <w:rPr>
          <w:rFonts w:ascii="Times New Roman"/>
          <w:b w:val="false"/>
          <w:i w:val="false"/>
          <w:color w:val="000000"/>
          <w:sz w:val="28"/>
        </w:rPr>
        <w:t>
      Secretary of the expert group ______________________________</w:t>
      </w:r>
    </w:p>
    <w:p>
      <w:pPr>
        <w:spacing w:after="0"/>
        <w:ind w:left="0"/>
        <w:jc w:val="both"/>
      </w:pPr>
      <w:r>
        <w:rPr>
          <w:rFonts w:ascii="Times New Roman"/>
          <w:b w:val="false"/>
          <w:i w:val="false"/>
          <w:color w:val="000000"/>
          <w:sz w:val="28"/>
        </w:rPr>
        <w:t>
      Members of the expert group _________________________________</w:t>
      </w:r>
    </w:p>
    <w:p>
      <w:pPr>
        <w:spacing w:after="0"/>
        <w:ind w:left="0"/>
        <w:jc w:val="both"/>
      </w:pPr>
      <w:r>
        <w:rPr>
          <w:rFonts w:ascii="Times New Roman"/>
          <w:b w:val="false"/>
          <w:i w:val="false"/>
          <w:color w:val="000000"/>
          <w:sz w:val="28"/>
        </w:rPr>
        <w:t>
      Date of preparation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8</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Expert conclusion on the work nominated for the State prize of the Republic of Kazakhstan in the field of science and technology</w:t>
      </w:r>
      <w:r>
        <w:br/>
      </w:r>
      <w:r>
        <w:rPr>
          <w:rFonts w:ascii="Times New Roman"/>
          <w:b/>
          <w:i w:val="false"/>
          <w:color w:val="000000"/>
        </w:rPr>
        <w:t>________________________________________</w:t>
      </w:r>
      <w:r>
        <w:br/>
      </w:r>
      <w:r>
        <w:rPr>
          <w:rFonts w:ascii="Times New Roman"/>
          <w:b/>
          <w:i w:val="false"/>
          <w:color w:val="000000"/>
        </w:rPr>
        <w:t>(name of the SSTE facility)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p>
            <w:pPr>
              <w:spacing w:after="20"/>
              <w:ind w:left="20"/>
              <w:jc w:val="both"/>
            </w:pPr>
            <w:r>
              <w:rPr>
                <w:rFonts w:ascii="Times New Roman"/>
                <w:b w:val="false"/>
                <w:i w:val="false"/>
                <w:color w:val="000000"/>
                <w:sz w:val="20"/>
              </w:rPr>
              <w:t>
(from 1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Comments of the expert /expert group</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degree of scientific novelty of the results obtained with the world level, the relevance of the studies conducted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methodology used for scientific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the scientific and practical significance of the main research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contribution of work to the development of science and technology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score (amount of scores by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name (if any) of the expert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9</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System of expert assessments for intermediate reports and works nominated for the State prize </w:t>
      </w:r>
      <w:r>
        <w:br/>
      </w:r>
      <w:r>
        <w:rPr>
          <w:rFonts w:ascii="Times New Roman"/>
          <w:b/>
          <w:i w:val="false"/>
          <w:color w:val="000000"/>
        </w:rPr>
        <w:t xml:space="preserve">of the Republic of Kazakhstan in the field of science and technology, and the project of commercialization </w:t>
      </w:r>
      <w:r>
        <w:br/>
      </w:r>
      <w:r>
        <w:rPr>
          <w:rFonts w:ascii="Times New Roman"/>
          <w:b/>
          <w:i w:val="false"/>
          <w:color w:val="000000"/>
        </w:rPr>
        <w:t>of the results of scientific and (or) scientific and technical activities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Threshold 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evaluation with indication of strengths and weaknesses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Exceptionally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Outstanding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dismissive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Excellent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minor weaknesses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Very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numerous minor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strengths and moderate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some strengths but one significant weakness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minor strengths and numerous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strengths and significant weaknesses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Extremely unsatisfactory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strengths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Absent</w:t>
            </w: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(comprehensive) of process expert review experts on the project</w:t>
      </w:r>
      <w:r>
        <w:br/>
      </w:r>
      <w:r>
        <w:rPr>
          <w:rFonts w:ascii="Times New Roman"/>
          <w:b/>
          <w:i w:val="false"/>
          <w:color w:val="000000"/>
        </w:rPr>
        <w:t>"________________________________________"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Scores </w:t>
            </w:r>
          </w:p>
          <w:p>
            <w:pPr>
              <w:spacing w:after="20"/>
              <w:ind w:left="20"/>
              <w:jc w:val="both"/>
            </w:pPr>
            <w:r>
              <w:rPr>
                <w:rFonts w:ascii="Times New Roman"/>
                <w:b w:val="false"/>
                <w:i w:val="false"/>
                <w:color w:val="000000"/>
                <w:sz w:val="20"/>
              </w:rPr>
              <w:t>
( from 1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comments</w:t>
            </w:r>
          </w:p>
          <w:p>
            <w:pPr>
              <w:spacing w:after="20"/>
              <w:ind w:left="20"/>
              <w:jc w:val="both"/>
            </w:pPr>
            <w:r>
              <w:rPr>
                <w:rFonts w:ascii="Times New Roman"/>
                <w:b w:val="false"/>
                <w:i w:val="false"/>
                <w:color w:val="000000"/>
                <w:sz w:val="20"/>
              </w:rPr>
              <w:t>
(at least 500 words for all criteria)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Relevance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importance of the project implementation to the global economy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importance of the project implementation to the national economy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compliance of RSSTA commercialization projects with trends and priorities of scientific and technological progress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Scientific and technical potential of the project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Degrees of scientific and technical novelty, prospects, development of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evaluation of product (services) with existing analogues in the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Technological (technical) feasibility of measures to achieve the project goal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Project readiness for commercialization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opportunities to achieve the goal of the RSSTA commercialization project through planned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Sufficient competence of the team to implement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material and technical base on which the project is planned to be implemented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Assessment of technical and production risks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risks associated with the implementation of the technical/technological solution, including the impossibility of technical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risks associated with the organization of production, including the lack of the necessary raw material base, identification of environmental problems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(amount of average scores by evaluation criteria)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name (if any) of the expert</w:t>
      </w:r>
    </w:p>
    <w:p>
      <w:pPr>
        <w:spacing w:after="0"/>
        <w:ind w:left="0"/>
        <w:jc w:val="both"/>
      </w:pPr>
      <w:r>
        <w:rPr>
          <w:rFonts w:ascii="Times New Roman"/>
          <w:b w:val="false"/>
          <w:i w:val="false"/>
          <w:color w:val="000000"/>
          <w:sz w:val="28"/>
        </w:rPr>
        <w:t>
      Date of the expertize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11</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Conclusion (comprehensive) of experts of economic (marketing) expertise on the project</w:t>
      </w:r>
      <w:r>
        <w:br/>
      </w:r>
      <w:r>
        <w:rPr>
          <w:rFonts w:ascii="Times New Roman"/>
          <w:b/>
          <w:i w:val="false"/>
          <w:color w:val="000000"/>
        </w:rPr>
        <w:t>"________________________________________"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w:t>
            </w:r>
          </w:p>
          <w:p>
            <w:pPr>
              <w:spacing w:after="20"/>
              <w:ind w:left="20"/>
              <w:jc w:val="both"/>
            </w:pPr>
            <w:r>
              <w:rPr>
                <w:rFonts w:ascii="Times New Roman"/>
                <w:b w:val="false"/>
                <w:i w:val="false"/>
                <w:color w:val="000000"/>
                <w:sz w:val="20"/>
              </w:rPr>
              <w:t>
(form 1 to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Expert comments</w:t>
            </w:r>
          </w:p>
          <w:p>
            <w:pPr>
              <w:spacing w:after="20"/>
              <w:ind w:left="20"/>
              <w:jc w:val="both"/>
            </w:pPr>
            <w:r>
              <w:rPr>
                <w:rFonts w:ascii="Times New Roman"/>
                <w:b w:val="false"/>
                <w:i w:val="false"/>
                <w:color w:val="000000"/>
                <w:sz w:val="20"/>
              </w:rPr>
              <w:t>
(at least 500 words for all criteria)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Marketing researches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demand for the RSSTA offered for commercialization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interested potential consumers of the product/service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target market development for product/service sales identified by geographical, sectoral and other characteristics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confirmed data on the market volume (within Kazakhstan and the world market)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Competitive advantages of products or services over existing counterparts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Economic indicators of the project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Assessment of the business – model of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of the presented economic indicators, including the validity of the cost and sales price of the proposed product/service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validity of attracting the proposed number of team members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of raw materials, materials, etc.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Financial plan for implementation of the project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of the requested amount of project funding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Evaluation of cost estimate for implementation of the project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4.Availability of co-financing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Availability of co-financing (for every 3 % co-financing </w:t>
            </w:r>
          </w:p>
          <w:p>
            <w:pPr>
              <w:spacing w:after="20"/>
              <w:ind w:left="20"/>
              <w:jc w:val="both"/>
            </w:pPr>
            <w:r>
              <w:rPr>
                <w:rFonts w:ascii="Times New Roman"/>
                <w:b w:val="false"/>
                <w:i w:val="false"/>
                <w:color w:val="000000"/>
                <w:sz w:val="20"/>
              </w:rPr>
              <w:t>
1 point shall be set, with a maximum score of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by criterion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(amount of average scores by evaluation criteria)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amount to finance the project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Full name (if any) of the expert ___________________</w:t>
      </w:r>
    </w:p>
    <w:p>
      <w:pPr>
        <w:spacing w:after="0"/>
        <w:ind w:left="0"/>
        <w:jc w:val="both"/>
      </w:pPr>
      <w:r>
        <w:rPr>
          <w:rFonts w:ascii="Times New Roman"/>
          <w:b w:val="false"/>
          <w:i w:val="false"/>
          <w:color w:val="000000"/>
          <w:sz w:val="28"/>
        </w:rPr>
        <w:t>Date of the expertize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12</w:t>
            </w:r>
            <w:r>
              <w:br/>
            </w:r>
            <w:r>
              <w:rPr>
                <w:rFonts w:ascii="Times New Roman"/>
                <w:b w:val="false"/>
                <w:i w:val="false"/>
                <w:color w:val="000000"/>
                <w:sz w:val="20"/>
              </w:rPr>
              <w:t>to the Rules for organization</w:t>
            </w:r>
            <w:r>
              <w:br/>
            </w:r>
            <w:r>
              <w:rPr>
                <w:rFonts w:ascii="Times New Roman"/>
                <w:b w:val="false"/>
                <w:i w:val="false"/>
                <w:color w:val="000000"/>
                <w:sz w:val="20"/>
              </w:rPr>
              <w:t>and conduct of the state scientific</w:t>
            </w:r>
            <w:r>
              <w:br/>
            </w:r>
            <w:r>
              <w:rPr>
                <w:rFonts w:ascii="Times New Roman"/>
                <w:b w:val="false"/>
                <w:i w:val="false"/>
                <w:color w:val="000000"/>
                <w:sz w:val="20"/>
              </w:rPr>
              <w:t>and technical expertise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Summary conclusion of project expertise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r/n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evaluation criteria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w:t>
            </w:r>
          </w:p>
          <w:p>
            <w:pPr>
              <w:spacing w:after="20"/>
              <w:ind w:left="20"/>
              <w:jc w:val="both"/>
            </w:pPr>
            <w:r>
              <w:rPr>
                <w:rFonts w:ascii="Times New Roman"/>
                <w:b w:val="false"/>
                <w:i w:val="false"/>
                <w:color w:val="000000"/>
                <w:sz w:val="20"/>
              </w:rPr>
              <w:t>
(from 1 to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Comments of the expert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expert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Strengths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Weaknesses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Recommended amount to finance the project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score (amount of points by evaluation criteria)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Organizer ___________________</w:t>
      </w:r>
    </w:p>
    <w:p>
      <w:pPr>
        <w:spacing w:after="0"/>
        <w:ind w:left="0"/>
        <w:jc w:val="both"/>
      </w:pPr>
      <w:r>
        <w:rPr>
          <w:rFonts w:ascii="Times New Roman"/>
          <w:b w:val="false"/>
          <w:i w:val="false"/>
          <w:color w:val="000000"/>
          <w:sz w:val="28"/>
        </w:rPr>
        <w:t>Date of the expertise 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