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21a3" w14:textId="7532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own-produced goods (works, services) by kinds of activities meeting the purpose of special economic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703 of the Government of the Republic of Kazakhstan dated May 13, 2009.</w:t>
      </w:r>
    </w:p>
    <w:p>
      <w:pPr>
        <w:spacing w:after="0"/>
        <w:ind w:left="0"/>
        <w:jc w:val="left"/>
      </w:pPr>
      <w:r>
        <w:rPr>
          <w:rFonts w:ascii="Times New Roman"/>
          <w:b/>
          <w:i w:val="false"/>
          <w:color w:val="000000"/>
        </w:rPr>
        <w:t xml:space="preserve"> On approval of the list of own-produced goods (works, services) by kinds of activities meeting the purpose of special economic zones</w:t>
      </w:r>
    </w:p>
    <w:p>
      <w:pPr>
        <w:spacing w:after="0"/>
        <w:ind w:left="0"/>
        <w:jc w:val="both"/>
      </w:pPr>
      <w:r>
        <w:rPr>
          <w:rFonts w:ascii="Times New Roman"/>
          <w:b w:val="false"/>
          <w:i w:val="false"/>
          <w:color w:val="000000"/>
          <w:sz w:val="28"/>
        </w:rPr>
        <w:t>
      Resolution No. 703 of the Government of the Republic of Kazakhstan dated May 13, 2009.</w:t>
      </w:r>
    </w:p>
    <w:p>
      <w:pPr>
        <w:spacing w:after="0"/>
        <w:ind w:left="0"/>
        <w:jc w:val="both"/>
      </w:pPr>
      <w:r>
        <w:rPr>
          <w:rFonts w:ascii="Times New Roman"/>
          <w:b w:val="false"/>
          <w:i w:val="false"/>
          <w:color w:val="000000"/>
          <w:sz w:val="28"/>
        </w:rPr>
        <w:t xml:space="preserve">
      According to subparagraphs 4) and 5) paragraph 1 of Article 150 of the Code of the Republic of Kazakhstan dated December 10, 2008 "On Taxes and Other Mandatory Payments to the Budget" (Tax Code),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Resolution No 993 of the Government of the Republic of Kazakhstan dated 23.09.2013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lists of own-produced goods (works, services) by kinds of activities meeting the purpose of special economic zones. </w:t>
      </w:r>
    </w:p>
    <w:p>
      <w:pPr>
        <w:spacing w:after="0"/>
        <w:ind w:left="0"/>
        <w:jc w:val="both"/>
      </w:pPr>
      <w:r>
        <w:rPr>
          <w:rFonts w:ascii="Times New Roman"/>
          <w:b w:val="false"/>
          <w:i w:val="false"/>
          <w:color w:val="000000"/>
          <w:sz w:val="28"/>
        </w:rPr>
        <w:t xml:space="preserve">
      2. To recognize invalid: </w:t>
      </w:r>
    </w:p>
    <w:p>
      <w:pPr>
        <w:spacing w:after="0"/>
        <w:ind w:left="0"/>
        <w:jc w:val="both"/>
      </w:pPr>
      <w:r>
        <w:rPr>
          <w:rFonts w:ascii="Times New Roman"/>
          <w:b w:val="false"/>
          <w:i w:val="false"/>
          <w:color w:val="000000"/>
          <w:sz w:val="28"/>
        </w:rPr>
        <w:t>
      1) Resolution No 279 of the Government of the Republic of Kazakhstan dated April 13, 2006 "Some issues of "Ontustik" special economic zone" (CAPG of the Republic of Kazakhstan, No 14, p.124).</w:t>
      </w:r>
    </w:p>
    <w:p>
      <w:pPr>
        <w:spacing w:after="0"/>
        <w:ind w:left="0"/>
        <w:jc w:val="both"/>
      </w:pPr>
      <w:r>
        <w:rPr>
          <w:rFonts w:ascii="Times New Roman"/>
          <w:b w:val="false"/>
          <w:i w:val="false"/>
          <w:color w:val="000000"/>
          <w:sz w:val="28"/>
        </w:rPr>
        <w:t xml:space="preserve">
      2) Resolution No 415 of the Government of the Republic of Kazakhstan dated May 17, 2006 "On approval of the list of own-produced goods (works, services) by kinds of activities meeting the purpose of a special economic zone" Information Technology Park "(CAPG of the Republic of Kazakhstan, 2006, No. 18, p. 170). </w:t>
      </w:r>
    </w:p>
    <w:p>
      <w:pPr>
        <w:spacing w:after="0"/>
        <w:ind w:left="0"/>
        <w:jc w:val="both"/>
      </w:pPr>
      <w:r>
        <w:rPr>
          <w:rFonts w:ascii="Times New Roman"/>
          <w:b w:val="false"/>
          <w:i w:val="false"/>
          <w:color w:val="000000"/>
          <w:sz w:val="28"/>
        </w:rPr>
        <w:t>
      3. This resolution enters into force on January 1, 2009 and is subject to official publication.</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703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May 13, 2009</w:t>
            </w:r>
          </w:p>
        </w:tc>
      </w:tr>
    </w:tbl>
    <w:p>
      <w:pPr>
        <w:spacing w:after="0"/>
        <w:ind w:left="0"/>
        <w:jc w:val="left"/>
      </w:pPr>
      <w:r>
        <w:rPr>
          <w:rFonts w:ascii="Times New Roman"/>
          <w:b/>
          <w:i w:val="false"/>
          <w:color w:val="000000"/>
        </w:rPr>
        <w:t xml:space="preserve"> List of</w:t>
      </w:r>
      <w:r>
        <w:br/>
      </w:r>
      <w:r>
        <w:rPr>
          <w:rFonts w:ascii="Times New Roman"/>
          <w:b/>
          <w:i w:val="false"/>
          <w:color w:val="000000"/>
        </w:rPr>
        <w:t>own-produced goods (works, services)</w:t>
      </w:r>
      <w:r>
        <w:br/>
      </w:r>
      <w:r>
        <w:rPr>
          <w:rFonts w:ascii="Times New Roman"/>
          <w:b/>
          <w:i w:val="false"/>
          <w:color w:val="000000"/>
        </w:rPr>
        <w:t>by kinds of activities, meeting the purpose</w:t>
      </w:r>
      <w:r>
        <w:br/>
      </w:r>
      <w:r>
        <w:rPr>
          <w:rFonts w:ascii="Times New Roman"/>
          <w:b/>
          <w:i w:val="false"/>
          <w:color w:val="000000"/>
        </w:rPr>
        <w:t>the special economic zone "National</w:t>
      </w:r>
      <w:r>
        <w:br/>
      </w:r>
      <w:r>
        <w:rPr>
          <w:rFonts w:ascii="Times New Roman"/>
          <w:b/>
          <w:i w:val="false"/>
          <w:color w:val="000000"/>
        </w:rPr>
        <w:t>Industrial Petrochemical Technopark"</w:t>
      </w:r>
    </w:p>
    <w:p>
      <w:pPr>
        <w:spacing w:after="0"/>
        <w:ind w:left="0"/>
        <w:jc w:val="both"/>
      </w:pPr>
      <w:r>
        <w:rPr>
          <w:rFonts w:ascii="Times New Roman"/>
          <w:b w:val="false"/>
          <w:i w:val="false"/>
          <w:color w:val="ff0000"/>
          <w:sz w:val="28"/>
        </w:rPr>
        <w:t>
      Footnote. List as amended by Resolution No. 792 of the Government of the Republic of Kazakhstan dated July 15, 2014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908"/>
        <w:gridCol w:w="1042"/>
        <w:gridCol w:w="8971"/>
      </w:tblGrid>
      <w:tr>
        <w:trPr>
          <w:trHeight w:val="30" w:hRule="atLeast"/>
        </w:trPr>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CCEA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CPEA code</w:t>
            </w:r>
          </w:p>
        </w:tc>
        <w:tc>
          <w:tcPr>
            <w:tcW w:w="8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w:t>
            </w:r>
          </w:p>
        </w:tc>
        <w:tc>
          <w:tcPr>
            <w:tcW w:w="0" w:type="auto"/>
            <w:vMerge/>
            <w:tcBorders>
              <w:top w:val="nil"/>
              <w:left w:val="single" w:color="cfcfcf" w:sz="5"/>
              <w:bottom w:val="single" w:color="cfcfcf" w:sz="5"/>
              <w:right w:val="single" w:color="cfcfcf" w:sz="5"/>
            </w:tcBorders>
          </w:tcP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coke oven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coke production and </w:t>
            </w:r>
            <w:r>
              <w:br/>
            </w:r>
            <w:r>
              <w:rPr>
                <w:rFonts w:ascii="Times New Roman"/>
                <w:b w:val="false"/>
                <w:i w:val="false"/>
                <w:color w:val="000000"/>
                <w:sz w:val="20"/>
              </w:rPr>
              <w:t xml:space="preserve">
 other coke oven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coke production and </w:t>
            </w:r>
            <w:r>
              <w:br/>
            </w:r>
            <w:r>
              <w:rPr>
                <w:rFonts w:ascii="Times New Roman"/>
                <w:b w:val="false"/>
                <w:i w:val="false"/>
                <w:color w:val="000000"/>
                <w:sz w:val="20"/>
              </w:rPr>
              <w:t xml:space="preserve">
 other coke oven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refined petroleum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(mazut) and petroleum distillates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light ends, light oil distillates, not elsewhere classified</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Kerosene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Kerosene-type jet fuel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19.20.27</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middle oil distillation products, middle oil distillates, not elsewhere classified</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19.20.28</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Oil fuel (mazut), not elsewhere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Heavy oil distillates, not elsewhere classified</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Petroleum gases and other gaseous hydrocarbons, </w:t>
            </w:r>
            <w:r>
              <w:br/>
            </w:r>
            <w:r>
              <w:rPr>
                <w:rFonts w:ascii="Times New Roman"/>
                <w:b w:val="false"/>
                <w:i w:val="false"/>
                <w:color w:val="000000"/>
                <w:sz w:val="20"/>
              </w:rPr>
              <w:t xml:space="preserve">
 other than natural gas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Liquefied propane and butane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Purified gases, including ethylene, propylene, </w:t>
            </w:r>
            <w:r>
              <w:br/>
            </w:r>
            <w:r>
              <w:rPr>
                <w:rFonts w:ascii="Times New Roman"/>
                <w:b w:val="false"/>
                <w:i w:val="false"/>
                <w:color w:val="000000"/>
                <w:sz w:val="20"/>
              </w:rPr>
              <w:t xml:space="preserve">
 butylene, butadiene and other petroleum gases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petroleum refinery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Petroleum jelly; paraffin; ozokerite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Oil coke; oil bitumen and </w:t>
            </w:r>
            <w:r>
              <w:br/>
            </w:r>
            <w:r>
              <w:rPr>
                <w:rFonts w:ascii="Times New Roman"/>
                <w:b w:val="false"/>
                <w:i w:val="false"/>
                <w:color w:val="000000"/>
                <w:sz w:val="20"/>
              </w:rPr>
              <w:t xml:space="preserve">
 petroleum or petroleum product refinery residues </w:t>
            </w:r>
            <w:r>
              <w:br/>
            </w:r>
            <w:r>
              <w:rPr>
                <w:rFonts w:ascii="Times New Roman"/>
                <w:b w:val="false"/>
                <w:i w:val="false"/>
                <w:color w:val="000000"/>
                <w:sz w:val="20"/>
              </w:rPr>
              <w:t xml:space="preserve">
 other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petroleum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petroleum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industrial gases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gases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Hydrogen, argon, rare (inert) </w:t>
            </w:r>
            <w:r>
              <w:br/>
            </w:r>
            <w:r>
              <w:rPr>
                <w:rFonts w:ascii="Times New Roman"/>
                <w:b w:val="false"/>
                <w:i w:val="false"/>
                <w:color w:val="000000"/>
                <w:sz w:val="20"/>
              </w:rPr>
              <w:t xml:space="preserve">
 gases, nitrogen and oxygen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dioxide and other inorganic oxygen </w:t>
            </w:r>
            <w:r>
              <w:br/>
            </w:r>
            <w:r>
              <w:rPr>
                <w:rFonts w:ascii="Times New Roman"/>
                <w:b w:val="false"/>
                <w:i w:val="false"/>
                <w:color w:val="000000"/>
                <w:sz w:val="20"/>
              </w:rPr>
              <w:t xml:space="preserve">
 compounds of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and compressed air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industrial </w:t>
            </w:r>
            <w:r>
              <w:br/>
            </w:r>
            <w:r>
              <w:rPr>
                <w:rFonts w:ascii="Times New Roman"/>
                <w:b w:val="false"/>
                <w:i w:val="false"/>
                <w:color w:val="000000"/>
                <w:sz w:val="20"/>
              </w:rPr>
              <w:t xml:space="preserve">
 gases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industrial </w:t>
            </w:r>
            <w:r>
              <w:br/>
            </w:r>
            <w:r>
              <w:rPr>
                <w:rFonts w:ascii="Times New Roman"/>
                <w:b w:val="false"/>
                <w:i w:val="false"/>
                <w:color w:val="000000"/>
                <w:sz w:val="20"/>
              </w:rPr>
              <w:t xml:space="preserve">
 gases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dyes and pigments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Tanning or coloring extracts; tannins </w:t>
            </w:r>
            <w:r>
              <w:br/>
            </w:r>
            <w:r>
              <w:rPr>
                <w:rFonts w:ascii="Times New Roman"/>
                <w:b w:val="false"/>
                <w:i w:val="false"/>
                <w:color w:val="000000"/>
                <w:sz w:val="20"/>
              </w:rPr>
              <w:t xml:space="preserve">
 and their derivatives; coloring substances not </w:t>
            </w:r>
            <w:r>
              <w:br/>
            </w:r>
            <w:r>
              <w:rPr>
                <w:rFonts w:ascii="Times New Roman"/>
                <w:b w:val="false"/>
                <w:i w:val="false"/>
                <w:color w:val="000000"/>
                <w:sz w:val="20"/>
              </w:rPr>
              <w:t xml:space="preserve">
 elsewhere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organic coloring </w:t>
            </w:r>
            <w:r>
              <w:br/>
            </w:r>
            <w:r>
              <w:rPr>
                <w:rFonts w:ascii="Times New Roman"/>
                <w:b w:val="false"/>
                <w:i w:val="false"/>
                <w:color w:val="000000"/>
                <w:sz w:val="20"/>
              </w:rPr>
              <w:t xml:space="preserve">
 matters and compounds based thereon; </w:t>
            </w:r>
            <w:r>
              <w:br/>
            </w:r>
            <w:r>
              <w:rPr>
                <w:rFonts w:ascii="Times New Roman"/>
                <w:b w:val="false"/>
                <w:i w:val="false"/>
                <w:color w:val="000000"/>
                <w:sz w:val="20"/>
              </w:rPr>
              <w:t xml:space="preserve">
 synthetic organic products </w:t>
            </w:r>
            <w:r>
              <w:br/>
            </w:r>
            <w:r>
              <w:rPr>
                <w:rFonts w:ascii="Times New Roman"/>
                <w:b w:val="false"/>
                <w:i w:val="false"/>
                <w:color w:val="000000"/>
                <w:sz w:val="20"/>
              </w:rPr>
              <w:t xml:space="preserve">
 used as fluorescent whitening (brightening) </w:t>
            </w:r>
            <w:r>
              <w:br/>
            </w:r>
            <w:r>
              <w:rPr>
                <w:rFonts w:ascii="Times New Roman"/>
                <w:b w:val="false"/>
                <w:i w:val="false"/>
                <w:color w:val="000000"/>
                <w:sz w:val="20"/>
              </w:rPr>
              <w:t xml:space="preserve">
 agents or </w:t>
            </w:r>
            <w:r>
              <w:br/>
            </w:r>
            <w:r>
              <w:rPr>
                <w:rFonts w:ascii="Times New Roman"/>
                <w:b w:val="false"/>
                <w:i w:val="false"/>
                <w:color w:val="000000"/>
                <w:sz w:val="20"/>
              </w:rPr>
              <w:t xml:space="preserve">
 luminophors; coloring lacquers and compositions </w:t>
            </w:r>
            <w:r>
              <w:br/>
            </w:r>
            <w:r>
              <w:rPr>
                <w:rFonts w:ascii="Times New Roman"/>
                <w:b w:val="false"/>
                <w:i w:val="false"/>
                <w:color w:val="000000"/>
                <w:sz w:val="20"/>
              </w:rPr>
              <w:t xml:space="preserve">
 based on them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Tanning extracts of plant </w:t>
            </w:r>
            <w:r>
              <w:br/>
            </w:r>
            <w:r>
              <w:rPr>
                <w:rFonts w:ascii="Times New Roman"/>
                <w:b w:val="false"/>
                <w:i w:val="false"/>
                <w:color w:val="000000"/>
                <w:sz w:val="20"/>
              </w:rPr>
              <w:t xml:space="preserve">
 origin; tannins and their salts, ethers, </w:t>
            </w:r>
            <w:r>
              <w:br/>
            </w:r>
            <w:r>
              <w:rPr>
                <w:rFonts w:ascii="Times New Roman"/>
                <w:b w:val="false"/>
                <w:i w:val="false"/>
                <w:color w:val="000000"/>
                <w:sz w:val="20"/>
              </w:rPr>
              <w:t xml:space="preserve">
 esters and other derivatives; </w:t>
            </w:r>
            <w:r>
              <w:br/>
            </w:r>
            <w:r>
              <w:rPr>
                <w:rFonts w:ascii="Times New Roman"/>
                <w:b w:val="false"/>
                <w:i w:val="false"/>
                <w:color w:val="000000"/>
                <w:sz w:val="20"/>
              </w:rPr>
              <w:t xml:space="preserve">
 coloring substances of plant or </w:t>
            </w:r>
            <w:r>
              <w:br/>
            </w:r>
            <w:r>
              <w:rPr>
                <w:rFonts w:ascii="Times New Roman"/>
                <w:b w:val="false"/>
                <w:i w:val="false"/>
                <w:color w:val="000000"/>
                <w:sz w:val="20"/>
              </w:rPr>
              <w:t xml:space="preserve">
 animal origin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Tanning organic and synthetic </w:t>
            </w:r>
            <w:r>
              <w:br/>
            </w:r>
            <w:r>
              <w:rPr>
                <w:rFonts w:ascii="Times New Roman"/>
                <w:b w:val="false"/>
                <w:i w:val="false"/>
                <w:color w:val="000000"/>
                <w:sz w:val="20"/>
              </w:rPr>
              <w:t xml:space="preserve">
 substances; tanning inorganic </w:t>
            </w:r>
            <w:r>
              <w:br/>
            </w:r>
            <w:r>
              <w:rPr>
                <w:rFonts w:ascii="Times New Roman"/>
                <w:b w:val="false"/>
                <w:i w:val="false"/>
                <w:color w:val="000000"/>
                <w:sz w:val="20"/>
              </w:rPr>
              <w:t xml:space="preserve">
 substances; tanning compositions; </w:t>
            </w:r>
            <w:r>
              <w:br/>
            </w:r>
            <w:r>
              <w:rPr>
                <w:rFonts w:ascii="Times New Roman"/>
                <w:b w:val="false"/>
                <w:i w:val="false"/>
                <w:color w:val="000000"/>
                <w:sz w:val="20"/>
              </w:rPr>
              <w:t xml:space="preserve">
 softeners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Coloring substances, not elsewhere </w:t>
            </w:r>
            <w:r>
              <w:br/>
            </w:r>
            <w:r>
              <w:rPr>
                <w:rFonts w:ascii="Times New Roman"/>
                <w:b w:val="false"/>
                <w:i w:val="false"/>
                <w:color w:val="000000"/>
                <w:sz w:val="20"/>
              </w:rPr>
              <w:t xml:space="preserve">
 classified; inorganic products, </w:t>
            </w:r>
            <w:r>
              <w:br/>
            </w:r>
            <w:r>
              <w:rPr>
                <w:rFonts w:ascii="Times New Roman"/>
                <w:b w:val="false"/>
                <w:i w:val="false"/>
                <w:color w:val="000000"/>
                <w:sz w:val="20"/>
              </w:rPr>
              <w:t xml:space="preserve">
 used as luminophors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dyes </w:t>
            </w:r>
            <w:r>
              <w:br/>
            </w:r>
            <w:r>
              <w:rPr>
                <w:rFonts w:ascii="Times New Roman"/>
                <w:b w:val="false"/>
                <w:i w:val="false"/>
                <w:color w:val="000000"/>
                <w:sz w:val="20"/>
              </w:rPr>
              <w:t xml:space="preserve">
 and pigments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dyes </w:t>
            </w:r>
            <w:r>
              <w:br/>
            </w:r>
            <w:r>
              <w:rPr>
                <w:rFonts w:ascii="Times New Roman"/>
                <w:b w:val="false"/>
                <w:i w:val="false"/>
                <w:color w:val="000000"/>
                <w:sz w:val="20"/>
              </w:rPr>
              <w:t xml:space="preserve">
 and pigments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basic organic </w:t>
            </w:r>
            <w:r>
              <w:br/>
            </w:r>
            <w:r>
              <w:rPr>
                <w:rFonts w:ascii="Times New Roman"/>
                <w:b w:val="false"/>
                <w:i w:val="false"/>
                <w:color w:val="000000"/>
                <w:sz w:val="20"/>
              </w:rPr>
              <w:t xml:space="preserve">
 chemicals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and their derivatives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Acyclic hydrocarbons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Cyclic hydrocarbons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Halogen derivatives of acyclic </w:t>
            </w:r>
            <w:r>
              <w:br/>
            </w:r>
            <w:r>
              <w:rPr>
                <w:rFonts w:ascii="Times New Roman"/>
                <w:b w:val="false"/>
                <w:i w:val="false"/>
                <w:color w:val="000000"/>
                <w:sz w:val="20"/>
              </w:rPr>
              <w:t xml:space="preserve">
 hydrocarbons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Sulfonated nitrated or nitrosated, </w:t>
            </w:r>
            <w:r>
              <w:br/>
            </w:r>
            <w:r>
              <w:rPr>
                <w:rFonts w:ascii="Times New Roman"/>
                <w:b w:val="false"/>
                <w:i w:val="false"/>
                <w:color w:val="000000"/>
                <w:sz w:val="20"/>
              </w:rPr>
              <w:t xml:space="preserve">
 halogenated or non-halogenated </w:t>
            </w:r>
            <w:r>
              <w:br/>
            </w:r>
            <w:r>
              <w:rPr>
                <w:rFonts w:ascii="Times New Roman"/>
                <w:b w:val="false"/>
                <w:i w:val="false"/>
                <w:color w:val="000000"/>
                <w:sz w:val="20"/>
              </w:rPr>
              <w:t xml:space="preserve">
 derivatives of hydrocarbons,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derivatives of hydrocarbons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Phenols, phenol alcohols and derivatives </w:t>
            </w:r>
            <w:r>
              <w:br/>
            </w:r>
            <w:r>
              <w:rPr>
                <w:rFonts w:ascii="Times New Roman"/>
                <w:b w:val="false"/>
                <w:i w:val="false"/>
                <w:color w:val="000000"/>
                <w:sz w:val="20"/>
              </w:rPr>
              <w:t xml:space="preserve">
 or phenols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Monocarboxylic fatty technical </w:t>
            </w:r>
            <w:r>
              <w:br/>
            </w:r>
            <w:r>
              <w:rPr>
                <w:rFonts w:ascii="Times New Roman"/>
                <w:b w:val="false"/>
                <w:i w:val="false"/>
                <w:color w:val="000000"/>
                <w:sz w:val="20"/>
              </w:rPr>
              <w:t xml:space="preserve">
 acids; carboxylic acids and their </w:t>
            </w:r>
            <w:r>
              <w:br/>
            </w:r>
            <w:r>
              <w:rPr>
                <w:rFonts w:ascii="Times New Roman"/>
                <w:b w:val="false"/>
                <w:i w:val="false"/>
                <w:color w:val="000000"/>
                <w:sz w:val="20"/>
              </w:rPr>
              <w:t xml:space="preserve">
 derivatives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Saturated acyclic monocarboxylic </w:t>
            </w:r>
            <w:r>
              <w:br/>
            </w:r>
            <w:r>
              <w:rPr>
                <w:rFonts w:ascii="Times New Roman"/>
                <w:b w:val="false"/>
                <w:i w:val="false"/>
                <w:color w:val="000000"/>
                <w:sz w:val="20"/>
              </w:rPr>
              <w:t xml:space="preserve">
 acids and their derivatives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Saturated monocarboxylic, </w:t>
            </w:r>
            <w:r>
              <w:br/>
            </w:r>
            <w:r>
              <w:rPr>
                <w:rFonts w:ascii="Times New Roman"/>
                <w:b w:val="false"/>
                <w:i w:val="false"/>
                <w:color w:val="000000"/>
                <w:sz w:val="20"/>
              </w:rPr>
              <w:t xml:space="preserve">
 cyclanic, cyclenic or </w:t>
            </w:r>
            <w:r>
              <w:br/>
            </w:r>
            <w:r>
              <w:rPr>
                <w:rFonts w:ascii="Times New Roman"/>
                <w:b w:val="false"/>
                <w:i w:val="false"/>
                <w:color w:val="000000"/>
                <w:sz w:val="20"/>
              </w:rPr>
              <w:t xml:space="preserve">
 cycloterpenic acids, acyclic polycarboxylic </w:t>
            </w:r>
            <w:r>
              <w:br/>
            </w:r>
            <w:r>
              <w:rPr>
                <w:rFonts w:ascii="Times New Roman"/>
                <w:b w:val="false"/>
                <w:i w:val="false"/>
                <w:color w:val="000000"/>
                <w:sz w:val="20"/>
              </w:rPr>
              <w:t xml:space="preserve">
 acids and their derivatives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Aromatic polycarboxylic and </w:t>
            </w:r>
            <w:r>
              <w:br/>
            </w:r>
            <w:r>
              <w:rPr>
                <w:rFonts w:ascii="Times New Roman"/>
                <w:b w:val="false"/>
                <w:i w:val="false"/>
                <w:color w:val="000000"/>
                <w:sz w:val="20"/>
              </w:rPr>
              <w:t xml:space="preserve">
 carboxylic acids with additional </w:t>
            </w:r>
            <w:r>
              <w:br/>
            </w:r>
            <w:r>
              <w:rPr>
                <w:rFonts w:ascii="Times New Roman"/>
                <w:b w:val="false"/>
                <w:i w:val="false"/>
                <w:color w:val="000000"/>
                <w:sz w:val="20"/>
              </w:rPr>
              <w:t xml:space="preserve">
 oxygen-containing functional </w:t>
            </w:r>
            <w:r>
              <w:br/>
            </w:r>
            <w:r>
              <w:rPr>
                <w:rFonts w:ascii="Times New Roman"/>
                <w:b w:val="false"/>
                <w:i w:val="false"/>
                <w:color w:val="000000"/>
                <w:sz w:val="20"/>
              </w:rPr>
              <w:t xml:space="preserve">
 groups; their derivatives, other than </w:t>
            </w:r>
            <w:r>
              <w:br/>
            </w:r>
            <w:r>
              <w:rPr>
                <w:rFonts w:ascii="Times New Roman"/>
                <w:b w:val="false"/>
                <w:i w:val="false"/>
                <w:color w:val="000000"/>
                <w:sz w:val="20"/>
              </w:rPr>
              <w:t xml:space="preserve">
 salicylic acid and its salts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Organic compounds with </w:t>
            </w:r>
            <w:r>
              <w:br/>
            </w:r>
            <w:r>
              <w:rPr>
                <w:rFonts w:ascii="Times New Roman"/>
                <w:b w:val="false"/>
                <w:i w:val="false"/>
                <w:color w:val="000000"/>
                <w:sz w:val="20"/>
              </w:rPr>
              <w:t xml:space="preserve">
 nitrogen-containing functional groups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Compounds with amine functional </w:t>
            </w:r>
            <w:r>
              <w:br/>
            </w:r>
            <w:r>
              <w:rPr>
                <w:rFonts w:ascii="Times New Roman"/>
                <w:b w:val="false"/>
                <w:i w:val="false"/>
                <w:color w:val="000000"/>
                <w:sz w:val="20"/>
              </w:rPr>
              <w:t xml:space="preserve">
 group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 compounds, containing </w:t>
            </w:r>
            <w:r>
              <w:br/>
            </w:r>
            <w:r>
              <w:rPr>
                <w:rFonts w:ascii="Times New Roman"/>
                <w:b w:val="false"/>
                <w:i w:val="false"/>
                <w:color w:val="000000"/>
                <w:sz w:val="20"/>
              </w:rPr>
              <w:t xml:space="preserve">
 oxygen-containing functional group, </w:t>
            </w:r>
            <w:r>
              <w:br/>
            </w:r>
            <w:r>
              <w:rPr>
                <w:rFonts w:ascii="Times New Roman"/>
                <w:b w:val="false"/>
                <w:i w:val="false"/>
                <w:color w:val="000000"/>
                <w:sz w:val="20"/>
              </w:rPr>
              <w:t xml:space="preserve">
 other than lysine and glutamic acid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Compounds with other nitrogen-containing </w:t>
            </w:r>
            <w:r>
              <w:br/>
            </w:r>
            <w:r>
              <w:rPr>
                <w:rFonts w:ascii="Times New Roman"/>
                <w:b w:val="false"/>
                <w:i w:val="false"/>
                <w:color w:val="000000"/>
                <w:sz w:val="20"/>
              </w:rPr>
              <w:t xml:space="preserve">
 functional groups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organic sulfur and organic-inorganic </w:t>
            </w:r>
            <w:r>
              <w:br/>
            </w:r>
            <w:r>
              <w:rPr>
                <w:rFonts w:ascii="Times New Roman"/>
                <w:b w:val="false"/>
                <w:i w:val="false"/>
                <w:color w:val="000000"/>
                <w:sz w:val="20"/>
              </w:rPr>
              <w:t xml:space="preserve">
 compounds; other organic-and-inorganic heterocyclic </w:t>
            </w:r>
            <w:r>
              <w:br/>
            </w:r>
            <w:r>
              <w:rPr>
                <w:rFonts w:ascii="Times New Roman"/>
                <w:b w:val="false"/>
                <w:i w:val="false"/>
                <w:color w:val="000000"/>
                <w:sz w:val="20"/>
              </w:rPr>
              <w:t xml:space="preserve">
 compounds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organic sulfur and organic-inorganic </w:t>
            </w:r>
            <w:r>
              <w:br/>
            </w:r>
            <w:r>
              <w:rPr>
                <w:rFonts w:ascii="Times New Roman"/>
                <w:b w:val="false"/>
                <w:i w:val="false"/>
                <w:color w:val="000000"/>
                <w:sz w:val="20"/>
              </w:rPr>
              <w:t xml:space="preserve">
 compounds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Heterocyclic compounds, not </w:t>
            </w:r>
            <w:r>
              <w:br/>
            </w:r>
            <w:r>
              <w:rPr>
                <w:rFonts w:ascii="Times New Roman"/>
                <w:b w:val="false"/>
                <w:i w:val="false"/>
                <w:color w:val="000000"/>
                <w:sz w:val="20"/>
              </w:rPr>
              <w:t xml:space="preserve">
 elsewhere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Esters of phosphorus-containing acids and </w:t>
            </w:r>
            <w:r>
              <w:br/>
            </w:r>
            <w:r>
              <w:rPr>
                <w:rFonts w:ascii="Times New Roman"/>
                <w:b w:val="false"/>
                <w:i w:val="false"/>
                <w:color w:val="000000"/>
                <w:sz w:val="20"/>
              </w:rPr>
              <w:t xml:space="preserve">
 other inorganic acids (other than </w:t>
            </w:r>
            <w:r>
              <w:br/>
            </w:r>
            <w:r>
              <w:rPr>
                <w:rFonts w:ascii="Times New Roman"/>
                <w:b w:val="false"/>
                <w:i w:val="false"/>
                <w:color w:val="000000"/>
                <w:sz w:val="20"/>
              </w:rPr>
              <w:t xml:space="preserve">
 esters of hydrochloric acid) </w:t>
            </w:r>
            <w:r>
              <w:br/>
            </w:r>
            <w:r>
              <w:rPr>
                <w:rFonts w:ascii="Times New Roman"/>
                <w:b w:val="false"/>
                <w:i w:val="false"/>
                <w:color w:val="000000"/>
                <w:sz w:val="20"/>
              </w:rPr>
              <w:t xml:space="preserve">
 and their salts; their halogenated, sulphonated, </w:t>
            </w:r>
            <w:r>
              <w:br/>
            </w:r>
            <w:r>
              <w:rPr>
                <w:rFonts w:ascii="Times New Roman"/>
                <w:b w:val="false"/>
                <w:i w:val="false"/>
                <w:color w:val="000000"/>
                <w:sz w:val="20"/>
              </w:rPr>
              <w:t xml:space="preserve">
 nitrated, nitrosated </w:t>
            </w:r>
            <w:r>
              <w:br/>
            </w:r>
            <w:r>
              <w:rPr>
                <w:rFonts w:ascii="Times New Roman"/>
                <w:b w:val="false"/>
                <w:i w:val="false"/>
                <w:color w:val="000000"/>
                <w:sz w:val="20"/>
              </w:rPr>
              <w:t xml:space="preserve">
 derivatives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Ethers, organic peroxides, </w:t>
            </w:r>
            <w:r>
              <w:br/>
            </w:r>
            <w:r>
              <w:rPr>
                <w:rFonts w:ascii="Times New Roman"/>
                <w:b w:val="false"/>
                <w:i w:val="false"/>
                <w:color w:val="000000"/>
                <w:sz w:val="20"/>
              </w:rPr>
              <w:t xml:space="preserve">
 epoxides, acetals and hemiacetals; </w:t>
            </w:r>
            <w:r>
              <w:br/>
            </w:r>
            <w:r>
              <w:rPr>
                <w:rFonts w:ascii="Times New Roman"/>
                <w:b w:val="false"/>
                <w:i w:val="false"/>
                <w:color w:val="000000"/>
                <w:sz w:val="20"/>
              </w:rPr>
              <w:t xml:space="preserve">
 other organic compounds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Compounds with aldehyde function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Compounds with ketone function and </w:t>
            </w:r>
            <w:r>
              <w:br/>
            </w:r>
            <w:r>
              <w:rPr>
                <w:rFonts w:ascii="Times New Roman"/>
                <w:b w:val="false"/>
                <w:i w:val="false"/>
                <w:color w:val="000000"/>
                <w:sz w:val="20"/>
              </w:rPr>
              <w:t xml:space="preserve">
 quinone function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Ethers, organic peroxides, </w:t>
            </w:r>
            <w:r>
              <w:br/>
            </w:r>
            <w:r>
              <w:rPr>
                <w:rFonts w:ascii="Times New Roman"/>
                <w:b w:val="false"/>
                <w:i w:val="false"/>
                <w:color w:val="000000"/>
                <w:sz w:val="20"/>
              </w:rPr>
              <w:t xml:space="preserve">
 epoxides, acetals and hemiacetals and their </w:t>
            </w:r>
            <w:r>
              <w:br/>
            </w:r>
            <w:r>
              <w:rPr>
                <w:rFonts w:ascii="Times New Roman"/>
                <w:b w:val="false"/>
                <w:i w:val="false"/>
                <w:color w:val="000000"/>
                <w:sz w:val="20"/>
              </w:rPr>
              <w:t xml:space="preserve">
 derivatives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organic enzymes and compounds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organic various chemical </w:t>
            </w:r>
            <w:r>
              <w:br/>
            </w:r>
            <w:r>
              <w:rPr>
                <w:rFonts w:ascii="Times New Roman"/>
                <w:b w:val="false"/>
                <w:i w:val="false"/>
                <w:color w:val="000000"/>
                <w:sz w:val="20"/>
              </w:rPr>
              <w:t xml:space="preserve">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Derivatives of plant products or </w:t>
            </w:r>
            <w:r>
              <w:br/>
            </w:r>
            <w:r>
              <w:rPr>
                <w:rFonts w:ascii="Times New Roman"/>
                <w:b w:val="false"/>
                <w:i w:val="false"/>
                <w:color w:val="000000"/>
                <w:sz w:val="20"/>
              </w:rPr>
              <w:t xml:space="preserve">
 resins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other basic organic chemical substances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other basic organic chemical substances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fertilizers and nitrogen-containing </w:t>
            </w:r>
            <w:r>
              <w:br/>
            </w:r>
            <w:r>
              <w:rPr>
                <w:rFonts w:ascii="Times New Roman"/>
                <w:b w:val="false"/>
                <w:i w:val="false"/>
                <w:color w:val="000000"/>
                <w:sz w:val="20"/>
              </w:rPr>
              <w:t xml:space="preserve">
 mixtures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Nitric acid; sulfo-nitric acid; </w:t>
            </w:r>
            <w:r>
              <w:br/>
            </w:r>
            <w:r>
              <w:rPr>
                <w:rFonts w:ascii="Times New Roman"/>
                <w:b w:val="false"/>
                <w:i w:val="false"/>
                <w:color w:val="000000"/>
                <w:sz w:val="20"/>
              </w:rPr>
              <w:t xml:space="preserve">
 ammonia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Nitric acid; sulfo-nitric acid; </w:t>
            </w:r>
            <w:r>
              <w:br/>
            </w:r>
            <w:r>
              <w:rPr>
                <w:rFonts w:ascii="Times New Roman"/>
                <w:b w:val="false"/>
                <w:i w:val="false"/>
                <w:color w:val="000000"/>
                <w:sz w:val="20"/>
              </w:rPr>
              <w:t xml:space="preserve">
 ammonia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chloride; nitrites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chloride; nitrites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Nitrogen, mineral or chemical </w:t>
            </w:r>
            <w:r>
              <w:br/>
            </w:r>
            <w:r>
              <w:rPr>
                <w:rFonts w:ascii="Times New Roman"/>
                <w:b w:val="false"/>
                <w:i w:val="false"/>
                <w:color w:val="000000"/>
                <w:sz w:val="20"/>
              </w:rPr>
              <w:t xml:space="preserve">
 fertilizers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Urea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sulfate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nitrate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Mixtures of ammonium nitrate with carbonate of </w:t>
            </w:r>
            <w:r>
              <w:br/>
            </w:r>
            <w:r>
              <w:rPr>
                <w:rFonts w:ascii="Times New Roman"/>
                <w:b w:val="false"/>
                <w:i w:val="false"/>
                <w:color w:val="000000"/>
                <w:sz w:val="20"/>
              </w:rPr>
              <w:t xml:space="preserve">
 calcium or other inorganic </w:t>
            </w:r>
            <w:r>
              <w:br/>
            </w:r>
            <w:r>
              <w:rPr>
                <w:rFonts w:ascii="Times New Roman"/>
                <w:b w:val="false"/>
                <w:i w:val="false"/>
                <w:color w:val="000000"/>
                <w:sz w:val="20"/>
              </w:rPr>
              <w:t xml:space="preserve">
 substances, non-fertilizers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Nitrogen fertilizers and their other mixtures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Phosphorus mineral or chemical </w:t>
            </w:r>
            <w:r>
              <w:br/>
            </w:r>
            <w:r>
              <w:rPr>
                <w:rFonts w:ascii="Times New Roman"/>
                <w:b w:val="false"/>
                <w:i w:val="false"/>
                <w:color w:val="000000"/>
                <w:sz w:val="20"/>
              </w:rPr>
              <w:t xml:space="preserve">
 fertilizers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Superphosphates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phosphate fertilizers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Potash, mineral or chemical </w:t>
            </w:r>
            <w:r>
              <w:br/>
            </w:r>
            <w:r>
              <w:rPr>
                <w:rFonts w:ascii="Times New Roman"/>
                <w:b w:val="false"/>
                <w:i w:val="false"/>
                <w:color w:val="000000"/>
                <w:sz w:val="20"/>
              </w:rPr>
              <w:t xml:space="preserve">
 fertilizers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chloride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sulfate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potash fertilizers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nitrate, other than fertilizers in </w:t>
            </w:r>
            <w:r>
              <w:br/>
            </w:r>
            <w:r>
              <w:rPr>
                <w:rFonts w:ascii="Times New Roman"/>
                <w:b w:val="false"/>
                <w:i w:val="false"/>
                <w:color w:val="000000"/>
                <w:sz w:val="20"/>
              </w:rPr>
              <w:t xml:space="preserve">
 tablets, forms or similar </w:t>
            </w:r>
            <w:r>
              <w:br/>
            </w:r>
            <w:r>
              <w:rPr>
                <w:rFonts w:ascii="Times New Roman"/>
                <w:b w:val="false"/>
                <w:i w:val="false"/>
                <w:color w:val="000000"/>
                <w:sz w:val="20"/>
              </w:rPr>
              <w:t xml:space="preserve">
 packages, weighing not more than 10 kg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nitrate, other than fertilizers in </w:t>
            </w:r>
            <w:r>
              <w:br/>
            </w:r>
            <w:r>
              <w:rPr>
                <w:rFonts w:ascii="Times New Roman"/>
                <w:b w:val="false"/>
                <w:i w:val="false"/>
                <w:color w:val="000000"/>
                <w:sz w:val="20"/>
              </w:rPr>
              <w:t xml:space="preserve">
 tablets, forms or similar </w:t>
            </w:r>
            <w:r>
              <w:br/>
            </w:r>
            <w:r>
              <w:rPr>
                <w:rFonts w:ascii="Times New Roman"/>
                <w:b w:val="false"/>
                <w:i w:val="false"/>
                <w:color w:val="000000"/>
                <w:sz w:val="20"/>
              </w:rPr>
              <w:t xml:space="preserve">
 packages, weighing not more than 10 kg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Fertilizers not elsewhere </w:t>
            </w:r>
            <w:r>
              <w:br/>
            </w:r>
            <w:r>
              <w:rPr>
                <w:rFonts w:ascii="Times New Roman"/>
                <w:b w:val="false"/>
                <w:i w:val="false"/>
                <w:color w:val="000000"/>
                <w:sz w:val="20"/>
              </w:rPr>
              <w:t xml:space="preserv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Fertilizers containing three nutritional </w:t>
            </w:r>
            <w:r>
              <w:br/>
            </w:r>
            <w:r>
              <w:rPr>
                <w:rFonts w:ascii="Times New Roman"/>
                <w:b w:val="false"/>
                <w:i w:val="false"/>
                <w:color w:val="000000"/>
                <w:sz w:val="20"/>
              </w:rPr>
              <w:t xml:space="preserve">
 elements: nitrogen, phosphorus and potassium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Diammonium hydrogen phosphate (diammonium </w:t>
            </w:r>
            <w:r>
              <w:br/>
            </w:r>
            <w:r>
              <w:rPr>
                <w:rFonts w:ascii="Times New Roman"/>
                <w:b w:val="false"/>
                <w:i w:val="false"/>
                <w:color w:val="000000"/>
                <w:sz w:val="20"/>
              </w:rPr>
              <w:t xml:space="preserve">
 phosphate)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Monoammonium phosphate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Fertilizers containing two nutritional </w:t>
            </w:r>
            <w:r>
              <w:br/>
            </w:r>
            <w:r>
              <w:rPr>
                <w:rFonts w:ascii="Times New Roman"/>
                <w:b w:val="false"/>
                <w:i w:val="false"/>
                <w:color w:val="000000"/>
                <w:sz w:val="20"/>
              </w:rPr>
              <w:t xml:space="preserve">
 elements: nitrogen and phosphorus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Fertilizers containing two nutritional </w:t>
            </w:r>
            <w:r>
              <w:br/>
            </w:r>
            <w:r>
              <w:rPr>
                <w:rFonts w:ascii="Times New Roman"/>
                <w:b w:val="false"/>
                <w:i w:val="false"/>
                <w:color w:val="000000"/>
                <w:sz w:val="20"/>
              </w:rPr>
              <w:t xml:space="preserve">
 elements: phosphorus and potassium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nitrate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Mineral or chemical fertilizers </w:t>
            </w:r>
            <w:r>
              <w:br/>
            </w:r>
            <w:r>
              <w:rPr>
                <w:rFonts w:ascii="Times New Roman"/>
                <w:b w:val="false"/>
                <w:i w:val="false"/>
                <w:color w:val="000000"/>
                <w:sz w:val="20"/>
              </w:rPr>
              <w:t xml:space="preserve">
 containing not less than two elements </w:t>
            </w:r>
            <w:r>
              <w:br/>
            </w:r>
            <w:r>
              <w:rPr>
                <w:rFonts w:ascii="Times New Roman"/>
                <w:b w:val="false"/>
                <w:i w:val="false"/>
                <w:color w:val="000000"/>
                <w:sz w:val="20"/>
              </w:rPr>
              <w:t xml:space="preserve">
 (nitrates, phosphates), not elsewhere </w:t>
            </w:r>
            <w:r>
              <w:br/>
            </w:r>
            <w:r>
              <w:rPr>
                <w:rFonts w:ascii="Times New Roman"/>
                <w:b w:val="false"/>
                <w:i w:val="false"/>
                <w:color w:val="000000"/>
                <w:sz w:val="20"/>
              </w:rPr>
              <w:t xml:space="preserv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fertilizers and </w:t>
            </w:r>
            <w:r>
              <w:br/>
            </w:r>
            <w:r>
              <w:rPr>
                <w:rFonts w:ascii="Times New Roman"/>
                <w:b w:val="false"/>
                <w:i w:val="false"/>
                <w:color w:val="000000"/>
                <w:sz w:val="20"/>
              </w:rPr>
              <w:t xml:space="preserve">
 nitrogen compounds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fertilizers and </w:t>
            </w:r>
            <w:r>
              <w:br/>
            </w:r>
            <w:r>
              <w:rPr>
                <w:rFonts w:ascii="Times New Roman"/>
                <w:b w:val="false"/>
                <w:i w:val="false"/>
                <w:color w:val="000000"/>
                <w:sz w:val="20"/>
              </w:rPr>
              <w:t xml:space="preserve">
 nitrogen compounds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plastics in primary form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ethylene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ethylene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styrene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styrene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vinyl chloride or </w:t>
            </w:r>
            <w:r>
              <w:br/>
            </w:r>
            <w:r>
              <w:rPr>
                <w:rFonts w:ascii="Times New Roman"/>
                <w:b w:val="false"/>
                <w:i w:val="false"/>
                <w:color w:val="000000"/>
                <w:sz w:val="20"/>
              </w:rPr>
              <w:t xml:space="preserve">
 other halogenated olefins in primary </w:t>
            </w:r>
            <w:r>
              <w:br/>
            </w:r>
            <w:r>
              <w:rPr>
                <w:rFonts w:ascii="Times New Roman"/>
                <w:b w:val="false"/>
                <w:i w:val="false"/>
                <w:color w:val="000000"/>
                <w:sz w:val="20"/>
              </w:rPr>
              <w:t xml:space="preserve">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vinyl chloride or </w:t>
            </w:r>
            <w:r>
              <w:br/>
            </w:r>
            <w:r>
              <w:rPr>
                <w:rFonts w:ascii="Times New Roman"/>
                <w:b w:val="false"/>
                <w:i w:val="false"/>
                <w:color w:val="000000"/>
                <w:sz w:val="20"/>
              </w:rPr>
              <w:t xml:space="preserve">
 other halogenated olefins in primary </w:t>
            </w:r>
            <w:r>
              <w:br/>
            </w:r>
            <w:r>
              <w:rPr>
                <w:rFonts w:ascii="Times New Roman"/>
                <w:b w:val="false"/>
                <w:i w:val="false"/>
                <w:color w:val="000000"/>
                <w:sz w:val="20"/>
              </w:rPr>
              <w:t xml:space="preserve">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Polyacetals, other polyetherols and </w:t>
            </w:r>
            <w:r>
              <w:br/>
            </w:r>
            <w:r>
              <w:rPr>
                <w:rFonts w:ascii="Times New Roman"/>
                <w:b w:val="false"/>
                <w:i w:val="false"/>
                <w:color w:val="000000"/>
                <w:sz w:val="20"/>
              </w:rPr>
              <w:t xml:space="preserve">
 epoxy resins in primary forms; </w:t>
            </w:r>
            <w:r>
              <w:br/>
            </w:r>
            <w:r>
              <w:rPr>
                <w:rFonts w:ascii="Times New Roman"/>
                <w:b w:val="false"/>
                <w:i w:val="false"/>
                <w:color w:val="000000"/>
                <w:sz w:val="20"/>
              </w:rPr>
              <w:t xml:space="preserve">
 polycarbonates, alkyd resins, </w:t>
            </w:r>
            <w:r>
              <w:br/>
            </w:r>
            <w:r>
              <w:rPr>
                <w:rFonts w:ascii="Times New Roman"/>
                <w:b w:val="false"/>
                <w:i w:val="false"/>
                <w:color w:val="000000"/>
                <w:sz w:val="20"/>
              </w:rPr>
              <w:t xml:space="preserve">
 polyallyl esters and other polyesters in </w:t>
            </w:r>
            <w:r>
              <w:br/>
            </w:r>
            <w:r>
              <w:rPr>
                <w:rFonts w:ascii="Times New Roman"/>
                <w:b w:val="false"/>
                <w:i w:val="false"/>
                <w:color w:val="000000"/>
                <w:sz w:val="20"/>
              </w:rPr>
              <w:t xml:space="preserve">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Polyacetals, other polyetherols and </w:t>
            </w:r>
            <w:r>
              <w:br/>
            </w:r>
            <w:r>
              <w:rPr>
                <w:rFonts w:ascii="Times New Roman"/>
                <w:b w:val="false"/>
                <w:i w:val="false"/>
                <w:color w:val="000000"/>
                <w:sz w:val="20"/>
              </w:rPr>
              <w:t xml:space="preserve">
 epoxy resins in primary forms; </w:t>
            </w:r>
            <w:r>
              <w:br/>
            </w:r>
            <w:r>
              <w:rPr>
                <w:rFonts w:ascii="Times New Roman"/>
                <w:b w:val="false"/>
                <w:i w:val="false"/>
                <w:color w:val="000000"/>
                <w:sz w:val="20"/>
              </w:rPr>
              <w:t xml:space="preserve">
 polycarbonates, alkyd resins, </w:t>
            </w:r>
            <w:r>
              <w:br/>
            </w:r>
            <w:r>
              <w:rPr>
                <w:rFonts w:ascii="Times New Roman"/>
                <w:b w:val="false"/>
                <w:i w:val="false"/>
                <w:color w:val="000000"/>
                <w:sz w:val="20"/>
              </w:rPr>
              <w:t xml:space="preserve">
 polyallyl esters and other polyesters in </w:t>
            </w:r>
            <w:r>
              <w:br/>
            </w:r>
            <w:r>
              <w:rPr>
                <w:rFonts w:ascii="Times New Roman"/>
                <w:b w:val="false"/>
                <w:i w:val="false"/>
                <w:color w:val="000000"/>
                <w:sz w:val="20"/>
              </w:rPr>
              <w:t xml:space="preserve">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plastics in primary forms; </w:t>
            </w:r>
            <w:r>
              <w:br/>
            </w:r>
            <w:r>
              <w:rPr>
                <w:rFonts w:ascii="Times New Roman"/>
                <w:b w:val="false"/>
                <w:i w:val="false"/>
                <w:color w:val="000000"/>
                <w:sz w:val="20"/>
              </w:rPr>
              <w:t xml:space="preserve">
 ion exchange resins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propylene or other olefins in </w:t>
            </w:r>
            <w:r>
              <w:br/>
            </w:r>
            <w:r>
              <w:rPr>
                <w:rFonts w:ascii="Times New Roman"/>
                <w:b w:val="false"/>
                <w:i w:val="false"/>
                <w:color w:val="000000"/>
                <w:sz w:val="20"/>
              </w:rPr>
              <w:t xml:space="preserve">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Polyacrylates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Polyamides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Carbide, thiourea and melamine resins </w:t>
            </w:r>
            <w:r>
              <w:br/>
            </w:r>
            <w:r>
              <w:rPr>
                <w:rFonts w:ascii="Times New Roman"/>
                <w:b w:val="false"/>
                <w:i w:val="false"/>
                <w:color w:val="000000"/>
                <w:sz w:val="20"/>
              </w:rPr>
              <w:t xml:space="preserve">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amino resins, phenolic resins and </w:t>
            </w:r>
            <w:r>
              <w:br/>
            </w:r>
            <w:r>
              <w:rPr>
                <w:rFonts w:ascii="Times New Roman"/>
                <w:b w:val="false"/>
                <w:i w:val="false"/>
                <w:color w:val="000000"/>
                <w:sz w:val="20"/>
              </w:rPr>
              <w:t xml:space="preserve">
 polyurethanes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Silicones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plastics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plastics in </w:t>
            </w:r>
            <w:r>
              <w:br/>
            </w:r>
            <w:r>
              <w:rPr>
                <w:rFonts w:ascii="Times New Roman"/>
                <w:b w:val="false"/>
                <w:i w:val="false"/>
                <w:color w:val="000000"/>
                <w:sz w:val="20"/>
              </w:rPr>
              <w:t xml:space="preserve">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plastics in </w:t>
            </w:r>
            <w:r>
              <w:br/>
            </w:r>
            <w:r>
              <w:rPr>
                <w:rFonts w:ascii="Times New Roman"/>
                <w:b w:val="false"/>
                <w:i w:val="false"/>
                <w:color w:val="000000"/>
                <w:sz w:val="20"/>
              </w:rPr>
              <w:t xml:space="preserve">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synthetic rubber in </w:t>
            </w:r>
            <w:r>
              <w:br/>
            </w:r>
            <w:r>
              <w:rPr>
                <w:rFonts w:ascii="Times New Roman"/>
                <w:b w:val="false"/>
                <w:i w:val="false"/>
                <w:color w:val="000000"/>
                <w:sz w:val="20"/>
              </w:rPr>
              <w:t xml:space="preserve">
 primary form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rubber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rubber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synthetic </w:t>
            </w:r>
            <w:r>
              <w:br/>
            </w:r>
            <w:r>
              <w:rPr>
                <w:rFonts w:ascii="Times New Roman"/>
                <w:b w:val="false"/>
                <w:i w:val="false"/>
                <w:color w:val="000000"/>
                <w:sz w:val="20"/>
              </w:rPr>
              <w:t xml:space="preserve">
 rubber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synthetic </w:t>
            </w:r>
            <w:r>
              <w:br/>
            </w:r>
            <w:r>
              <w:rPr>
                <w:rFonts w:ascii="Times New Roman"/>
                <w:b w:val="false"/>
                <w:i w:val="false"/>
                <w:color w:val="000000"/>
                <w:sz w:val="20"/>
              </w:rPr>
              <w:t xml:space="preserve">
 rubber in primary forms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paints, varnishes and similar </w:t>
            </w:r>
            <w:r>
              <w:br/>
            </w:r>
            <w:r>
              <w:rPr>
                <w:rFonts w:ascii="Times New Roman"/>
                <w:b w:val="false"/>
                <w:i w:val="false"/>
                <w:color w:val="000000"/>
                <w:sz w:val="20"/>
              </w:rPr>
              <w:t xml:space="preserve">
 coloring substances, printing ink and </w:t>
            </w:r>
            <w:r>
              <w:br/>
            </w:r>
            <w:r>
              <w:rPr>
                <w:rFonts w:ascii="Times New Roman"/>
                <w:b w:val="false"/>
                <w:i w:val="false"/>
                <w:color w:val="000000"/>
                <w:sz w:val="20"/>
              </w:rPr>
              <w:t xml:space="preserve">
 mastic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based on polymers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based on polymers, </w:t>
            </w:r>
            <w:r>
              <w:br/>
            </w:r>
            <w:r>
              <w:rPr>
                <w:rFonts w:ascii="Times New Roman"/>
                <w:b w:val="false"/>
                <w:i w:val="false"/>
                <w:color w:val="000000"/>
                <w:sz w:val="20"/>
              </w:rPr>
              <w:t xml:space="preserve">
 dispersed or dissolved in </w:t>
            </w:r>
            <w:r>
              <w:br/>
            </w:r>
            <w:r>
              <w:rPr>
                <w:rFonts w:ascii="Times New Roman"/>
                <w:b w:val="false"/>
                <w:i w:val="false"/>
                <w:color w:val="000000"/>
                <w:sz w:val="20"/>
              </w:rPr>
              <w:t xml:space="preserve">
 an aqueous medium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based on polyesters, </w:t>
            </w:r>
            <w:r>
              <w:br/>
            </w:r>
            <w:r>
              <w:rPr>
                <w:rFonts w:ascii="Times New Roman"/>
                <w:b w:val="false"/>
                <w:i w:val="false"/>
                <w:color w:val="000000"/>
                <w:sz w:val="20"/>
              </w:rPr>
              <w:t xml:space="preserve">
 acrylics or vinyl </w:t>
            </w:r>
            <w:r>
              <w:br/>
            </w:r>
            <w:r>
              <w:rPr>
                <w:rFonts w:ascii="Times New Roman"/>
                <w:b w:val="false"/>
                <w:i w:val="false"/>
                <w:color w:val="000000"/>
                <w:sz w:val="20"/>
              </w:rPr>
              <w:t xml:space="preserve">
 polymers, dispersed or </w:t>
            </w:r>
            <w:r>
              <w:br/>
            </w:r>
            <w:r>
              <w:rPr>
                <w:rFonts w:ascii="Times New Roman"/>
                <w:b w:val="false"/>
                <w:i w:val="false"/>
                <w:color w:val="000000"/>
                <w:sz w:val="20"/>
              </w:rPr>
              <w:t xml:space="preserve">
 dissolved in non-aqueous medium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and other related products; </w:t>
            </w:r>
            <w:r>
              <w:br/>
            </w:r>
            <w:r>
              <w:rPr>
                <w:rFonts w:ascii="Times New Roman"/>
                <w:b w:val="false"/>
                <w:i w:val="false"/>
                <w:color w:val="000000"/>
                <w:sz w:val="20"/>
              </w:rPr>
              <w:t xml:space="preserve">
 paints for artists and printing </w:t>
            </w:r>
            <w:r>
              <w:br/>
            </w:r>
            <w:r>
              <w:rPr>
                <w:rFonts w:ascii="Times New Roman"/>
                <w:b w:val="false"/>
                <w:i w:val="false"/>
                <w:color w:val="000000"/>
                <w:sz w:val="20"/>
              </w:rPr>
              <w:t xml:space="preserve">
 ink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Ready-made pigments, silencers and paints, </w:t>
            </w:r>
            <w:r>
              <w:br/>
            </w:r>
            <w:r>
              <w:rPr>
                <w:rFonts w:ascii="Times New Roman"/>
                <w:b w:val="false"/>
                <w:i w:val="false"/>
                <w:color w:val="000000"/>
                <w:sz w:val="20"/>
              </w:rPr>
              <w:t xml:space="preserve">
 vitreous enamels and glazes, engobe, </w:t>
            </w:r>
            <w:r>
              <w:br/>
            </w:r>
            <w:r>
              <w:rPr>
                <w:rFonts w:ascii="Times New Roman"/>
                <w:b w:val="false"/>
                <w:i w:val="false"/>
                <w:color w:val="000000"/>
                <w:sz w:val="20"/>
              </w:rPr>
              <w:t xml:space="preserve">
 liquid gloss; glass cement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ready-made driers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 paints used </w:t>
            </w:r>
            <w:r>
              <w:br/>
            </w:r>
            <w:r>
              <w:rPr>
                <w:rFonts w:ascii="Times New Roman"/>
                <w:b w:val="false"/>
                <w:i w:val="false"/>
                <w:color w:val="000000"/>
                <w:sz w:val="20"/>
              </w:rPr>
              <w:t xml:space="preserve">
 by artists, students or for design </w:t>
            </w:r>
            <w:r>
              <w:br/>
            </w:r>
            <w:r>
              <w:rPr>
                <w:rFonts w:ascii="Times New Roman"/>
                <w:b w:val="false"/>
                <w:i w:val="false"/>
                <w:color w:val="000000"/>
                <w:sz w:val="20"/>
              </w:rPr>
              <w:t xml:space="preserve">
 of signs; temporary colorants, paints for </w:t>
            </w:r>
            <w:r>
              <w:br/>
            </w:r>
            <w:r>
              <w:rPr>
                <w:rFonts w:ascii="Times New Roman"/>
                <w:b w:val="false"/>
                <w:i w:val="false"/>
                <w:color w:val="000000"/>
                <w:sz w:val="20"/>
              </w:rPr>
              <w:t xml:space="preserve">
 leisure and similar products in sets, </w:t>
            </w:r>
            <w:r>
              <w:br/>
            </w:r>
            <w:r>
              <w:rPr>
                <w:rFonts w:ascii="Times New Roman"/>
                <w:b w:val="false"/>
                <w:i w:val="false"/>
                <w:color w:val="000000"/>
                <w:sz w:val="20"/>
              </w:rPr>
              <w:t xml:space="preserve">
 tablets, tubes, jars, bottles, </w:t>
            </w:r>
            <w:r>
              <w:br/>
            </w:r>
            <w:r>
              <w:rPr>
                <w:rFonts w:ascii="Times New Roman"/>
                <w:b w:val="false"/>
                <w:i w:val="false"/>
                <w:color w:val="000000"/>
                <w:sz w:val="20"/>
              </w:rPr>
              <w:t xml:space="preserve">
 trays or in similar forms or </w:t>
            </w:r>
            <w:r>
              <w:br/>
            </w:r>
            <w:r>
              <w:rPr>
                <w:rFonts w:ascii="Times New Roman"/>
                <w:b w:val="false"/>
                <w:i w:val="false"/>
                <w:color w:val="000000"/>
                <w:sz w:val="20"/>
              </w:rPr>
              <w:t xml:space="preserve">
 packages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Printing inks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paints, </w:t>
            </w:r>
            <w:r>
              <w:br/>
            </w:r>
            <w:r>
              <w:rPr>
                <w:rFonts w:ascii="Times New Roman"/>
                <w:b w:val="false"/>
                <w:i w:val="false"/>
                <w:color w:val="000000"/>
                <w:sz w:val="20"/>
              </w:rPr>
              <w:t xml:space="preserve">
 varnishes and similar coatings, printing </w:t>
            </w:r>
            <w:r>
              <w:br/>
            </w:r>
            <w:r>
              <w:rPr>
                <w:rFonts w:ascii="Times New Roman"/>
                <w:b w:val="false"/>
                <w:i w:val="false"/>
                <w:color w:val="000000"/>
                <w:sz w:val="20"/>
              </w:rPr>
              <w:t xml:space="preserve">
 inks and mastic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paints, </w:t>
            </w:r>
            <w:r>
              <w:br/>
            </w:r>
            <w:r>
              <w:rPr>
                <w:rFonts w:ascii="Times New Roman"/>
                <w:b w:val="false"/>
                <w:i w:val="false"/>
                <w:color w:val="000000"/>
                <w:sz w:val="20"/>
              </w:rPr>
              <w:t xml:space="preserve">
 varnishes and similar coatings, printing </w:t>
            </w:r>
            <w:r>
              <w:br/>
            </w:r>
            <w:r>
              <w:rPr>
                <w:rFonts w:ascii="Times New Roman"/>
                <w:b w:val="false"/>
                <w:i w:val="false"/>
                <w:color w:val="000000"/>
                <w:sz w:val="20"/>
              </w:rPr>
              <w:t xml:space="preserve">
 inks and mastic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chemical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glue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glues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glues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essential oils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oils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oils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essential </w:t>
            </w:r>
            <w:r>
              <w:br/>
            </w:r>
            <w:r>
              <w:rPr>
                <w:rFonts w:ascii="Times New Roman"/>
                <w:b w:val="false"/>
                <w:i w:val="false"/>
                <w:color w:val="000000"/>
                <w:sz w:val="20"/>
              </w:rPr>
              <w:t xml:space="preserve">
 oils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essential </w:t>
            </w:r>
            <w:r>
              <w:br/>
            </w:r>
            <w:r>
              <w:rPr>
                <w:rFonts w:ascii="Times New Roman"/>
                <w:b w:val="false"/>
                <w:i w:val="false"/>
                <w:color w:val="000000"/>
                <w:sz w:val="20"/>
              </w:rPr>
              <w:t xml:space="preserve">
 oils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chemical products, </w:t>
            </w:r>
            <w:r>
              <w:br/>
            </w:r>
            <w:r>
              <w:rPr>
                <w:rFonts w:ascii="Times New Roman"/>
                <w:b w:val="false"/>
                <w:i w:val="false"/>
                <w:color w:val="000000"/>
                <w:sz w:val="20"/>
              </w:rPr>
              <w:t xml:space="preserve">
 not elsewhere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Lubricants; additives; antifreeze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Lubricants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Anti-knock compounds </w:t>
            </w:r>
            <w:r>
              <w:br/>
            </w:r>
            <w:r>
              <w:rPr>
                <w:rFonts w:ascii="Times New Roman"/>
                <w:b w:val="false"/>
                <w:i w:val="false"/>
                <w:color w:val="000000"/>
                <w:sz w:val="20"/>
              </w:rPr>
              <w:t xml:space="preserve">
 (anti-knock); additives for mineral oils </w:t>
            </w:r>
            <w:r>
              <w:br/>
            </w:r>
            <w:r>
              <w:rPr>
                <w:rFonts w:ascii="Times New Roman"/>
                <w:b w:val="false"/>
                <w:i w:val="false"/>
                <w:color w:val="000000"/>
                <w:sz w:val="20"/>
              </w:rPr>
              <w:t xml:space="preserve">
 and similar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Hydraulic brake fluids; </w:t>
            </w:r>
            <w:r>
              <w:br/>
            </w:r>
            <w:r>
              <w:rPr>
                <w:rFonts w:ascii="Times New Roman"/>
                <w:b w:val="false"/>
                <w:i w:val="false"/>
                <w:color w:val="000000"/>
                <w:sz w:val="20"/>
              </w:rPr>
              <w:t xml:space="preserve">
 antifreeze and defrosters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chemical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Finishing agents; coloring compositions, </w:t>
            </w:r>
            <w:r>
              <w:br/>
            </w:r>
            <w:r>
              <w:rPr>
                <w:rFonts w:ascii="Times New Roman"/>
                <w:b w:val="false"/>
                <w:i w:val="false"/>
                <w:color w:val="000000"/>
                <w:sz w:val="20"/>
              </w:rPr>
              <w:t xml:space="preserve">
 accelerating dyeing or fixing dyes </w:t>
            </w:r>
            <w:r>
              <w:br/>
            </w:r>
            <w:r>
              <w:rPr>
                <w:rFonts w:ascii="Times New Roman"/>
                <w:b w:val="false"/>
                <w:i w:val="false"/>
                <w:color w:val="000000"/>
                <w:sz w:val="20"/>
              </w:rPr>
              <w:t xml:space="preserve">
 and similar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 surfaces etching compositions; </w:t>
            </w:r>
            <w:r>
              <w:br/>
            </w:r>
            <w:r>
              <w:rPr>
                <w:rFonts w:ascii="Times New Roman"/>
                <w:b w:val="false"/>
                <w:i w:val="false"/>
                <w:color w:val="000000"/>
                <w:sz w:val="20"/>
              </w:rPr>
              <w:t xml:space="preserve">
 rubber vulcanization accelerators, </w:t>
            </w:r>
            <w:r>
              <w:br/>
            </w:r>
            <w:r>
              <w:rPr>
                <w:rFonts w:ascii="Times New Roman"/>
                <w:b w:val="false"/>
                <w:i w:val="false"/>
                <w:color w:val="000000"/>
                <w:sz w:val="20"/>
              </w:rPr>
              <w:t xml:space="preserve">
 plasticizers and stabilizers </w:t>
            </w:r>
            <w:r>
              <w:br/>
            </w:r>
            <w:r>
              <w:rPr>
                <w:rFonts w:ascii="Times New Roman"/>
                <w:b w:val="false"/>
                <w:i w:val="false"/>
                <w:color w:val="000000"/>
                <w:sz w:val="20"/>
              </w:rPr>
              <w:t xml:space="preserve">
 for rubber and plastics; catalysts </w:t>
            </w:r>
            <w:r>
              <w:br/>
            </w:r>
            <w:r>
              <w:rPr>
                <w:rFonts w:ascii="Times New Roman"/>
                <w:b w:val="false"/>
                <w:i w:val="false"/>
                <w:color w:val="000000"/>
                <w:sz w:val="20"/>
              </w:rPr>
              <w:t xml:space="preserve">
 not elsewhere classified; </w:t>
            </w:r>
            <w:r>
              <w:br/>
            </w:r>
            <w:r>
              <w:rPr>
                <w:rFonts w:ascii="Times New Roman"/>
                <w:b w:val="false"/>
                <w:i w:val="false"/>
                <w:color w:val="000000"/>
                <w:sz w:val="20"/>
              </w:rPr>
              <w:t xml:space="preserve">
 alkyl benzenes and mixed alkyl naphthalenes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Substances binding for casting molds or </w:t>
            </w:r>
            <w:r>
              <w:br/>
            </w:r>
            <w:r>
              <w:rPr>
                <w:rFonts w:ascii="Times New Roman"/>
                <w:b w:val="false"/>
                <w:i w:val="false"/>
                <w:color w:val="000000"/>
                <w:sz w:val="20"/>
              </w:rPr>
              <w:t xml:space="preserve">
 cores; chemical and residual </w:t>
            </w:r>
            <w:r>
              <w:br/>
            </w:r>
            <w:r>
              <w:rPr>
                <w:rFonts w:ascii="Times New Roman"/>
                <w:b w:val="false"/>
                <w:i w:val="false"/>
                <w:color w:val="000000"/>
                <w:sz w:val="20"/>
              </w:rPr>
              <w:t xml:space="preserve">
 products of related industries not </w:t>
            </w:r>
            <w:r>
              <w:br/>
            </w:r>
            <w:r>
              <w:rPr>
                <w:rFonts w:ascii="Times New Roman"/>
                <w:b w:val="false"/>
                <w:i w:val="false"/>
                <w:color w:val="000000"/>
                <w:sz w:val="20"/>
              </w:rPr>
              <w:t xml:space="preserve">
 elsewhere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chemical products not elsewhere </w:t>
            </w:r>
            <w:r>
              <w:br/>
            </w:r>
            <w:r>
              <w:rPr>
                <w:rFonts w:ascii="Times New Roman"/>
                <w:b w:val="false"/>
                <w:i w:val="false"/>
                <w:color w:val="000000"/>
                <w:sz w:val="20"/>
              </w:rPr>
              <w:t xml:space="preserv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other chemical products not elsewhere </w:t>
            </w:r>
            <w:r>
              <w:br/>
            </w:r>
            <w:r>
              <w:rPr>
                <w:rFonts w:ascii="Times New Roman"/>
                <w:b w:val="false"/>
                <w:i w:val="false"/>
                <w:color w:val="000000"/>
                <w:sz w:val="20"/>
              </w:rPr>
              <w:t xml:space="preserv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other chemical products not elsewhere </w:t>
            </w:r>
            <w:r>
              <w:br/>
            </w:r>
            <w:r>
              <w:rPr>
                <w:rFonts w:ascii="Times New Roman"/>
                <w:b w:val="false"/>
                <w:i w:val="false"/>
                <w:color w:val="000000"/>
                <w:sz w:val="20"/>
              </w:rPr>
              <w:t xml:space="preserv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artificial fiber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fibers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Harness and synthetic staple </w:t>
            </w:r>
            <w:r>
              <w:br/>
            </w:r>
            <w:r>
              <w:rPr>
                <w:rFonts w:ascii="Times New Roman"/>
                <w:b w:val="false"/>
                <w:i w:val="false"/>
                <w:color w:val="000000"/>
                <w:sz w:val="20"/>
              </w:rPr>
              <w:t xml:space="preserve">
 non-carded and uncombed fibers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Filament high strength yarns of </w:t>
            </w:r>
            <w:r>
              <w:br/>
            </w:r>
            <w:r>
              <w:rPr>
                <w:rFonts w:ascii="Times New Roman"/>
                <w:b w:val="false"/>
                <w:i w:val="false"/>
                <w:color w:val="000000"/>
                <w:sz w:val="20"/>
              </w:rPr>
              <w:t xml:space="preserve">
 polyamides and polyesters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filament synthetic single </w:t>
            </w:r>
            <w:r>
              <w:br/>
            </w:r>
            <w:r>
              <w:rPr>
                <w:rFonts w:ascii="Times New Roman"/>
                <w:b w:val="false"/>
                <w:i w:val="false"/>
                <w:color w:val="000000"/>
                <w:sz w:val="20"/>
              </w:rPr>
              <w:t xml:space="preserve">
 yarns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Monofilament synthetic yarns </w:t>
            </w:r>
            <w:r>
              <w:br/>
            </w:r>
            <w:r>
              <w:rPr>
                <w:rFonts w:ascii="Times New Roman"/>
                <w:b w:val="false"/>
                <w:i w:val="false"/>
                <w:color w:val="000000"/>
                <w:sz w:val="20"/>
              </w:rPr>
              <w:t xml:space="preserve">
 with a linear density of not less than 67 decitex and </w:t>
            </w:r>
            <w:r>
              <w:br/>
            </w:r>
            <w:r>
              <w:rPr>
                <w:rFonts w:ascii="Times New Roman"/>
                <w:b w:val="false"/>
                <w:i w:val="false"/>
                <w:color w:val="000000"/>
                <w:sz w:val="20"/>
              </w:rPr>
              <w:t xml:space="preserve">
 synthetic ribbon yarns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Artificial fibers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Harness and artificial staple </w:t>
            </w:r>
            <w:r>
              <w:br/>
            </w:r>
            <w:r>
              <w:rPr>
                <w:rFonts w:ascii="Times New Roman"/>
                <w:b w:val="false"/>
                <w:i w:val="false"/>
                <w:color w:val="000000"/>
                <w:sz w:val="20"/>
              </w:rPr>
              <w:t xml:space="preserve">
 non-carded and uncombed fibers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Filament high strength yarns of </w:t>
            </w:r>
            <w:r>
              <w:br/>
            </w:r>
            <w:r>
              <w:rPr>
                <w:rFonts w:ascii="Times New Roman"/>
                <w:b w:val="false"/>
                <w:i w:val="false"/>
                <w:color w:val="000000"/>
                <w:sz w:val="20"/>
              </w:rPr>
              <w:t xml:space="preserve">
 viscose fiber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filament artificial single </w:t>
            </w:r>
            <w:r>
              <w:br/>
            </w:r>
            <w:r>
              <w:rPr>
                <w:rFonts w:ascii="Times New Roman"/>
                <w:b w:val="false"/>
                <w:i w:val="false"/>
                <w:color w:val="000000"/>
                <w:sz w:val="20"/>
              </w:rPr>
              <w:t xml:space="preserve">
 yarns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Monofilament artificial yarns; ribbon </w:t>
            </w:r>
            <w:r>
              <w:br/>
            </w:r>
            <w:r>
              <w:rPr>
                <w:rFonts w:ascii="Times New Roman"/>
                <w:b w:val="false"/>
                <w:i w:val="false"/>
                <w:color w:val="000000"/>
                <w:sz w:val="20"/>
              </w:rPr>
              <w:t xml:space="preserve">
 and similar articles of </w:t>
            </w:r>
            <w:r>
              <w:br/>
            </w:r>
            <w:r>
              <w:rPr>
                <w:rFonts w:ascii="Times New Roman"/>
                <w:b w:val="false"/>
                <w:i w:val="false"/>
                <w:color w:val="000000"/>
                <w:sz w:val="20"/>
              </w:rPr>
              <w:t xml:space="preserve">
 artificial textile materials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chemical </w:t>
            </w:r>
            <w:r>
              <w:br/>
            </w:r>
            <w:r>
              <w:rPr>
                <w:rFonts w:ascii="Times New Roman"/>
                <w:b w:val="false"/>
                <w:i w:val="false"/>
                <w:color w:val="000000"/>
                <w:sz w:val="20"/>
              </w:rPr>
              <w:t xml:space="preserve">
 fibers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chemical </w:t>
            </w:r>
            <w:r>
              <w:br/>
            </w:r>
            <w:r>
              <w:rPr>
                <w:rFonts w:ascii="Times New Roman"/>
                <w:b w:val="false"/>
                <w:i w:val="false"/>
                <w:color w:val="000000"/>
                <w:sz w:val="20"/>
              </w:rPr>
              <w:t xml:space="preserve">
 fibers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rubber tires and tubes; </w:t>
            </w:r>
            <w:r>
              <w:br/>
            </w:r>
            <w:r>
              <w:rPr>
                <w:rFonts w:ascii="Times New Roman"/>
                <w:b w:val="false"/>
                <w:i w:val="false"/>
                <w:color w:val="000000"/>
                <w:sz w:val="20"/>
              </w:rPr>
              <w:t xml:space="preserve">
 tire retreading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rubber tires and tubes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new pneumatic rubber tires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pneumatic rubber tires </w:t>
            </w:r>
            <w:r>
              <w:br/>
            </w:r>
            <w:r>
              <w:rPr>
                <w:rFonts w:ascii="Times New Roman"/>
                <w:b w:val="false"/>
                <w:i w:val="false"/>
                <w:color w:val="000000"/>
                <w:sz w:val="20"/>
              </w:rPr>
              <w:t xml:space="preserve">
 for motorcycles or bicycles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pneumatic rubber tires </w:t>
            </w:r>
            <w:r>
              <w:br/>
            </w:r>
            <w:r>
              <w:rPr>
                <w:rFonts w:ascii="Times New Roman"/>
                <w:b w:val="false"/>
                <w:i w:val="false"/>
                <w:color w:val="000000"/>
                <w:sz w:val="20"/>
              </w:rPr>
              <w:t xml:space="preserve">
 for buses and trucks, </w:t>
            </w:r>
            <w:r>
              <w:br/>
            </w:r>
            <w:r>
              <w:rPr>
                <w:rFonts w:ascii="Times New Roman"/>
                <w:b w:val="false"/>
                <w:i w:val="false"/>
                <w:color w:val="000000"/>
                <w:sz w:val="20"/>
              </w:rPr>
              <w:t xml:space="preserve">
 for aviation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new pneumatic rubber tires </w:t>
            </w:r>
            <w:r>
              <w:br/>
            </w:r>
            <w:r>
              <w:rPr>
                <w:rFonts w:ascii="Times New Roman"/>
                <w:b w:val="false"/>
                <w:i w:val="false"/>
                <w:color w:val="000000"/>
                <w:sz w:val="20"/>
              </w:rPr>
              <w:t xml:space="preserve">
 (for agricultural and forestry </w:t>
            </w:r>
            <w:r>
              <w:br/>
            </w:r>
            <w:r>
              <w:rPr>
                <w:rFonts w:ascii="Times New Roman"/>
                <w:b w:val="false"/>
                <w:i w:val="false"/>
                <w:color w:val="000000"/>
                <w:sz w:val="20"/>
              </w:rPr>
              <w:t xml:space="preserve">
 machines, other industrial machinery)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 tubes, massive or </w:t>
            </w:r>
            <w:r>
              <w:br/>
            </w:r>
            <w:r>
              <w:rPr>
                <w:rFonts w:ascii="Times New Roman"/>
                <w:b w:val="false"/>
                <w:i w:val="false"/>
                <w:color w:val="000000"/>
                <w:sz w:val="20"/>
              </w:rPr>
              <w:t xml:space="preserve">
 pad tires, replaceable treads and rim tapes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Blanks for rubber tire </w:t>
            </w:r>
            <w:r>
              <w:br/>
            </w:r>
            <w:r>
              <w:rPr>
                <w:rFonts w:ascii="Times New Roman"/>
                <w:b w:val="false"/>
                <w:i w:val="false"/>
                <w:color w:val="000000"/>
                <w:sz w:val="20"/>
              </w:rPr>
              <w:t xml:space="preserve">
 restoration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Restored rubber pneumatic </w:t>
            </w:r>
            <w:r>
              <w:br/>
            </w:r>
            <w:r>
              <w:rPr>
                <w:rFonts w:ascii="Times New Roman"/>
                <w:b w:val="false"/>
                <w:i w:val="false"/>
                <w:color w:val="000000"/>
                <w:sz w:val="20"/>
              </w:rPr>
              <w:t xml:space="preserve">
 tires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Restored rubber pneumatic </w:t>
            </w:r>
            <w:r>
              <w:br/>
            </w:r>
            <w:r>
              <w:rPr>
                <w:rFonts w:ascii="Times New Roman"/>
                <w:b w:val="false"/>
                <w:i w:val="false"/>
                <w:color w:val="000000"/>
                <w:sz w:val="20"/>
              </w:rPr>
              <w:t xml:space="preserve">
 tires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tires and tubes </w:t>
            </w:r>
            <w:r>
              <w:br/>
            </w:r>
            <w:r>
              <w:rPr>
                <w:rFonts w:ascii="Times New Roman"/>
                <w:b w:val="false"/>
                <w:i w:val="false"/>
                <w:color w:val="000000"/>
                <w:sz w:val="20"/>
              </w:rPr>
              <w:t xml:space="preserve">
 restoration and overhaul </w:t>
            </w:r>
            <w:r>
              <w:br/>
            </w:r>
            <w:r>
              <w:rPr>
                <w:rFonts w:ascii="Times New Roman"/>
                <w:b w:val="false"/>
                <w:i w:val="false"/>
                <w:color w:val="000000"/>
                <w:sz w:val="20"/>
              </w:rPr>
              <w:t xml:space="preserve">
 of rubber tires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tires and tubes </w:t>
            </w:r>
            <w:r>
              <w:br/>
            </w:r>
            <w:r>
              <w:rPr>
                <w:rFonts w:ascii="Times New Roman"/>
                <w:b w:val="false"/>
                <w:i w:val="false"/>
                <w:color w:val="000000"/>
                <w:sz w:val="20"/>
              </w:rPr>
              <w:t xml:space="preserve">
 restoration and overhaul </w:t>
            </w:r>
            <w:r>
              <w:br/>
            </w:r>
            <w:r>
              <w:rPr>
                <w:rFonts w:ascii="Times New Roman"/>
                <w:b w:val="false"/>
                <w:i w:val="false"/>
                <w:color w:val="000000"/>
                <w:sz w:val="20"/>
              </w:rPr>
              <w:t xml:space="preserve">
 of rubber tires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rubber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Regenerated rubber in primary </w:t>
            </w:r>
            <w:r>
              <w:br/>
            </w:r>
            <w:r>
              <w:rPr>
                <w:rFonts w:ascii="Times New Roman"/>
                <w:b w:val="false"/>
                <w:i w:val="false"/>
                <w:color w:val="000000"/>
                <w:sz w:val="20"/>
              </w:rPr>
              <w:t xml:space="preserve">
 forms or plates, sheets or strips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Regenerated rubber in primary </w:t>
            </w:r>
            <w:r>
              <w:br/>
            </w:r>
            <w:r>
              <w:rPr>
                <w:rFonts w:ascii="Times New Roman"/>
                <w:b w:val="false"/>
                <w:i w:val="false"/>
                <w:color w:val="000000"/>
                <w:sz w:val="20"/>
              </w:rPr>
              <w:t xml:space="preserve">
 forms or plates, sheets or strips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Unvulcanized rubber and articles thereof; </w:t>
            </w:r>
            <w:r>
              <w:br/>
            </w:r>
            <w:r>
              <w:rPr>
                <w:rFonts w:ascii="Times New Roman"/>
                <w:b w:val="false"/>
                <w:i w:val="false"/>
                <w:color w:val="000000"/>
                <w:sz w:val="20"/>
              </w:rPr>
              <w:t xml:space="preserve">
 rubber, (except ebonite), in the form of </w:t>
            </w:r>
            <w:r>
              <w:br/>
            </w:r>
            <w:r>
              <w:rPr>
                <w:rFonts w:ascii="Times New Roman"/>
                <w:b w:val="false"/>
                <w:i w:val="false"/>
                <w:color w:val="000000"/>
                <w:sz w:val="20"/>
              </w:rPr>
              <w:t xml:space="preserve">
 thread, cord, plates, sheets, strips, </w:t>
            </w:r>
            <w:r>
              <w:br/>
            </w:r>
            <w:r>
              <w:rPr>
                <w:rFonts w:ascii="Times New Roman"/>
                <w:b w:val="false"/>
                <w:i w:val="false"/>
                <w:color w:val="000000"/>
                <w:sz w:val="20"/>
              </w:rPr>
              <w:t xml:space="preserve">
 rods and profiles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Unvulcanized rubber and articles thereof; </w:t>
            </w:r>
            <w:r>
              <w:br/>
            </w:r>
            <w:r>
              <w:rPr>
                <w:rFonts w:ascii="Times New Roman"/>
                <w:b w:val="false"/>
                <w:i w:val="false"/>
                <w:color w:val="000000"/>
                <w:sz w:val="20"/>
              </w:rPr>
              <w:t xml:space="preserve">
 rubber, (except ebonite), in the form of </w:t>
            </w:r>
            <w:r>
              <w:br/>
            </w:r>
            <w:r>
              <w:rPr>
                <w:rFonts w:ascii="Times New Roman"/>
                <w:b w:val="false"/>
                <w:i w:val="false"/>
                <w:color w:val="000000"/>
                <w:sz w:val="20"/>
              </w:rPr>
              <w:t xml:space="preserve">
 thread, cord, plates, sheets, strips, </w:t>
            </w:r>
            <w:r>
              <w:br/>
            </w:r>
            <w:r>
              <w:rPr>
                <w:rFonts w:ascii="Times New Roman"/>
                <w:b w:val="false"/>
                <w:i w:val="false"/>
                <w:color w:val="000000"/>
                <w:sz w:val="20"/>
              </w:rPr>
              <w:t xml:space="preserve">
 rods and profiles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Pipes, tubes, sleeves and hoses made of rubber </w:t>
            </w:r>
            <w:r>
              <w:br/>
            </w:r>
            <w:r>
              <w:rPr>
                <w:rFonts w:ascii="Times New Roman"/>
                <w:b w:val="false"/>
                <w:i w:val="false"/>
                <w:color w:val="000000"/>
                <w:sz w:val="20"/>
              </w:rPr>
              <w:t xml:space="preserve">
 (except ebonite)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Pipes, tubes, sleeves and hoses made of rubber </w:t>
            </w:r>
            <w:r>
              <w:br/>
            </w:r>
            <w:r>
              <w:rPr>
                <w:rFonts w:ascii="Times New Roman"/>
                <w:b w:val="false"/>
                <w:i w:val="false"/>
                <w:color w:val="000000"/>
                <w:sz w:val="20"/>
              </w:rPr>
              <w:t xml:space="preserve">
 (except ebonite)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Conveyor belts and </w:t>
            </w:r>
            <w:r>
              <w:br/>
            </w:r>
            <w:r>
              <w:rPr>
                <w:rFonts w:ascii="Times New Roman"/>
                <w:b w:val="false"/>
                <w:i w:val="false"/>
                <w:color w:val="000000"/>
                <w:sz w:val="20"/>
              </w:rPr>
              <w:t xml:space="preserve">
 driving belts made of rubber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Conveyor belts and </w:t>
            </w:r>
            <w:r>
              <w:br/>
            </w:r>
            <w:r>
              <w:rPr>
                <w:rFonts w:ascii="Times New Roman"/>
                <w:b w:val="false"/>
                <w:i w:val="false"/>
                <w:color w:val="000000"/>
                <w:sz w:val="20"/>
              </w:rPr>
              <w:t xml:space="preserve">
 driving belts made of rubber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Rubberized textile materials, </w:t>
            </w:r>
            <w:r>
              <w:br/>
            </w:r>
            <w:r>
              <w:rPr>
                <w:rFonts w:ascii="Times New Roman"/>
                <w:b w:val="false"/>
                <w:i w:val="false"/>
                <w:color w:val="000000"/>
                <w:sz w:val="20"/>
              </w:rPr>
              <w:t xml:space="preserve">
 other than cord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Rubberized textile materials, </w:t>
            </w:r>
            <w:r>
              <w:br/>
            </w:r>
            <w:r>
              <w:rPr>
                <w:rFonts w:ascii="Times New Roman"/>
                <w:b w:val="false"/>
                <w:i w:val="false"/>
                <w:color w:val="000000"/>
                <w:sz w:val="20"/>
              </w:rPr>
              <w:t xml:space="preserve">
 other than cord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clothing and its accessories made of </w:t>
            </w:r>
            <w:r>
              <w:br/>
            </w:r>
            <w:r>
              <w:rPr>
                <w:rFonts w:ascii="Times New Roman"/>
                <w:b w:val="false"/>
                <w:i w:val="false"/>
                <w:color w:val="000000"/>
                <w:sz w:val="20"/>
              </w:rPr>
              <w:t xml:space="preserve">
 rubber, except ebonite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clothing and its accessories made of </w:t>
            </w:r>
            <w:r>
              <w:br/>
            </w:r>
            <w:r>
              <w:rPr>
                <w:rFonts w:ascii="Times New Roman"/>
                <w:b w:val="false"/>
                <w:i w:val="false"/>
                <w:color w:val="000000"/>
                <w:sz w:val="20"/>
              </w:rPr>
              <w:t xml:space="preserve">
 rubber, except ebonite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 products not elsewhere </w:t>
            </w:r>
            <w:r>
              <w:br/>
            </w:r>
            <w:r>
              <w:rPr>
                <w:rFonts w:ascii="Times New Roman"/>
                <w:b w:val="false"/>
                <w:i w:val="false"/>
                <w:color w:val="000000"/>
                <w:sz w:val="20"/>
              </w:rPr>
              <w:t xml:space="preserve">
 classified; ebonite; articles made of ebonite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Hygienic or pharmaceutical </w:t>
            </w:r>
            <w:r>
              <w:br/>
            </w:r>
            <w:r>
              <w:rPr>
                <w:rFonts w:ascii="Times New Roman"/>
                <w:b w:val="false"/>
                <w:i w:val="false"/>
                <w:color w:val="000000"/>
                <w:sz w:val="20"/>
              </w:rPr>
              <w:t xml:space="preserve">
 rubber products, except ebonite, </w:t>
            </w:r>
            <w:r>
              <w:br/>
            </w:r>
            <w:r>
              <w:rPr>
                <w:rFonts w:ascii="Times New Roman"/>
                <w:b w:val="false"/>
                <w:i w:val="false"/>
                <w:color w:val="000000"/>
                <w:sz w:val="20"/>
              </w:rPr>
              <w:t xml:space="preserve">
 including dummies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coverings and mats made of vulcanized rubber, </w:t>
            </w:r>
            <w:r>
              <w:br/>
            </w:r>
            <w:r>
              <w:rPr>
                <w:rFonts w:ascii="Times New Roman"/>
                <w:b w:val="false"/>
                <w:i w:val="false"/>
                <w:color w:val="000000"/>
                <w:sz w:val="20"/>
              </w:rPr>
              <w:t xml:space="preserve">
 except porous rubber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rubber articles not elsewhere </w:t>
            </w:r>
            <w:r>
              <w:br/>
            </w:r>
            <w:r>
              <w:rPr>
                <w:rFonts w:ascii="Times New Roman"/>
                <w:b w:val="false"/>
                <w:i w:val="false"/>
                <w:color w:val="000000"/>
                <w:sz w:val="20"/>
              </w:rPr>
              <w:t xml:space="preserve">
 classified; ebonite in all forms </w:t>
            </w:r>
            <w:r>
              <w:br/>
            </w:r>
            <w:r>
              <w:rPr>
                <w:rFonts w:ascii="Times New Roman"/>
                <w:b w:val="false"/>
                <w:i w:val="false"/>
                <w:color w:val="000000"/>
                <w:sz w:val="20"/>
              </w:rPr>
              <w:t xml:space="preserve">
 and articles thereof; floor coverings and </w:t>
            </w:r>
            <w:r>
              <w:br/>
            </w:r>
            <w:r>
              <w:rPr>
                <w:rFonts w:ascii="Times New Roman"/>
                <w:b w:val="false"/>
                <w:i w:val="false"/>
                <w:color w:val="000000"/>
                <w:sz w:val="20"/>
              </w:rPr>
              <w:t xml:space="preserve">
 mats made of porous rubber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other articles made of </w:t>
            </w:r>
            <w:r>
              <w:br/>
            </w:r>
            <w:r>
              <w:rPr>
                <w:rFonts w:ascii="Times New Roman"/>
                <w:b w:val="false"/>
                <w:i w:val="false"/>
                <w:color w:val="000000"/>
                <w:sz w:val="20"/>
              </w:rPr>
              <w:t xml:space="preserve">
 other rubber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other articles made of </w:t>
            </w:r>
            <w:r>
              <w:br/>
            </w:r>
            <w:r>
              <w:rPr>
                <w:rFonts w:ascii="Times New Roman"/>
                <w:b w:val="false"/>
                <w:i w:val="false"/>
                <w:color w:val="000000"/>
                <w:sz w:val="20"/>
              </w:rPr>
              <w:t xml:space="preserve">
 other rubber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plastic sheets, tubes </w:t>
            </w:r>
            <w:r>
              <w:br/>
            </w:r>
            <w:r>
              <w:rPr>
                <w:rFonts w:ascii="Times New Roman"/>
                <w:b w:val="false"/>
                <w:i w:val="false"/>
                <w:color w:val="000000"/>
                <w:sz w:val="20"/>
              </w:rPr>
              <w:t xml:space="preserve">
 for tires and profiles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Monofilament with a cross-section </w:t>
            </w:r>
            <w:r>
              <w:br/>
            </w:r>
            <w:r>
              <w:rPr>
                <w:rFonts w:ascii="Times New Roman"/>
                <w:b w:val="false"/>
                <w:i w:val="false"/>
                <w:color w:val="000000"/>
                <w:sz w:val="20"/>
              </w:rPr>
              <w:t xml:space="preserve">
 of more than 1 mm; bars, rods and profiles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Monofilament with a cross-section </w:t>
            </w:r>
            <w:r>
              <w:br/>
            </w:r>
            <w:r>
              <w:rPr>
                <w:rFonts w:ascii="Times New Roman"/>
                <w:b w:val="false"/>
                <w:i w:val="false"/>
                <w:color w:val="000000"/>
                <w:sz w:val="20"/>
              </w:rPr>
              <w:t xml:space="preserve">
 of more than 1 mm; bars, rods and profiles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Pipes, tubes, sleeves and hoses and their </w:t>
            </w:r>
            <w:r>
              <w:br/>
            </w:r>
            <w:r>
              <w:rPr>
                <w:rFonts w:ascii="Times New Roman"/>
                <w:b w:val="false"/>
                <w:i w:val="false"/>
                <w:color w:val="000000"/>
                <w:sz w:val="20"/>
              </w:rPr>
              <w:t xml:space="preserve">
 fittings made of plastic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Artificial casings of cured protein </w:t>
            </w:r>
            <w:r>
              <w:br/>
            </w:r>
            <w:r>
              <w:rPr>
                <w:rFonts w:ascii="Times New Roman"/>
                <w:b w:val="false"/>
                <w:i w:val="false"/>
                <w:color w:val="000000"/>
                <w:sz w:val="20"/>
              </w:rPr>
              <w:t xml:space="preserve">
 or cellulosic materials, </w:t>
            </w:r>
            <w:r>
              <w:br/>
            </w:r>
            <w:r>
              <w:rPr>
                <w:rFonts w:ascii="Times New Roman"/>
                <w:b w:val="false"/>
                <w:i w:val="false"/>
                <w:color w:val="000000"/>
                <w:sz w:val="20"/>
              </w:rPr>
              <w:t xml:space="preserve">
 pipes, tubes, sleeves, rigid hoses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pipes, tubes, hoses and fittings made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Plates, sheets, film, foil and strip of </w:t>
            </w:r>
            <w:r>
              <w:br/>
            </w:r>
            <w:r>
              <w:rPr>
                <w:rFonts w:ascii="Times New Roman"/>
                <w:b w:val="false"/>
                <w:i w:val="false"/>
                <w:color w:val="000000"/>
                <w:sz w:val="20"/>
              </w:rPr>
              <w:t xml:space="preserve">
 plastics, unreinforced or </w:t>
            </w:r>
            <w:r>
              <w:br/>
            </w:r>
            <w:r>
              <w:rPr>
                <w:rFonts w:ascii="Times New Roman"/>
                <w:b w:val="false"/>
                <w:i w:val="false"/>
                <w:color w:val="000000"/>
                <w:sz w:val="20"/>
              </w:rPr>
              <w:t xml:space="preserve">
 uncombined with other materials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Plates, sheets, film, foil and strip of </w:t>
            </w:r>
            <w:r>
              <w:br/>
            </w:r>
            <w:r>
              <w:rPr>
                <w:rFonts w:ascii="Times New Roman"/>
                <w:b w:val="false"/>
                <w:i w:val="false"/>
                <w:color w:val="000000"/>
                <w:sz w:val="20"/>
              </w:rPr>
              <w:t xml:space="preserve">
 plastics, unreinforced or </w:t>
            </w:r>
            <w:r>
              <w:br/>
            </w:r>
            <w:r>
              <w:rPr>
                <w:rFonts w:ascii="Times New Roman"/>
                <w:b w:val="false"/>
                <w:i w:val="false"/>
                <w:color w:val="000000"/>
                <w:sz w:val="20"/>
              </w:rPr>
              <w:t xml:space="preserve">
 uncombined with other materials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Non-porous plates, sheets, film, foil and strip of </w:t>
            </w:r>
            <w:r>
              <w:br/>
            </w:r>
            <w:r>
              <w:rPr>
                <w:rFonts w:ascii="Times New Roman"/>
                <w:b w:val="false"/>
                <w:i w:val="false"/>
                <w:color w:val="000000"/>
                <w:sz w:val="20"/>
              </w:rPr>
              <w:t xml:space="preserv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Non-porous plates, sheets, film, foil and strip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Non-porous plates, sheets, film, foil and strip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tubes, sleeves, hoses and fittings made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tubes, sleeves, hoses and fittings made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plastic packaging </w:t>
            </w:r>
            <w:r>
              <w:br/>
            </w:r>
            <w:r>
              <w:rPr>
                <w:rFonts w:ascii="Times New Roman"/>
                <w:b w:val="false"/>
                <w:i w:val="false"/>
                <w:color w:val="000000"/>
                <w:sz w:val="20"/>
              </w:rPr>
              <w:t xml:space="preserve">
 for goods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Packaging products from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Sacks and bags (including conical) </w:t>
            </w:r>
            <w:r>
              <w:br/>
            </w:r>
            <w:r>
              <w:rPr>
                <w:rFonts w:ascii="Times New Roman"/>
                <w:b w:val="false"/>
                <w:i w:val="false"/>
                <w:color w:val="000000"/>
                <w:sz w:val="20"/>
              </w:rPr>
              <w:t xml:space="preserve">
 of polyethylene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Sacks and bags (including conical) </w:t>
            </w:r>
            <w:r>
              <w:br/>
            </w:r>
            <w:r>
              <w:rPr>
                <w:rFonts w:ascii="Times New Roman"/>
                <w:b w:val="false"/>
                <w:i w:val="false"/>
                <w:color w:val="000000"/>
                <w:sz w:val="20"/>
              </w:rPr>
              <w:t xml:space="preserve">
 of other polymers, except ethylene polymers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Boxes, cases, trellised containers and similar </w:t>
            </w:r>
            <w:r>
              <w:br/>
            </w:r>
            <w:r>
              <w:rPr>
                <w:rFonts w:ascii="Times New Roman"/>
                <w:b w:val="false"/>
                <w:i w:val="false"/>
                <w:color w:val="000000"/>
                <w:sz w:val="20"/>
              </w:rPr>
              <w:t xml:space="preserve">
 articles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Bottles, bottles, flasks and similar articles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packaging products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products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products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building plastic </w:t>
            </w:r>
            <w:r>
              <w:br/>
            </w:r>
            <w:r>
              <w:rPr>
                <w:rFonts w:ascii="Times New Roman"/>
                <w:b w:val="false"/>
                <w:i w:val="false"/>
                <w:color w:val="000000"/>
                <w:sz w:val="20"/>
              </w:rPr>
              <w:t xml:space="preserve">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products of plastics; </w:t>
            </w:r>
            <w:r>
              <w:br/>
            </w:r>
            <w:r>
              <w:rPr>
                <w:rFonts w:ascii="Times New Roman"/>
                <w:b w:val="false"/>
                <w:i w:val="false"/>
                <w:color w:val="000000"/>
                <w:sz w:val="20"/>
              </w:rPr>
              <w:t xml:space="preserve">
 linoleum and elastic flooring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wall and ceiling coverings made of </w:t>
            </w:r>
            <w:r>
              <w:br/>
            </w:r>
            <w:r>
              <w:rPr>
                <w:rFonts w:ascii="Times New Roman"/>
                <w:b w:val="false"/>
                <w:i w:val="false"/>
                <w:color w:val="000000"/>
                <w:sz w:val="20"/>
              </w:rPr>
              <w:t xml:space="preserve">
 plastic, in rolls or in the form of tiles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Bathtubs, sinks for washstands, toilets and </w:t>
            </w:r>
            <w:r>
              <w:br/>
            </w:r>
            <w:r>
              <w:rPr>
                <w:rFonts w:ascii="Times New Roman"/>
                <w:b w:val="false"/>
                <w:i w:val="false"/>
                <w:color w:val="000000"/>
                <w:sz w:val="20"/>
              </w:rPr>
              <w:t xml:space="preserve">
 covers, flushing cisterns and other </w:t>
            </w:r>
            <w:r>
              <w:br/>
            </w:r>
            <w:r>
              <w:rPr>
                <w:rFonts w:ascii="Times New Roman"/>
                <w:b w:val="false"/>
                <w:i w:val="false"/>
                <w:color w:val="000000"/>
                <w:sz w:val="20"/>
              </w:rPr>
              <w:t xml:space="preserve">
 sanitary ware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Reservoirs, cisterns, tanks and containers of a similar </w:t>
            </w:r>
            <w:r>
              <w:br/>
            </w:r>
            <w:r>
              <w:rPr>
                <w:rFonts w:ascii="Times New Roman"/>
                <w:b w:val="false"/>
                <w:i w:val="false"/>
                <w:color w:val="000000"/>
                <w:sz w:val="20"/>
              </w:rPr>
              <w:t xml:space="preserve">
 capacity of more than 300 liters, </w:t>
            </w:r>
            <w:r>
              <w:br/>
            </w:r>
            <w:r>
              <w:rPr>
                <w:rFonts w:ascii="Times New Roman"/>
                <w:b w:val="false"/>
                <w:i w:val="false"/>
                <w:color w:val="000000"/>
                <w:sz w:val="20"/>
              </w:rPr>
              <w:t xml:space="preserve">
 made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Doors, windows, door frames and </w:t>
            </w:r>
            <w:r>
              <w:br/>
            </w:r>
            <w:r>
              <w:rPr>
                <w:rFonts w:ascii="Times New Roman"/>
                <w:b w:val="false"/>
                <w:i w:val="false"/>
                <w:color w:val="000000"/>
                <w:sz w:val="20"/>
              </w:rPr>
              <w:t xml:space="preserve">
 window frames, door sills, shutters, </w:t>
            </w:r>
            <w:r>
              <w:br/>
            </w:r>
            <w:r>
              <w:rPr>
                <w:rFonts w:ascii="Times New Roman"/>
                <w:b w:val="false"/>
                <w:i w:val="false"/>
                <w:color w:val="000000"/>
                <w:sz w:val="20"/>
              </w:rPr>
              <w:t xml:space="preserve">
 blinds and similar products and parts made of </w:t>
            </w:r>
            <w:r>
              <w:br/>
            </w:r>
            <w:r>
              <w:rPr>
                <w:rFonts w:ascii="Times New Roman"/>
                <w:b w:val="false"/>
                <w:i w:val="false"/>
                <w:color w:val="000000"/>
                <w:sz w:val="20"/>
              </w:rPr>
              <w:t xml:space="preserv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Linoleum and elastic flooring </w:t>
            </w:r>
            <w:r>
              <w:br/>
            </w:r>
            <w:r>
              <w:rPr>
                <w:rFonts w:ascii="Times New Roman"/>
                <w:b w:val="false"/>
                <w:i w:val="false"/>
                <w:color w:val="000000"/>
                <w:sz w:val="20"/>
              </w:rPr>
              <w:t xml:space="preserve">
 such as vinyl, linoleum, etc.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construction products of plastics </w:t>
            </w:r>
            <w:r>
              <w:br/>
            </w:r>
            <w:r>
              <w:rPr>
                <w:rFonts w:ascii="Times New Roman"/>
                <w:b w:val="false"/>
                <w:i w:val="false"/>
                <w:color w:val="000000"/>
                <w:sz w:val="20"/>
              </w:rPr>
              <w:t xml:space="preserve">
 not elsewhere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constructions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constructions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Construction products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Construction products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plastic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clothing and its accessories, </w:t>
            </w:r>
            <w:r>
              <w:br/>
            </w:r>
            <w:r>
              <w:rPr>
                <w:rFonts w:ascii="Times New Roman"/>
                <w:b w:val="false"/>
                <w:i w:val="false"/>
                <w:color w:val="000000"/>
                <w:sz w:val="20"/>
              </w:rPr>
              <w:t xml:space="preserve">
 including gloves, made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clothing and its accessories, </w:t>
            </w:r>
            <w:r>
              <w:br/>
            </w:r>
            <w:r>
              <w:rPr>
                <w:rFonts w:ascii="Times New Roman"/>
                <w:b w:val="false"/>
                <w:i w:val="false"/>
                <w:color w:val="000000"/>
                <w:sz w:val="20"/>
              </w:rPr>
              <w:t xml:space="preserve">
 including gloves, made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plastic products not elsewhere </w:t>
            </w:r>
            <w:r>
              <w:br/>
            </w:r>
            <w:r>
              <w:rPr>
                <w:rFonts w:ascii="Times New Roman"/>
                <w:b w:val="false"/>
                <w:i w:val="false"/>
                <w:color w:val="000000"/>
                <w:sz w:val="20"/>
              </w:rPr>
              <w:t xml:space="preserv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Tapes, plates, strips, sheets, film, </w:t>
            </w:r>
            <w:r>
              <w:br/>
            </w:r>
            <w:r>
              <w:rPr>
                <w:rFonts w:ascii="Times New Roman"/>
                <w:b w:val="false"/>
                <w:i w:val="false"/>
                <w:color w:val="000000"/>
                <w:sz w:val="20"/>
              </w:rPr>
              <w:t xml:space="preserve">
 foil in rolls or flat forms made of plastic, </w:t>
            </w:r>
            <w:r>
              <w:br/>
            </w:r>
            <w:r>
              <w:rPr>
                <w:rFonts w:ascii="Times New Roman"/>
                <w:b w:val="false"/>
                <w:i w:val="false"/>
                <w:color w:val="000000"/>
                <w:sz w:val="20"/>
              </w:rPr>
              <w:t xml:space="preserve">
 with a width of not more than 20 cm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Tapes, plates, strips, sheets, film, </w:t>
            </w:r>
            <w:r>
              <w:br/>
            </w:r>
            <w:r>
              <w:rPr>
                <w:rFonts w:ascii="Times New Roman"/>
                <w:b w:val="false"/>
                <w:i w:val="false"/>
                <w:color w:val="000000"/>
                <w:sz w:val="20"/>
              </w:rPr>
              <w:t xml:space="preserve">
 foil and other flat forms, </w:t>
            </w:r>
            <w:r>
              <w:br/>
            </w:r>
            <w:r>
              <w:rPr>
                <w:rFonts w:ascii="Times New Roman"/>
                <w:b w:val="false"/>
                <w:i w:val="false"/>
                <w:color w:val="000000"/>
                <w:sz w:val="20"/>
              </w:rPr>
              <w:t xml:space="preserve">
 self-adhesive from plastics, other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kitchen, toilet and </w:t>
            </w:r>
            <w:r>
              <w:br/>
            </w:r>
            <w:r>
              <w:rPr>
                <w:rFonts w:ascii="Times New Roman"/>
                <w:b w:val="false"/>
                <w:i w:val="false"/>
                <w:color w:val="000000"/>
                <w:sz w:val="20"/>
              </w:rPr>
              <w:t xml:space="preserve">
 other household items made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lamps and lighting fittings, </w:t>
            </w:r>
            <w:r>
              <w:br/>
            </w:r>
            <w:r>
              <w:rPr>
                <w:rFonts w:ascii="Times New Roman"/>
                <w:b w:val="false"/>
                <w:i w:val="false"/>
                <w:color w:val="000000"/>
                <w:sz w:val="20"/>
              </w:rPr>
              <w:t xml:space="preserve">
 illuminated signs and similar </w:t>
            </w:r>
            <w:r>
              <w:br/>
            </w:r>
            <w:r>
              <w:rPr>
                <w:rFonts w:ascii="Times New Roman"/>
                <w:b w:val="false"/>
                <w:i w:val="false"/>
                <w:color w:val="000000"/>
                <w:sz w:val="20"/>
              </w:rPr>
              <w:t xml:space="preserve">
 products from plastics, not elsewhere </w:t>
            </w:r>
            <w:r>
              <w:br/>
            </w:r>
            <w:r>
              <w:rPr>
                <w:rFonts w:ascii="Times New Roman"/>
                <w:b w:val="false"/>
                <w:i w:val="false"/>
                <w:color w:val="000000"/>
                <w:sz w:val="20"/>
              </w:rPr>
              <w:t xml:space="preserv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Stationery and school supplies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Accessories for furniture, vehicles, </w:t>
            </w:r>
            <w:r>
              <w:br/>
            </w:r>
            <w:r>
              <w:rPr>
                <w:rFonts w:ascii="Times New Roman"/>
                <w:b w:val="false"/>
                <w:i w:val="false"/>
                <w:color w:val="000000"/>
                <w:sz w:val="20"/>
              </w:rPr>
              <w:t xml:space="preserve">
 statuettes and other ornaments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products made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parts and other plastic products; </w:t>
            </w:r>
            <w:r>
              <w:br/>
            </w:r>
            <w:r>
              <w:rPr>
                <w:rFonts w:ascii="Times New Roman"/>
                <w:b w:val="false"/>
                <w:i w:val="false"/>
                <w:color w:val="000000"/>
                <w:sz w:val="20"/>
              </w:rPr>
              <w:t xml:space="preserve">
 services in manufacture of products of plastics </w:t>
            </w:r>
            <w:r>
              <w:br/>
            </w:r>
            <w:r>
              <w:rPr>
                <w:rFonts w:ascii="Times New Roman"/>
                <w:b w:val="false"/>
                <w:i w:val="false"/>
                <w:color w:val="000000"/>
                <w:sz w:val="20"/>
              </w:rPr>
              <w:t xml:space="preserve">
 others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parts and other plastic products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other articles made of </w:t>
            </w:r>
            <w:r>
              <w:br/>
            </w:r>
            <w:r>
              <w:rPr>
                <w:rFonts w:ascii="Times New Roman"/>
                <w:b w:val="false"/>
                <w:i w:val="false"/>
                <w:color w:val="000000"/>
                <w:sz w:val="20"/>
              </w:rPr>
              <w:t xml:space="preserve">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non-metallic </w:t>
            </w:r>
            <w:r>
              <w:br/>
            </w:r>
            <w:r>
              <w:rPr>
                <w:rFonts w:ascii="Times New Roman"/>
                <w:b w:val="false"/>
                <w:i w:val="false"/>
                <w:color w:val="000000"/>
                <w:sz w:val="20"/>
              </w:rPr>
              <w:t xml:space="preserve">
 mineral products not elsewhere </w:t>
            </w:r>
            <w:r>
              <w:br/>
            </w:r>
            <w:r>
              <w:rPr>
                <w:rFonts w:ascii="Times New Roman"/>
                <w:b w:val="false"/>
                <w:i w:val="false"/>
                <w:color w:val="000000"/>
                <w:sz w:val="20"/>
              </w:rPr>
              <w:t xml:space="preserv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Products of asphalt or materials </w:t>
            </w:r>
            <w:r>
              <w:br/>
            </w:r>
            <w:r>
              <w:rPr>
                <w:rFonts w:ascii="Times New Roman"/>
                <w:b w:val="false"/>
                <w:i w:val="false"/>
                <w:color w:val="000000"/>
                <w:sz w:val="20"/>
              </w:rPr>
              <w:t xml:space="preserve">
 similar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Bituminous mixtures, based on </w:t>
            </w:r>
            <w:r>
              <w:br/>
            </w:r>
            <w:r>
              <w:rPr>
                <w:rFonts w:ascii="Times New Roman"/>
                <w:b w:val="false"/>
                <w:i w:val="false"/>
                <w:color w:val="000000"/>
                <w:sz w:val="20"/>
              </w:rPr>
              <w:t xml:space="preserve">
 natural stone or artificial materials, </w:t>
            </w:r>
            <w:r>
              <w:br/>
            </w:r>
            <w:r>
              <w:rPr>
                <w:rFonts w:ascii="Times New Roman"/>
                <w:b w:val="false"/>
                <w:i w:val="false"/>
                <w:color w:val="000000"/>
                <w:sz w:val="20"/>
              </w:rPr>
              <w:t xml:space="preserve">
 oil bitumen, natural asphalt </w:t>
            </w:r>
            <w:r>
              <w:br/>
            </w:r>
            <w:r>
              <w:rPr>
                <w:rFonts w:ascii="Times New Roman"/>
                <w:b w:val="false"/>
                <w:i w:val="false"/>
                <w:color w:val="000000"/>
                <w:sz w:val="20"/>
              </w:rPr>
              <w:t xml:space="preserve">
 or related substances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fiber-optic cable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Fiber-optic cables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Fiber-optic cables, </w:t>
            </w:r>
            <w:r>
              <w:br/>
            </w:r>
            <w:r>
              <w:rPr>
                <w:rFonts w:ascii="Times New Roman"/>
                <w:b w:val="false"/>
                <w:i w:val="false"/>
                <w:color w:val="000000"/>
                <w:sz w:val="20"/>
              </w:rPr>
              <w:t xml:space="preserve">
 made of fibers with individual sheaths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Optical fibers, harnesses and fiber-optical </w:t>
            </w:r>
            <w:r>
              <w:br/>
            </w:r>
            <w:r>
              <w:rPr>
                <w:rFonts w:ascii="Times New Roman"/>
                <w:b w:val="false"/>
                <w:i w:val="false"/>
                <w:color w:val="000000"/>
                <w:sz w:val="20"/>
              </w:rPr>
              <w:t xml:space="preserve">
 cables (except made </w:t>
            </w:r>
            <w:r>
              <w:br/>
            </w:r>
            <w:r>
              <w:rPr>
                <w:rFonts w:ascii="Times New Roman"/>
                <w:b w:val="false"/>
                <w:i w:val="false"/>
                <w:color w:val="000000"/>
                <w:sz w:val="20"/>
              </w:rPr>
              <w:t xml:space="preserve">
 of fibers with individual sheaths)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fiber-optical cables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fiber-optical cables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kinds of electrical wire </w:t>
            </w:r>
            <w:r>
              <w:br/>
            </w:r>
            <w:r>
              <w:rPr>
                <w:rFonts w:ascii="Times New Roman"/>
                <w:b w:val="false"/>
                <w:i w:val="false"/>
                <w:color w:val="000000"/>
                <w:sz w:val="20"/>
              </w:rPr>
              <w:t xml:space="preserve">
 and cable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electronic and electrical </w:t>
            </w:r>
            <w:r>
              <w:br/>
            </w:r>
            <w:r>
              <w:rPr>
                <w:rFonts w:ascii="Times New Roman"/>
                <w:b w:val="false"/>
                <w:i w:val="false"/>
                <w:color w:val="000000"/>
                <w:sz w:val="20"/>
              </w:rPr>
              <w:t xml:space="preserve">
 wires and cables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Insulated winding wires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electric wires and cables </w:t>
            </w:r>
            <w:r>
              <w:br/>
            </w:r>
            <w:r>
              <w:rPr>
                <w:rFonts w:ascii="Times New Roman"/>
                <w:b w:val="false"/>
                <w:i w:val="false"/>
                <w:color w:val="000000"/>
                <w:sz w:val="20"/>
              </w:rPr>
              <w:t xml:space="preserve">
 for voltage above 1000 V (high voltage) </w:t>
            </w:r>
            <w:r>
              <w:br/>
            </w:r>
            <w:r>
              <w:rPr>
                <w:rFonts w:ascii="Times New Roman"/>
                <w:b w:val="false"/>
                <w:i w:val="false"/>
                <w:color w:val="000000"/>
                <w:sz w:val="20"/>
              </w:rPr>
              <w:t xml:space="preserve">
 other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Coaxial cables and </w:t>
            </w:r>
            <w:r>
              <w:br/>
            </w:r>
            <w:r>
              <w:rPr>
                <w:rFonts w:ascii="Times New Roman"/>
                <w:b w:val="false"/>
                <w:i w:val="false"/>
                <w:color w:val="000000"/>
                <w:sz w:val="20"/>
              </w:rPr>
              <w:t xml:space="preserve">
 coaxial conductors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wires and cables, </w:t>
            </w:r>
            <w:r>
              <w:br/>
            </w:r>
            <w:r>
              <w:rPr>
                <w:rFonts w:ascii="Times New Roman"/>
                <w:b w:val="false"/>
                <w:i w:val="false"/>
                <w:color w:val="000000"/>
                <w:sz w:val="20"/>
              </w:rPr>
              <w:t xml:space="preserve">
 designed for a voltage of not more than </w:t>
            </w:r>
            <w:r>
              <w:br/>
            </w:r>
            <w:r>
              <w:rPr>
                <w:rFonts w:ascii="Times New Roman"/>
                <w:b w:val="false"/>
                <w:i w:val="false"/>
                <w:color w:val="000000"/>
                <w:sz w:val="20"/>
              </w:rPr>
              <w:t xml:space="preserve">
 1000 V (low voltage)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electronic and eletrical wires and cables </w:t>
            </w:r>
            <w:r>
              <w:br/>
            </w:r>
            <w:r>
              <w:rPr>
                <w:rFonts w:ascii="Times New Roman"/>
                <w:b w:val="false"/>
                <w:i w:val="false"/>
                <w:color w:val="000000"/>
                <w:sz w:val="20"/>
              </w:rPr>
              <w:t xml:space="preserve">
 others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electronic and eletrical wires and cables </w:t>
            </w:r>
            <w:r>
              <w:br/>
            </w:r>
            <w:r>
              <w:rPr>
                <w:rFonts w:ascii="Times New Roman"/>
                <w:b w:val="false"/>
                <w:i w:val="false"/>
                <w:color w:val="000000"/>
                <w:sz w:val="20"/>
              </w:rPr>
              <w:t xml:space="preserve">
 others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electrical appliances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Wiring accessories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Switches not elsewhere </w:t>
            </w:r>
            <w:r>
              <w:br/>
            </w:r>
            <w:r>
              <w:rPr>
                <w:rFonts w:ascii="Times New Roman"/>
                <w:b w:val="false"/>
                <w:i w:val="false"/>
                <w:color w:val="000000"/>
                <w:sz w:val="20"/>
              </w:rPr>
              <w:t xml:space="preserve">
 classified, for voltage not more than 1000 </w:t>
            </w:r>
            <w:r>
              <w:br/>
            </w:r>
            <w:r>
              <w:rPr>
                <w:rFonts w:ascii="Times New Roman"/>
                <w:b w:val="false"/>
                <w:i w:val="false"/>
                <w:color w:val="000000"/>
                <w:sz w:val="20"/>
              </w:rPr>
              <w:t xml:space="preserve">
 (low voltage)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Lamp holders for voltage </w:t>
            </w:r>
            <w:r>
              <w:br/>
            </w:r>
            <w:r>
              <w:rPr>
                <w:rFonts w:ascii="Times New Roman"/>
                <w:b w:val="false"/>
                <w:i w:val="false"/>
                <w:color w:val="000000"/>
                <w:sz w:val="20"/>
              </w:rPr>
              <w:t xml:space="preserve">
 not more than 1000 V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Plugs and sockets and other equipment </w:t>
            </w:r>
            <w:r>
              <w:br/>
            </w:r>
            <w:r>
              <w:rPr>
                <w:rFonts w:ascii="Times New Roman"/>
                <w:b w:val="false"/>
                <w:i w:val="false"/>
                <w:color w:val="000000"/>
                <w:sz w:val="20"/>
              </w:rPr>
              <w:t xml:space="preserve">
 for switching off, switching or </w:t>
            </w:r>
            <w:r>
              <w:br/>
            </w:r>
            <w:r>
              <w:rPr>
                <w:rFonts w:ascii="Times New Roman"/>
                <w:b w:val="false"/>
                <w:i w:val="false"/>
                <w:color w:val="000000"/>
                <w:sz w:val="20"/>
              </w:rPr>
              <w:t xml:space="preserve">
 protecting electrical circuits, not elsewhere </w:t>
            </w:r>
            <w:r>
              <w:br/>
            </w:r>
            <w:r>
              <w:rPr>
                <w:rFonts w:ascii="Times New Roman"/>
                <w:b w:val="false"/>
                <w:i w:val="false"/>
                <w:color w:val="000000"/>
                <w:sz w:val="20"/>
              </w:rPr>
              <w:t xml:space="preserv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Electro-insulating fittings made of plastics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wiring accessories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wiring accessories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broom and brush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Brooms and brushes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Brooms and brushes for home cleaning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Toilet brushes for appearance care; </w:t>
            </w:r>
            <w:r>
              <w:br/>
            </w:r>
            <w:r>
              <w:rPr>
                <w:rFonts w:ascii="Times New Roman"/>
                <w:b w:val="false"/>
                <w:i w:val="false"/>
                <w:color w:val="000000"/>
                <w:sz w:val="20"/>
              </w:rPr>
              <w:t xml:space="preserve">
 artistic brushes, brushes for writing </w:t>
            </w:r>
            <w:r>
              <w:br/>
            </w:r>
            <w:r>
              <w:rPr>
                <w:rFonts w:ascii="Times New Roman"/>
                <w:b w:val="false"/>
                <w:i w:val="false"/>
                <w:color w:val="000000"/>
                <w:sz w:val="20"/>
              </w:rPr>
              <w:t xml:space="preserve">
 and for cosmetics; toothbrushes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32.91.19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brushes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brooms and brushes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manufacture of </w:t>
            </w:r>
            <w:r>
              <w:br/>
            </w:r>
            <w:r>
              <w:rPr>
                <w:rFonts w:ascii="Times New Roman"/>
                <w:b w:val="false"/>
                <w:i w:val="false"/>
                <w:color w:val="000000"/>
                <w:sz w:val="20"/>
              </w:rPr>
              <w:t xml:space="preserve">
 brooms and brushes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products </w:t>
            </w:r>
            <w:r>
              <w:br/>
            </w:r>
            <w:r>
              <w:rPr>
                <w:rFonts w:ascii="Times New Roman"/>
                <w:b w:val="false"/>
                <w:i w:val="false"/>
                <w:color w:val="000000"/>
                <w:sz w:val="20"/>
              </w:rPr>
              <w:t xml:space="preserve">
 not elsewhere classified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Pins, fasteners, cufflinks, buttons; </w:t>
            </w:r>
            <w:r>
              <w:br/>
            </w:r>
            <w:r>
              <w:rPr>
                <w:rFonts w:ascii="Times New Roman"/>
                <w:b w:val="false"/>
                <w:i w:val="false"/>
                <w:color w:val="000000"/>
                <w:sz w:val="20"/>
              </w:rPr>
              <w:t xml:space="preserve">
 zippers and parts thereof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Forms for buttons and other parts of buttons; </w:t>
            </w:r>
            <w:r>
              <w:br/>
            </w:r>
            <w:r>
              <w:rPr>
                <w:rFonts w:ascii="Times New Roman"/>
                <w:b w:val="false"/>
                <w:i w:val="false"/>
                <w:color w:val="000000"/>
                <w:sz w:val="20"/>
              </w:rPr>
              <w:t xml:space="preserve">
 button blanks; zippers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Lighters, tubes and parts thereof; </w:t>
            </w:r>
            <w:r>
              <w:br/>
            </w:r>
            <w:r>
              <w:rPr>
                <w:rFonts w:ascii="Times New Roman"/>
                <w:b w:val="false"/>
                <w:i w:val="false"/>
                <w:color w:val="000000"/>
                <w:sz w:val="20"/>
              </w:rPr>
              <w:t xml:space="preserve">
 products made of combustible materials; </w:t>
            </w:r>
            <w:r>
              <w:br/>
            </w:r>
            <w:r>
              <w:rPr>
                <w:rFonts w:ascii="Times New Roman"/>
                <w:b w:val="false"/>
                <w:i w:val="false"/>
                <w:color w:val="000000"/>
                <w:sz w:val="20"/>
              </w:rPr>
              <w:t xml:space="preserve">
 gas fuel liquid or liquefied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cigarette lighters and lighters; </w:t>
            </w:r>
            <w:r>
              <w:br/>
            </w:r>
            <w:r>
              <w:rPr>
                <w:rFonts w:ascii="Times New Roman"/>
                <w:b w:val="false"/>
                <w:i w:val="false"/>
                <w:color w:val="000000"/>
                <w:sz w:val="20"/>
              </w:rPr>
              <w:t xml:space="preserve">
 smoking pipes and mouthpieces for cigars </w:t>
            </w:r>
            <w:r>
              <w:br/>
            </w:r>
            <w:r>
              <w:rPr>
                <w:rFonts w:ascii="Times New Roman"/>
                <w:b w:val="false"/>
                <w:i w:val="false"/>
                <w:color w:val="000000"/>
                <w:sz w:val="20"/>
              </w:rPr>
              <w:t xml:space="preserve">
 or cigarettes and parts thereof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lighters; pyrophoric alloys; </w:t>
            </w:r>
            <w:r>
              <w:br/>
            </w:r>
            <w:r>
              <w:rPr>
                <w:rFonts w:ascii="Times New Roman"/>
                <w:b w:val="false"/>
                <w:i w:val="false"/>
                <w:color w:val="000000"/>
                <w:sz w:val="20"/>
              </w:rPr>
              <w:t xml:space="preserve">
 products made of combustible materials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Spare cartridges for lighters </w:t>
            </w:r>
            <w:r>
              <w:br/>
            </w:r>
            <w:r>
              <w:rPr>
                <w:rFonts w:ascii="Times New Roman"/>
                <w:b w:val="false"/>
                <w:i w:val="false"/>
                <w:color w:val="000000"/>
                <w:sz w:val="20"/>
              </w:rPr>
              <w:t xml:space="preserve">
 with liquid fuel or liquefied gas </w:t>
            </w:r>
            <w:r>
              <w:br/>
            </w:r>
            <w:r>
              <w:rPr>
                <w:rFonts w:ascii="Times New Roman"/>
                <w:b w:val="false"/>
                <w:i w:val="false"/>
                <w:color w:val="000000"/>
                <w:sz w:val="20"/>
              </w:rPr>
              <w:t xml:space="preserve">
 with a capacity of not more than 300 cubic cm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Scientific research and developments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Scientific research and experimental developments </w:t>
            </w:r>
            <w:r>
              <w:br/>
            </w:r>
            <w:r>
              <w:rPr>
                <w:rFonts w:ascii="Times New Roman"/>
                <w:b w:val="false"/>
                <w:i w:val="false"/>
                <w:color w:val="000000"/>
                <w:sz w:val="20"/>
              </w:rPr>
              <w:t xml:space="preserve">
 in natural sciences and </w:t>
            </w:r>
            <w:r>
              <w:br/>
            </w:r>
            <w:r>
              <w:rPr>
                <w:rFonts w:ascii="Times New Roman"/>
                <w:b w:val="false"/>
                <w:i w:val="false"/>
                <w:color w:val="000000"/>
                <w:sz w:val="20"/>
              </w:rPr>
              <w:t xml:space="preserve">
 engineering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research and developments </w:t>
            </w:r>
            <w:r>
              <w:br/>
            </w:r>
            <w:r>
              <w:rPr>
                <w:rFonts w:ascii="Times New Roman"/>
                <w:b w:val="false"/>
                <w:i w:val="false"/>
                <w:color w:val="000000"/>
                <w:sz w:val="20"/>
              </w:rPr>
              <w:t xml:space="preserve">
 in natural sciences and engineering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chemistry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land sciences and sciences </w:t>
            </w:r>
            <w:r>
              <w:br/>
            </w:r>
            <w:r>
              <w:rPr>
                <w:rFonts w:ascii="Times New Roman"/>
                <w:b w:val="false"/>
                <w:i w:val="false"/>
                <w:color w:val="000000"/>
                <w:sz w:val="20"/>
              </w:rPr>
              <w:t xml:space="preserve">
 related to them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technical sciences and technologies, except </w:t>
            </w:r>
            <w:r>
              <w:br/>
            </w:r>
            <w:r>
              <w:rPr>
                <w:rFonts w:ascii="Times New Roman"/>
                <w:b w:val="false"/>
                <w:i w:val="false"/>
                <w:color w:val="000000"/>
                <w:sz w:val="20"/>
              </w:rPr>
              <w:t xml:space="preserve">
 biotechnologies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technical sciences and technologies, </w:t>
            </w:r>
            <w:r>
              <w:br/>
            </w:r>
            <w:r>
              <w:rPr>
                <w:rFonts w:ascii="Times New Roman"/>
                <w:b w:val="false"/>
                <w:i w:val="false"/>
                <w:color w:val="000000"/>
                <w:sz w:val="20"/>
              </w:rPr>
              <w:t xml:space="preserve">
 except biotechnologies </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abbreviation explanation: </w:t>
      </w:r>
    </w:p>
    <w:p>
      <w:pPr>
        <w:spacing w:after="0"/>
        <w:ind w:left="0"/>
        <w:jc w:val="both"/>
      </w:pPr>
      <w:r>
        <w:rPr>
          <w:rFonts w:ascii="Times New Roman"/>
          <w:b w:val="false"/>
          <w:i w:val="false"/>
          <w:color w:val="000000"/>
          <w:sz w:val="28"/>
        </w:rPr>
        <w:t xml:space="preserve">
      GCEA - General Classification of Economic Activities, approved and introduced under the Order of the Committee for Technical Regulation and Metrology of the Ministry of Industry and Trade of the Republic of Kazakhstan No. 683-od dated December 14, 2007 </w:t>
      </w:r>
    </w:p>
    <w:p>
      <w:pPr>
        <w:spacing w:after="0"/>
        <w:ind w:left="0"/>
        <w:jc w:val="both"/>
      </w:pPr>
      <w:r>
        <w:rPr>
          <w:rFonts w:ascii="Times New Roman"/>
          <w:b w:val="false"/>
          <w:i w:val="false"/>
          <w:color w:val="000000"/>
          <w:sz w:val="28"/>
        </w:rPr>
        <w:t xml:space="preserve">
      CPEA - Classification of products by economic activities, approved and introduced under the Order of the Committee for Technical Regulation and Metrology of the Ministry of Industry and Trade of the Republic of Kazakhstan No. 646-od dated December 22, 2008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No 703, dated May 13, 2009</w:t>
            </w:r>
          </w:p>
        </w:tc>
      </w:tr>
    </w:tbl>
    <w:p>
      <w:pPr>
        <w:spacing w:after="0"/>
        <w:ind w:left="0"/>
        <w:jc w:val="left"/>
      </w:pPr>
      <w:r>
        <w:rPr>
          <w:rFonts w:ascii="Times New Roman"/>
          <w:b/>
          <w:i w:val="false"/>
          <w:color w:val="000000"/>
        </w:rPr>
        <w:t xml:space="preserve"> List of</w:t>
      </w:r>
      <w:r>
        <w:br/>
      </w:r>
      <w:r>
        <w:rPr>
          <w:rFonts w:ascii="Times New Roman"/>
          <w:b/>
          <w:i w:val="false"/>
          <w:color w:val="000000"/>
        </w:rPr>
        <w:t xml:space="preserve">own-produced goods (works, services) </w:t>
      </w:r>
      <w:r>
        <w:br/>
      </w:r>
      <w:r>
        <w:rPr>
          <w:rFonts w:ascii="Times New Roman"/>
          <w:b/>
          <w:i w:val="false"/>
          <w:color w:val="000000"/>
        </w:rPr>
        <w:t>by kinds of activities meeting the purposes of</w:t>
      </w:r>
      <w:r>
        <w:br/>
      </w:r>
      <w:r>
        <w:rPr>
          <w:rFonts w:ascii="Times New Roman"/>
          <w:b/>
          <w:i w:val="false"/>
          <w:color w:val="000000"/>
        </w:rPr>
        <w:t>"Burabay" special economic zone</w:t>
      </w:r>
    </w:p>
    <w:p>
      <w:pPr>
        <w:spacing w:after="0"/>
        <w:ind w:left="0"/>
        <w:jc w:val="both"/>
      </w:pPr>
      <w:r>
        <w:rPr>
          <w:rFonts w:ascii="Times New Roman"/>
          <w:b w:val="false"/>
          <w:i w:val="false"/>
          <w:color w:val="ff0000"/>
          <w:sz w:val="28"/>
        </w:rPr>
        <w:t>
      Footnote. List as amended by the Resolution No 779 of the Government of the Republic of Kazakhstan dated 12.06.2012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1210"/>
        <w:gridCol w:w="1389"/>
        <w:gridCol w:w="7845"/>
      </w:tblGrid>
      <w:tr>
        <w:trPr>
          <w:trHeight w:val="30" w:hRule="atLeast"/>
        </w:trPr>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CCEA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CPEA code</w:t>
            </w:r>
          </w:p>
        </w:tc>
        <w:tc>
          <w:tcPr>
            <w:tcW w:w="7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w:t>
            </w:r>
          </w:p>
        </w:tc>
        <w:tc>
          <w:tcPr>
            <w:tcW w:w="0" w:type="auto"/>
            <w:vMerge/>
            <w:tcBorders>
              <w:top w:val="nil"/>
              <w:left w:val="single" w:color="cfcfcf" w:sz="5"/>
              <w:bottom w:val="single" w:color="cfcfcf" w:sz="5"/>
              <w:right w:val="single" w:color="cfcfcf" w:sz="5"/>
            </w:tcBorders>
          </w:tcP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products </w:t>
            </w:r>
            <w:r>
              <w:br/>
            </w:r>
            <w:r>
              <w:rPr>
                <w:rFonts w:ascii="Times New Roman"/>
                <w:b w:val="false"/>
                <w:i w:val="false"/>
                <w:color w:val="000000"/>
                <w:sz w:val="20"/>
              </w:rPr>
              <w:t xml:space="preserve">
 not elsewhere classified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souvenirs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construction of buildings and structures</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Non-residential buildings</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Non-residential buildings</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construction</w:t>
            </w:r>
            <w:r>
              <w:br/>
            </w:r>
            <w:r>
              <w:rPr>
                <w:rFonts w:ascii="Times New Roman"/>
                <w:b w:val="false"/>
                <w:i w:val="false"/>
                <w:color w:val="000000"/>
                <w:sz w:val="20"/>
              </w:rPr>
              <w:t>
of non-residential buildings (new construction,</w:t>
            </w:r>
            <w:r>
              <w:br/>
            </w:r>
            <w:r>
              <w:rPr>
                <w:rFonts w:ascii="Times New Roman"/>
                <w:b w:val="false"/>
                <w:i w:val="false"/>
                <w:color w:val="000000"/>
                <w:sz w:val="20"/>
              </w:rPr>
              <w:t>
repair, reconstruction, restoration</w:t>
            </w:r>
            <w:r>
              <w:br/>
            </w:r>
            <w:r>
              <w:rPr>
                <w:rFonts w:ascii="Times New Roman"/>
                <w:b w:val="false"/>
                <w:i w:val="false"/>
                <w:color w:val="000000"/>
                <w:sz w:val="20"/>
              </w:rPr>
              <w:t>
work)</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construction</w:t>
            </w:r>
            <w:r>
              <w:br/>
            </w:r>
            <w:r>
              <w:rPr>
                <w:rFonts w:ascii="Times New Roman"/>
                <w:b w:val="false"/>
                <w:i w:val="false"/>
                <w:color w:val="000000"/>
                <w:sz w:val="20"/>
              </w:rPr>
              <w:t>
of non-residential buildings (new construction,</w:t>
            </w:r>
            <w:r>
              <w:br/>
            </w:r>
            <w:r>
              <w:rPr>
                <w:rFonts w:ascii="Times New Roman"/>
                <w:b w:val="false"/>
                <w:i w:val="false"/>
                <w:color w:val="000000"/>
                <w:sz w:val="20"/>
              </w:rPr>
              <w:t>
repair, reconstruction, restoration</w:t>
            </w:r>
            <w:r>
              <w:br/>
            </w:r>
            <w:r>
              <w:rPr>
                <w:rFonts w:ascii="Times New Roman"/>
                <w:b w:val="false"/>
                <w:i w:val="false"/>
                <w:color w:val="000000"/>
                <w:sz w:val="20"/>
              </w:rPr>
              <w:t>
work)</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River passenger transport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inland water transport </w:t>
            </w:r>
            <w:r>
              <w:br/>
            </w:r>
            <w:r>
              <w:rPr>
                <w:rFonts w:ascii="Times New Roman"/>
                <w:b w:val="false"/>
                <w:i w:val="false"/>
                <w:color w:val="000000"/>
                <w:sz w:val="20"/>
              </w:rPr>
              <w:t xml:space="preserve">
 for carriage of passengers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transportation of passengers </w:t>
            </w:r>
            <w:r>
              <w:br/>
            </w:r>
            <w:r>
              <w:rPr>
                <w:rFonts w:ascii="Times New Roman"/>
                <w:b w:val="false"/>
                <w:i w:val="false"/>
                <w:color w:val="000000"/>
                <w:sz w:val="20"/>
              </w:rPr>
              <w:t xml:space="preserve">
 by excursion and cruise ships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rental of inland water </w:t>
            </w:r>
            <w:r>
              <w:br/>
            </w:r>
            <w:r>
              <w:rPr>
                <w:rFonts w:ascii="Times New Roman"/>
                <w:b w:val="false"/>
                <w:i w:val="false"/>
                <w:color w:val="000000"/>
                <w:sz w:val="20"/>
              </w:rPr>
              <w:t xml:space="preserve">
 vehicles for carriage of passengers </w:t>
            </w:r>
            <w:r>
              <w:br/>
            </w:r>
            <w:r>
              <w:rPr>
                <w:rFonts w:ascii="Times New Roman"/>
                <w:b w:val="false"/>
                <w:i w:val="false"/>
                <w:color w:val="000000"/>
                <w:sz w:val="20"/>
              </w:rPr>
              <w:t xml:space="preserve">
 with a crew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rental of inland water </w:t>
            </w:r>
            <w:r>
              <w:br/>
            </w:r>
            <w:r>
              <w:rPr>
                <w:rFonts w:ascii="Times New Roman"/>
                <w:b w:val="false"/>
                <w:i w:val="false"/>
                <w:color w:val="000000"/>
                <w:sz w:val="20"/>
              </w:rPr>
              <w:t xml:space="preserve">
 vehicles for carriage of passengers </w:t>
            </w:r>
            <w:r>
              <w:br/>
            </w:r>
            <w:r>
              <w:rPr>
                <w:rFonts w:ascii="Times New Roman"/>
                <w:b w:val="false"/>
                <w:i w:val="false"/>
                <w:color w:val="000000"/>
                <w:sz w:val="20"/>
              </w:rPr>
              <w:t xml:space="preserve">
 with a crew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passenger transport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air transport for </w:t>
            </w:r>
            <w:r>
              <w:br/>
            </w:r>
            <w:r>
              <w:rPr>
                <w:rFonts w:ascii="Times New Roman"/>
                <w:b w:val="false"/>
                <w:i w:val="false"/>
                <w:color w:val="000000"/>
                <w:sz w:val="20"/>
              </w:rPr>
              <w:t xml:space="preserve">
 for carriage of passengers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domestic air transport </w:t>
            </w:r>
            <w:r>
              <w:br/>
            </w:r>
            <w:r>
              <w:rPr>
                <w:rFonts w:ascii="Times New Roman"/>
                <w:b w:val="false"/>
                <w:i w:val="false"/>
                <w:color w:val="000000"/>
                <w:sz w:val="20"/>
              </w:rPr>
              <w:t xml:space="preserve">
 for carriage of passengers without schedule </w:t>
            </w:r>
            <w:r>
              <w:br/>
            </w:r>
            <w:r>
              <w:rPr>
                <w:rFonts w:ascii="Times New Roman"/>
                <w:b w:val="false"/>
                <w:i w:val="false"/>
                <w:color w:val="000000"/>
                <w:sz w:val="20"/>
              </w:rPr>
              <w:t xml:space="preserve">
 for sightseeing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air transport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airport, other than </w:t>
            </w:r>
            <w:r>
              <w:br/>
            </w:r>
            <w:r>
              <w:rPr>
                <w:rFonts w:ascii="Times New Roman"/>
                <w:b w:val="false"/>
                <w:i w:val="false"/>
                <w:color w:val="000000"/>
                <w:sz w:val="20"/>
              </w:rPr>
              <w:t xml:space="preserve">
 truck handling; air traffic control </w:t>
            </w:r>
            <w:r>
              <w:br/>
            </w:r>
            <w:r>
              <w:rPr>
                <w:rFonts w:ascii="Times New Roman"/>
                <w:b w:val="false"/>
                <w:i w:val="false"/>
                <w:color w:val="000000"/>
                <w:sz w:val="20"/>
              </w:rPr>
              <w:t xml:space="preserve">
 services and auxiliary services </w:t>
            </w:r>
            <w:r>
              <w:br/>
            </w:r>
            <w:r>
              <w:rPr>
                <w:rFonts w:ascii="Times New Roman"/>
                <w:b w:val="false"/>
                <w:i w:val="false"/>
                <w:color w:val="000000"/>
                <w:sz w:val="20"/>
              </w:rPr>
              <w:t xml:space="preserve">
 for air transport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airport, other than </w:t>
            </w:r>
            <w:r>
              <w:br/>
            </w:r>
            <w:r>
              <w:rPr>
                <w:rFonts w:ascii="Times New Roman"/>
                <w:b w:val="false"/>
                <w:i w:val="false"/>
                <w:color w:val="000000"/>
                <w:sz w:val="20"/>
              </w:rPr>
              <w:t xml:space="preserve">
 truck handling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traffic control services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hotels provision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provision of accommodation for </w:t>
            </w:r>
            <w:r>
              <w:br/>
            </w:r>
            <w:r>
              <w:rPr>
                <w:rFonts w:ascii="Times New Roman"/>
                <w:b w:val="false"/>
                <w:i w:val="false"/>
                <w:color w:val="000000"/>
                <w:sz w:val="20"/>
              </w:rPr>
              <w:t xml:space="preserve">
 visitors with daily </w:t>
            </w:r>
            <w:r>
              <w:br/>
            </w:r>
            <w:r>
              <w:rPr>
                <w:rFonts w:ascii="Times New Roman"/>
                <w:b w:val="false"/>
                <w:i w:val="false"/>
                <w:color w:val="000000"/>
                <w:sz w:val="20"/>
              </w:rPr>
              <w:t xml:space="preserve">
 cleaning and change of bed linen </w:t>
            </w:r>
            <w:r>
              <w:br/>
            </w:r>
            <w:r>
              <w:rPr>
                <w:rFonts w:ascii="Times New Roman"/>
                <w:b w:val="false"/>
                <w:i w:val="false"/>
                <w:color w:val="000000"/>
                <w:sz w:val="20"/>
              </w:rPr>
              <w:t xml:space="preserve">
 (except rooms purchased at </w:t>
            </w:r>
            <w:r>
              <w:br/>
            </w:r>
            <w:r>
              <w:rPr>
                <w:rFonts w:ascii="Times New Roman"/>
                <w:b w:val="false"/>
                <w:i w:val="false"/>
                <w:color w:val="000000"/>
                <w:sz w:val="20"/>
              </w:rPr>
              <w:t xml:space="preserve">
 resorts for annual use </w:t>
            </w:r>
            <w:r>
              <w:br/>
            </w:r>
            <w:r>
              <w:rPr>
                <w:rFonts w:ascii="Times New Roman"/>
                <w:b w:val="false"/>
                <w:i w:val="false"/>
                <w:color w:val="000000"/>
                <w:sz w:val="20"/>
              </w:rPr>
              <w:t xml:space="preserve">
 during a fixed period of time)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provision of accommodation for </w:t>
            </w:r>
            <w:r>
              <w:br/>
            </w:r>
            <w:r>
              <w:rPr>
                <w:rFonts w:ascii="Times New Roman"/>
                <w:b w:val="false"/>
                <w:i w:val="false"/>
                <w:color w:val="000000"/>
                <w:sz w:val="20"/>
              </w:rPr>
              <w:t xml:space="preserve">
 visitors with daily </w:t>
            </w:r>
            <w:r>
              <w:br/>
            </w:r>
            <w:r>
              <w:rPr>
                <w:rFonts w:ascii="Times New Roman"/>
                <w:b w:val="false"/>
                <w:i w:val="false"/>
                <w:color w:val="000000"/>
                <w:sz w:val="20"/>
              </w:rPr>
              <w:t xml:space="preserve">
 cleaning and change of bed linen </w:t>
            </w:r>
            <w:r>
              <w:br/>
            </w:r>
            <w:r>
              <w:rPr>
                <w:rFonts w:ascii="Times New Roman"/>
                <w:b w:val="false"/>
                <w:i w:val="false"/>
                <w:color w:val="000000"/>
                <w:sz w:val="20"/>
              </w:rPr>
              <w:t xml:space="preserve">
 (except rooms purchased at </w:t>
            </w:r>
            <w:r>
              <w:br/>
            </w:r>
            <w:r>
              <w:rPr>
                <w:rFonts w:ascii="Times New Roman"/>
                <w:b w:val="false"/>
                <w:i w:val="false"/>
                <w:color w:val="000000"/>
                <w:sz w:val="20"/>
              </w:rPr>
              <w:t xml:space="preserve">
 resorts for annual use </w:t>
            </w:r>
            <w:r>
              <w:br/>
            </w:r>
            <w:r>
              <w:rPr>
                <w:rFonts w:ascii="Times New Roman"/>
                <w:b w:val="false"/>
                <w:i w:val="false"/>
                <w:color w:val="000000"/>
                <w:sz w:val="20"/>
              </w:rPr>
              <w:t xml:space="preserve">
 during a fixed period of time)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55.20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accommodation for weekend and </w:t>
            </w:r>
            <w:r>
              <w:br/>
            </w:r>
            <w:r>
              <w:rPr>
                <w:rFonts w:ascii="Times New Roman"/>
                <w:b w:val="false"/>
                <w:i w:val="false"/>
                <w:color w:val="000000"/>
                <w:sz w:val="20"/>
              </w:rPr>
              <w:t xml:space="preserve">
 other periods of short stay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provision of premises for </w:t>
            </w:r>
            <w:r>
              <w:br/>
            </w:r>
            <w:r>
              <w:rPr>
                <w:rFonts w:ascii="Times New Roman"/>
                <w:b w:val="false"/>
                <w:i w:val="false"/>
                <w:color w:val="000000"/>
                <w:sz w:val="20"/>
              </w:rPr>
              <w:t xml:space="preserve">
 weekend and other periods of short </w:t>
            </w:r>
            <w:r>
              <w:br/>
            </w:r>
            <w:r>
              <w:rPr>
                <w:rFonts w:ascii="Times New Roman"/>
                <w:b w:val="false"/>
                <w:i w:val="false"/>
                <w:color w:val="000000"/>
                <w:sz w:val="20"/>
              </w:rPr>
              <w:t xml:space="preserve">
 accommodation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provision of accommodation </w:t>
            </w:r>
            <w:r>
              <w:br/>
            </w:r>
            <w:r>
              <w:rPr>
                <w:rFonts w:ascii="Times New Roman"/>
                <w:b w:val="false"/>
                <w:i w:val="false"/>
                <w:color w:val="000000"/>
                <w:sz w:val="20"/>
              </w:rPr>
              <w:t xml:space="preserve">
 for visitors in youth </w:t>
            </w:r>
            <w:r>
              <w:br/>
            </w:r>
            <w:r>
              <w:rPr>
                <w:rFonts w:ascii="Times New Roman"/>
                <w:b w:val="false"/>
                <w:i w:val="false"/>
                <w:color w:val="000000"/>
                <w:sz w:val="20"/>
              </w:rPr>
              <w:t xml:space="preserve">
 tourist camps and cabins for </w:t>
            </w:r>
            <w:r>
              <w:br/>
            </w:r>
            <w:r>
              <w:rPr>
                <w:rFonts w:ascii="Times New Roman"/>
                <w:b w:val="false"/>
                <w:i w:val="false"/>
                <w:color w:val="000000"/>
                <w:sz w:val="20"/>
              </w:rPr>
              <w:t xml:space="preserve">
 recreation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provision of accommodation for </w:t>
            </w:r>
            <w:r>
              <w:br/>
            </w:r>
            <w:r>
              <w:rPr>
                <w:rFonts w:ascii="Times New Roman"/>
                <w:b w:val="false"/>
                <w:i w:val="false"/>
                <w:color w:val="000000"/>
                <w:sz w:val="20"/>
              </w:rPr>
              <w:t xml:space="preserve">
 the resorts based on </w:t>
            </w:r>
            <w:r>
              <w:br/>
            </w:r>
            <w:r>
              <w:rPr>
                <w:rFonts w:ascii="Times New Roman"/>
                <w:b w:val="false"/>
                <w:i w:val="false"/>
                <w:color w:val="000000"/>
                <w:sz w:val="20"/>
              </w:rPr>
              <w:t xml:space="preserve">
 acquired right to use them </w:t>
            </w:r>
            <w:r>
              <w:br/>
            </w:r>
            <w:r>
              <w:rPr>
                <w:rFonts w:ascii="Times New Roman"/>
                <w:b w:val="false"/>
                <w:i w:val="false"/>
                <w:color w:val="000000"/>
                <w:sz w:val="20"/>
              </w:rPr>
              <w:t xml:space="preserve">
 annually for a fixed </w:t>
            </w:r>
            <w:r>
              <w:br/>
            </w:r>
            <w:r>
              <w:rPr>
                <w:rFonts w:ascii="Times New Roman"/>
                <w:b w:val="false"/>
                <w:i w:val="false"/>
                <w:color w:val="000000"/>
                <w:sz w:val="20"/>
              </w:rPr>
              <w:t xml:space="preserve">
 period of time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55.20.19</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provision of other accommodation </w:t>
            </w:r>
            <w:r>
              <w:br/>
            </w:r>
            <w:r>
              <w:rPr>
                <w:rFonts w:ascii="Times New Roman"/>
                <w:b w:val="false"/>
                <w:i w:val="false"/>
                <w:color w:val="000000"/>
                <w:sz w:val="20"/>
              </w:rPr>
              <w:t xml:space="preserve">
 for visitors without </w:t>
            </w:r>
            <w:r>
              <w:br/>
            </w:r>
            <w:r>
              <w:rPr>
                <w:rFonts w:ascii="Times New Roman"/>
                <w:b w:val="false"/>
                <w:i w:val="false"/>
                <w:color w:val="000000"/>
                <w:sz w:val="20"/>
              </w:rPr>
              <w:t xml:space="preserve">
 daily cleaning and change of bed </w:t>
            </w:r>
            <w:r>
              <w:br/>
            </w:r>
            <w:r>
              <w:rPr>
                <w:rFonts w:ascii="Times New Roman"/>
                <w:b w:val="false"/>
                <w:i w:val="false"/>
                <w:color w:val="000000"/>
                <w:sz w:val="20"/>
              </w:rPr>
              <w:t xml:space="preserve">
 linen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Touristic camps, recreation and </w:t>
            </w:r>
            <w:r>
              <w:br/>
            </w:r>
            <w:r>
              <w:rPr>
                <w:rFonts w:ascii="Times New Roman"/>
                <w:b w:val="false"/>
                <w:i w:val="false"/>
                <w:color w:val="000000"/>
                <w:sz w:val="20"/>
              </w:rPr>
              <w:t xml:space="preserve">
 entertainment parks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touristic camps, parking </w:t>
            </w:r>
            <w:r>
              <w:br/>
            </w:r>
            <w:r>
              <w:rPr>
                <w:rFonts w:ascii="Times New Roman"/>
                <w:b w:val="false"/>
                <w:i w:val="false"/>
                <w:color w:val="000000"/>
                <w:sz w:val="20"/>
              </w:rPr>
              <w:t xml:space="preserve">
 for mobile summer cottages and cars </w:t>
            </w:r>
            <w:r>
              <w:br/>
            </w:r>
            <w:r>
              <w:rPr>
                <w:rFonts w:ascii="Times New Roman"/>
                <w:b w:val="false"/>
                <w:i w:val="false"/>
                <w:color w:val="000000"/>
                <w:sz w:val="20"/>
              </w:rPr>
              <w:t xml:space="preserve">
 for country rest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touristic camps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parking for mobile summer cottages </w:t>
            </w:r>
            <w:r>
              <w:br/>
            </w:r>
            <w:r>
              <w:rPr>
                <w:rFonts w:ascii="Times New Roman"/>
                <w:b w:val="false"/>
                <w:i w:val="false"/>
                <w:color w:val="000000"/>
                <w:sz w:val="20"/>
              </w:rPr>
              <w:t xml:space="preserve">
 and cars for country rest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Restaurants and services on food </w:t>
            </w:r>
            <w:r>
              <w:br/>
            </w:r>
            <w:r>
              <w:rPr>
                <w:rFonts w:ascii="Times New Roman"/>
                <w:b w:val="false"/>
                <w:i w:val="false"/>
                <w:color w:val="000000"/>
                <w:sz w:val="20"/>
              </w:rPr>
              <w:t xml:space="preserve">
 delivery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restaurants and services of </w:t>
            </w:r>
            <w:r>
              <w:br/>
            </w:r>
            <w:r>
              <w:rPr>
                <w:rFonts w:ascii="Times New Roman"/>
                <w:b w:val="false"/>
                <w:i w:val="false"/>
                <w:color w:val="000000"/>
                <w:sz w:val="20"/>
              </w:rPr>
              <w:t xml:space="preserve">
 food delivery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Catering services </w:t>
            </w:r>
            <w:r>
              <w:br/>
            </w:r>
            <w:r>
              <w:rPr>
                <w:rFonts w:ascii="Times New Roman"/>
                <w:b w:val="false"/>
                <w:i w:val="false"/>
                <w:color w:val="000000"/>
                <w:sz w:val="20"/>
              </w:rPr>
              <w:t xml:space="preserve">
 with full catering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Catering services </w:t>
            </w:r>
            <w:r>
              <w:br/>
            </w:r>
            <w:r>
              <w:rPr>
                <w:rFonts w:ascii="Times New Roman"/>
                <w:b w:val="false"/>
                <w:i w:val="false"/>
                <w:color w:val="000000"/>
                <w:sz w:val="20"/>
              </w:rPr>
              <w:t xml:space="preserve">
 in railway cars, restaurants and ships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Catering services </w:t>
            </w:r>
            <w:r>
              <w:br/>
            </w:r>
            <w:r>
              <w:rPr>
                <w:rFonts w:ascii="Times New Roman"/>
                <w:b w:val="false"/>
                <w:i w:val="false"/>
                <w:color w:val="000000"/>
                <w:sz w:val="20"/>
              </w:rPr>
              <w:t xml:space="preserve">
 at self-catering facilities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of ordered food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prepared food delivery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Serving drinks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provision with drinks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provision with drinks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Rental and lease of vehicles </w:t>
            </w:r>
            <w:r>
              <w:br/>
            </w:r>
            <w:r>
              <w:rPr>
                <w:rFonts w:ascii="Times New Roman"/>
                <w:b w:val="false"/>
                <w:i w:val="false"/>
                <w:color w:val="000000"/>
                <w:sz w:val="20"/>
              </w:rPr>
              <w:t xml:space="preserve">
 and light vehicles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rental of cars and </w:t>
            </w:r>
            <w:r>
              <w:br/>
            </w:r>
            <w:r>
              <w:rPr>
                <w:rFonts w:ascii="Times New Roman"/>
                <w:b w:val="false"/>
                <w:i w:val="false"/>
                <w:color w:val="000000"/>
                <w:sz w:val="20"/>
              </w:rPr>
              <w:t xml:space="preserve">
 motor vehicles without a driver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rental of cars and </w:t>
            </w:r>
            <w:r>
              <w:br/>
            </w:r>
            <w:r>
              <w:rPr>
                <w:rFonts w:ascii="Times New Roman"/>
                <w:b w:val="false"/>
                <w:i w:val="false"/>
                <w:color w:val="000000"/>
                <w:sz w:val="20"/>
              </w:rPr>
              <w:t xml:space="preserve">
 motor vehicles without a driver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Hire and rental of entertainment and </w:t>
            </w:r>
            <w:r>
              <w:br/>
            </w:r>
            <w:r>
              <w:rPr>
                <w:rFonts w:ascii="Times New Roman"/>
                <w:b w:val="false"/>
                <w:i w:val="false"/>
                <w:color w:val="000000"/>
                <w:sz w:val="20"/>
              </w:rPr>
              <w:t xml:space="preserve">
 sports equipment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rental (hire) of entertainment </w:t>
            </w:r>
            <w:r>
              <w:br/>
            </w:r>
            <w:r>
              <w:rPr>
                <w:rFonts w:ascii="Times New Roman"/>
                <w:b w:val="false"/>
                <w:i w:val="false"/>
                <w:color w:val="000000"/>
                <w:sz w:val="20"/>
              </w:rPr>
              <w:t xml:space="preserve">
 and sports equipment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rental (hire) of entertainment </w:t>
            </w:r>
            <w:r>
              <w:br/>
            </w:r>
            <w:r>
              <w:rPr>
                <w:rFonts w:ascii="Times New Roman"/>
                <w:b w:val="false"/>
                <w:i w:val="false"/>
                <w:color w:val="000000"/>
                <w:sz w:val="20"/>
              </w:rPr>
              <w:t xml:space="preserve">
 and sports equipment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Rental and leasing of other machinery, </w:t>
            </w:r>
            <w:r>
              <w:br/>
            </w:r>
            <w:r>
              <w:rPr>
                <w:rFonts w:ascii="Times New Roman"/>
                <w:b w:val="false"/>
                <w:i w:val="false"/>
                <w:color w:val="000000"/>
                <w:sz w:val="20"/>
              </w:rPr>
              <w:t xml:space="preserve">
 equipment and inventory </w:t>
            </w:r>
            <w:r>
              <w:br/>
            </w:r>
            <w:r>
              <w:rPr>
                <w:rFonts w:ascii="Times New Roman"/>
                <w:b w:val="false"/>
                <w:i w:val="false"/>
                <w:color w:val="000000"/>
                <w:sz w:val="20"/>
              </w:rPr>
              <w:t xml:space="preserve">
 not elsewhere classified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rental of other machinery, equipment and </w:t>
            </w:r>
            <w:r>
              <w:br/>
            </w:r>
            <w:r>
              <w:rPr>
                <w:rFonts w:ascii="Times New Roman"/>
                <w:b w:val="false"/>
                <w:i w:val="false"/>
                <w:color w:val="000000"/>
                <w:sz w:val="20"/>
              </w:rPr>
              <w:t xml:space="preserve">
 inventory not </w:t>
            </w:r>
            <w:r>
              <w:br/>
            </w:r>
            <w:r>
              <w:rPr>
                <w:rFonts w:ascii="Times New Roman"/>
                <w:b w:val="false"/>
                <w:i w:val="false"/>
                <w:color w:val="000000"/>
                <w:sz w:val="20"/>
              </w:rPr>
              <w:t xml:space="preserve">
 elsewhere classified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rental of motorcycles, </w:t>
            </w:r>
            <w:r>
              <w:br/>
            </w:r>
            <w:r>
              <w:rPr>
                <w:rFonts w:ascii="Times New Roman"/>
                <w:b w:val="false"/>
                <w:i w:val="false"/>
                <w:color w:val="000000"/>
                <w:sz w:val="20"/>
              </w:rPr>
              <w:t xml:space="preserve">
 vans and trailers for housing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touristic agencies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touristic agencies on </w:t>
            </w:r>
            <w:r>
              <w:br/>
            </w:r>
            <w:r>
              <w:rPr>
                <w:rFonts w:ascii="Times New Roman"/>
                <w:b w:val="false"/>
                <w:i w:val="false"/>
                <w:color w:val="000000"/>
                <w:sz w:val="20"/>
              </w:rPr>
              <w:t xml:space="preserve">
 transport booking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booking seats in planes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booking seats in trains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booking seats in buses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booking </w:t>
            </w:r>
            <w:r>
              <w:br/>
            </w:r>
            <w:r>
              <w:rPr>
                <w:rFonts w:ascii="Times New Roman"/>
                <w:b w:val="false"/>
                <w:i w:val="false"/>
                <w:color w:val="000000"/>
                <w:sz w:val="20"/>
              </w:rPr>
              <w:t xml:space="preserve">
 leased vehicles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79.11.19</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of touristic agencies on </w:t>
            </w:r>
            <w:r>
              <w:br/>
            </w:r>
            <w:r>
              <w:rPr>
                <w:rFonts w:ascii="Times New Roman"/>
                <w:b w:val="false"/>
                <w:i w:val="false"/>
                <w:color w:val="000000"/>
                <w:sz w:val="20"/>
              </w:rPr>
              <w:t xml:space="preserve">
 transport booking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touristic agencies on </w:t>
            </w:r>
            <w:r>
              <w:br/>
            </w:r>
            <w:r>
              <w:rPr>
                <w:rFonts w:ascii="Times New Roman"/>
                <w:b w:val="false"/>
                <w:i w:val="false"/>
                <w:color w:val="000000"/>
                <w:sz w:val="20"/>
              </w:rPr>
              <w:t xml:space="preserve">
 booking the accommodation, </w:t>
            </w:r>
            <w:r>
              <w:br/>
            </w:r>
            <w:r>
              <w:rPr>
                <w:rFonts w:ascii="Times New Roman"/>
                <w:b w:val="false"/>
                <w:i w:val="false"/>
                <w:color w:val="000000"/>
                <w:sz w:val="20"/>
              </w:rPr>
              <w:t xml:space="preserve">
 places in cruise and package tours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booking </w:t>
            </w:r>
            <w:r>
              <w:br/>
            </w:r>
            <w:r>
              <w:rPr>
                <w:rFonts w:ascii="Times New Roman"/>
                <w:b w:val="false"/>
                <w:i w:val="false"/>
                <w:color w:val="000000"/>
                <w:sz w:val="20"/>
              </w:rPr>
              <w:t xml:space="preserve">
 accommodation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booking places in cruise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booking places </w:t>
            </w:r>
            <w:r>
              <w:br/>
            </w:r>
            <w:r>
              <w:rPr>
                <w:rFonts w:ascii="Times New Roman"/>
                <w:b w:val="false"/>
                <w:i w:val="false"/>
                <w:color w:val="000000"/>
                <w:sz w:val="20"/>
              </w:rPr>
              <w:t xml:space="preserve">
 in package tours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tour operators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tour operators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tour operators on arrangement and </w:t>
            </w:r>
            <w:r>
              <w:br/>
            </w:r>
            <w:r>
              <w:rPr>
                <w:rFonts w:ascii="Times New Roman"/>
                <w:b w:val="false"/>
                <w:i w:val="false"/>
                <w:color w:val="000000"/>
                <w:sz w:val="20"/>
              </w:rPr>
              <w:t xml:space="preserve">
 conducting tours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tour managers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kinds of services for booking and </w:t>
            </w:r>
            <w:r>
              <w:br/>
            </w:r>
            <w:r>
              <w:rPr>
                <w:rFonts w:ascii="Times New Roman"/>
                <w:b w:val="false"/>
                <w:i w:val="false"/>
                <w:color w:val="000000"/>
                <w:sz w:val="20"/>
              </w:rPr>
              <w:t xml:space="preserve">
 related services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tourism development and </w:t>
            </w:r>
            <w:r>
              <w:br/>
            </w:r>
            <w:r>
              <w:rPr>
                <w:rFonts w:ascii="Times New Roman"/>
                <w:b w:val="false"/>
                <w:i w:val="false"/>
                <w:color w:val="000000"/>
                <w:sz w:val="20"/>
              </w:rPr>
              <w:t xml:space="preserve">
 tourist information services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tourism development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Tourist information services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Tourist excursion services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79.90.20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Tourist excursion services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for booking, </w:t>
            </w:r>
            <w:r>
              <w:br/>
            </w:r>
            <w:r>
              <w:rPr>
                <w:rFonts w:ascii="Times New Roman"/>
                <w:b w:val="false"/>
                <w:i w:val="false"/>
                <w:color w:val="000000"/>
                <w:sz w:val="20"/>
              </w:rPr>
              <w:t xml:space="preserve">
 elsewhere classified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79.90.31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advance booking service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79.90.32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booking conference-halls, </w:t>
            </w:r>
            <w:r>
              <w:br/>
            </w:r>
            <w:r>
              <w:rPr>
                <w:rFonts w:ascii="Times New Roman"/>
                <w:b w:val="false"/>
                <w:i w:val="false"/>
                <w:color w:val="000000"/>
                <w:sz w:val="20"/>
              </w:rPr>
              <w:t xml:space="preserve">
 congress-centers and exhibition halls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79.90.39</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booking tickets </w:t>
            </w:r>
            <w:r>
              <w:br/>
            </w:r>
            <w:r>
              <w:rPr>
                <w:rFonts w:ascii="Times New Roman"/>
                <w:b w:val="false"/>
                <w:i w:val="false"/>
                <w:color w:val="000000"/>
                <w:sz w:val="20"/>
              </w:rPr>
              <w:t xml:space="preserve">
 for entertainment events and other services </w:t>
            </w:r>
            <w:r>
              <w:br/>
            </w:r>
            <w:r>
              <w:rPr>
                <w:rFonts w:ascii="Times New Roman"/>
                <w:b w:val="false"/>
                <w:i w:val="false"/>
                <w:color w:val="000000"/>
                <w:sz w:val="20"/>
              </w:rPr>
              <w:t xml:space="preserve">
 for booking, not elsewhere </w:t>
            </w:r>
            <w:r>
              <w:br/>
            </w:r>
            <w:r>
              <w:rPr>
                <w:rFonts w:ascii="Times New Roman"/>
                <w:b w:val="false"/>
                <w:i w:val="false"/>
                <w:color w:val="000000"/>
                <w:sz w:val="20"/>
              </w:rPr>
              <w:t xml:space="preserve">
 classified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Sports education and education </w:t>
            </w:r>
            <w:r>
              <w:br/>
            </w:r>
            <w:r>
              <w:rPr>
                <w:rFonts w:ascii="Times New Roman"/>
                <w:b w:val="false"/>
                <w:i w:val="false"/>
                <w:color w:val="000000"/>
                <w:sz w:val="20"/>
              </w:rPr>
              <w:t xml:space="preserve">
 of leisure organization specialists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sports education </w:t>
            </w:r>
            <w:r>
              <w:br/>
            </w:r>
            <w:r>
              <w:rPr>
                <w:rFonts w:ascii="Times New Roman"/>
                <w:b w:val="false"/>
                <w:i w:val="false"/>
                <w:color w:val="000000"/>
                <w:sz w:val="20"/>
              </w:rPr>
              <w:t xml:space="preserve">
 and education of leisure organization </w:t>
            </w:r>
            <w:r>
              <w:br/>
            </w:r>
            <w:r>
              <w:rPr>
                <w:rFonts w:ascii="Times New Roman"/>
                <w:b w:val="false"/>
                <w:i w:val="false"/>
                <w:color w:val="000000"/>
                <w:sz w:val="20"/>
              </w:rPr>
              <w:t xml:space="preserve">
 specialists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sports education </w:t>
            </w:r>
            <w:r>
              <w:br/>
            </w:r>
            <w:r>
              <w:rPr>
                <w:rFonts w:ascii="Times New Roman"/>
                <w:b w:val="false"/>
                <w:i w:val="false"/>
                <w:color w:val="000000"/>
                <w:sz w:val="20"/>
              </w:rPr>
              <w:t xml:space="preserve">
 and education of leisure organization </w:t>
            </w:r>
            <w:r>
              <w:br/>
            </w:r>
            <w:r>
              <w:rPr>
                <w:rFonts w:ascii="Times New Roman"/>
                <w:b w:val="false"/>
                <w:i w:val="false"/>
                <w:color w:val="000000"/>
                <w:sz w:val="20"/>
              </w:rPr>
              <w:t xml:space="preserve">
 specialists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in culture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education in </w:t>
            </w:r>
            <w:r>
              <w:br/>
            </w:r>
            <w:r>
              <w:rPr>
                <w:rFonts w:ascii="Times New Roman"/>
                <w:b w:val="false"/>
                <w:i w:val="false"/>
                <w:color w:val="000000"/>
                <w:sz w:val="20"/>
              </w:rPr>
              <w:t xml:space="preserve">
 culture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dance schools and </w:t>
            </w:r>
            <w:r>
              <w:br/>
            </w:r>
            <w:r>
              <w:rPr>
                <w:rFonts w:ascii="Times New Roman"/>
                <w:b w:val="false"/>
                <w:i w:val="false"/>
                <w:color w:val="000000"/>
                <w:sz w:val="20"/>
              </w:rPr>
              <w:t xml:space="preserve">
 dance teachers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music schools and </w:t>
            </w:r>
            <w:r>
              <w:br/>
            </w:r>
            <w:r>
              <w:rPr>
                <w:rFonts w:ascii="Times New Roman"/>
                <w:b w:val="false"/>
                <w:i w:val="false"/>
                <w:color w:val="000000"/>
                <w:sz w:val="20"/>
              </w:rPr>
              <w:t xml:space="preserve">
 music teachers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art schools and </w:t>
            </w:r>
            <w:r>
              <w:br/>
            </w:r>
            <w:r>
              <w:rPr>
                <w:rFonts w:ascii="Times New Roman"/>
                <w:b w:val="false"/>
                <w:i w:val="false"/>
                <w:color w:val="000000"/>
                <w:sz w:val="20"/>
              </w:rPr>
              <w:t xml:space="preserve">
 art teachers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hospitals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hospitals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rehabilitation centers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concert and theater </w:t>
            </w:r>
            <w:r>
              <w:br/>
            </w:r>
            <w:r>
              <w:rPr>
                <w:rFonts w:ascii="Times New Roman"/>
                <w:b w:val="false"/>
                <w:i w:val="false"/>
                <w:color w:val="000000"/>
                <w:sz w:val="20"/>
              </w:rPr>
              <w:t xml:space="preserve">
 halls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operation of theater </w:t>
            </w:r>
            <w:r>
              <w:br/>
            </w:r>
            <w:r>
              <w:rPr>
                <w:rFonts w:ascii="Times New Roman"/>
                <w:b w:val="false"/>
                <w:i w:val="false"/>
                <w:color w:val="000000"/>
                <w:sz w:val="20"/>
              </w:rPr>
              <w:t xml:space="preserve">
 equipment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operation of theater </w:t>
            </w:r>
            <w:r>
              <w:br/>
            </w:r>
            <w:r>
              <w:rPr>
                <w:rFonts w:ascii="Times New Roman"/>
                <w:b w:val="false"/>
                <w:i w:val="false"/>
                <w:color w:val="000000"/>
                <w:sz w:val="20"/>
              </w:rPr>
              <w:t xml:space="preserve">
 equipment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botanic gardens, </w:t>
            </w:r>
            <w:r>
              <w:br/>
            </w:r>
            <w:r>
              <w:rPr>
                <w:rFonts w:ascii="Times New Roman"/>
                <w:b w:val="false"/>
                <w:i w:val="false"/>
                <w:color w:val="000000"/>
                <w:sz w:val="20"/>
              </w:rPr>
              <w:t xml:space="preserve">
 zoos and nature reserves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botanic gardens and zoos and </w:t>
            </w:r>
            <w:r>
              <w:br/>
            </w:r>
            <w:r>
              <w:rPr>
                <w:rFonts w:ascii="Times New Roman"/>
                <w:b w:val="false"/>
                <w:i w:val="false"/>
                <w:color w:val="000000"/>
                <w:sz w:val="20"/>
              </w:rPr>
              <w:t xml:space="preserve">
 nature reserves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botanic gardens and zoos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nature reserves, including </w:t>
            </w:r>
            <w:r>
              <w:br/>
            </w:r>
            <w:r>
              <w:rPr>
                <w:rFonts w:ascii="Times New Roman"/>
                <w:b w:val="false"/>
                <w:i w:val="false"/>
                <w:color w:val="000000"/>
                <w:sz w:val="20"/>
              </w:rPr>
              <w:t xml:space="preserve">
 wildlife conservation services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sports facilities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w:t>
            </w:r>
            <w:r>
              <w:br/>
            </w:r>
            <w:r>
              <w:rPr>
                <w:rFonts w:ascii="Times New Roman"/>
                <w:b w:val="false"/>
                <w:i w:val="false"/>
                <w:color w:val="000000"/>
                <w:sz w:val="20"/>
              </w:rPr>
              <w:t xml:space="preserve">
 sports facilities operation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w:t>
            </w:r>
            <w:r>
              <w:br/>
            </w:r>
            <w:r>
              <w:rPr>
                <w:rFonts w:ascii="Times New Roman"/>
                <w:b w:val="false"/>
                <w:i w:val="false"/>
                <w:color w:val="000000"/>
                <w:sz w:val="20"/>
              </w:rPr>
              <w:t xml:space="preserve">
 sports facilities operation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sports clubs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sports clubs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sports clubs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fitness clubs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fitness clubs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fitness clubs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activities in sports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sports services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promotion of holding </w:t>
            </w:r>
            <w:r>
              <w:br/>
            </w:r>
            <w:r>
              <w:rPr>
                <w:rFonts w:ascii="Times New Roman"/>
                <w:b w:val="false"/>
                <w:i w:val="false"/>
                <w:color w:val="000000"/>
                <w:sz w:val="20"/>
              </w:rPr>
              <w:t xml:space="preserve">
 sports and recreational events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provided by sportsmen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Ancillary services, related to </w:t>
            </w:r>
            <w:r>
              <w:br/>
            </w:r>
            <w:r>
              <w:rPr>
                <w:rFonts w:ascii="Times New Roman"/>
                <w:b w:val="false"/>
                <w:i w:val="false"/>
                <w:color w:val="000000"/>
                <w:sz w:val="20"/>
              </w:rPr>
              <w:t xml:space="preserve">
 sports and leisure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of culture and leisure parks and </w:t>
            </w:r>
            <w:r>
              <w:br/>
            </w:r>
            <w:r>
              <w:rPr>
                <w:rFonts w:ascii="Times New Roman"/>
                <w:b w:val="false"/>
                <w:i w:val="false"/>
                <w:color w:val="000000"/>
                <w:sz w:val="20"/>
              </w:rPr>
              <w:t xml:space="preserve">
 theme parks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entertainment parks and </w:t>
            </w:r>
            <w:r>
              <w:br/>
            </w:r>
            <w:r>
              <w:rPr>
                <w:rFonts w:ascii="Times New Roman"/>
                <w:b w:val="false"/>
                <w:i w:val="false"/>
                <w:color w:val="000000"/>
                <w:sz w:val="20"/>
              </w:rPr>
              <w:t xml:space="preserve">
 theme parks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entertainment parks and </w:t>
            </w:r>
            <w:r>
              <w:br/>
            </w:r>
            <w:r>
              <w:rPr>
                <w:rFonts w:ascii="Times New Roman"/>
                <w:b w:val="false"/>
                <w:i w:val="false"/>
                <w:color w:val="000000"/>
                <w:sz w:val="20"/>
              </w:rPr>
              <w:t xml:space="preserve">
 theme parks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kinds of activities on organization of </w:t>
            </w:r>
            <w:r>
              <w:br/>
            </w:r>
            <w:r>
              <w:rPr>
                <w:rFonts w:ascii="Times New Roman"/>
                <w:b w:val="false"/>
                <w:i w:val="false"/>
                <w:color w:val="000000"/>
                <w:sz w:val="20"/>
              </w:rPr>
              <w:t xml:space="preserve">
 leisure and entertainment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organization of leisure, not </w:t>
            </w:r>
            <w:r>
              <w:br/>
            </w:r>
            <w:r>
              <w:rPr>
                <w:rFonts w:ascii="Times New Roman"/>
                <w:b w:val="false"/>
                <w:i w:val="false"/>
                <w:color w:val="000000"/>
                <w:sz w:val="20"/>
              </w:rPr>
              <w:t xml:space="preserve">
 elsewhere classified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of leisure parks and beaches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organization of entertainment, </w:t>
            </w:r>
            <w:r>
              <w:br/>
            </w:r>
            <w:r>
              <w:rPr>
                <w:rFonts w:ascii="Times New Roman"/>
                <w:b w:val="false"/>
                <w:i w:val="false"/>
                <w:color w:val="000000"/>
                <w:sz w:val="20"/>
              </w:rPr>
              <w:t xml:space="preserve">
 not elsewhere </w:t>
            </w:r>
            <w:r>
              <w:br/>
            </w:r>
            <w:r>
              <w:rPr>
                <w:rFonts w:ascii="Times New Roman"/>
                <w:b w:val="false"/>
                <w:i w:val="false"/>
                <w:color w:val="000000"/>
                <w:sz w:val="20"/>
              </w:rPr>
              <w:t xml:space="preserve">
 classified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fireworks and </w:t>
            </w:r>
            <w:r>
              <w:br/>
            </w:r>
            <w:r>
              <w:rPr>
                <w:rFonts w:ascii="Times New Roman"/>
                <w:b w:val="false"/>
                <w:i w:val="false"/>
                <w:color w:val="000000"/>
                <w:sz w:val="20"/>
              </w:rPr>
              <w:t xml:space="preserve">
 "light and sound" shows </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abbreviation explanation: </w:t>
      </w:r>
    </w:p>
    <w:p>
      <w:pPr>
        <w:spacing w:after="0"/>
        <w:ind w:left="0"/>
        <w:jc w:val="both"/>
      </w:pPr>
      <w:r>
        <w:rPr>
          <w:rFonts w:ascii="Times New Roman"/>
          <w:b w:val="false"/>
          <w:i w:val="false"/>
          <w:color w:val="000000"/>
          <w:sz w:val="28"/>
        </w:rPr>
        <w:t xml:space="preserve">
      GCEA - General Classification of Economic Activities, approved and introduced under the Order of the Committee for Technical Regulation and Metrology of the Ministry of Industry and Trade of the Republic of Kazakhstan No. 683-od dated December 14, 2007 </w:t>
      </w:r>
    </w:p>
    <w:p>
      <w:pPr>
        <w:spacing w:after="0"/>
        <w:ind w:left="0"/>
        <w:jc w:val="both"/>
      </w:pPr>
      <w:r>
        <w:rPr>
          <w:rFonts w:ascii="Times New Roman"/>
          <w:b w:val="false"/>
          <w:i w:val="false"/>
          <w:color w:val="000000"/>
          <w:sz w:val="28"/>
        </w:rPr>
        <w:t xml:space="preserve">
      CPEA - Classification of products by economic activities, approved and introduced under the Order of the Committee for Technical Regulation and Metrology of the Ministry of Industry and Trade of the Republic of Kazakhstan No. 646-od dated December 22, 2008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No 703, dated May 13, 2009</w:t>
            </w:r>
          </w:p>
        </w:tc>
      </w:tr>
    </w:tbl>
    <w:p>
      <w:pPr>
        <w:spacing w:after="0"/>
        <w:ind w:left="0"/>
        <w:jc w:val="left"/>
      </w:pPr>
      <w:r>
        <w:rPr>
          <w:rFonts w:ascii="Times New Roman"/>
          <w:b/>
          <w:i w:val="false"/>
          <w:color w:val="000000"/>
        </w:rPr>
        <w:t xml:space="preserve"> List of</w:t>
      </w:r>
      <w:r>
        <w:br/>
      </w:r>
      <w:r>
        <w:rPr>
          <w:rFonts w:ascii="Times New Roman"/>
          <w:b/>
          <w:i w:val="false"/>
          <w:color w:val="000000"/>
        </w:rPr>
        <w:t xml:space="preserve">own-produced goods (works, services) </w:t>
      </w:r>
      <w:r>
        <w:br/>
      </w:r>
      <w:r>
        <w:rPr>
          <w:rFonts w:ascii="Times New Roman"/>
          <w:b/>
          <w:i w:val="false"/>
          <w:color w:val="000000"/>
        </w:rPr>
        <w:t xml:space="preserve">by kinds of activities meeting the purposes of </w:t>
      </w:r>
      <w:r>
        <w:br/>
      </w:r>
      <w:r>
        <w:rPr>
          <w:rFonts w:ascii="Times New Roman"/>
          <w:b/>
          <w:i w:val="false"/>
          <w:color w:val="000000"/>
        </w:rPr>
        <w:t>"Morport Aktau" special economic zone</w:t>
      </w:r>
    </w:p>
    <w:p>
      <w:pPr>
        <w:spacing w:after="0"/>
        <w:ind w:left="0"/>
        <w:jc w:val="both"/>
      </w:pPr>
      <w:r>
        <w:rPr>
          <w:rFonts w:ascii="Times New Roman"/>
          <w:b w:val="false"/>
          <w:i w:val="false"/>
          <w:color w:val="ff0000"/>
          <w:sz w:val="28"/>
        </w:rPr>
        <w:t>
       Footnote. List as amended by Resolution of the Government of the Republic of Kazakhstan No. 916 dated 29.12.2016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08"/>
        <w:gridCol w:w="1042"/>
        <w:gridCol w:w="953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CCEA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CPEA code</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and leather dressing; dressing and dyeing of fur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 tanned and dressed skins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 tanned and dressed skins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Suede (including composite suede); patent and laminated patent leather; metallized leather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Suede (including composite suede)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 and laminated patent leather; metallized leather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whole skins of cattle without hair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non-whole skins of cattle without hair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skins of animals of horse family without hair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sheep, goat or pig skins without hair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sheep skins without hair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goat skins without hair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 leather without hair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of other animals; composite leather with natural leather base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of other animals without hair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leather with a basis of leather or leather fibre, in slabs, sheets or strips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manufacture of tanning and dressing leather; dressing and dyeing of fur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manufacture of tanning and dressing leather; dressing and dyeing of fur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luggage, handbags and the like, saddlery and harness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Saddlery products; suitcases, handbags, bags, briefcases and similar products; other leather goods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Saddlery and harness for any animal made from any material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Suitcases, handbags, bags, briefcases, small leather goods and similar products of natural or composite leather, plastics, textile materials, vulcanized fiber or cardboard; travel kits for personal hygiene, sewing or cleaning clothes or shoes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watch straps, bands, bracelets and parts thereof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leather or composition leather of a kind used in machinery or mechanical appliances or for other technical uses, not elsewhere classified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footwear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except sports and protective and orthopedic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Waterproof footwear with a sole and upper made of rubber or polymeric materials, excluding incorporating a protective metal toe cap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with uppers of leather, other than sports footwear, footwear incorporating a protective metal toe-cap and miscellaneous special footwear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with textile uppers, except sports footwear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footwear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sports footwear, except snow-ski footwear and skating boots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and other footwear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with protective metal toe cap</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footwear of leather; removable insoles, heel cushions and similar articles; gaiters, leggings and similar articles, and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manufacture of footwear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coke oven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 and semi-coke from coal, lignite or peat; retort coal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Resins (mixtures of aromatic and aliphatic components) obtained by distillation from coal, lignite or peat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Pitch and pitch coke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manufacture of coke and other coke oven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manufacture of coke and other coke oven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refined petroleum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(mazut) and petroleum distillates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light ends, light oil distillates,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Kerosene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Kerosene-type jet fuel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middle oil distillation products, middle oil distillates,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19.20.28</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fuel (mazut),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Heavy oil distillates,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 hydrocarbons, except natural gas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Liquefied propane and butane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Purified gases, including ethylene, propylene, butylene, butadiene and other petroleum gases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petroleum refinery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jelly; paraffin; ozokerite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coke; petroleum bitumen and other residues of petroleum oils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refined petroleum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refined petroleum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industrial gases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gases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argon, rare (inert) gases, nitrogen and oxygen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dioxide and other inorganic oxygen compounds of nonmetals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and compressed air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industrial gases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industrial gases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dyes and pigments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oxide and peroxide; titanium oxide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manganese, lead and copper oxides and peroxides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metal oxides, peroxides and hydroxides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or dyeing extracts; tannins and their derivatives; colouring matter n.e.c.</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organic colouring matter and preparations based thereon; synthetic organic products of a kind used as fluorescent brightening agents or as luminophores; colour lakes and preparations based thereon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extracts of vegetable origin; tannins and their salts, ethers, esters and other derivatives; colouring matter of vegetable or animal origin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organic tanning substances; inorganic tanning substances; tanning preparations; softeners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Coloring substances not elsewhere classified; inorganic products used as luminophores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dyes and pigments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dyes and pigments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inorganic basic chemicals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elements not elsewhere classified; inorganic acids and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 and alkaline earth metals; rare earth metals, scandium and yttrium; mercury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chloride; oleum; phosphoric anhydride; other inorganic acids; silicon and sulphur dioxide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hydroxides and peroxides; hydrazine and hydroxylamine and their inorganic salts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halogenates; hypochlorites, chlorates and perchlorates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halogenates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Hypochlorites, chlorates and perchlorates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Sulphides and sulphates; nitrates, phosphates and carbonates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Sulphides, sulphites and sulphates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Phosphinates, phosphonates, phosphates, polyphosphates and nitrates (except potassium)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Carbonates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Salts of other metals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Salts of oxometallic and peroxometallic acids, colloidal of precious metals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Inorganic compounds not elsewhere classified, including distilled water; amalgams other than amalgams of precious metals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inorganic basic chemicals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Isotopes not elsewhere classified, and compounds thereof (including heavy water (deuterium oxide))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Cyanides, cyanide oxides and complex cyanides; fulminates, cyanates and thiocyanates; silicates; borates; perborates; other salts of inorganic acids or peroxoacids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Phosphides; carbides; hydrides; nitrides; azides; silicides and borides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of rare earth metals, yttrium and scandium or mixtures of these metals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 except sublimed sulphur, precipitated sulphur and colloidal sulphur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Roasted iron pyrites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inorganic basic chemicals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inorganic basic chemicals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organic basic chemicals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and their derivatives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Acyclic hydrocarbons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Cyclic hydrocarbons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 derivatives of acyclic hydrocarbons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Sulphonated, nitrated or nitrosated derivatives of hydrocarbons, whether or not halogenated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derivatives of hydrocarbons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Alcohols, phenols, phenol-alcohols and their halogenated, sulphonated, nitrated or nitrosated derivatives; industrial fatty alcohols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fatty alcohols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Monohydric alcohols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Glycols (dihydric alcohols: diols), polyhydric alcohols, cyclical alcohols and derivatives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 phenol-alcohol and derivatives of phenols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Monocarboxylic fatty technical acids; carboxylic acids and their derivatives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Saturated acyclic monocarboxylic acids and their derivatives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Saturated monocarboxylic, cycloic, cyclenic or cycloterpenic acids, acyclic polycarboxylic acids and their derivatives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polycarboxylic and carboxylic acids with additional oxygen-containing functional groups; derivatives thereof, except salicylic acid and its salts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compounds with nitrogen-containing functional groups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Amine function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Oxygen-function amino-compounds, except lysine and glutamic acid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Ureines: carboxymide-function compounds, nitrile function compounds; derivatives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with other nitrogen functions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Organo-sulphur compounds and other organo-inorganic compounds; heterocyclic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Organo-sulphur and other organo-inorganic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Phosphoric esters and their salts or esters of other inorganic acids (excluding esters of hydrogen halides) and their salts; and their halogenated, sulphonated, nitrated or nitrosated derivatives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Ethers, organic peroxides, epoxides, acetals and hemiacetals; other organic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with aldehyde function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Ketone and quinone function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Ethers, organic peroxides, epoxides, acetals and hemiacetals and their derivatives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organic enzymes and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Miscellaneous basic organic chemical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Derivates of vegetable or resin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 charcoal, including agglomerated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 and other products of the distillation of high temperature coal tar, and similar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lyes from the manufacture of wood pulp, excluding tall oil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lyes from the manufacture of wood pulp, excluding tall oil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organic basic chemicals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organic basic chemicals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and nitrogen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sulphonitric acids; ammonia</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sulphonitric acids; ammonia</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 nitrites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 nitrites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Nitrogenous fertilisers, mineral or chemical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sulfate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salts and mixtures of calcium nitrate and ammonium nitrate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Mixtures of ammonium nitrate with calcium carbonate or other inorganic non-fertilising substances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Nitrogen fertilizers and their other mixtures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Phosphatic fertilisers, mineral or chemical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Superphosphates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phosphate fertilizers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Potassic fertilisers, mineral or chemical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sulfate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potash fertilizers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nitrate, except similar fertilisers in tablets, forms or packages, weighing not more than 10 kg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nitrate, except similar fertilisers in tablets, forms or packages, weighing not more than 10 kg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containing three nutrients: nitrogen, phosphorus and potassium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Diammonium hydrogenorthophosphate (diammonium phosphate)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Monoammonium phosphate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containing two nutrients: nitrogen and phosphorus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containing two nutrients: phosphorus and potassium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nitrate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or chemical fertilisers containing at least two nutrients (nitrogen, phosphate, potash)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or vegetable fertilisers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or vegetable fertilisers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fertilisers and nitrogen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fertilisers and nitrogen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plastics in primary form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ethylene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ethylene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styrene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styrene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chloride or of other halogenated olefins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chloride or of other halogenated olefins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Polyacetals, other polyethers and epoxide resins, in primary forms; polycarbonates, alkyd resins, polyallyl esters and other polyesters,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Polyacetals, other polyethers and epoxide resins, in primary forms; polycarbonates, alkyd resins, polyallyl esters and other polyesters,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plastics in primary forms; ion exchangers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propylene or other olefins,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acetate or of other vinyl esters and other vinyl polymers,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Polyacrylates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Polyamides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Carbide resins, thiourea resins and melamine resins,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amino-resins, phenolic resins and polyurethanes,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Silicones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plastics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plastics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synthetic rubber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synthetic rubber in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Insecticides, packaged in forms or packaging for retail trade or presented in form of finished germicides or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herbicides, packaged in forms or packaging for retail trade or presented in form of finished germicides or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Anti-sprouting products and plant growth regulators, packaged in forms or packaging for retail trade or presented in form of finished germicides or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Disinfectants, packaged in forms or packaging for retail trade or presented in form of finished germicides or products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Fungicides, packaged in forms or packaging for retail trade or presented in form of finished germicides or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pesticides and other agrochemical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varnishes and similar coatings, printing ink and mastics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polymers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acrylic or vinyl polymers, in an aqueous medium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polyesters, acrylic or vinyl polymers, in a non-aqueous medium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paints and varnishes and related products; artists' colour and printing ink</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pigments, opacifiers and colours, vitrifiable enamels and glazes, engobes, liquid lustres and the like; glass frit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ready-made driers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Artists', students' or signboard painters' colours; modifying tints, amusement colours and the like in sets, tablets, tubes, jars, bottles, trays or similar forms or packages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 inks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paints, varnishes and similar coatings, printing ink and mastics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paints, varnishes and similar coatings, printing ink and mastics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and detergents, cleaning and polishing preparations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surface-active agents, except soap</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surface-active agents, except soap</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washing and cleaning preparations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and organic surface-active products and preparations for use as soap; paper, wadding, felt and non-wovens, impregnated, coated or covered with soap or detergent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Detergents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Odoriferous preparations and waxes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for perfuming or deodorising rooms, including fragrant compositions used in religious practice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Artificial waxes and prepared waxes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Polishes and creams, for footwear, furniture, floors, coachwork, glass or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Scouring pastes and powders and other scouring preparations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chemical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glue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manufacture of glues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manufacture of glues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essential oils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essential oils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essential oils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Photographic plates and film, instant print film; chemical preparations and unmixed products for photographic uses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Photographic plates and film and instant print film, sensitised, unexposed; photographic paper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preparations, excluding varnishes, glues and adhesives, for photographic uses, unmixed products for photographic uses put up in measured portions or p.r.s. in form ready to use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modified animal or vegetable fats and oils; inedible mixtures of animal or vegetable fats or oils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Chemically modified animal or vegetable fats and oils; inedible mixtures of animal or vegetable fats or oils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 or drawing ink and other inks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Writing or drawing ink and other inks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Lubricants; additives; antifreeze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Lubricants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Anti-knock preparations; additives for mineral oils and similar products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brake fluids; anti-freezing preparations and prepared de-icing fluids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Peptones, other protein substances and their derivatives not elsewhere classified (including glutelins and prolamins, globulins, glycilin, keratitis, nucleproteins, protein isolators)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Modelling pastes; dental wax and other preparations for use in dentistry with a basis of plaster; prepared culture media for development of micro-organisms; composite diagnostic or laboratory reagents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elements doped used in electronics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Activated carbon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Finishing agents; dye carriers to accelerate the dyeing or fixing of dye-stuffs and similar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Pickling preparations; fluxes; prepared rubber accelerators; compound plasticisers and stabilisers for rubber or plastics; catalytic preparations n.e.c.; mixed alkylbenzenes and mixed alkylnaphthalenes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binders for foundry moulds or cores; chemical products and residual of related industries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Gelatines and gelatine derivatives, including albumins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Gelatines and gelatine derivatives, including albumins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chemical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chemical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artificial fiber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fibers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staple and tow, not carded or combed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Polyamide and polyester high tenacity filament yarn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synthetic filament yarn, single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monofilament yarns with a linear density of not less than 67 dtex and synthetic ribbon yarns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fibers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staple and tow, not carded or combed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Viscose high tenacity filament yarn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artificial filament yarn, single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monofilament; strip and the like of artificial textile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man-made fibres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man-made fibres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pharmaceutical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 O-acetylsalicylic; their salts and esters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 O-acetylsalicylic; their salts and esters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Lysine, glutamic acid and their salts; quaternary ammonium salts and hydroxides; phosphoaminolipids; amides and their derivatives and salts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Lysine, glutamic acid and their salts; quaternary ammonium salts and hydroxides; phosphoaminolipids; amides and their derivatives and salts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Lactones not elsewhere classified, heterocyclic compounds with nitrogen hetero-atom(s) only, containing an unfused pyrazole ring, a pyrimidine ring, a piperazine ring, an unfused triazine ring or a phenothiazine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Lactones not elsewhere classified, heterocyclic compounds with nitrogen hetero-atom(s) only, containing an unfused pyrazole ring, a pyrimidine ring, a piperazine ring, an unfused triazine ring or a phenothiazine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Sulphonamides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Sugars, chemically pure, not elsewhere classified, sugar ethers and esters of sugars and their salts,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Sugars, chemically pure, not elsewhere classified, sugar ethers and esters of sugars and their salts,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Provitamins, vitamins and hormones; glycosides, vegetable alkaloids, their salts; antibiotics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Provitamins, vitamins and their derivatives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Hormones, derivatives thereof; other steroids, used primarily as hormones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Glycosides, vegetable alkaloids, their salts, ethers, esters and other derivatives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Glands and other organs; extracts thereof and other human or animal substances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Glands and other organs; extracts thereof and other human or animal substances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preparations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Medicaments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Medicaments, containing penicillins or other antibiotics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Medicaments, containing hormones, but not antibiotics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Medicaments, containing alkaloids or derivatives thereof, but not hormones or antibiotics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pharmaceutical preparations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Antisera and vaccines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contraceptive preparations based on hormones or spermicides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reagents and other pharmaceutical preparations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Adhesive dressings, catgut and similar materials; first-aid boxes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tyres and tubes; retreading and rebuilding of rubber tyres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rubber tires and tubes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new pneumatic rubber tires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pneumatic tyres, of rubber, of a kind used on motorcycles or bicycles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pneumatic tyres, of rubber, of a kind used on buses, lorries or aircraft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Agrarian tyres; other new pneumatic tyres, of rubber (for agricultural and forestry machines, other industrial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or cushion rubber tyres; interchangeable rubber tyre treads and rim tapes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Camel-back strips for retreading rubber tyres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Retreaded pneumatic tyres, of rubber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Retreaded pneumatic tyres, of rubber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rubber tyres and tubes; retreading and rebuilding of rubber tyres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rubber tyres and tubes; retreading and rebuilding of rubber tyres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rubber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Reclaimed rubber in primary forms or in plates, sheets or strip</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Reclaimed rubber in primary forms or in plates, sheets or strip</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Unvulcanised rubber and articles thereof; vulcanised rubber (other than hard rubber), in thread, cord, plates, sheets, strip, rods and profile shapes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Unvulcanised rubber and articles thereof; vulcanised rubber (other than hard rubber), in thread, cord, plates, sheets, strip, rods and profile shapes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pipes and hoses, of vulcanised rubber (other than hard rubber)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pipes and hoses, of vulcanised rubber (other than hard rubber)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Conveyor or transmission belts or belting, of vulcanised rubber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Conveyor or transmission belts or belting, of vulcanised rubber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Rubberised textile fabrics, except tyre cord fabric</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Rubberised textile fabrics, except tyre cord fabric</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apparel and clothing accessories, of rubber other than hard rubber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apparel and clothing accessories, of rubber other than hard rubber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rubber not elsewhere classified; hard rubber; articles of hard rubber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Hygienic or pharmaceutical articles, of vulcanised rubber other than hard rubber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coverings and mats, of vulcanised rubber other than cellular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articles of vulcanised rubber not elsewhere classified; hard rubber in all forms and articles thereof; floor coverings and mats, of cellular rubber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Sub-contracted operations as part of manufacturing of other rubber products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rubber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plates, sheets, tubes and profiles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&gt; 1 mm, rods, sticks and profile shapes,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&gt; 1 mm, rods, sticks and profile shapes,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pipes and hoses and fittings thereof,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guts, of hardened proteins or of cellulosic materials; tubes, pipes and hoses, rigid,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tubes, pipes, hoses and fittings thereof,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 foil and strip, of plastics, not supported or similarly combined withother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 foil and strip, of plastics, not supported or similarly combined withother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strips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plates, sheets, film, foil and strip, of plastics, cellular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plates, sheets, film, foil and strip, of plastics, non-cellular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plastic plates, sheets, tubes andprofiles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plastic plates, sheets, tubes andprofiles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packing goods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 products from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Sacks and bags (including cones) of polyethylene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Sacks and bags (including cones) of other polymers, except polymers of ethylene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Boxes, cases, crates and similar articles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Carboys, bottles, flasks and similar articles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packaging products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plastic packing goods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plastic packing goods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Builders’ ware of plastic</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Builders’ ware of plastic; linoleum and hard non-plastic surface floor coverings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wall or ceiling coverings of plastics, in rolls or in the form of tiles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Baths, wash-basins, lavatory pans and covers, flushing cisterns and similar sanitary ware,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Reservoirs, tanks, vats and similar containers, capacity &gt; 300 l,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windows and frames and thresholds for doors; shutters, blinds and similar articles and parts thereof,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Linoleum and hard non-plastic surface floor coverings, etc.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Builders' ware of plastics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buildings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buildings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builders' ware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builders' ware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plastic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Apparel and clothing accessories, including gloves,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Apparel and clothing accessories, including gloves,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Self-adhesive plates, sheets, film, foil, tapes, strip and other flat shapes of plastics, in rolls of width of not more than 20 cm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self-adhesive plates, sheets, film, foil, tapes, strip and other flat shapes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Tableware, kitchenware, other household articles and toilet articles,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not elsewhere classified for lamps and lighting fitting, illuminated name-plates and the like,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school supplies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Fittings for furniture, coachwork or the like, of plastics; statuettes and other ornamental articles,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products made of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Manufacturing services of other plastic products; sub-contracted operations as part of manufacturing of other plastic products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Manufacturing services of other plastic products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Sub-contracted operations as part of manufacturing of other plastic products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cast, rolled, drawn or blown, in sheets, but not otherwise worked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Float glass and surface ground or polished glass, in sheets, but not otherwise worked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flat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flat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Shaped and processed flat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Shaped and processed flat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in sheets, bent, edge-worked, engraved, drilled, enamelled or otherwise worked, but not framed or mounted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Safety glass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mirrors; multiple walled insulating units of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shaped and processed flat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shaped and processed flat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Bottles, jars, phials and other containers, of glass, except ampoules; stoppers, lids and other closures, of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glasses (stemware) other than of glass-ceramics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Glassware of a kind used for table or kitchen purposes, for toilet, office, indoor decorations and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inners for vacuum flasks or for other vacuum vessels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Finishing services of hollow glass; sub-contracted operations as part of manufacturing of hollow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Finishing services of glass containers (bottles for food, medical and cosmetic preparations)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hollow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glass fibres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fibres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Slivers, rovings, yarn and chopped strands, of glass fibre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Voiles, webs, mats, mattresses, boards and other articles of glass fibres, except woven fabrics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glass fibres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glass fibres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and working of other glass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in the mass, in balls (except microspheres), rods or tubes, unworked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Paving blocks, bricks, tiles and other articles of pressed or moulded glass; leaded lights and the like; multicellular or foam glass in blocks, plates or similar forms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other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Glass envelopes, open, and glass parts thereof, for electric lamps, cathode-ray tubes or the like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Glasses for clocks, watches or spectacles, not optically worked; hollow spheres and their segments, for the manufacture of such glasses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hygienic or pharmaceutical glassware; ampoules of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parts for lamps and lighting fittings, illuminated signs, name-plates and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insulators of glass for electrical machines and equipment and their accessories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glass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Finishing services of other glass, including technical glassware; sub-contracted operations as part of manufacturing of other processed glass, including technical glassware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Finishing services of other glass, including technical glassware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processed glass, including technical glassware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refractory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blocks, tiles and other ceramic goods (including plates, panels, hollow briquettes, cylinders, pipes) of siliceous fossil meals or earth</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bricks, blocks, tiles and similar refractory ceramic constructional goods, other than of siliceous fossil meals or earths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cements, mortars, concretes and similar compositions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Unfired refractory products; technical refractory ceramic products, not elsewhere classified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refractory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refractory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flags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ceramic tiles and flags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ceramic tiles and flags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construction products, in baked clay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construction products, in baked clay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Non-refractory ceramic building bricks, flooring blocks, support or filler tiles and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non-refractory roofing tiles, deflectors, lining of chimneys and exhaust pipes, architectural decorations and other ceramic construction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pipes, conduits, guttering and pipe fittings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bricks, tiles and construction products, in baked clay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bricks, tiles and construction products, in baked clay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household and ornamental articles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household and ornamental articles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ceramic household and ornamental articles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ceramic household and ornamental articles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fixtures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fixtures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Ceramic sanitary fixtures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insulators and insulating fittings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insulators of ceramics; insulating fittings, for electrical machines, appliances or equipment, of ceramics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insulators of ceramics; insulating fittings, for electrical machines, appliances or equipment, of ceramics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ceramic insulators and insulating fittings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ceramic insulators and insulating fittings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technical ceramic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technical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wares for laboratory, chemical or other technical uses, of porcelain or china</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wares for laboratory, chemical or other technical uses, other than of porcelain or china</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articles for use in agriculture and for the conveyance or packing of goods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non-structural ceramic articles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including clinkers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clinkers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Portland cement, aluminous cement, slag cement and similar hydraulic cements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cement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cement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 and plaster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Quicklime, slaked lime and hydraulic lime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Quicklime, slaked lime and hydraulic lime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Calcined or agglomerated dolomite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Calcined or agglomerated dolomite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lime and plaster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lime and plaster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products for construction purposes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products for construction purposes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Tiles, flagstones, bricks and similar articles, of cement, concrete or artificial stone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structural components for building or civil engineering, of cement, concrete or artificial stone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buildings of concrete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buildings of concrete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concrete products for construction purposes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concrete products for construction purposes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plaster products for construction purposes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plaster products for construction purposes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ready-mixed concrete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ready-mixed concrete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mortars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mortars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asbestos-cement, of cellulose fibre-cement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fibre-cement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Boards, blocks and similar articles of vegetable fibre, straw or wood waste, agglomerated with mineral binders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asbestos-cement, cellulose fibre-cement or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articles of concrete, plaster and cement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products from plaster, concrete or cement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articles of plaster or compositions based on plaster,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cement, concrete or artificial stone used for non-construction purposes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articles of concrete, plaster and cement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articles of concrete, plaster and cement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powder or grain, on a base of textile fabric, paper or paperboard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abrasive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abrasive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Fabricated asbestos fibres; mixtures with a basis of asbestos and magnesium carbonate; articles of such mixtures, or of asbestos; friction material for brakes, clutches and the like, not mounted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Bituminous mixtures based on natural and artificial stone materials and bitumen, natural asphalt or related substances as a binder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graphite; colloidal or semi-colloidal graphite; preparations based on graphite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corundum, except mechanical mixtures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mineral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non-metallic mineral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non-metallic mineral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iron and steel and ferro-alloys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materials of iron and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 iron and spiegeleisen in pigs, blocks or other primary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Ferro-alloys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products obtained by direct reduction of iron ore and other spongy ferrous products, in lumps, pellets or similar forms; iron having a minimum purity by weight of 99,94%, in lumps, pellets or similar 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and powders, of pig iron and spiegeleisen, or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Crude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Non-alloy steel in ingots or other primary forms and semi-finished products of carbon steel (non-alloy)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Stainless steel in ingots or other primary forms and semi-finished products of stainless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alloy steel in ingots or other primary forms and semi-finished products of other alloy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steel, not further worked than hot rolled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non alloy steel, not further worked than hot rolled, of a width of &gt;=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non alloy steel, not further worked than hot rolled, of a width of not less than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stainless steel, not further worked than hot rolled, of a width &gt;=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stainless steel, not further worked than hot rolled, of a width not less than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other alloy steel, not further worked than hot rolled, of a width of &gt;=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other alloy steel, not further worked than hot rolled, of a width of &lt; (except products of silicon-electrical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steel, not further worked than cold rolled, of a width of &gt;=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non alloy steel, not further worked than cold rolled, of a width of &gt;=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stainless steel, not further worked than cold rolled, of a width of &gt;=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other-alloy steel, not further worked than cold rolled, of a width of &gt;=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steel, clad, plated or coated and flat rolled products of high speed steel and of silicon-electrical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non alloy steel, of a width of &gt;= 600 mm, clad, plated or coated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other alloy steel, of a width of &gt;= 600 mm, clad, plated or coated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silicon-electrical steel, of a width of &gt;= 600 mm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silicon-electrical steel, of a width of &lt;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Flat rolled products of silicon-electrical steel, of a width of less than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processed bars and rods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and rods, hot rolled, in irregularly wound coils, of non alloy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bars and rods of steel, not further worked than forged, hot rolled, hot-drawn or extruded (including those twisted after rolling)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Bars and rods, hot rolled, in irregularly wound coils, of stainless steel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bars and rods of stainless steel, not further worked than forged, hot rolled, hot-drawn or extruded (including those twisted after rolling)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and rods, hot rolled, in irregularly wound coils, of other alloy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bars and rods of other alloy steel, not further worked than forged, hot rolled, hot-drawn or extruded (including those twisted after rolling)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drill bars and rods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processed open sections of steel, sheet piling of steel and railway or tramway track construction material,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sections, not further worked than hot rolled, hot-drawn or extruded, of non alloy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sections, not further worked than hot rolled, hot-drawn or extruded, of stainless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sections, not further worked than hot rolled, hot-drawn or extruded, of other alloy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piling, of steel and welded open sections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Railway or tramway track construction material of steel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basic iron and steel and of ferro-alloys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basic iron and steel and of ferro-alloys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pipes, hollow profiles and related fittings,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pipes and hollow profiles, seamless,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pipe of a kind used for oil or gas pipelines, seamless,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Casing, tubing and drill pipe, of a kind used in the drilling for oil or gas, seamless,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tubes and pipes, of circular cross section,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and pipes, of non-circular cross-section and hollow profiles,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and pipes, welded, of circular cross-section, of an external diameter of over than 406.4 mm,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pipe of a kind used for oil or gas pipelines, welded, of an external diameter of over than 406.4 mm,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Casing and drilling pipes for oil and gas wells, welded, with an outer diameter of more than 406.4 mm,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tubes and pipes, of circular cross section, welded, of an external diameter of over than 406.4 mm,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tubes and pipes, of circular cross section, such as open seam, riveted or similarly closed, of an external diameter of over 406.4 mm,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and pipes, of an external diameter of not more than 406.4 mm,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pipe of a kind used for oil or gas pipelines, welded, of an external diameter of not more than 406.4 mm,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Casing and tubing, of a kind used in drilling for oil or gas, welded, of an external diameter of not more than 406.4 mm,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tubes and pipes, of circular cross section, welded, of an external diameter of not more than 406.4 mm,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and pipes, of non-circular cross-section, welded, of an external diameter of not more than 406.4 mm,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tubes and pipes, such as open seam, riveted or similarly closed, of an external diameter of not more than 406.4 mm,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 or pipe fittings of steel, not cast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 or pipe fittings of steel, not cast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tubes, pipes, hollow profiles and related fittings,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tubes, pipes, hollow profiles and related fittings,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bars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Cold drawn bars (rods) and solid profiles of non alloy (carbon) steel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Cold drawn bars (rods) and solid profiles of non alloy (carbon) steel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bars (rods) and solid profiles of alloy steel, other than stainless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bars (rods) and solid profiles of alloy steel, other than stainless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bars (rods) and solid profiles of stainless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bars (rods) and solid profiles of stainless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cold drawn bars (rods)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cold drawn bars (rods)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rolled narrow strip</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cold rolled steel products, uncoated, of a width of less than 600 mm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cold rolled steel products, uncoated, of a width of less than 600 mm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cold rolled steel products, clad, plated or coated, of a width of width less than 600 mm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cold rolled steel products, clad, plated or coated, of a width of width less than 600 mm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cold rolled narrow strip</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cold rolled narrow strip</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formed or folded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sections cold formed or folded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sections cold formed or folded of non alloy steel (carbon)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sections cold formed or folded of stainless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Ribbed sheets of non alloy steel (carbon)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Ribbed sheets of non alloy steel (carbon)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Sandwich panels of coated steel sheet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Sandwich panels of coated steel sheet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cold formed or folded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cold formed or folded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wire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wire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wire of non alloy steel (carbon)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wire of stainless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wire of other alloy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cold drawn wire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cold drawn wire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unwrought; Aluminum oxide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unwrought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oxide, excluding artificial corundum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bars, rods and profiles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wire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plates, sheets and strip, of a thickness of more than 0.2 mm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foil, of a thickness (not including base) of not more than 0,2 mm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tubes, pipes and tube or pipe fittings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aluminum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aluminum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zinc and tin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zinc and tin, unwrought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unwrought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unwrought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unwrought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of lead, zinc and tin or their alloys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plates, sheets, strip and foil; lead powders and flakes, except powders and flakes intended for use as dyes and paints, insulated electric wire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dust, powders and flakes, except granules, powders and flakes, intended for use as dyes and paints, insulated electric wire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bars, rods, profiles and wire; zinc plates, sheets, strip and foil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Tin bars, rods, profiles and wire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unwrought; copper mattes; cement copper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mattes; cement copper, except powders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unrefined (including rough copper); copper anodes for electrolytic refining, except copper for plating, anodes for electrolytic coating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copper and copper alloys, unwrought; master alloys of copper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of copper or copper alloys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Copper powders and flakes, except cement copper, powders and paints used in preparation of paints ("bronze" or "gold"), shot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and copper alloy bars, rods, profiles and hollow profiles, excluding bars and rods obtained by casting or sintering, copper wire rod in coils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Copper wire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and copper alloy plates, sheets and strip of a thickness more than, excluding expanded copper metal, insulated electric strip</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Copper foil, of a thickness of not more than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Copper tubes, pipes and tube or pipe fittings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non-ferrous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unwrought; intermediate products of nickel metallurgy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unwrought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mattes, nickel oxide sinters and other intermediate products of nickel metallurgy, including impure nickel oxides, nickel speiss, impure ferro-nickel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of nickel or nickel alloys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powders and flakes, excluding nickel oxide sinters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and nickel alloy bars, rods, profiles and wires, excluding prepared bars, rods or profiles for use in structures, insulated electric bars and wire, enamelled wire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and nickel alloy plate, sheet, strip and foil, excluding expanded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tubes, pipes and tube or pipe fittings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non-ferrous metals and articles thereof; cermets; ash and residues, containing metals or metallic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non-ferrous metals and articles thereof; cermets; ash and residues, containing metals or metallic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Processed nuclear fuel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uranium and its compounds; alloys, dispersions (including cermets), ceramic products and mixtures containing natural uranium or natural uranium compounds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Natural uranium and its compounds; alloys, dispersions (including cermets), ceramic products and mixtures containing natural uranium or natural uranium compounds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services of iron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pipes and hollow profiles of cast-iron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Tubes, pipes and hollow profiles of cast-iron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 or pipe fittings, of cast-iron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 or pipe fittings, of cast-iron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services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services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services of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and small diameter tubes and pipes of centrifugally cast-steel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and small diameter tubes and pipes of centrifugally cast-steel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 or pipe fittings, of cast-steel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 or pipe fittings, of cast-steel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services of light metals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services of light metals and their alloys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services of light metals and their alloys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services of other non-ferrous metals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services of other non-ferrous metals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services of other non-ferrous metals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structures and parts of structures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buildings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buildings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buildings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Bridges and bridge-sections of iron or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Towers and lattice masts of iron or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structures and parts of structures, plates, rods, angles, shapes and the like, of iron, steel or Aluminum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metal structures and parts of structures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metal structures and parts of structures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and windows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windows and their frames and thresholds for doors,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windows and their frames and thresholds for doors,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heating radiators and boilers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heating radiators and boilers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Central heating radiators, not electrically heated, of iron or steel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heating boilers, for producing hot water or low pressure steam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central heating boilers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tanks, reservoirs and containers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tanks, reservoirs and containers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Reservoirs, tanks, vats and similar containers (other than for compressed or liquefied gas), of iron, steel or Aluminum, of a capacity of not less than 300 litres, not fitted with mechanical or thermal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compressed or liquefied gases of ferrous metal or aluminum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tanks, reservoirs and containers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tanks, reservoirs and containers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generators, except central heating hot water boilers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generators and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or other vapour generating boilers; super-heated water boilers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plant for use with boilers; condensers for steam or other vapour power units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steam generators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reactors and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Nuclear reactors, except isotope separators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nuclear reactors, except isotope separators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steam generators, except central heating boilers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steam generators, except central heating boilers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Forging, pressing, stamping and roll-forming services of metal; powder metallurgy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and coating services of metals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Coating services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Metallic coating services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coating services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treatment services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treatment services of metal, other than metallic coating and plastic coating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surface treatment services of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Machining services; working and coating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Turning services of metal parts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Turning services of metal parts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machining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machining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metal articles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Cutlery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Knives with cutting edges, saw-like and simple, except for machines and scissors and blades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Razors and razor blades, including razor blade blanks in strips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articles of cutlery; manicure or pedicure sets and instruments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Spoons, forks, ladles, skimmers, cake-servers, fish-knives, butter-knives, sugar tongs and similar kitchen or tableware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Swords, cutlasses, bayonets, lances and similar arms and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 hinges and joints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 and hinges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Padlocks, locks used for motor vehicles and for furniture, of base metal (non-precious)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metal locks used for buildings (non-precious)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Clasps and frames with clasps, incorporating locks; parts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Hinges, mountings, fittings and similar articles, suitable for motor vehicles, doors, windows, furniture and the like, of base metal (non-precious)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tools of a kind used in agriculture, horticulture or forestry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tools of a kind used in agriculture, horticulture or forestry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saws; blades for saws of all kinds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saws; blades for saws of all kinds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hand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hand tools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Interchangeable tools for hand tools, whether or not power-operated, or for machine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Interchangeable tools for hand tools, whether or not power-operated, or for machine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Moulds; moulding boxes for metal foundry; mould bases; moulding patterns, metal carbides, glass, mineral materials, rubber or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Moulds; moulding boxes for metal foundry; mould bases; moulding patterns, metal carbides, glass, mineral materials, rubber or plastics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drums and similar containers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drums and similar containers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Tanks, casks, drums, cans, boxes and similar containers, for any material (excluding gas), of iron or steel, of a capacity of 50 - 300 l, not fitted with mechanical or thermal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Tanks, casks, drums, cans (except those to be closed by soldering or crimping), boxes and similar containers, for any material (excluding gas), of iron or steel, of a capacity of less than 50 l, not fitted with mechanical or thermal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steel drums and similar containers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steel drums and similar containers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Aluminum casks, drums, cans, boxes and similar containers, for any material (excluding gas), of a capacity of less than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Crown corks and stoppers, caps and lids, of base metal (non-precious)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products, chain and springs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products, chain and springs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Stranded wire, cables, plaited bands, slings and the like, of iron or steel, not electrically insulated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Barbed wire, of iron or steel; stranded wire, cables, plaited bands and the like, of copper or Aluminum, not electrically insulated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 grills, netting and fencing, of iron, steel or copper wire; expanded metal, of iron, steel or copper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Nails, tacks, drawing pins, staples and similar articles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rods, tubes, plates, electrodes, coated or cored with flux material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Springs and leaves for springs, of iron or steel; copper springs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Chain, except articulated link chain and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25.93.18</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Sewing needles, knitting needles, bodkins, crochet hooks, embroidery stilettos and similar articles for use in the hand, of iron or steel; safety pins and other pins of iron or steel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fasteners and screw machine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fasteners and screw machine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fasteners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Fasteners and screw machine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Threaded fasteners, of iron or steel,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tapped products of ferrous metals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Non-threaded and threaded fasteners, of copper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fasteners and screw machine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fasteners and screw machine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fabricated metal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products for bathroom and kitchen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Sinks, wash-basins, baths and other sanitary ware, and parts thereof, of iron, steel, copper or Aluminum</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kitchen or household products and their parts from ferrous metals, copper or aluminum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articles of base metal (non-precious)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Armoured or reinforced safes, strong-boxes and doors and safe deposit lockers for strong-rooms, cash or deed boxes and the like, of base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trays, paper rests, pen trays, office-stamp stands and similar office or desk equipment, of base metal, other than office furniture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Fittings for loose-leaf binders or files, letter clips and similar office articles, and staples in strips, of base metal (non-precious)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propellers and blades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articles of base metal (non-precious),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fabricated metal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fabricated metal products,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 generators, transformers and electricity distribution and control apparatus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domestic appliances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and freezers; washing machines; electric blankets; fans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and freezers, of the household type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washing machines, of the household type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 washing and drying machines, of the household type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blankets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Fans and ventilating or recycling hoods of the domestic type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electrical domestic appliances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domestic appliances, with self-contained electric motor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Shavers, hair-removing appliances and hair clippers, with self-contained electric motor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Electro-thermic hair-dressing or hand-drying apparatus; electric smoothing irons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electro-thermic appliances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instantaneous or storage water heaters and immersion heaters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space heating apparatus and electric soil heating apparatus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Microwave ovens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ovens; cookers, cooking plates, boiling rings; grillers, roasters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heating resistors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 domestic appliances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 domestic appliances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electric domestic appliances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electric domestic appliances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Engines and turbines, except aircraft, vehicle and cycle engines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Engines, except aircraft, vehicle and cycle engines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Outboard motors for marine propulsion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Marine propulsion spark-ignition engines (except outboard); other engines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compression-ignition internal combustion piston engines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turbines and other vapour turbines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turbines and water wheels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turbines (other than turbo-jets and turbo-propellers)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turbines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turbines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steam and other vapour turbines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hydraulic turbines, water wheels including regulators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gas turbines, excluding turbo-jets and turbo-propellers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engines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spark-ignition internal combustion engines (excluding parts for aircraft engines)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diesel internal combustion engines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engines and turbines, except aircraft, vehicle and cycle engines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engines and turbines, except aircraft, vehicle and cycle engines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Fluid power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Fluid power equipment, except parts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acting hydraulic and pneumatic motors (cylinders)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Rotating hydraulic and pneumatic motors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pumps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and pneumatic valves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assemblies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systems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fluid power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fluid power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fluid power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fluid power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pumps and compressors, plugs and valves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Pumps for liquids; liquid elevators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Pumps for liquids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Reciprocating positive displacement pumps for liquids, except concrete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Rotary positive displacement pumps for liquids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Centrifugal pumps for pumping liquids; other pumps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or vacuum pumps; air or other gas compressors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Vacuum pumps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or foot-operated air pumps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Compressors for refrigeration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compressors mounted on a wheeled chassis for towing, with a capacity of more than 2 cubic meters/min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Turbo-compressors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Reciprocating displacement compressors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Rotary displacement compressors, single-shaft or multi-shaft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28.13.28</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compressors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pumps and compressors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pumps; parts of liquid elevators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air or vacuum pumps, of air or gas compressors, of fans, of hoods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pumps and compressors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pumps and compressors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taps and valves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Taps, cocks, valves and similar appliances for pipes, boiler shells, tanks, vats or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Pressure-reducing, control, check and safety valves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Taps, cocks, valves for sinks, wash basins, bidets, water cisterns bath and similar fixtures; central heating radiator valves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Process control valves, gate valves, globe valves and other valves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taps and valves and similar articles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taps and valves and similar articles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Bearings, gears, gearing and driving elements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 or roller bearings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 or roller bearings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Bearings, gears, gearing and driving elements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Articulated link chain, of iron or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shafts (including cam and crank shafts) and cranks;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 housings and plain shaft bearings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Gears and gearing; ball or roller screws; gear boxes and other speed changers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Flywheels and pulleys, including pulley blocks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Clutches and shaft couplings including universal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bearings, gearings and driving elements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Balls, needles and rollers; parts of ball or roller bearings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articulated link chain of iron or steel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bearing and driving elements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bearings, gears, gearing and driving elements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bearings, gears, gearing and driving elements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Ovens, furnaces and furnace burners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Ovens, furnace burners and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 burners; mechanical stokers and grates; mechanical ash dischargers and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or laboratory electric furnaces and ovens; induction or dielectric heating equipment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or laboratory electric furnaces and ovens; induction or dielectric heating equipment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furnace burners, furnaces and ovens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and handling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and handling equipment and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Pulley tackle and hoists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Pit-head winding gear; winches specially designed for underground use; other winches; capstans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Jacks; hoists of a kind used for raising vehicles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Derricks; cranes; mobile lifting frames, straddle carriers and works trucks fitted with a crane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Fork-lift trucks, other works trucks; tractors of the type used on railway station platforms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Lifts, skip hoists, escalators and moving walkways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and other continuous action elevators and conveyors, for goods or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handling, loading or unloading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lifting and handling and loading-unloading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Buckets, shovels, grabs and grips for cranes, excavators and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Buckets, shovels, grabs and grips for cranes, excavators and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lifting and handling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lifting and handling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machinery and equipment (except computers and peripheral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Typewriters, word-processing machines, accounting machines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machines, cash registers, postage-franking machines, ticket-issuing machines and similar machines, incorporating a calculating device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machinery and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Photo-copying apparatus incorporating an optical system or of the contact type and thermo-copying apparatus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sheet machines for offset printing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office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typewriters and computing machines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other office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photocopier machines with optical or contact-type systems, thermocopy machines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and accounting machinery manufacturing services; sub-contracted operations as part of manufacturing of office machinery and equipment (except computers and peripheral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and accounting machinery manufacturing services (except computers and peripheral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office machinery and equipment (except computers and peripheral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Power-driven hand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tools for working in the hand; other portable hand held power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tools for working in the hand, with self-contained electric motor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Tools for working in the hand, pneumatic, with a self-contained non-electric motor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electromechanical and pneumatic hand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electromechanical hand tools with a self-contained electric motor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parts of electromechanical and pneumatic hand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power-driven hand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power-driven hand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Non-domestic cooling and ventilation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exchange units; non-domestic air conditioning machines, refrigeration and freezing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exchange units and machinery for liquefying air or other gases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conditioning machines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Refrigeration and freezing equipment and heat pumps (except household type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apparatus for filtering or purifying gases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Fans, other than table, floor, wall, window, ceiling or roof fans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Fans, other than table, floor, wall, window, ceiling or roof fans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refrigeration and freezing equipment and heat pumps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refrigeration and freezing equipment and heat pumps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non-domestic cooling and ventilation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non-domestic cooling and ventilation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non-domestic cooling and ventilation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generators, distilling and filtering apparatus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 gas or water gas generators; acetylene gas generators and the like; distilling or rectifying plant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Filtering or purifying machinery and apparatus, for liquid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filters, petrol filters and intake air filters for internal combustion engines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cleaning, filling, packing or wrapping bottles or other containers; fire extinguishers, spray guns, steam or sand blasting machines; gaskets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cleaning, filling, packing or wrapping bottles or other containers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extinguishers, spray guns, steam or sand blasting machines and similar mechanical appliances (except for use in agriculture)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Gaskets of metal sheeting; mechanical seals in combination with other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household and other weighing and measuring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Weighing machines for industrial purposes; scales for continuous weighing of goods on conveyors; constant weight scales and scales for discharging a predetermined weight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and household weighing machines and scales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weighing and measuring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Centrifuges, calendaring and vending machines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Calendaring or other rolling machines, excluding metal or glass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Automatic goods-vending machines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washing machines, of the industrial type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washing machines, of the industrial type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not elsewhere classified for the treatment of materials by a process involving a change of temperature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not elsewhere classified for the treatment of materials by a process involving a change of temperature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Non-electrical machinery and apparatus for soldering, brazing or welding and parts thereof; gas-operated surface tempering machines and appliances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Non-electrical machinery and apparatus for soldering, brazing or welding and parts thereof; gas-operated surface tempering machines and appliances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other general-purpose machinery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gas or water gas generators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centrifuges; parts of filtering or purifying machinery and apparatus for liquids or gases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calendaring or other rolling machines; parts of spraying machinery, weights for weighing machines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parts, not containing electrical connectors,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dish washing machines and machines for cleaning, filling, packing or wrapping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non-electrical machinery and apparatus for soldering, brazing or welding; gas-operated surface tempering machines and appliances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general-purpose machinery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general-purpose machinery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and forestry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Pedestrian-controlled tractors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Pedestrian-controlled tractors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agricultural tractors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new tractors for agricultural and forestry with an engine power of not more than 37 kW</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new tractors for agricultural and forestry with an engine power of more than 37 kW, but not more than 59 kW</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new tractors for agricultural and forestry with an engine power of not more than 59 kW</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agriculture and forestry, used for preparation or cultivation of soil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Ploughs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Harrows, scarifiers, cultivators, weeders and hoes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Seeders, planters and transplanters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Manure spreaders and mineral fertiliser distributors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soil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Mowers for lawns, parks or sports grounds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Mowers for lawns, parks or sports grounds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Mowers including cutter bars for tractor mounting,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Hay-making machinery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Straw or fodder balers, including pick-up balers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or tuber harvesting machines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Harvesting machinery and threshing machinery,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projecting, dispersing or spraying liquids or powders for agriculture or horticulture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projecting, dispersing or spraying liquids or powders for agriculture or horticulture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Self-loading or unloading trailers and semi-trailers for agriculture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Self-loading or unloading trailers and semi-trailers for agriculture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agricultural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Machines for cleaning, sorting or grading eggs, fruit or other agricultural produce, except seed, grain or dried leguminous vegetables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Milking machines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preparing animal feeding stuffs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incubators and brooders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keeping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machines for forestry and agriculture (horticulture, poultry, beekeeping, sericulture)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agricultural machinery and equipment; sub-contracted operations as part of manufacturing of agricultural and forestry machinery (except tractors)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harvester and threshers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soil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other agricultural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milking machines and equipment for dairy industry,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forming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for working metal, operated by laser and the like; machining centres for working metal and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for working metal by removal of material by laser, ultrasonic, water-jet and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Machining centres, unit construction machines and multi-station transfer machines, for working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Lathes, boring and milling machine tools for working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Lathes for removing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for drilling, boring or milling metal; machine tools for threading or tapping metal,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for deburring, sharpening, grinding or otherwise finishing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for planing, sawing, cutting-off or otherwise cutting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 tools for working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bending, folding and straightening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shears, punching or cutting machines and presses for metal working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Forging or die-stamping machines and hammers; hydraulic presses and presses for working metal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not elsewhere classified for working metal, sintered metal carbides or cermets, without removing material</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metalworking machine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metalworking machine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metal forming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metal forming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for working stone, wood and similar hard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 tools for working stone, ceramics, concrete or similar mineral materials or for cold working glass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for working wood, cork, bone, hard rubber, hard plastics or similar hard materials; electroplating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holders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holders and self-opening dieheads, for machine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holders for machine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Dividing heads and other special attachments for machine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machine tools for working wood, cork, stone, hard rubber and similar hard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machine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machine tools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metallurgy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metallurgy and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Converters, ladles, ingot moulds and casting machines; metal-rolling mills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machines for metallurgy; parts of metal-rolling mills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machinery for metallurgy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machinery for metallurgy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mining, quarrying and construction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mining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Continuous-action elevators and conveyors, for underground use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or rock cutters and tunnelling machinery; other boring and sinking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moving, grading, levelling, scraping, excavating, tamping, compacting or extracting machinery, self-propelled, for earth, minerals or ores (including bulldozers, mechanical shovels and road rollers)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Bulldozers, including universal, self-propelled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Graders (motor scrapers) and self-propelled levellers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Self-propelled scrapers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tamping machines and road-rollers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front-end shovel loaders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Self-propelled mechanical shovels, excavators and shovel loaders, with a 360 degree revolving superstructure, except front-end shovel loaders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self-propelled mechanical shovels, excavators and shovel loaders; other self-propelled machinery for mining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28.92.28</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Bulldozer or angledozer blades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Dumpers for off-highway use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excavating, tamping or compacting soil machinery, machinery for public works, construction and similar works; snow blowers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excavating, tamping or compacting soil machinery, machinery for public works, construction and similar works; snow blowers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sorting, grinding, mixing and similar treatment of earth, stone, ores and other mineral substances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sorting, grinding, mixing and similar treatment of earth, stone, ores and other mineral substances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Track-laying tractors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Track-laying tractors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mining, quarrying and construction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boring or sinking or excavating machinery; parts of cranes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sorting, grinding or other treatment of earth, stone and the like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production and processing of food, beverages and tobacco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food, beverage and tobacco processing, except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Centrifugal cream separators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milling or working of cereals or dried vegetables,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used in the manufacture of wine, cider, fruit juices and similar beverages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 bakery ovens; non-domestic equipment for cooking or heating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Dryers for agricultural products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28.93.17</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for the industrial preparation or manufacture of food or drink, including fats or oils, not elsewhere classified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preparing or making up tobacco,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cleaning, sorting or grading seed, grain or dried leguminous vegetables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cleaning, sorting or grading seed, grain or dried leguminous vegetables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machinery for food, beverage and tobacco processing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beverage processing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machinery for food processing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tobacco processing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machines for cleaning, sorting or grading seed, grain or dried leguminous vegetables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textile, apparel and leather production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preparing, spinning, weaving and knitting textiles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extruding, drawing, texturing or cutting man-made textile materials; machines for preparing textile fibres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machinery for use with machines for working textiles; textile printing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machinery for textile and apparel production, including sewing machines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washing, cleaning, wringing, ironing, pressing, dyeing, reeling and the like of textile yarn and fabrics; machinery for finishing of felt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Laundry-type washing machines; dry-cleaning machines; drying machines, with a capacity of over 10 kg</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Centrifugal clothes dryers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Sewing machines, (except book sewing machines and household sewing machines)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working hides, skins or leather or for making or repairing footwear and other articles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working hides, skins or leather or for making or repairing footwear and other articles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machines for weaving and spinning and for machinery for other production of textiles and apparel and for the working of leather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other production of textiles and apparel and for the working of leather</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machinery for textile, apparel and leather production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machinery for textile, apparel and leather production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paper and paperboard production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paper and paperboard production and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paper and paperboard production, except parts thereof</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paper and paperboard production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processing of rubber, plastics and other polymeric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processing plastics and rubber or for manufacture of products from these materials,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not elsewhere classified for working plastics and rubber or for the manufacture of products from these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machinery not elsewhere classified for working plastics and rubber or for the manufacture of products from these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machinery not elsewhere classified for working plastics and rubber or for the manufacture of products from these materials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plastics and rubber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plastics and rubber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special-purpose machinery,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 and bookbinding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Book-binding machinery, including book-sewing machines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apparatus and equipment, for type-setting, for preparing or making printing blocks, plates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printing machinery, excluding those of the office type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printing machinery, excluding those of the office type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and apparatus of a kind used solely or principally for the manufacture of semiconductor boules or wafers, semiconductor devices, electronic integrated circuits or flat panel displays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and apparatus of a kind used solely or principally for the manufacture of semiconductor boules or wafers, semiconductor devices, electronic integrated circuits or flat panel displays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equipment of special purpose,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Dryers for wood, paper pulp, paper or paperboard; non-domestic dryers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launching gear; deck-arrestors or similar gear; tyre balancing equipment; special-purpose machinery,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printing and book-binding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printing and book-binding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machines and apparatus of a kind used solely or principally for the manufacture of semiconductor boules or wafers, semiconductor devices, electronic integrated circuits or flat panel displays; parts of other special-purpose machinery</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machines and apparatus of a kind used solely or principally for the manufacture of semiconductor boules or wafers, semiconductor devices, electronic integrated circuits or flat panel displays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other special-purpose machinery,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special-purpose machinery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special-purpose machinery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and floating structures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Naval ships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Naval ships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and similar vessels for the transport of persons or goods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Cruise ships, excursion boats and similar vessels for the transport of persons; ferry-boats of all kinds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Tankers for the transport of crude oil, oil products, chemicals, liquefied gas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vessels, except tankers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30.11.24</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cargo ships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Fishing vessels and other special vessels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Tugs, pusher craft and offshore and port sea, river and lake pusher tugs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Floating and submersible platforms for drilling or operation of wells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Floating and submersible platforms for drilling or operation of wells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floating structures (including rafts, tanks, coffer-dams, landing stages, buoys and beacons)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floating structures (including rafts, tanks, coffer-dams, landing stages, buoys and beacons)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reconstruction and fitting out services of ships, floating platforms and structures; sub-contracted operations as part of manufacturing of ships and floating structures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and reconstruction of ships, floating platforms and structures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 out services of ships and floating platforms and structures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ships and floating structures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services of ships and boats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services of ships and boats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services of ships and boats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of wastes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Dismantling services of wrecks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Shipbreaking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Dismantling services of used automobiles, computers, televisions and other equipment</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storage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liquid or gas storage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storage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storage and warehousing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incidental to land transportation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incidental to railway transportation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pushing or towing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incidental to railway transportation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incidental to transportation via pipelines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incidental to transportation via pipelines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incidental to water transportation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incidental to water transportation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Port and waterway operation services (except cargo handling) on sea and coastal waters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Pilotage and berthing services on sea and coastal waters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52.22.15</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salvage and refloating services on sea and coastal waters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incidental to water transportation</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handling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handling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handling services at ports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container handling services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52.24.13</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cargo handling services at ports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cargo handling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transportation support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transport agency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52.29.11</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Ship-broker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52.29.12</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freight brokerage services</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52.29.19</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freight transport agency services </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transportation support services, not elsewhere classified</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52.29.20</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transportation support services, not elsewhere classified</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No 703, dated May 13, 2009</w:t>
            </w:r>
          </w:p>
        </w:tc>
      </w:tr>
    </w:tbl>
    <w:p>
      <w:pPr>
        <w:spacing w:after="0"/>
        <w:ind w:left="0"/>
        <w:jc w:val="left"/>
      </w:pPr>
      <w:r>
        <w:rPr>
          <w:rFonts w:ascii="Times New Roman"/>
          <w:b/>
          <w:i w:val="false"/>
          <w:color w:val="000000"/>
        </w:rPr>
        <w:t xml:space="preserve">  List of</w:t>
      </w:r>
      <w:r>
        <w:br/>
      </w:r>
      <w:r>
        <w:rPr>
          <w:rFonts w:ascii="Times New Roman"/>
          <w:b/>
          <w:i w:val="false"/>
          <w:color w:val="000000"/>
        </w:rPr>
        <w:t xml:space="preserve">own-produced goods (works, services) </w:t>
      </w:r>
      <w:r>
        <w:br/>
      </w:r>
      <w:r>
        <w:rPr>
          <w:rFonts w:ascii="Times New Roman"/>
          <w:b/>
          <w:i w:val="false"/>
          <w:color w:val="000000"/>
        </w:rPr>
        <w:t>by kinds of activities meeting the purposes of</w:t>
      </w:r>
      <w:r>
        <w:br/>
      </w:r>
      <w:r>
        <w:rPr>
          <w:rFonts w:ascii="Times New Roman"/>
          <w:b/>
          <w:i w:val="false"/>
          <w:color w:val="000000"/>
        </w:rPr>
        <w:t>"Ontustik" special economic zone</w:t>
      </w:r>
    </w:p>
    <w:p>
      <w:pPr>
        <w:spacing w:after="0"/>
        <w:ind w:left="0"/>
        <w:jc w:val="both"/>
      </w:pPr>
      <w:r>
        <w:rPr>
          <w:rFonts w:ascii="Times New Roman"/>
          <w:b w:val="false"/>
          <w:i w:val="false"/>
          <w:color w:val="ff0000"/>
          <w:sz w:val="28"/>
        </w:rPr>
        <w:t>
       Footnote. List as amended by the Resolution No 624 of the Government of the Republic of Kazakhstan dated 06.10.2017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08"/>
        <w:gridCol w:w="1042"/>
        <w:gridCol w:w="953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CCEA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CPEA code</w:t>
            </w:r>
          </w:p>
        </w:tc>
        <w:tc>
          <w:tcPr>
            <w:tcW w:w="9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 yarn and</w:t>
            </w:r>
            <w:r>
              <w:br/>
            </w:r>
            <w:r>
              <w:rPr>
                <w:rFonts w:ascii="Times New Roman"/>
                <w:b w:val="false"/>
                <w:i w:val="false"/>
                <w:color w:val="000000"/>
                <w:sz w:val="20"/>
              </w:rPr>
              <w:t xml:space="preserve">
 thread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Silk yarn and yarn spun from silk waste, </w:t>
            </w:r>
            <w:r>
              <w:br/>
            </w:r>
            <w:r>
              <w:rPr>
                <w:rFonts w:ascii="Times New Roman"/>
                <w:b w:val="false"/>
                <w:i w:val="false"/>
                <w:color w:val="000000"/>
                <w:sz w:val="20"/>
              </w:rPr>
              <w:t xml:space="preserve">
 not put up for retail store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Silk yarn and yarn spun from silk waste, </w:t>
            </w:r>
            <w:r>
              <w:br/>
            </w:r>
            <w:r>
              <w:rPr>
                <w:rFonts w:ascii="Times New Roman"/>
                <w:b w:val="false"/>
                <w:i w:val="false"/>
                <w:color w:val="000000"/>
                <w:sz w:val="20"/>
              </w:rPr>
              <w:t xml:space="preserve">
 not put up for retail store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Yarn of wool put up or not </w:t>
            </w:r>
            <w:r>
              <w:br/>
            </w:r>
            <w:r>
              <w:rPr>
                <w:rFonts w:ascii="Times New Roman"/>
                <w:b w:val="false"/>
                <w:i w:val="false"/>
                <w:color w:val="000000"/>
                <w:sz w:val="20"/>
              </w:rPr>
              <w:t xml:space="preserve">
 put up for retail store; </w:t>
            </w:r>
            <w:r>
              <w:br/>
            </w:r>
            <w:r>
              <w:rPr>
                <w:rFonts w:ascii="Times New Roman"/>
                <w:b w:val="false"/>
                <w:i w:val="false"/>
                <w:color w:val="000000"/>
                <w:sz w:val="20"/>
              </w:rPr>
              <w:t xml:space="preserve">
 yarn of fine or coarse </w:t>
            </w:r>
            <w:r>
              <w:br/>
            </w:r>
            <w:r>
              <w:rPr>
                <w:rFonts w:ascii="Times New Roman"/>
                <w:b w:val="false"/>
                <w:i w:val="false"/>
                <w:color w:val="000000"/>
                <w:sz w:val="20"/>
              </w:rPr>
              <w:t xml:space="preserve">
 animal hair or of horse hair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Yarn of wool put up or not </w:t>
            </w:r>
            <w:r>
              <w:br/>
            </w:r>
            <w:r>
              <w:rPr>
                <w:rFonts w:ascii="Times New Roman"/>
                <w:b w:val="false"/>
                <w:i w:val="false"/>
                <w:color w:val="000000"/>
                <w:sz w:val="20"/>
              </w:rPr>
              <w:t xml:space="preserve">
 put up for retail store; </w:t>
            </w:r>
            <w:r>
              <w:br/>
            </w:r>
            <w:r>
              <w:rPr>
                <w:rFonts w:ascii="Times New Roman"/>
                <w:b w:val="false"/>
                <w:i w:val="false"/>
                <w:color w:val="000000"/>
                <w:sz w:val="20"/>
              </w:rPr>
              <w:t xml:space="preserve">
 yarn of fine or coarse </w:t>
            </w:r>
            <w:r>
              <w:br/>
            </w:r>
            <w:r>
              <w:rPr>
                <w:rFonts w:ascii="Times New Roman"/>
                <w:b w:val="false"/>
                <w:i w:val="false"/>
                <w:color w:val="000000"/>
                <w:sz w:val="20"/>
              </w:rPr>
              <w:t xml:space="preserve">
 animal hair or of horse hair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Cotton sewing thread </w:t>
            </w:r>
            <w:r>
              <w:br/>
            </w:r>
            <w:r>
              <w:rPr>
                <w:rFonts w:ascii="Times New Roman"/>
                <w:b w:val="false"/>
                <w:i w:val="false"/>
                <w:color w:val="000000"/>
                <w:sz w:val="20"/>
              </w:rPr>
              <w:t xml:space="preserve">
 and non-combed fibers, not </w:t>
            </w:r>
            <w:r>
              <w:br/>
            </w:r>
            <w:r>
              <w:rPr>
                <w:rFonts w:ascii="Times New Roman"/>
                <w:b w:val="false"/>
                <w:i w:val="false"/>
                <w:color w:val="000000"/>
                <w:sz w:val="20"/>
              </w:rPr>
              <w:t xml:space="preserve">
 put up for retail store; </w:t>
            </w:r>
            <w:r>
              <w:br/>
            </w:r>
            <w:r>
              <w:rPr>
                <w:rFonts w:ascii="Times New Roman"/>
                <w:b w:val="false"/>
                <w:i w:val="false"/>
                <w:color w:val="000000"/>
                <w:sz w:val="20"/>
              </w:rPr>
              <w:t xml:space="preserve">
 cotton sewing threads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Cotton sewing threads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Yarn of vegetable textile fibres </w:t>
            </w:r>
            <w:r>
              <w:br/>
            </w:r>
            <w:r>
              <w:rPr>
                <w:rFonts w:ascii="Times New Roman"/>
                <w:b w:val="false"/>
                <w:i w:val="false"/>
                <w:color w:val="000000"/>
                <w:sz w:val="20"/>
              </w:rPr>
              <w:t xml:space="preserve">
 other than cotton (including flax, </w:t>
            </w:r>
            <w:r>
              <w:br/>
            </w:r>
            <w:r>
              <w:rPr>
                <w:rFonts w:ascii="Times New Roman"/>
                <w:b w:val="false"/>
                <w:i w:val="false"/>
                <w:color w:val="000000"/>
                <w:sz w:val="20"/>
              </w:rPr>
              <w:t xml:space="preserve">
 jute, coir and true </w:t>
            </w:r>
            <w:r>
              <w:br/>
            </w:r>
            <w:r>
              <w:rPr>
                <w:rFonts w:ascii="Times New Roman"/>
                <w:b w:val="false"/>
                <w:i w:val="false"/>
                <w:color w:val="000000"/>
                <w:sz w:val="20"/>
              </w:rPr>
              <w:t xml:space="preserve">
 hemp); paper yarn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Linen yarn, not put up </w:t>
            </w:r>
            <w:r>
              <w:br/>
            </w:r>
            <w:r>
              <w:rPr>
                <w:rFonts w:ascii="Times New Roman"/>
                <w:b w:val="false"/>
                <w:i w:val="false"/>
                <w:color w:val="000000"/>
                <w:sz w:val="20"/>
              </w:rPr>
              <w:t xml:space="preserve">
 for retail sale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Yarn from jute or other textile bast fibers, </w:t>
            </w:r>
            <w:r>
              <w:br/>
            </w:r>
            <w:r>
              <w:rPr>
                <w:rFonts w:ascii="Times New Roman"/>
                <w:b w:val="false"/>
                <w:i w:val="false"/>
                <w:color w:val="000000"/>
                <w:sz w:val="20"/>
              </w:rPr>
              <w:t xml:space="preserve">
 yarn of other </w:t>
            </w:r>
            <w:r>
              <w:br/>
            </w:r>
            <w:r>
              <w:rPr>
                <w:rFonts w:ascii="Times New Roman"/>
                <w:b w:val="false"/>
                <w:i w:val="false"/>
                <w:color w:val="000000"/>
                <w:sz w:val="20"/>
              </w:rPr>
              <w:t xml:space="preserve">
 vegetable textile fibers </w:t>
            </w:r>
            <w:r>
              <w:br/>
            </w:r>
            <w:r>
              <w:rPr>
                <w:rFonts w:ascii="Times New Roman"/>
                <w:b w:val="false"/>
                <w:i w:val="false"/>
                <w:color w:val="000000"/>
                <w:sz w:val="20"/>
              </w:rPr>
              <w:t xml:space="preserve">
 and paper yarn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Textile yarn and filaments </w:t>
            </w:r>
            <w:r>
              <w:br/>
            </w:r>
            <w:r>
              <w:rPr>
                <w:rFonts w:ascii="Times New Roman"/>
                <w:b w:val="false"/>
                <w:i w:val="false"/>
                <w:color w:val="000000"/>
                <w:sz w:val="20"/>
              </w:rPr>
              <w:t xml:space="preserve">
 of chemical or staple fibers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Yarn of man made filaments, </w:t>
            </w:r>
            <w:r>
              <w:br/>
            </w:r>
            <w:r>
              <w:rPr>
                <w:rFonts w:ascii="Times New Roman"/>
                <w:b w:val="false"/>
                <w:i w:val="false"/>
                <w:color w:val="000000"/>
                <w:sz w:val="20"/>
              </w:rPr>
              <w:t xml:space="preserve">
 multiple or cabled (other than </w:t>
            </w:r>
            <w:r>
              <w:br/>
            </w:r>
            <w:r>
              <w:rPr>
                <w:rFonts w:ascii="Times New Roman"/>
                <w:b w:val="false"/>
                <w:i w:val="false"/>
                <w:color w:val="000000"/>
                <w:sz w:val="20"/>
              </w:rPr>
              <w:t xml:space="preserve">
 sewing thread, high tenacity </w:t>
            </w:r>
            <w:r>
              <w:br/>
            </w:r>
            <w:r>
              <w:rPr>
                <w:rFonts w:ascii="Times New Roman"/>
                <w:b w:val="false"/>
                <w:i w:val="false"/>
                <w:color w:val="000000"/>
                <w:sz w:val="20"/>
              </w:rPr>
              <w:t xml:space="preserve">
 yarn of polyamides, polyesters or viscose rayon), </w:t>
            </w:r>
            <w:r>
              <w:br/>
            </w:r>
            <w:r>
              <w:rPr>
                <w:rFonts w:ascii="Times New Roman"/>
                <w:b w:val="false"/>
                <w:i w:val="false"/>
                <w:color w:val="000000"/>
                <w:sz w:val="20"/>
              </w:rPr>
              <w:t xml:space="preserve">
 not put up for retail sale; </w:t>
            </w:r>
            <w:r>
              <w:br/>
            </w:r>
            <w:r>
              <w:rPr>
                <w:rFonts w:ascii="Times New Roman"/>
                <w:b w:val="false"/>
                <w:i w:val="false"/>
                <w:color w:val="000000"/>
                <w:sz w:val="20"/>
              </w:rPr>
              <w:t xml:space="preserve">
 man made filament yarn (other than </w:t>
            </w:r>
            <w:r>
              <w:br/>
            </w:r>
            <w:r>
              <w:rPr>
                <w:rFonts w:ascii="Times New Roman"/>
                <w:b w:val="false"/>
                <w:i w:val="false"/>
                <w:color w:val="000000"/>
                <w:sz w:val="20"/>
              </w:rPr>
              <w:t xml:space="preserve">
 sewing thread) put up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Yarn other than sewing </w:t>
            </w:r>
            <w:r>
              <w:br/>
            </w:r>
            <w:r>
              <w:rPr>
                <w:rFonts w:ascii="Times New Roman"/>
                <w:b w:val="false"/>
                <w:i w:val="false"/>
                <w:color w:val="000000"/>
                <w:sz w:val="20"/>
              </w:rPr>
              <w:t xml:space="preserve">
 thread of synthetic staple fibres </w:t>
            </w:r>
            <w:r>
              <w:br/>
            </w:r>
            <w:r>
              <w:rPr>
                <w:rFonts w:ascii="Times New Roman"/>
                <w:b w:val="false"/>
                <w:i w:val="false"/>
                <w:color w:val="000000"/>
                <w:sz w:val="20"/>
              </w:rPr>
              <w:t xml:space="preserve">
 containing not less than 85% by weight </w:t>
            </w:r>
            <w:r>
              <w:br/>
            </w:r>
            <w:r>
              <w:rPr>
                <w:rFonts w:ascii="Times New Roman"/>
                <w:b w:val="false"/>
                <w:i w:val="false"/>
                <w:color w:val="000000"/>
                <w:sz w:val="20"/>
              </w:rPr>
              <w:t xml:space="preserve">
 of such fibers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Yarn other than sewing </w:t>
            </w:r>
            <w:r>
              <w:br/>
            </w:r>
            <w:r>
              <w:rPr>
                <w:rFonts w:ascii="Times New Roman"/>
                <w:b w:val="false"/>
                <w:i w:val="false"/>
                <w:color w:val="000000"/>
                <w:sz w:val="20"/>
              </w:rPr>
              <w:t xml:space="preserve">
 except sewing threads, containing less than 85% by weight </w:t>
            </w:r>
            <w:r>
              <w:br/>
            </w:r>
            <w:r>
              <w:rPr>
                <w:rFonts w:ascii="Times New Roman"/>
                <w:b w:val="false"/>
                <w:i w:val="false"/>
                <w:color w:val="000000"/>
                <w:sz w:val="20"/>
              </w:rPr>
              <w:t xml:space="preserve">
 of such fibers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Yarn of artificial staple fibers, </w:t>
            </w:r>
            <w:r>
              <w:br/>
            </w:r>
            <w:r>
              <w:rPr>
                <w:rFonts w:ascii="Times New Roman"/>
                <w:b w:val="false"/>
                <w:i w:val="false"/>
                <w:color w:val="000000"/>
                <w:sz w:val="20"/>
              </w:rPr>
              <w:t xml:space="preserve">
 other than sewing thread, not </w:t>
            </w:r>
            <w:r>
              <w:br/>
            </w:r>
            <w:r>
              <w:rPr>
                <w:rFonts w:ascii="Times New Roman"/>
                <w:b w:val="false"/>
                <w:i w:val="false"/>
                <w:color w:val="000000"/>
                <w:sz w:val="20"/>
              </w:rPr>
              <w:t xml:space="preserve">
 put for retail store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Sewing thread and yarn of artificial and synthetic </w:t>
            </w:r>
            <w:r>
              <w:br/>
            </w:r>
            <w:r>
              <w:rPr>
                <w:rFonts w:ascii="Times New Roman"/>
                <w:b w:val="false"/>
                <w:i w:val="false"/>
                <w:color w:val="000000"/>
                <w:sz w:val="20"/>
              </w:rPr>
              <w:t xml:space="preserve">
 filaments and fibres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Sub-contracted operations as part of manufacturing </w:t>
            </w:r>
            <w:r>
              <w:br/>
            </w:r>
            <w:r>
              <w:rPr>
                <w:rFonts w:ascii="Times New Roman"/>
                <w:b w:val="false"/>
                <w:i w:val="false"/>
                <w:color w:val="000000"/>
                <w:sz w:val="20"/>
              </w:rPr>
              <w:t xml:space="preserve">
 of textile yarn and thread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textiles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(except special fabrics), of </w:t>
            </w:r>
            <w:r>
              <w:br/>
            </w:r>
            <w:r>
              <w:rPr>
                <w:rFonts w:ascii="Times New Roman"/>
                <w:b w:val="false"/>
                <w:i w:val="false"/>
                <w:color w:val="000000"/>
                <w:sz w:val="20"/>
              </w:rPr>
              <w:t xml:space="preserve">
 natural fibres other than cotton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of silk or of silk waste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carded or </w:t>
            </w:r>
            <w:r>
              <w:br/>
            </w:r>
            <w:r>
              <w:rPr>
                <w:rFonts w:ascii="Times New Roman"/>
                <w:b w:val="false"/>
                <w:i w:val="false"/>
                <w:color w:val="000000"/>
                <w:sz w:val="20"/>
              </w:rPr>
              <w:t xml:space="preserve">
 combed wool or fine animal hair </w:t>
            </w:r>
            <w:r>
              <w:br/>
            </w:r>
            <w:r>
              <w:rPr>
                <w:rFonts w:ascii="Times New Roman"/>
                <w:b w:val="false"/>
                <w:i w:val="false"/>
                <w:color w:val="000000"/>
                <w:sz w:val="20"/>
              </w:rPr>
              <w:t xml:space="preserve">
 or of coarse animal hair or of horsehair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of flax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of jute and other textile </w:t>
            </w:r>
            <w:r>
              <w:br/>
            </w:r>
            <w:r>
              <w:rPr>
                <w:rFonts w:ascii="Times New Roman"/>
                <w:b w:val="false"/>
                <w:i w:val="false"/>
                <w:color w:val="000000"/>
                <w:sz w:val="20"/>
              </w:rPr>
              <w:t xml:space="preserve">
 bast fibres (except flax, true hemp </w:t>
            </w:r>
            <w:r>
              <w:br/>
            </w:r>
            <w:r>
              <w:rPr>
                <w:rFonts w:ascii="Times New Roman"/>
                <w:b w:val="false"/>
                <w:i w:val="false"/>
                <w:color w:val="000000"/>
                <w:sz w:val="20"/>
              </w:rPr>
              <w:t xml:space="preserve">
 and ramie)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of other </w:t>
            </w:r>
            <w:r>
              <w:br/>
            </w:r>
            <w:r>
              <w:rPr>
                <w:rFonts w:ascii="Times New Roman"/>
                <w:b w:val="false"/>
                <w:i w:val="false"/>
                <w:color w:val="000000"/>
                <w:sz w:val="20"/>
              </w:rPr>
              <w:t xml:space="preserve">
 vegetable textile fibres; woven fabrics of </w:t>
            </w:r>
            <w:r>
              <w:br/>
            </w:r>
            <w:r>
              <w:rPr>
                <w:rFonts w:ascii="Times New Roman"/>
                <w:b w:val="false"/>
                <w:i w:val="false"/>
                <w:color w:val="000000"/>
                <w:sz w:val="20"/>
              </w:rPr>
              <w:t xml:space="preserve">
 paper yarn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of cotton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of cotton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(except special fabrics), of </w:t>
            </w:r>
            <w:r>
              <w:br/>
            </w:r>
            <w:r>
              <w:rPr>
                <w:rFonts w:ascii="Times New Roman"/>
                <w:b w:val="false"/>
                <w:i w:val="false"/>
                <w:color w:val="000000"/>
                <w:sz w:val="20"/>
              </w:rPr>
              <w:t xml:space="preserve">
 man-made filaments and staple fibres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of synthetic filament yarn and </w:t>
            </w:r>
            <w:r>
              <w:br/>
            </w:r>
            <w:r>
              <w:rPr>
                <w:rFonts w:ascii="Times New Roman"/>
                <w:b w:val="false"/>
                <w:i w:val="false"/>
                <w:color w:val="000000"/>
                <w:sz w:val="20"/>
              </w:rPr>
              <w:t xml:space="preserve">
 artificial filament yarn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of synthetic </w:t>
            </w:r>
            <w:r>
              <w:br/>
            </w:r>
            <w:r>
              <w:rPr>
                <w:rFonts w:ascii="Times New Roman"/>
                <w:b w:val="false"/>
                <w:i w:val="false"/>
                <w:color w:val="000000"/>
                <w:sz w:val="20"/>
              </w:rPr>
              <w:t xml:space="preserve">
 staple fibres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fabrics of artificial </w:t>
            </w:r>
            <w:r>
              <w:br/>
            </w:r>
            <w:r>
              <w:rPr>
                <w:rFonts w:ascii="Times New Roman"/>
                <w:b w:val="false"/>
                <w:i w:val="false"/>
                <w:color w:val="000000"/>
                <w:sz w:val="20"/>
              </w:rPr>
              <w:t xml:space="preserve">
 staple fibres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Pile fabrics, terry towelling and </w:t>
            </w:r>
            <w:r>
              <w:br/>
            </w:r>
            <w:r>
              <w:rPr>
                <w:rFonts w:ascii="Times New Roman"/>
                <w:b w:val="false"/>
                <w:i w:val="false"/>
                <w:color w:val="000000"/>
                <w:sz w:val="20"/>
              </w:rPr>
              <w:t xml:space="preserve">
 other special fabrics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Woven pile fabrics and chenille fabrics (other than </w:t>
            </w:r>
            <w:r>
              <w:br/>
            </w:r>
            <w:r>
              <w:rPr>
                <w:rFonts w:ascii="Times New Roman"/>
                <w:b w:val="false"/>
                <w:i w:val="false"/>
                <w:color w:val="000000"/>
                <w:sz w:val="20"/>
              </w:rPr>
              <w:t xml:space="preserve">
 terry towelling and narrow fabrics)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Terry toweling and </w:t>
            </w:r>
            <w:r>
              <w:br/>
            </w:r>
            <w:r>
              <w:rPr>
                <w:rFonts w:ascii="Times New Roman"/>
                <w:b w:val="false"/>
                <w:i w:val="false"/>
                <w:color w:val="000000"/>
                <w:sz w:val="20"/>
              </w:rPr>
              <w:t xml:space="preserve">
 similar woven terry fabrics (other than </w:t>
            </w:r>
            <w:r>
              <w:br/>
            </w:r>
            <w:r>
              <w:rPr>
                <w:rFonts w:ascii="Times New Roman"/>
                <w:b w:val="false"/>
                <w:i w:val="false"/>
                <w:color w:val="000000"/>
                <w:sz w:val="20"/>
              </w:rPr>
              <w:t xml:space="preserve">
 narrow fabrics) of cotton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terry towelling and similar woven terry fabrics (other than narrow fabrics)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Gauze (other than narrow fabrics)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textile fabrics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textile fabrics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 finishing services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 finishing services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Bleaching and dyeing services of textile fibres and yarns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Bleaching services of fabrics and textile articles (including wearing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Dyeing services of fabrics and textile articles (including wearing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Stuffing services of fabrics and textile articles (including wearing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finishing services of textiles and textile articles (including wearing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Knitted and crocheted fabrics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Knitted and crocheted fabrics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Pile fabrics, terry fabrics,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knitted or crocheted fabrics, including imitation fur by knitting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knitted or crocheted fabrics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knitted or crocheted fabrics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Made-up textile articles, except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Made-up textile articles, except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Blankets and travelling rugs, except electric blankets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linen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linen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and kitchen linen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Curtains, including drapes, and interior blinds; curtain or bed valances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13.92.16</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Furnishing articles</w:t>
            </w:r>
            <w:r>
              <w:br/>
            </w:r>
            <w:r>
              <w:rPr>
                <w:rFonts w:ascii="Times New Roman"/>
                <w:b w:val="false"/>
                <w:i w:val="false"/>
                <w:color w:val="000000"/>
                <w:sz w:val="20"/>
              </w:rPr>
              <w:t xml:space="preserve">
 not elsewhere classified; </w:t>
            </w:r>
            <w:r>
              <w:br/>
            </w:r>
            <w:r>
              <w:rPr>
                <w:rFonts w:ascii="Times New Roman"/>
                <w:b w:val="false"/>
                <w:i w:val="false"/>
                <w:color w:val="000000"/>
                <w:sz w:val="20"/>
              </w:rPr>
              <w:t>
 sets of woven fabric and yarn for making up into rugs, tapestries and the like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made-up textile articles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Sacks and bags, of a kind used for the packing of goods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Tarpaulins, awnings and sunblinds; sails for boats, sailboards or landcraft; tents and camping goods (including pneumatic mattresses)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Parachutes (including dirigible parachutes) and rotating parachutes (rotochutes); parts thereof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Quilts, eiderdowns, cushions, pouffes, pillows, sleeping bags and the like, fitted with springs or stuffed or internally fitted with any material or of cellular rubber or plastics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made-up textile articles, including floor cloths, dish-cloths, dusters and similar cleaning cloths, life-jackets and life-belts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made-up textile articles, except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made-up textile articles, except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Carpets and rugs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Carpets and rugs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Carpets and other textile floor coverings, knotted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Сarpets and other textile floor coverings, woven, not tufted or flocked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Carpets and other textile floor coverings, tufted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carpets and textile floor coverings, including those of felt</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carpets and rugs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carpets and rugs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Cordage, rope, twine and netting</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Cordage, rope, twine and netting, except waste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Twine, cordage, rope and cables, of jute or other textile bast fibres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Knotted netting of twine, cordage or rope, made up nets of textile materials; articles of yarn, not elsewhere classified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cordage, rope, twine and netting</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Sub-contracted operations as part of manufacturing of cordage, rope, twine and netting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Non-wovens and articles made from non-wovens, except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Non-wovens and articles made from non-wovens, except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Non-wovens and articles made from non-wovens, except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non-wovens and articles made from non-wovens, except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non-wovens and articles made from non-wovens, except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textiles, not elsewhere classified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Tulles, lace and embroidery; gimped yarn and strip; chenille yarn; loop wale-yarn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Tulles and other net fabrics, except woven, knitted or crocheted fabrics; lace in the piece, in strips or in motifs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Embroidery in the piece, in strips or in motifs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Felt, coated, including covered or laminated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 fibres of lengh not more than 5 mm, textile dust and mill neps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Gimped yarn and strip; chenille yarn; loop wale-yarn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clothes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Apparel of leather or of composition of leather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Apparel of leather or of composition of leather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leather clothes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leather clothes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workwear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ensembles, jackets and blazers, industrial and occupational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trousers, bib and brace overalls, breeches and shorts, industrial and occupational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workwear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 s ensembles, jackets and blazers, industrial and occupational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trousers, bib and brace overalls, breeches and sorts, industrial and occupational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workwear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workwear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outerwear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Outerwear,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or boys' overcoats, car coats, capes, cloaks, anoraks, windcheaters, wind-jackets and similar articles,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or boys' suits, ensembles, jackets, blazers, trousers, bib and brace overalls, breeches and shorts,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or girls' overcoats, car coats, capes, cloaks, anoraks, windcheaters, wind-jackets and similar articles,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or girls' suits, ensembles, jackets, blazers, dresses, skirts, divided skirts, trousers, bib and brace overalls, breeches and shorts,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outerwear, for men and boys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or boys' overcoats, raincoats, car coats, capes, cloaks, anoraks, wind-cheaters, wind-jackets and similar articles of textile fabrics,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or boys' suits and ensembles of textile fabrics,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or boys' jackets and blazers, of textile fabrics,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or boys' trousers, bib and brace overalls, breeches and shorts of textile fabrics,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outerwear, except knitted, for women and girls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or girls' overcoats, car coats, capes, cloaks, anoraks, wind-cheaters, wind-jackets and similar articles of textile fabrics,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or girls' suits and ensembles of textile fabrics,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or girls' jackets and blazers of textile fabrics,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or girls' dresses, skirts and divided skirts of textile fabrics,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or girls' trousers, bib and brace overalls, breeches and shorts of textile fabrics,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Worn clothing and other worn articles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Worn clothing and other worn articles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Underwear, knitted and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or boys' shirts,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or boys' underpants, briefs, nightshirts, pyjamas, bathrobes, dressing gowns and similar articles,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Women's or girls' blouses, shirts and shirt-blouses, knitted or crocheted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or girls' slips, petticoats, briefs, panties, nightdresses, pyjamas, dressing gowns, negligees, bathrobes and similar articles,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Underwear,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or boys' shirts, of textile fabric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 or boys' singlets and other vests, underpants, briefs, nightshirts, pyjamas, bathrobes, dressing gowns, of textile fabric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or girls' blouses, shirts and shirt-blouses, of textile fabric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and girls' singlets and other vests, slips, petticoats, briefs, panties, nightdresses, pyjamas, negligees, bathrobes, dressing gowns and similar articles, of textile fabric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Brassieres, girdles, corsets, braces, suspenders, garters and similar articles and parts thereof, whether or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T-shirts, singlets and other vests,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T-shirts, singlets and other vests,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underwear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underwear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wearing apparel and accessories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Babies' garments, tracksuits and other garments, clothing accessories and parts,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Babies' garments and clothing accessories,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Tracksuits, ski suits, swimwear and other garments,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Gloves, mittens and mitts,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made-up clothing accessories and parts of garments or of clothing accessories,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Babies' garments, other garments and other clothing accessories, of textile fabric,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Babies' garments and clothing accessories, of textile fabric,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Tracksuits, ski suits and swimwear; other garments of textile fabric, not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Handkerchiefs, shawls, scarves, veils, ties, cravats, gloves and other made-up clothing accessories; parts of garments or of clothing accessories, of textile fabric, not knitted or crocheted, not elsewhere classified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Clothing accessories of leather; garments made up of felt or non-wovens; garments made up of coated textile fabrics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Clothing accessories of leather or of composition leather, except sports gloves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Garments made up of felt or non-wovens, textile fabrics impregnated or coated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Hats and headgear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Hat forms, hat bodies and hoods of felt; plateaux and manchons of felt; hat shapes, plaited or made by assembling strips of any material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Hats and other headgear, of felt, or plaited or made by assembling strips of any material, or knitted or crocheted or made up from lace or other textile fabric in the piece; hairnets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headgear, except headgear of rubber or of plastics, safety headgear and asbestos headgear; headbands, linings, covers, hat foundations, hat frames, peaks and chinstraps, for headgear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Sub-contracted operations as part of manufacturing of other wearing apparel and accessories, not elsewhere classified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wearing apparel and accessories, not elsewhere classified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Knitted and crocheted hosiery</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Panty hose, tights, stockings, socks and other hosiery,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Panty hose, tights, stockings, socks and other hosiery,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knitted and crocheted hosiery</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knitted and crocheted hosiery</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knitted and crocheted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Jerseys, pullovers, cardigans, waistcoats and similar articles,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Jerseys, pullovers, cardigans, waistcoats and similar articles, knitted or crocheted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knitted and crocheted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knitted and crocheted apparel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Luggage, handbags and the like, saddlery and harness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Saddlery and harness; luggage, handbags and the like; other articles of leather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Saddlery and harness for any animal, of any material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Luggage, handbags and the like, of leather, composition of leather, plastic sheeting, textile materials, vulcanised fibre or paperboard; travel sets for personal toilet, sewing or shoe or clothes cleaning</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Watch straps (except metal), watch bands and watch bracelets and parts thereof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articles of leather or composition leather, including articles used in machinery or mechanical appliances or for other technical uses, not elsewhere classified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saddlery and harness luggage, handbags and the like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saddlery and harness luggage, handbags and the like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other than sports and protective footwear and orthopaedic shoes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Waterproof footwear, with outer soles and uppers of rubber or plastics, other than footwear incorporating a protective metal toe-cap</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with outer soles and uppers of rubber or plastics, other than waterproof or sports footwear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with uppers of leather, other than sports footwear, footwear incorporating a protective metal toe-cap and miscellaneous special footwear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with uppers of textile materials, other than sports footwear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Sports footwear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Tennis shoes, basketball shoes, gym shoes, training shoes and the like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sports footwear, except snow-ski footwear and skating boots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and other footwear, not elsewhere</w:t>
            </w:r>
            <w:r>
              <w:br/>
            </w:r>
            <w:r>
              <w:rPr>
                <w:rFonts w:ascii="Times New Roman"/>
                <w:b w:val="false"/>
                <w:i w:val="false"/>
                <w:color w:val="000000"/>
                <w:sz w:val="20"/>
              </w:rPr>
              <w:t>
 classified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Footwear with protective metal toe cap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Wooden footwear, miscellaneous special footwear and other footwear not elsewhere classified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footwear of leather; removable insoles, heel cushions and similar articles; gaiters, leggings and similar articles, and parts thereof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footwear of leather; removable insoles, heel cushions and similar articles; gaiters, leggings and similar articles, and parts thereof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footwear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footwear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Pulp, paper and paperboard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Pulps of wood or other fibrous cellulosic material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wood pulp, dissolving grades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wood pulp, soda or sulphate, other than dissolving grades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wood pulp, sulphite (other than dissolving grades)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Mechanical wood (pulp); semi-chemical wood (pulp); pulps of fibrous cellulosic material (other than wood)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pulp</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pulp</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and paperboard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Newsprint, handmade paper and other uncoated paper or paperboard for graphic purposes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or facial tissue stock, towel or napkin stock, cellulose wadding and webs of cellulose fibres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or facial tissue stock, towel or napkin stock, cellulose wadding and webs of cellulose fibres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Paper and paperboard of a kind used for writing, printing or other graphic purposes, coated with kaolin or with other inorganic substances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17.12.76</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paper, self-copy paper and other copying or transfer paper, in rolls or sheets of wigth of not less than 36 sm</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17.12.77</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paperboard, cellulose wadding and webs of cellulose fibres, coated, impregnated, covered, surface coloured or printed, in rolls or sheets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paper and paperboard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paper and paperboard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stationery</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stationery</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paper, self-copy paper and other copying or transfer papers of width not more than 36 sm; duplicator stencil and offset plates of paper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refined petroleum products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 hydrocarbons, except natural gas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Liquefied propane and butane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Purified gases, including ethylene, propylene, butylene, butadiene and other petroleum gases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refined petroleum products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refined petroleum products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gases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gases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argon, rare (inert) gases, nitrogen and oxygen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industrial gases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industrial gases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organic basic chemicals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Ethers, organic peroxides, epoxides, acetals and hemiacetals; other organic compounds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Ethers, organic peroxides, epoxides, acetals and hemiacetals and their derivatives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organic basic chemicals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plastics in primary form</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plastics in primary forms; ion exchangers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propylene or other olefins, in primary forms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plastics in primary forms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plastics in primary forms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 not elsewhere classified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Lubricating preparations; additives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Anti-knock preparations; additives for mineral oils and similar products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 not elsewhere classified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chemical products not elsewhere classified</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chemical products not elsewhere classified</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abbreviation explanation: </w:t>
      </w:r>
    </w:p>
    <w:p>
      <w:pPr>
        <w:spacing w:after="0"/>
        <w:ind w:left="0"/>
        <w:jc w:val="both"/>
      </w:pPr>
      <w:r>
        <w:rPr>
          <w:rFonts w:ascii="Times New Roman"/>
          <w:b w:val="false"/>
          <w:i w:val="false"/>
          <w:color w:val="000000"/>
          <w:sz w:val="28"/>
        </w:rPr>
        <w:t xml:space="preserve">
       GCEA - General Classification of Economic Activities, approved and introduced under the Order of the Committee for Technical Regulation and Metrology of the Ministry of Industry and Trade of the Republic of Kazakhstan No. 683-od dated December 14, 2007 </w:t>
      </w:r>
    </w:p>
    <w:p>
      <w:pPr>
        <w:spacing w:after="0"/>
        <w:ind w:left="0"/>
        <w:jc w:val="both"/>
      </w:pPr>
      <w:r>
        <w:rPr>
          <w:rFonts w:ascii="Times New Roman"/>
          <w:b w:val="false"/>
          <w:i w:val="false"/>
          <w:color w:val="000000"/>
          <w:sz w:val="28"/>
        </w:rPr>
        <w:t xml:space="preserve">
       CPEA - Classification of products by economic activities, approved and introduced under the Order of the Committee for Technical Regulation and Metrology of the Ministry of Industry and Trade of the Republic of Kazakhstan No. 646-od dated December 22, 2008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No. 703 of the Government of the</w:t>
            </w:r>
            <w:r>
              <w:br/>
            </w:r>
            <w:r>
              <w:rPr>
                <w:rFonts w:ascii="Times New Roman"/>
                <w:b w:val="false"/>
                <w:i w:val="false"/>
                <w:color w:val="000000"/>
                <w:sz w:val="20"/>
              </w:rPr>
              <w:t xml:space="preserve">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14, 2009</w:t>
            </w:r>
          </w:p>
        </w:tc>
      </w:tr>
    </w:tbl>
    <w:p>
      <w:pPr>
        <w:spacing w:after="0"/>
        <w:ind w:left="0"/>
        <w:jc w:val="left"/>
      </w:pPr>
      <w:r>
        <w:rPr>
          <w:rFonts w:ascii="Times New Roman"/>
          <w:b/>
          <w:i w:val="false"/>
          <w:color w:val="000000"/>
        </w:rPr>
        <w:t xml:space="preserve"> List of  own-produced goods (works, services) by kinds of activities meeting  the purposes of "Information Technologies Park" special economic zone</w:t>
      </w:r>
    </w:p>
    <w:p>
      <w:pPr>
        <w:spacing w:after="0"/>
        <w:ind w:left="0"/>
        <w:jc w:val="both"/>
      </w:pPr>
      <w:r>
        <w:rPr>
          <w:rFonts w:ascii="Times New Roman"/>
          <w:b w:val="false"/>
          <w:i w:val="false"/>
          <w:color w:val="ff0000"/>
          <w:sz w:val="28"/>
        </w:rPr>
        <w:t>
       Footnote. List as amended by the Resolution No 779 of the Government of the Republic of Kazakhstan dated 12.06.2012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
        <w:gridCol w:w="908"/>
        <w:gridCol w:w="1042"/>
        <w:gridCol w:w="9515"/>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GCEA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CPEA code</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processed glass, including technical glassware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and other glass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envelopes, open, and glass parts thereof, for electric lamps, cathode-ray tubes or the like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insulators and insulating fittings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insulators of ceramics; insulating fittings, for electrical machines, appliances or equipment, of ceramics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insulators of ceramics; insulating fittings, for electrical machines, appliances or equipment, of ceramics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ceramic insulators and insulating fittings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ceramic insulators and insulating fittings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technical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technical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wares for laboratory, chemical or other technical uses, of porcelain or china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wares for laboratory, chemical or other technical uses, other than of porcelain or china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technical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other technical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components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Thermionic, cold cathode or photo-cathode valves and tubes, including cathode ray tubes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Diodes and transistors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Diodes; transistors </w:t>
            </w:r>
            <w:r>
              <w:br/>
            </w:r>
            <w:r>
              <w:rPr>
                <w:rFonts w:ascii="Times New Roman"/>
                <w:b w:val="false"/>
                <w:i w:val="false"/>
                <w:color w:val="000000"/>
                <w:sz w:val="20"/>
              </w:rPr>
              <w:t>
 thyristors, diacs and triacs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Semiconductor devices; light-emitting diodes; mounted piezo-electric crystals;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integrated circuits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integrated circuits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electronic valves and tubes and of other electronic components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electronic valves and tubes and of other electronic components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connected with manufacturing of electronic integrated circuits; sub-contracted operations as part of manufacturing of electronic components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connected with manufacturing of electronic integrated circuits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electronic components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Loaded electronic boards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Loaded printed circuits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Loaded printed circuits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video, network and similar cards for automatic data processing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video, network and similar cards for automatic data processing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cards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cards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connected with printing of circuits; sub-contracted operations as part of manufacturing of loaded electronic boards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26.12.91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connected with printing of circuits and micro assembling on printed circuits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loaded electronic boards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and peripheral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Computing machinery and parts and accessories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Portable automatic data processing machines weighing not more than 10 kg, </w:t>
            </w:r>
            <w:r>
              <w:br/>
            </w:r>
            <w:r>
              <w:rPr>
                <w:rFonts w:ascii="Times New Roman"/>
                <w:b w:val="false"/>
                <w:i w:val="false"/>
                <w:color w:val="000000"/>
                <w:sz w:val="20"/>
              </w:rPr>
              <w:t>
(laptops, notebook computers, organaizers and i.e.); personal digital assistants and similar computers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Point-of-sale terminals, ATMs and similar machines capable of being connected to a data processing machine or network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automatic data processing machines, comprising in the same housing at least a central processing unit and an input and an output unit, whether or not combined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automatic data processing machines presented in the form of systems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digital automatic data processing machines, whether or not containing in the same housing one or two of the following types of units: storage units, input units, output units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26.20.16</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Input or output units, not</w:t>
            </w:r>
            <w:r>
              <w:br/>
            </w:r>
            <w:r>
              <w:rPr>
                <w:rFonts w:ascii="Times New Roman"/>
                <w:b w:val="false"/>
                <w:i w:val="false"/>
                <w:color w:val="000000"/>
                <w:sz w:val="20"/>
              </w:rPr>
              <w:t xml:space="preserve">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26.20.17</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Monitors and projectors, principally used in an automatic data processing system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26.20.18</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performing two or more of the following functions: printing, scanning, copying, faxing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 (storage devices) and other storage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units (storage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devices for recording data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units of automatic data processing machines,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units of automatic data processing machines,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computing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computing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and peripheral equipment manufacturing services; sub-contracted operations as part of manufacturing of computers and peripheral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and peripheral equipment manufacturing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computers and peripheral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or television transmission apparatus; television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apparatus incorporating reception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apparatus not incorporating reception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apparatus for line telephony or line telegraphy; videophones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telephone sets with cordless handsets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Telephones for cellular networks or for other wireless networks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telephone sets and apparatus for transmission or reception of voice, images or other data, including apparatus for communication in a wired or wireless network (such as a local or wide area network)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telephonic or telegraphic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telephonic or telegraphic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Aerials and aerial reflectors of all kind and parts thereof; parts of radio and television transmission apparatus and television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Aerials and aerial reflectors of all kind and parts thereof; parts of radio and television transmission apparatus and television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Burglar or fire alarms and similar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Burglar or fire alarms and similar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burglar or fire alarms and similar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burglar or fire alarms and similar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communication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communication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 electronics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broadcast receivers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broadcast receivers (except of a kind used in motor vehicles), whether or not combined with sound recording or reproducing apparatus or a clock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broadcast receivers not capable of operating without an external source of power, of a kind used in motor vehicles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broadcast receivers not capable of operating without an external source of power, of a kind used in motor vehicles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receivers, whether or not combined with radio-broadcast receivers or sound or video recording or reproduction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sound and video recording and reproducing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Turntables, record-players, cassette-players and other sound reproducing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tape recorders and other sound recording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camera recorders and other video recording or reproducing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Monitors and projectors, not incorporating television reception apparatus and not principally used in an automatic data processing system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Microphones, loudspeakers, reception apparatus for radio-telephony or telegraphy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Microphones and stands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Loudspeakers; headphones, earphones and combined microphone/speaker sets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Audio-frequency electric amplifiers; electric sound amplifier sets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apparatus for radio-telephony or radio-telegraphy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sound and video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sound and video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radio receivers and transmitters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game consoles and other games of skill or chance with an electronic display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26.40.60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game consoles and other games of skill or chance with an electronic display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consumer electronics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consumer electronics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testing and navigating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Navigational, meteorological, geophysical and similar instruments and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Direction-finding compasses; other navigational instruments and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Theodolites and tachymetres (tachometers); other surveying, hydrographic, oceanographic, hydrological, meteorological or geophysical instruments and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 apparatus and radio navigational aid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 apparatus and radio navigational aid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Precision balances; instruments for drawing, calculating, measuring length and the like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of a sensitivity of 5 cg or better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Drafting tables and machines and other drawing, marking-out or mathematical calculating instruments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Instruments for measuring length, for use in the hand (including micrometers and callipers)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for measuring electrical quantities or ionising radiations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and apparatus for measuring or detecting ionising radiations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Cathode-ray oscilloscopes and cathode-ray oscillographs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for measuring electrical quantities without a recording device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and apparatus for telecommunications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Instruments and apparatus for measuring or checking electrical quantities,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for checking other physical characteristics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Hydrometers, thermometers, pyrometers, barometers, hygrometers and psychrometers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for measuring or checking the flow, level, pressure or other variables of liquids and gases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Instruments and apparatus for physical or chemical analysis,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measuring, checking and testing instruments and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Microscopes (except optical microscopes) and diffraction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and appliances for testing the mechanical properties of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liquid or electricity supply or production meters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Revolution and production counters, taximeters; speed indicators and tachometers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regulating or controlling instruments and apparatus, hydraulic or pneumatic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26.51.66</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or checking instruments, appliances and machines,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Thermostats, manostats and other automatic regulating or controlling instruments and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Thermostats, manostats and other automatic regulating or controlling instruments and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measuring, testing and navigating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radar apparatus and radio navigational aid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the goods of 26.51.12, 26.51.32, 26.51.33, 26.51.4 and 26.51.5; microtomes; parts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microscopes (other than optical) and of diffraction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the goods of 26.51.63 and 26.51.64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instruments and apparatus of 26.51.65, 26.51.66 and 26.51.70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26.51.86</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instruments and apparatus of 26.51.11 and 26.51.62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measuring, testing and navigating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Sub-contracted operations as part of manufacturing of measuring, testing and navigating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Optical instruments and photographic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Photographic equipment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 lenses for cameras, projectors or photographic enlargers or reducers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Cameras for preparing printing plates or cylinders; cameras for recording documents on microfilm, microfiche and the like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Instant print cameras and other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Cinematographic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26.70.16</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Cinematographic projectors, other projectors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26.70.17</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Flashlights; photographic enlargers; apparatus for photographic laboratories; negastoscopes, projection screens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26.70.18</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Microfilm, </w:t>
            </w:r>
            <w:r>
              <w:br/>
            </w:r>
            <w:r>
              <w:rPr>
                <w:rFonts w:ascii="Times New Roman"/>
                <w:b w:val="false"/>
                <w:i w:val="false"/>
                <w:color w:val="000000"/>
                <w:sz w:val="20"/>
              </w:rPr>
              <w:t xml:space="preserve">
 microfiche, and other </w:t>
            </w:r>
            <w:r>
              <w:br/>
            </w:r>
            <w:r>
              <w:rPr>
                <w:rFonts w:ascii="Times New Roman"/>
                <w:b w:val="false"/>
                <w:i w:val="false"/>
                <w:color w:val="000000"/>
                <w:sz w:val="20"/>
              </w:rPr>
              <w:t xml:space="preserve">
 microcarrier readers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for </w:t>
            </w:r>
            <w:r>
              <w:br/>
            </w:r>
            <w:r>
              <w:rPr>
                <w:rFonts w:ascii="Times New Roman"/>
                <w:b w:val="false"/>
                <w:i w:val="false"/>
                <w:color w:val="000000"/>
                <w:sz w:val="20"/>
              </w:rPr>
              <w:t xml:space="preserve">
 photo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optical instruments and </w:t>
            </w:r>
            <w:r>
              <w:br/>
            </w:r>
            <w:r>
              <w:rPr>
                <w:rFonts w:ascii="Times New Roman"/>
                <w:b w:val="false"/>
                <w:i w:val="false"/>
                <w:color w:val="000000"/>
                <w:sz w:val="20"/>
              </w:rPr>
              <w:t xml:space="preserve">
 parts thereof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Sheets, plates of polarization </w:t>
            </w:r>
            <w:r>
              <w:br/>
            </w:r>
            <w:r>
              <w:rPr>
                <w:rFonts w:ascii="Times New Roman"/>
                <w:b w:val="false"/>
                <w:i w:val="false"/>
                <w:color w:val="000000"/>
                <w:sz w:val="20"/>
              </w:rPr>
              <w:t xml:space="preserve">
 material; lenses, </w:t>
            </w:r>
            <w:r>
              <w:br/>
            </w:r>
            <w:r>
              <w:rPr>
                <w:rFonts w:ascii="Times New Roman"/>
                <w:b w:val="false"/>
                <w:i w:val="false"/>
                <w:color w:val="000000"/>
                <w:sz w:val="20"/>
              </w:rPr>
              <w:t xml:space="preserve">
 prisms, optical mirrors and </w:t>
            </w:r>
            <w:r>
              <w:br/>
            </w:r>
            <w:r>
              <w:rPr>
                <w:rFonts w:ascii="Times New Roman"/>
                <w:b w:val="false"/>
                <w:i w:val="false"/>
                <w:color w:val="000000"/>
                <w:sz w:val="20"/>
              </w:rPr>
              <w:t xml:space="preserve">
 other optical elements (except </w:t>
            </w:r>
            <w:r>
              <w:br/>
            </w:r>
            <w:r>
              <w:rPr>
                <w:rFonts w:ascii="Times New Roman"/>
                <w:b w:val="false"/>
                <w:i w:val="false"/>
                <w:color w:val="000000"/>
                <w:sz w:val="20"/>
              </w:rPr>
              <w:t xml:space="preserve">
 glasses, not subjected to optical </w:t>
            </w:r>
            <w:r>
              <w:br/>
            </w:r>
            <w:r>
              <w:rPr>
                <w:rFonts w:ascii="Times New Roman"/>
                <w:b w:val="false"/>
                <w:i w:val="false"/>
                <w:color w:val="000000"/>
                <w:sz w:val="20"/>
              </w:rPr>
              <w:t xml:space="preserve">
 processing), whether or not installed, </w:t>
            </w:r>
            <w:r>
              <w:br/>
            </w:r>
            <w:r>
              <w:rPr>
                <w:rFonts w:ascii="Times New Roman"/>
                <w:b w:val="false"/>
                <w:i w:val="false"/>
                <w:color w:val="000000"/>
                <w:sz w:val="20"/>
              </w:rPr>
              <w:t xml:space="preserve">
 except cameras, projectors or </w:t>
            </w:r>
            <w:r>
              <w:br/>
            </w:r>
            <w:r>
              <w:rPr>
                <w:rFonts w:ascii="Times New Roman"/>
                <w:b w:val="false"/>
                <w:i w:val="false"/>
                <w:color w:val="000000"/>
                <w:sz w:val="20"/>
              </w:rPr>
              <w:t xml:space="preserve">
 photo enlargers or </w:t>
            </w:r>
            <w:r>
              <w:br/>
            </w:r>
            <w:r>
              <w:rPr>
                <w:rFonts w:ascii="Times New Roman"/>
                <w:b w:val="false"/>
                <w:i w:val="false"/>
                <w:color w:val="000000"/>
                <w:sz w:val="20"/>
              </w:rPr>
              <w:t xml:space="preserve">
 photo reducers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Binoculars, monocles and other </w:t>
            </w:r>
            <w:r>
              <w:br/>
            </w:r>
            <w:r>
              <w:rPr>
                <w:rFonts w:ascii="Times New Roman"/>
                <w:b w:val="false"/>
                <w:i w:val="false"/>
                <w:color w:val="000000"/>
                <w:sz w:val="20"/>
              </w:rPr>
              <w:t xml:space="preserve">
 optical telescopes; other </w:t>
            </w:r>
            <w:r>
              <w:br/>
            </w:r>
            <w:r>
              <w:rPr>
                <w:rFonts w:ascii="Times New Roman"/>
                <w:b w:val="false"/>
                <w:i w:val="false"/>
                <w:color w:val="000000"/>
                <w:sz w:val="20"/>
              </w:rPr>
              <w:t xml:space="preserve">
 astronomical instruments; optical </w:t>
            </w:r>
            <w:r>
              <w:br/>
            </w:r>
            <w:r>
              <w:rPr>
                <w:rFonts w:ascii="Times New Roman"/>
                <w:b w:val="false"/>
                <w:i w:val="false"/>
                <w:color w:val="000000"/>
                <w:sz w:val="20"/>
              </w:rPr>
              <w:t xml:space="preserve">
 microscopes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crystal devices; </w:t>
            </w:r>
            <w:r>
              <w:br/>
            </w:r>
            <w:r>
              <w:rPr>
                <w:rFonts w:ascii="Times New Roman"/>
                <w:b w:val="false"/>
                <w:i w:val="false"/>
                <w:color w:val="000000"/>
                <w:sz w:val="20"/>
              </w:rPr>
              <w:t xml:space="preserve">
 lasers (except laser diodes); </w:t>
            </w:r>
            <w:r>
              <w:br/>
            </w:r>
            <w:r>
              <w:rPr>
                <w:rFonts w:ascii="Times New Roman"/>
                <w:b w:val="false"/>
                <w:i w:val="false"/>
                <w:color w:val="000000"/>
                <w:sz w:val="20"/>
              </w:rPr>
              <w:t xml:space="preserve">
 other optical equipment and instruments, not </w:t>
            </w:r>
            <w:r>
              <w:br/>
            </w:r>
            <w:r>
              <w:rPr>
                <w:rFonts w:ascii="Times New Roman"/>
                <w:b w:val="false"/>
                <w:i w:val="false"/>
                <w:color w:val="000000"/>
                <w:sz w:val="20"/>
              </w:rPr>
              <w:t xml:space="preserve">
 not elsewhere </w:t>
            </w:r>
            <w:r>
              <w:br/>
            </w:r>
            <w:r>
              <w:rPr>
                <w:rFonts w:ascii="Times New Roman"/>
                <w:b w:val="false"/>
                <w:i w:val="false"/>
                <w:color w:val="000000"/>
                <w:sz w:val="20"/>
              </w:rPr>
              <w:t xml:space="preserve">
 classified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of binoculars, </w:t>
            </w:r>
            <w:r>
              <w:br/>
            </w:r>
            <w:r>
              <w:rPr>
                <w:rFonts w:ascii="Times New Roman"/>
                <w:b w:val="false"/>
                <w:i w:val="false"/>
                <w:color w:val="000000"/>
                <w:sz w:val="20"/>
              </w:rPr>
              <w:t xml:space="preserve">
 monoculars and other optical telescopes; </w:t>
            </w:r>
            <w:r>
              <w:br/>
            </w:r>
            <w:r>
              <w:rPr>
                <w:rFonts w:ascii="Times New Roman"/>
                <w:b w:val="false"/>
                <w:i w:val="false"/>
                <w:color w:val="000000"/>
                <w:sz w:val="20"/>
              </w:rPr>
              <w:t xml:space="preserve">
 other astronomical instruments; </w:t>
            </w:r>
            <w:r>
              <w:br/>
            </w:r>
            <w:r>
              <w:rPr>
                <w:rFonts w:ascii="Times New Roman"/>
                <w:b w:val="false"/>
                <w:i w:val="false"/>
                <w:color w:val="000000"/>
                <w:sz w:val="20"/>
              </w:rPr>
              <w:t xml:space="preserve">
 optical microscopes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of devices </w:t>
            </w:r>
            <w:r>
              <w:br/>
            </w:r>
            <w:r>
              <w:rPr>
                <w:rFonts w:ascii="Times New Roman"/>
                <w:b w:val="false"/>
                <w:i w:val="false"/>
                <w:color w:val="000000"/>
                <w:sz w:val="20"/>
              </w:rPr>
              <w:t xml:space="preserve">
 on liquid crystals; lasers </w:t>
            </w:r>
            <w:r>
              <w:br/>
            </w:r>
            <w:r>
              <w:rPr>
                <w:rFonts w:ascii="Times New Roman"/>
                <w:b w:val="false"/>
                <w:i w:val="false"/>
                <w:color w:val="000000"/>
                <w:sz w:val="20"/>
              </w:rPr>
              <w:t xml:space="preserve">
 (except laser diodes); other </w:t>
            </w:r>
            <w:r>
              <w:br/>
            </w:r>
            <w:r>
              <w:rPr>
                <w:rFonts w:ascii="Times New Roman"/>
                <w:b w:val="false"/>
                <w:i w:val="false"/>
                <w:color w:val="000000"/>
                <w:sz w:val="20"/>
              </w:rPr>
              <w:t xml:space="preserve">
 optical instruments and equipment, not elsewhere </w:t>
            </w:r>
            <w:r>
              <w:br/>
            </w:r>
            <w:r>
              <w:rPr>
                <w:rFonts w:ascii="Times New Roman"/>
                <w:b w:val="false"/>
                <w:i w:val="false"/>
                <w:color w:val="000000"/>
                <w:sz w:val="20"/>
              </w:rPr>
              <w:t xml:space="preserve">
 elsewhere classified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optical and photographic and </w:t>
            </w:r>
            <w:r>
              <w:br/>
            </w:r>
            <w:r>
              <w:rPr>
                <w:rFonts w:ascii="Times New Roman"/>
                <w:b w:val="false"/>
                <w:i w:val="false"/>
                <w:color w:val="000000"/>
                <w:sz w:val="20"/>
              </w:rPr>
              <w:t xml:space="preserve">
 film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optical and photographic and </w:t>
            </w:r>
            <w:r>
              <w:br/>
            </w:r>
            <w:r>
              <w:rPr>
                <w:rFonts w:ascii="Times New Roman"/>
                <w:b w:val="false"/>
                <w:i w:val="false"/>
                <w:color w:val="000000"/>
                <w:sz w:val="20"/>
              </w:rPr>
              <w:t xml:space="preserve">
 film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magnetic and </w:t>
            </w:r>
            <w:r>
              <w:br/>
            </w:r>
            <w:r>
              <w:rPr>
                <w:rFonts w:ascii="Times New Roman"/>
                <w:b w:val="false"/>
                <w:i w:val="false"/>
                <w:color w:val="000000"/>
                <w:sz w:val="20"/>
              </w:rPr>
              <w:t xml:space="preserve">
 optical facilities for transmitting </w:t>
            </w:r>
            <w:r>
              <w:br/>
            </w:r>
            <w:r>
              <w:rPr>
                <w:rFonts w:ascii="Times New Roman"/>
                <w:b w:val="false"/>
                <w:i w:val="false"/>
                <w:color w:val="000000"/>
                <w:sz w:val="20"/>
              </w:rPr>
              <w:t xml:space="preserve">
 information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Magnetic and optical media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Magnetic media, not recorded, </w:t>
            </w:r>
            <w:r>
              <w:br/>
            </w:r>
            <w:r>
              <w:rPr>
                <w:rFonts w:ascii="Times New Roman"/>
                <w:b w:val="false"/>
                <w:i w:val="false"/>
                <w:color w:val="000000"/>
                <w:sz w:val="20"/>
              </w:rPr>
              <w:t xml:space="preserve">
 except cards with magnetic stripe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Optical media, not recorded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recording media, </w:t>
            </w:r>
            <w:r>
              <w:br/>
            </w:r>
            <w:r>
              <w:rPr>
                <w:rFonts w:ascii="Times New Roman"/>
                <w:b w:val="false"/>
                <w:i w:val="false"/>
                <w:color w:val="000000"/>
                <w:sz w:val="20"/>
              </w:rPr>
              <w:t xml:space="preserve">
 including matrices and originals </w:t>
            </w:r>
            <w:r>
              <w:br/>
            </w:r>
            <w:r>
              <w:rPr>
                <w:rFonts w:ascii="Times New Roman"/>
                <w:b w:val="false"/>
                <w:i w:val="false"/>
                <w:color w:val="000000"/>
                <w:sz w:val="20"/>
              </w:rPr>
              <w:t xml:space="preserve">
 for disc production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Cards with magnetic stripe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magnetic and optical media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magnetic and optical media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electric motors, </w:t>
            </w:r>
            <w:r>
              <w:br/>
            </w:r>
            <w:r>
              <w:rPr>
                <w:rFonts w:ascii="Times New Roman"/>
                <w:b w:val="false"/>
                <w:i w:val="false"/>
                <w:color w:val="000000"/>
                <w:sz w:val="20"/>
              </w:rPr>
              <w:t xml:space="preserve">
 generators and transformers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motors with power of not </w:t>
            </w:r>
            <w:r>
              <w:br/>
            </w:r>
            <w:r>
              <w:rPr>
                <w:rFonts w:ascii="Times New Roman"/>
                <w:b w:val="false"/>
                <w:i w:val="false"/>
                <w:color w:val="000000"/>
                <w:sz w:val="20"/>
              </w:rPr>
              <w:t xml:space="preserve">
 more than 37.5 W; other DC </w:t>
            </w:r>
            <w:r>
              <w:br/>
            </w:r>
            <w:r>
              <w:rPr>
                <w:rFonts w:ascii="Times New Roman"/>
                <w:b w:val="false"/>
                <w:i w:val="false"/>
                <w:color w:val="000000"/>
                <w:sz w:val="20"/>
              </w:rPr>
              <w:t xml:space="preserve">
 electric motors; </w:t>
            </w:r>
            <w:r>
              <w:br/>
            </w:r>
            <w:r>
              <w:rPr>
                <w:rFonts w:ascii="Times New Roman"/>
                <w:b w:val="false"/>
                <w:i w:val="false"/>
                <w:color w:val="000000"/>
                <w:sz w:val="20"/>
              </w:rPr>
              <w:t xml:space="preserve">
 DC generators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motors with power of not </w:t>
            </w:r>
            <w:r>
              <w:br/>
            </w:r>
            <w:r>
              <w:rPr>
                <w:rFonts w:ascii="Times New Roman"/>
                <w:b w:val="false"/>
                <w:i w:val="false"/>
                <w:color w:val="000000"/>
                <w:sz w:val="20"/>
              </w:rPr>
              <w:t xml:space="preserve">
 more than 37.5 W; other DC </w:t>
            </w:r>
            <w:r>
              <w:br/>
            </w:r>
            <w:r>
              <w:rPr>
                <w:rFonts w:ascii="Times New Roman"/>
                <w:b w:val="false"/>
                <w:i w:val="false"/>
                <w:color w:val="000000"/>
                <w:sz w:val="20"/>
              </w:rPr>
              <w:t xml:space="preserve">
 electric motors; </w:t>
            </w:r>
            <w:r>
              <w:br/>
            </w:r>
            <w:r>
              <w:rPr>
                <w:rFonts w:ascii="Times New Roman"/>
                <w:b w:val="false"/>
                <w:i w:val="false"/>
                <w:color w:val="000000"/>
                <w:sz w:val="20"/>
              </w:rPr>
              <w:t xml:space="preserve">
 DC generators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Universal AC and DC </w:t>
            </w:r>
            <w:r>
              <w:br/>
            </w:r>
            <w:r>
              <w:rPr>
                <w:rFonts w:ascii="Times New Roman"/>
                <w:b w:val="false"/>
                <w:i w:val="false"/>
                <w:color w:val="000000"/>
                <w:sz w:val="20"/>
              </w:rPr>
              <w:t xml:space="preserve">
 electric motors </w:t>
            </w:r>
            <w:r>
              <w:br/>
            </w:r>
            <w:r>
              <w:rPr>
                <w:rFonts w:ascii="Times New Roman"/>
                <w:b w:val="false"/>
                <w:i w:val="false"/>
                <w:color w:val="000000"/>
                <w:sz w:val="20"/>
              </w:rPr>
              <w:t xml:space="preserve">
 with power over 37.5 W; </w:t>
            </w:r>
            <w:r>
              <w:br/>
            </w:r>
            <w:r>
              <w:rPr>
                <w:rFonts w:ascii="Times New Roman"/>
                <w:b w:val="false"/>
                <w:i w:val="false"/>
                <w:color w:val="000000"/>
                <w:sz w:val="20"/>
              </w:rPr>
              <w:t xml:space="preserve">
 other ac electric motors </w:t>
            </w:r>
            <w:r>
              <w:br/>
            </w:r>
            <w:r>
              <w:rPr>
                <w:rFonts w:ascii="Times New Roman"/>
                <w:b w:val="false"/>
                <w:i w:val="false"/>
                <w:color w:val="000000"/>
                <w:sz w:val="20"/>
              </w:rPr>
              <w:t xml:space="preserve">
 ;AC </w:t>
            </w:r>
            <w:r>
              <w:br/>
            </w:r>
            <w:r>
              <w:rPr>
                <w:rFonts w:ascii="Times New Roman"/>
                <w:b w:val="false"/>
                <w:i w:val="false"/>
                <w:color w:val="000000"/>
                <w:sz w:val="20"/>
              </w:rPr>
              <w:t xml:space="preserve">
 generators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Universal AC and DC </w:t>
            </w:r>
            <w:r>
              <w:br/>
            </w:r>
            <w:r>
              <w:rPr>
                <w:rFonts w:ascii="Times New Roman"/>
                <w:b w:val="false"/>
                <w:i w:val="false"/>
                <w:color w:val="000000"/>
                <w:sz w:val="20"/>
              </w:rPr>
              <w:t xml:space="preserve">
 electric motors </w:t>
            </w:r>
            <w:r>
              <w:br/>
            </w:r>
            <w:r>
              <w:rPr>
                <w:rFonts w:ascii="Times New Roman"/>
                <w:b w:val="false"/>
                <w:i w:val="false"/>
                <w:color w:val="000000"/>
                <w:sz w:val="20"/>
              </w:rPr>
              <w:t xml:space="preserve">
 with capacity over 37.5 W;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AC electric motors </w:t>
            </w:r>
            <w:r>
              <w:br/>
            </w:r>
            <w:r>
              <w:rPr>
                <w:rFonts w:ascii="Times New Roman"/>
                <w:b w:val="false"/>
                <w:i w:val="false"/>
                <w:color w:val="000000"/>
                <w:sz w:val="20"/>
              </w:rPr>
              <w:t xml:space="preserve">
 single-phase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AC electric motors </w:t>
            </w:r>
            <w:r>
              <w:br/>
            </w:r>
            <w:r>
              <w:rPr>
                <w:rFonts w:ascii="Times New Roman"/>
                <w:b w:val="false"/>
                <w:i w:val="false"/>
                <w:color w:val="000000"/>
                <w:sz w:val="20"/>
              </w:rPr>
              <w:t xml:space="preserve">
 multi-phase, with power of not more than 750 </w:t>
            </w:r>
            <w:r>
              <w:br/>
            </w:r>
            <w:r>
              <w:rPr>
                <w:rFonts w:ascii="Times New Roman"/>
                <w:b w:val="false"/>
                <w:i w:val="false"/>
                <w:color w:val="000000"/>
                <w:sz w:val="20"/>
              </w:rPr>
              <w:t xml:space="preserve">
 W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AC electric motors </w:t>
            </w:r>
            <w:r>
              <w:br/>
            </w:r>
            <w:r>
              <w:rPr>
                <w:rFonts w:ascii="Times New Roman"/>
                <w:b w:val="false"/>
                <w:i w:val="false"/>
                <w:color w:val="000000"/>
                <w:sz w:val="20"/>
              </w:rPr>
              <w:t xml:space="preserve">
 multi-phase, with power of more than </w:t>
            </w:r>
            <w:r>
              <w:br/>
            </w:r>
            <w:r>
              <w:rPr>
                <w:rFonts w:ascii="Times New Roman"/>
                <w:b w:val="false"/>
                <w:i w:val="false"/>
                <w:color w:val="000000"/>
                <w:sz w:val="20"/>
              </w:rPr>
              <w:t xml:space="preserve">
 0,75 kW, but not more than 75 kW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AC electric motors </w:t>
            </w:r>
            <w:r>
              <w:br/>
            </w:r>
            <w:r>
              <w:rPr>
                <w:rFonts w:ascii="Times New Roman"/>
                <w:b w:val="false"/>
                <w:i w:val="false"/>
                <w:color w:val="000000"/>
                <w:sz w:val="20"/>
              </w:rPr>
              <w:t xml:space="preserve">
 multi-phase, with power of more than 75 kW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27.11.26</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Alternators </w:t>
            </w:r>
            <w:r>
              <w:br/>
            </w:r>
            <w:r>
              <w:rPr>
                <w:rFonts w:ascii="Times New Roman"/>
                <w:b w:val="false"/>
                <w:i w:val="false"/>
                <w:color w:val="000000"/>
                <w:sz w:val="20"/>
              </w:rPr>
              <w:t xml:space="preserve">
 synchronous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generating sets and </w:t>
            </w:r>
            <w:r>
              <w:br/>
            </w:r>
            <w:r>
              <w:rPr>
                <w:rFonts w:ascii="Times New Roman"/>
                <w:b w:val="false"/>
                <w:i w:val="false"/>
                <w:color w:val="000000"/>
                <w:sz w:val="20"/>
              </w:rPr>
              <w:t xml:space="preserve">
 rotary converters </w:t>
            </w:r>
            <w:r>
              <w:br/>
            </w:r>
            <w:r>
              <w:rPr>
                <w:rFonts w:ascii="Times New Roman"/>
                <w:b w:val="false"/>
                <w:i w:val="false"/>
                <w:color w:val="000000"/>
                <w:sz w:val="20"/>
              </w:rPr>
              <w:t xml:space="preserve">
 electrical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generating sets with </w:t>
            </w:r>
            <w:r>
              <w:br/>
            </w:r>
            <w:r>
              <w:rPr>
                <w:rFonts w:ascii="Times New Roman"/>
                <w:b w:val="false"/>
                <w:i w:val="false"/>
                <w:color w:val="000000"/>
                <w:sz w:val="20"/>
              </w:rPr>
              <w:t xml:space="preserve">
 internal combustion piston engine </w:t>
            </w:r>
            <w:r>
              <w:br/>
            </w:r>
            <w:r>
              <w:rPr>
                <w:rFonts w:ascii="Times New Roman"/>
                <w:b w:val="false"/>
                <w:i w:val="false"/>
                <w:color w:val="000000"/>
                <w:sz w:val="20"/>
              </w:rPr>
              <w:t xml:space="preserve">
 with compression </w:t>
            </w:r>
            <w:r>
              <w:br/>
            </w:r>
            <w:r>
              <w:rPr>
                <w:rFonts w:ascii="Times New Roman"/>
                <w:b w:val="false"/>
                <w:i w:val="false"/>
                <w:color w:val="000000"/>
                <w:sz w:val="20"/>
              </w:rPr>
              <w:t xml:space="preserve">
 ignition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generating sets with </w:t>
            </w:r>
            <w:r>
              <w:br/>
            </w:r>
            <w:r>
              <w:rPr>
                <w:rFonts w:ascii="Times New Roman"/>
                <w:b w:val="false"/>
                <w:i w:val="false"/>
                <w:color w:val="000000"/>
                <w:sz w:val="20"/>
              </w:rPr>
              <w:t xml:space="preserve">
 piston engine with spark </w:t>
            </w:r>
            <w:r>
              <w:br/>
            </w:r>
            <w:r>
              <w:rPr>
                <w:rFonts w:ascii="Times New Roman"/>
                <w:b w:val="false"/>
                <w:i w:val="false"/>
                <w:color w:val="000000"/>
                <w:sz w:val="20"/>
              </w:rPr>
              <w:t xml:space="preserve">
 ignition, other </w:t>
            </w:r>
            <w:r>
              <w:br/>
            </w:r>
            <w:r>
              <w:rPr>
                <w:rFonts w:ascii="Times New Roman"/>
                <w:b w:val="false"/>
                <w:i w:val="false"/>
                <w:color w:val="000000"/>
                <w:sz w:val="20"/>
              </w:rPr>
              <w:t xml:space="preserve">
 electrical generating sets; </w:t>
            </w:r>
            <w:r>
              <w:br/>
            </w:r>
            <w:r>
              <w:rPr>
                <w:rFonts w:ascii="Times New Roman"/>
                <w:b w:val="false"/>
                <w:i w:val="false"/>
                <w:color w:val="000000"/>
                <w:sz w:val="20"/>
              </w:rPr>
              <w:t xml:space="preserve">
 electrical converters </w:t>
            </w:r>
            <w:r>
              <w:br/>
            </w:r>
            <w:r>
              <w:rPr>
                <w:rFonts w:ascii="Times New Roman"/>
                <w:b w:val="false"/>
                <w:i w:val="false"/>
                <w:color w:val="000000"/>
                <w:sz w:val="20"/>
              </w:rPr>
              <w:t xml:space="preserve">
 rotary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transformers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transformers with liquid </w:t>
            </w:r>
            <w:r>
              <w:br/>
            </w:r>
            <w:r>
              <w:rPr>
                <w:rFonts w:ascii="Times New Roman"/>
                <w:b w:val="false"/>
                <w:i w:val="false"/>
                <w:color w:val="000000"/>
                <w:sz w:val="20"/>
              </w:rPr>
              <w:t xml:space="preserve">
 dielectric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low power </w:t>
            </w:r>
            <w:r>
              <w:br/>
            </w:r>
            <w:r>
              <w:rPr>
                <w:rFonts w:ascii="Times New Roman"/>
                <w:b w:val="false"/>
                <w:i w:val="false"/>
                <w:color w:val="000000"/>
                <w:sz w:val="20"/>
              </w:rPr>
              <w:t xml:space="preserve">
 transformers (not more than 16 kVA)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high power </w:t>
            </w:r>
            <w:r>
              <w:br/>
            </w:r>
            <w:r>
              <w:rPr>
                <w:rFonts w:ascii="Times New Roman"/>
                <w:b w:val="false"/>
                <w:i w:val="false"/>
                <w:color w:val="000000"/>
                <w:sz w:val="20"/>
              </w:rPr>
              <w:t xml:space="preserve">
 transformers (more than 16 kVA)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Ballast resistances for gas-discharge </w:t>
            </w:r>
            <w:r>
              <w:br/>
            </w:r>
            <w:r>
              <w:rPr>
                <w:rFonts w:ascii="Times New Roman"/>
                <w:b w:val="false"/>
                <w:i w:val="false"/>
                <w:color w:val="000000"/>
                <w:sz w:val="20"/>
              </w:rPr>
              <w:t xml:space="preserve">
 lamps or tubes; </w:t>
            </w:r>
            <w:r>
              <w:br/>
            </w:r>
            <w:r>
              <w:rPr>
                <w:rFonts w:ascii="Times New Roman"/>
                <w:b w:val="false"/>
                <w:i w:val="false"/>
                <w:color w:val="000000"/>
                <w:sz w:val="20"/>
              </w:rPr>
              <w:t xml:space="preserve">
 static converters; </w:t>
            </w:r>
            <w:r>
              <w:br/>
            </w:r>
            <w:r>
              <w:rPr>
                <w:rFonts w:ascii="Times New Roman"/>
                <w:b w:val="false"/>
                <w:i w:val="false"/>
                <w:color w:val="000000"/>
                <w:sz w:val="20"/>
              </w:rPr>
              <w:t xml:space="preserve">
 other inductors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Ballast resistances for gas-discharge </w:t>
            </w:r>
            <w:r>
              <w:br/>
            </w:r>
            <w:r>
              <w:rPr>
                <w:rFonts w:ascii="Times New Roman"/>
                <w:b w:val="false"/>
                <w:i w:val="false"/>
                <w:color w:val="000000"/>
                <w:sz w:val="20"/>
              </w:rPr>
              <w:t xml:space="preserve">
 lamps or tubes; </w:t>
            </w:r>
            <w:r>
              <w:br/>
            </w:r>
            <w:r>
              <w:rPr>
                <w:rFonts w:ascii="Times New Roman"/>
                <w:b w:val="false"/>
                <w:i w:val="false"/>
                <w:color w:val="000000"/>
                <w:sz w:val="20"/>
              </w:rPr>
              <w:t xml:space="preserve">
 static converters; </w:t>
            </w:r>
            <w:r>
              <w:br/>
            </w:r>
            <w:r>
              <w:rPr>
                <w:rFonts w:ascii="Times New Roman"/>
                <w:b w:val="false"/>
                <w:i w:val="false"/>
                <w:color w:val="000000"/>
                <w:sz w:val="20"/>
              </w:rPr>
              <w:t xml:space="preserve">
 other inductors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electric motors, </w:t>
            </w:r>
            <w:r>
              <w:br/>
            </w:r>
            <w:r>
              <w:rPr>
                <w:rFonts w:ascii="Times New Roman"/>
                <w:b w:val="false"/>
                <w:i w:val="false"/>
                <w:color w:val="000000"/>
                <w:sz w:val="20"/>
              </w:rPr>
              <w:t xml:space="preserve">
 generators and transformers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electric motors and </w:t>
            </w:r>
            <w:r>
              <w:br/>
            </w:r>
            <w:r>
              <w:rPr>
                <w:rFonts w:ascii="Times New Roman"/>
                <w:b w:val="false"/>
                <w:i w:val="false"/>
                <w:color w:val="000000"/>
                <w:sz w:val="20"/>
              </w:rPr>
              <w:t xml:space="preserve">
 generators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electrical </w:t>
            </w:r>
            <w:r>
              <w:br/>
            </w:r>
            <w:r>
              <w:rPr>
                <w:rFonts w:ascii="Times New Roman"/>
                <w:b w:val="false"/>
                <w:i w:val="false"/>
                <w:color w:val="000000"/>
                <w:sz w:val="20"/>
              </w:rPr>
              <w:t xml:space="preserve">
 transformers, inductors </w:t>
            </w:r>
            <w:r>
              <w:br/>
            </w:r>
            <w:r>
              <w:rPr>
                <w:rFonts w:ascii="Times New Roman"/>
                <w:b w:val="false"/>
                <w:i w:val="false"/>
                <w:color w:val="000000"/>
                <w:sz w:val="20"/>
              </w:rPr>
              <w:t xml:space="preserve">
 and static </w:t>
            </w:r>
            <w:r>
              <w:br/>
            </w:r>
            <w:r>
              <w:rPr>
                <w:rFonts w:ascii="Times New Roman"/>
                <w:b w:val="false"/>
                <w:i w:val="false"/>
                <w:color w:val="000000"/>
                <w:sz w:val="20"/>
              </w:rPr>
              <w:t xml:space="preserve">
 converters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electric motors, generators and </w:t>
            </w:r>
            <w:r>
              <w:br/>
            </w:r>
            <w:r>
              <w:rPr>
                <w:rFonts w:ascii="Times New Roman"/>
                <w:b w:val="false"/>
                <w:i w:val="false"/>
                <w:color w:val="000000"/>
                <w:sz w:val="20"/>
              </w:rPr>
              <w:t xml:space="preserve">
 transformers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electric motors, generators and </w:t>
            </w:r>
            <w:r>
              <w:br/>
            </w:r>
            <w:r>
              <w:rPr>
                <w:rFonts w:ascii="Times New Roman"/>
                <w:b w:val="false"/>
                <w:i w:val="false"/>
                <w:color w:val="000000"/>
                <w:sz w:val="20"/>
              </w:rPr>
              <w:t xml:space="preserve">
 transformers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w:t>
            </w:r>
            <w:r>
              <w:br/>
            </w:r>
            <w:r>
              <w:rPr>
                <w:rFonts w:ascii="Times New Roman"/>
                <w:b w:val="false"/>
                <w:i w:val="false"/>
                <w:color w:val="000000"/>
                <w:sz w:val="20"/>
              </w:rPr>
              <w:t xml:space="preserve">
 of electrical distribution and </w:t>
            </w:r>
            <w:r>
              <w:br/>
            </w:r>
            <w:r>
              <w:rPr>
                <w:rFonts w:ascii="Times New Roman"/>
                <w:b w:val="false"/>
                <w:i w:val="false"/>
                <w:color w:val="000000"/>
                <w:sz w:val="20"/>
              </w:rPr>
              <w:t xml:space="preserve">
 control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Devices for disconnecting, </w:t>
            </w:r>
            <w:r>
              <w:br/>
            </w:r>
            <w:r>
              <w:rPr>
                <w:rFonts w:ascii="Times New Roman"/>
                <w:b w:val="false"/>
                <w:i w:val="false"/>
                <w:color w:val="000000"/>
                <w:sz w:val="20"/>
              </w:rPr>
              <w:t xml:space="preserve">
 switching or protecting </w:t>
            </w:r>
            <w:r>
              <w:br/>
            </w:r>
            <w:r>
              <w:rPr>
                <w:rFonts w:ascii="Times New Roman"/>
                <w:b w:val="false"/>
                <w:i w:val="false"/>
                <w:color w:val="000000"/>
                <w:sz w:val="20"/>
              </w:rPr>
              <w:t xml:space="preserve">
 electrical circuits for voltages </w:t>
            </w:r>
            <w:r>
              <w:br/>
            </w:r>
            <w:r>
              <w:rPr>
                <w:rFonts w:ascii="Times New Roman"/>
                <w:b w:val="false"/>
                <w:i w:val="false"/>
                <w:color w:val="000000"/>
                <w:sz w:val="20"/>
              </w:rPr>
              <w:t xml:space="preserve">
 above 1000 V (high-voltage </w:t>
            </w:r>
            <w:r>
              <w:br/>
            </w:r>
            <w:r>
              <w:rPr>
                <w:rFonts w:ascii="Times New Roman"/>
                <w:b w:val="false"/>
                <w:i w:val="false"/>
                <w:color w:val="000000"/>
                <w:sz w:val="20"/>
              </w:rPr>
              <w:t xml:space="preserve">
 devices)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Devices for disconnecting, </w:t>
            </w:r>
            <w:r>
              <w:br/>
            </w:r>
            <w:r>
              <w:rPr>
                <w:rFonts w:ascii="Times New Roman"/>
                <w:b w:val="false"/>
                <w:i w:val="false"/>
                <w:color w:val="000000"/>
                <w:sz w:val="20"/>
              </w:rPr>
              <w:t xml:space="preserve">
 switching or protecting </w:t>
            </w:r>
            <w:r>
              <w:br/>
            </w:r>
            <w:r>
              <w:rPr>
                <w:rFonts w:ascii="Times New Roman"/>
                <w:b w:val="false"/>
                <w:i w:val="false"/>
                <w:color w:val="000000"/>
                <w:sz w:val="20"/>
              </w:rPr>
              <w:t xml:space="preserve">
 electrical circuits for voltages </w:t>
            </w:r>
            <w:r>
              <w:br/>
            </w:r>
            <w:r>
              <w:rPr>
                <w:rFonts w:ascii="Times New Roman"/>
                <w:b w:val="false"/>
                <w:i w:val="false"/>
                <w:color w:val="000000"/>
                <w:sz w:val="20"/>
              </w:rPr>
              <w:t xml:space="preserve">
 above 1000 V (high-voltage </w:t>
            </w:r>
            <w:r>
              <w:br/>
            </w:r>
            <w:r>
              <w:rPr>
                <w:rFonts w:ascii="Times New Roman"/>
                <w:b w:val="false"/>
                <w:i w:val="false"/>
                <w:color w:val="000000"/>
                <w:sz w:val="20"/>
              </w:rPr>
              <w:t xml:space="preserve">
 devices)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Devices for disconnecting, </w:t>
            </w:r>
            <w:r>
              <w:br/>
            </w:r>
            <w:r>
              <w:rPr>
                <w:rFonts w:ascii="Times New Roman"/>
                <w:b w:val="false"/>
                <w:i w:val="false"/>
                <w:color w:val="000000"/>
                <w:sz w:val="20"/>
              </w:rPr>
              <w:t xml:space="preserve">
 switching or protecting </w:t>
            </w:r>
            <w:r>
              <w:br/>
            </w:r>
            <w:r>
              <w:rPr>
                <w:rFonts w:ascii="Times New Roman"/>
                <w:b w:val="false"/>
                <w:i w:val="false"/>
                <w:color w:val="000000"/>
                <w:sz w:val="20"/>
              </w:rPr>
              <w:t xml:space="preserve">
 electrical circuits for voltages </w:t>
            </w:r>
            <w:r>
              <w:br/>
            </w:r>
            <w:r>
              <w:rPr>
                <w:rFonts w:ascii="Times New Roman"/>
                <w:b w:val="false"/>
                <w:i w:val="false"/>
                <w:color w:val="000000"/>
                <w:sz w:val="20"/>
              </w:rPr>
              <w:t xml:space="preserve">
 of not more than 1000 V (low-voltage </w:t>
            </w:r>
            <w:r>
              <w:br/>
            </w:r>
            <w:r>
              <w:rPr>
                <w:rFonts w:ascii="Times New Roman"/>
                <w:b w:val="false"/>
                <w:i w:val="false"/>
                <w:color w:val="000000"/>
                <w:sz w:val="20"/>
              </w:rPr>
              <w:t xml:space="preserve">
 devices)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Fuses for </w:t>
            </w:r>
            <w:r>
              <w:br/>
            </w:r>
            <w:r>
              <w:rPr>
                <w:rFonts w:ascii="Times New Roman"/>
                <w:b w:val="false"/>
                <w:i w:val="false"/>
                <w:color w:val="000000"/>
                <w:sz w:val="20"/>
              </w:rPr>
              <w:t xml:space="preserve">
 voltage of not more than 1000 V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Automatic switches for </w:t>
            </w:r>
            <w:r>
              <w:br/>
            </w:r>
            <w:r>
              <w:rPr>
                <w:rFonts w:ascii="Times New Roman"/>
                <w:b w:val="false"/>
                <w:i w:val="false"/>
                <w:color w:val="000000"/>
                <w:sz w:val="20"/>
              </w:rPr>
              <w:t xml:space="preserve">
 voltage of not more than 1000 V </w:t>
            </w:r>
            <w:r>
              <w:br/>
            </w:r>
            <w:r>
              <w:rPr>
                <w:rFonts w:ascii="Times New Roman"/>
                <w:b w:val="false"/>
                <w:i w:val="false"/>
                <w:color w:val="000000"/>
                <w:sz w:val="20"/>
              </w:rPr>
              <w:t xml:space="preserve">
 (low-voltage)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circuit protection </w:t>
            </w:r>
            <w:r>
              <w:br/>
            </w:r>
            <w:r>
              <w:rPr>
                <w:rFonts w:ascii="Times New Roman"/>
                <w:b w:val="false"/>
                <w:i w:val="false"/>
                <w:color w:val="000000"/>
                <w:sz w:val="20"/>
              </w:rPr>
              <w:t xml:space="preserve">
 equipment, not elsewhere </w:t>
            </w:r>
            <w:r>
              <w:br/>
            </w:r>
            <w:r>
              <w:rPr>
                <w:rFonts w:ascii="Times New Roman"/>
                <w:b w:val="false"/>
                <w:i w:val="false"/>
                <w:color w:val="000000"/>
                <w:sz w:val="20"/>
              </w:rPr>
              <w:t xml:space="preserve">
 classified, for a voltage of </w:t>
            </w:r>
            <w:r>
              <w:br/>
            </w:r>
            <w:r>
              <w:rPr>
                <w:rFonts w:ascii="Times New Roman"/>
                <w:b w:val="false"/>
                <w:i w:val="false"/>
                <w:color w:val="000000"/>
                <w:sz w:val="20"/>
              </w:rPr>
              <w:t xml:space="preserve">
 not more than 1000 V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Relay for voltage of not more than 1000 V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Switchboards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Switchboards and other panels, </w:t>
            </w:r>
            <w:r>
              <w:br/>
            </w:r>
            <w:r>
              <w:rPr>
                <w:rFonts w:ascii="Times New Roman"/>
                <w:b w:val="false"/>
                <w:i w:val="false"/>
                <w:color w:val="000000"/>
                <w:sz w:val="20"/>
              </w:rPr>
              <w:t xml:space="preserve">
 equipped with equipment </w:t>
            </w:r>
            <w:r>
              <w:br/>
            </w:r>
            <w:r>
              <w:rPr>
                <w:rFonts w:ascii="Times New Roman"/>
                <w:b w:val="false"/>
                <w:i w:val="false"/>
                <w:color w:val="000000"/>
                <w:sz w:val="20"/>
              </w:rPr>
              <w:t xml:space="preserve">
 for switching off, switching or </w:t>
            </w:r>
            <w:r>
              <w:br/>
            </w:r>
            <w:r>
              <w:rPr>
                <w:rFonts w:ascii="Times New Roman"/>
                <w:b w:val="false"/>
                <w:i w:val="false"/>
                <w:color w:val="000000"/>
                <w:sz w:val="20"/>
              </w:rPr>
              <w:t xml:space="preserve">
 protecting electrical circuits for </w:t>
            </w:r>
            <w:r>
              <w:br/>
            </w:r>
            <w:r>
              <w:rPr>
                <w:rFonts w:ascii="Times New Roman"/>
                <w:b w:val="false"/>
                <w:i w:val="false"/>
                <w:color w:val="000000"/>
                <w:sz w:val="20"/>
              </w:rPr>
              <w:t xml:space="preserve">
 voltage of not more than 1000 V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Switchboards and other panels, </w:t>
            </w:r>
            <w:r>
              <w:br/>
            </w:r>
            <w:r>
              <w:rPr>
                <w:rFonts w:ascii="Times New Roman"/>
                <w:b w:val="false"/>
                <w:i w:val="false"/>
                <w:color w:val="000000"/>
                <w:sz w:val="20"/>
              </w:rPr>
              <w:t xml:space="preserve">
 equipped with equipment </w:t>
            </w:r>
            <w:r>
              <w:br/>
            </w:r>
            <w:r>
              <w:rPr>
                <w:rFonts w:ascii="Times New Roman"/>
                <w:b w:val="false"/>
                <w:i w:val="false"/>
                <w:color w:val="000000"/>
                <w:sz w:val="20"/>
              </w:rPr>
              <w:t xml:space="preserve">
 for switching off, switching or </w:t>
            </w:r>
            <w:r>
              <w:br/>
            </w:r>
            <w:r>
              <w:rPr>
                <w:rFonts w:ascii="Times New Roman"/>
                <w:b w:val="false"/>
                <w:i w:val="false"/>
                <w:color w:val="000000"/>
                <w:sz w:val="20"/>
              </w:rPr>
              <w:t xml:space="preserve">
 protecting electrical circuits for </w:t>
            </w:r>
            <w:r>
              <w:br/>
            </w:r>
            <w:r>
              <w:rPr>
                <w:rFonts w:ascii="Times New Roman"/>
                <w:b w:val="false"/>
                <w:i w:val="false"/>
                <w:color w:val="000000"/>
                <w:sz w:val="20"/>
              </w:rPr>
              <w:t xml:space="preserve">
 voltage over 1000 V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for electrical distribution </w:t>
            </w:r>
            <w:r>
              <w:br/>
            </w:r>
            <w:r>
              <w:rPr>
                <w:rFonts w:ascii="Times New Roman"/>
                <w:b w:val="false"/>
                <w:i w:val="false"/>
                <w:color w:val="000000"/>
                <w:sz w:val="20"/>
              </w:rPr>
              <w:t xml:space="preserve">
 and control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for electrical distribution </w:t>
            </w:r>
            <w:r>
              <w:br/>
            </w:r>
            <w:r>
              <w:rPr>
                <w:rFonts w:ascii="Times New Roman"/>
                <w:b w:val="false"/>
                <w:i w:val="false"/>
                <w:color w:val="000000"/>
                <w:sz w:val="20"/>
              </w:rPr>
              <w:t xml:space="preserve">
 and control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equipment </w:t>
            </w:r>
            <w:r>
              <w:br/>
            </w:r>
            <w:r>
              <w:rPr>
                <w:rFonts w:ascii="Times New Roman"/>
                <w:b w:val="false"/>
                <w:i w:val="false"/>
                <w:color w:val="000000"/>
                <w:sz w:val="20"/>
              </w:rPr>
              <w:t xml:space="preserve">
 of electrical distribution and </w:t>
            </w:r>
            <w:r>
              <w:br/>
            </w:r>
            <w:r>
              <w:rPr>
                <w:rFonts w:ascii="Times New Roman"/>
                <w:b w:val="false"/>
                <w:i w:val="false"/>
                <w:color w:val="000000"/>
                <w:sz w:val="20"/>
              </w:rPr>
              <w:t xml:space="preserve">
 control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equipment </w:t>
            </w:r>
            <w:r>
              <w:br/>
            </w:r>
            <w:r>
              <w:rPr>
                <w:rFonts w:ascii="Times New Roman"/>
                <w:b w:val="false"/>
                <w:i w:val="false"/>
                <w:color w:val="000000"/>
                <w:sz w:val="20"/>
              </w:rPr>
              <w:t xml:space="preserve">
 of electrical distribution and </w:t>
            </w:r>
            <w:r>
              <w:br/>
            </w:r>
            <w:r>
              <w:rPr>
                <w:rFonts w:ascii="Times New Roman"/>
                <w:b w:val="false"/>
                <w:i w:val="false"/>
                <w:color w:val="000000"/>
                <w:sz w:val="20"/>
              </w:rPr>
              <w:t xml:space="preserve">
 control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batteries and </w:t>
            </w:r>
            <w:r>
              <w:br/>
            </w:r>
            <w:r>
              <w:rPr>
                <w:rFonts w:ascii="Times New Roman"/>
                <w:b w:val="false"/>
                <w:i w:val="false"/>
                <w:color w:val="000000"/>
                <w:sz w:val="20"/>
              </w:rPr>
              <w:t xml:space="preserve">
 accumulators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elements and </w:t>
            </w:r>
            <w:r>
              <w:br/>
            </w:r>
            <w:r>
              <w:rPr>
                <w:rFonts w:ascii="Times New Roman"/>
                <w:b w:val="false"/>
                <w:i w:val="false"/>
                <w:color w:val="000000"/>
                <w:sz w:val="20"/>
              </w:rPr>
              <w:t xml:space="preserve">
 primary elements batteries and their parts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elements and </w:t>
            </w:r>
            <w:r>
              <w:br/>
            </w:r>
            <w:r>
              <w:rPr>
                <w:rFonts w:ascii="Times New Roman"/>
                <w:b w:val="false"/>
                <w:i w:val="false"/>
                <w:color w:val="000000"/>
                <w:sz w:val="20"/>
              </w:rPr>
              <w:t xml:space="preserve">
 primary elements batteries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primary elements and </w:t>
            </w:r>
            <w:r>
              <w:br/>
            </w:r>
            <w:r>
              <w:rPr>
                <w:rFonts w:ascii="Times New Roman"/>
                <w:b w:val="false"/>
                <w:i w:val="false"/>
                <w:color w:val="000000"/>
                <w:sz w:val="20"/>
              </w:rPr>
              <w:t xml:space="preserve">
 primary elements batteries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accumulators and </w:t>
            </w:r>
            <w:r>
              <w:br/>
            </w:r>
            <w:r>
              <w:rPr>
                <w:rFonts w:ascii="Times New Roman"/>
                <w:b w:val="false"/>
                <w:i w:val="false"/>
                <w:color w:val="000000"/>
                <w:sz w:val="20"/>
              </w:rPr>
              <w:t xml:space="preserve">
 parts thereof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accumulators </w:t>
            </w:r>
            <w:r>
              <w:br/>
            </w:r>
            <w:r>
              <w:rPr>
                <w:rFonts w:ascii="Times New Roman"/>
                <w:b w:val="false"/>
                <w:i w:val="false"/>
                <w:color w:val="000000"/>
                <w:sz w:val="20"/>
              </w:rPr>
              <w:t xml:space="preserve">
 lead-acid for starting </w:t>
            </w:r>
            <w:r>
              <w:br/>
            </w:r>
            <w:r>
              <w:rPr>
                <w:rFonts w:ascii="Times New Roman"/>
                <w:b w:val="false"/>
                <w:i w:val="false"/>
                <w:color w:val="000000"/>
                <w:sz w:val="20"/>
              </w:rPr>
              <w:t xml:space="preserve">
 piston engines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accumulators </w:t>
            </w:r>
            <w:r>
              <w:br/>
            </w:r>
            <w:r>
              <w:rPr>
                <w:rFonts w:ascii="Times New Roman"/>
                <w:b w:val="false"/>
                <w:i w:val="false"/>
                <w:color w:val="000000"/>
                <w:sz w:val="20"/>
              </w:rPr>
              <w:t xml:space="preserve">
 lead-acid accumulators, except </w:t>
            </w:r>
            <w:r>
              <w:br/>
            </w:r>
            <w:r>
              <w:rPr>
                <w:rFonts w:ascii="Times New Roman"/>
                <w:b w:val="false"/>
                <w:i w:val="false"/>
                <w:color w:val="000000"/>
                <w:sz w:val="20"/>
              </w:rPr>
              <w:t xml:space="preserve">
 lead-acid accumulators </w:t>
            </w:r>
            <w:r>
              <w:br/>
            </w:r>
            <w:r>
              <w:rPr>
                <w:rFonts w:ascii="Times New Roman"/>
                <w:b w:val="false"/>
                <w:i w:val="false"/>
                <w:color w:val="000000"/>
                <w:sz w:val="20"/>
              </w:rPr>
              <w:t xml:space="preserve">
 for starting piston engines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accumulators </w:t>
            </w:r>
            <w:r>
              <w:br/>
            </w:r>
            <w:r>
              <w:rPr>
                <w:rFonts w:ascii="Times New Roman"/>
                <w:b w:val="false"/>
                <w:i w:val="false"/>
                <w:color w:val="000000"/>
                <w:sz w:val="20"/>
              </w:rPr>
              <w:t xml:space="preserve">
 nickel-cadmium, </w:t>
            </w:r>
            <w:r>
              <w:br/>
            </w:r>
            <w:r>
              <w:rPr>
                <w:rFonts w:ascii="Times New Roman"/>
                <w:b w:val="false"/>
                <w:i w:val="false"/>
                <w:color w:val="000000"/>
                <w:sz w:val="20"/>
              </w:rPr>
              <w:t xml:space="preserve">
 nickel-hydride, lithium-ion, </w:t>
            </w:r>
            <w:r>
              <w:br/>
            </w:r>
            <w:r>
              <w:rPr>
                <w:rFonts w:ascii="Times New Roman"/>
                <w:b w:val="false"/>
                <w:i w:val="false"/>
                <w:color w:val="000000"/>
                <w:sz w:val="20"/>
              </w:rPr>
              <w:t xml:space="preserve">
 lithium-polymer, </w:t>
            </w:r>
            <w:r>
              <w:br/>
            </w:r>
            <w:r>
              <w:rPr>
                <w:rFonts w:ascii="Times New Roman"/>
                <w:b w:val="false"/>
                <w:i w:val="false"/>
                <w:color w:val="000000"/>
                <w:sz w:val="20"/>
              </w:rPr>
              <w:t xml:space="preserve">
 nickel-iron and others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electric accumulators, </w:t>
            </w:r>
            <w:r>
              <w:br/>
            </w:r>
            <w:r>
              <w:rPr>
                <w:rFonts w:ascii="Times New Roman"/>
                <w:b w:val="false"/>
                <w:i w:val="false"/>
                <w:color w:val="000000"/>
                <w:sz w:val="20"/>
              </w:rPr>
              <w:t xml:space="preserve">
 including separators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batteries and accumulators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batteries and accumulators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fiber-optic </w:t>
            </w:r>
            <w:r>
              <w:br/>
            </w:r>
            <w:r>
              <w:rPr>
                <w:rFonts w:ascii="Times New Roman"/>
                <w:b w:val="false"/>
                <w:i w:val="false"/>
                <w:color w:val="000000"/>
                <w:sz w:val="20"/>
              </w:rPr>
              <w:t xml:space="preserve">
 cable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Fiber-optic cables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Fiber-optic cables </w:t>
            </w:r>
            <w:r>
              <w:br/>
            </w:r>
            <w:r>
              <w:rPr>
                <w:rFonts w:ascii="Times New Roman"/>
                <w:b w:val="false"/>
                <w:i w:val="false"/>
                <w:color w:val="000000"/>
                <w:sz w:val="20"/>
              </w:rPr>
              <w:t xml:space="preserve">
 made up of fibers </w:t>
            </w:r>
            <w:r>
              <w:br/>
            </w:r>
            <w:r>
              <w:rPr>
                <w:rFonts w:ascii="Times New Roman"/>
                <w:b w:val="false"/>
                <w:i w:val="false"/>
                <w:color w:val="000000"/>
                <w:sz w:val="20"/>
              </w:rPr>
              <w:t xml:space="preserve">
 with individual sheaths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Optical fibers, harnesses and fiber-optical </w:t>
            </w:r>
            <w:r>
              <w:br/>
            </w:r>
            <w:r>
              <w:rPr>
                <w:rFonts w:ascii="Times New Roman"/>
                <w:b w:val="false"/>
                <w:i w:val="false"/>
                <w:color w:val="000000"/>
                <w:sz w:val="20"/>
              </w:rPr>
              <w:t xml:space="preserve">
 cables (except </w:t>
            </w:r>
            <w:r>
              <w:br/>
            </w:r>
            <w:r>
              <w:rPr>
                <w:rFonts w:ascii="Times New Roman"/>
                <w:b w:val="false"/>
                <w:i w:val="false"/>
                <w:color w:val="000000"/>
                <w:sz w:val="20"/>
              </w:rPr>
              <w:t xml:space="preserve">
 those made from fibers with </w:t>
            </w:r>
            <w:r>
              <w:br/>
            </w:r>
            <w:r>
              <w:rPr>
                <w:rFonts w:ascii="Times New Roman"/>
                <w:b w:val="false"/>
                <w:i w:val="false"/>
                <w:color w:val="000000"/>
                <w:sz w:val="20"/>
              </w:rPr>
              <w:t xml:space="preserve">
 individual sheaths)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fiber-optical cables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fiber-optical cables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kinds of </w:t>
            </w:r>
            <w:r>
              <w:br/>
            </w:r>
            <w:r>
              <w:rPr>
                <w:rFonts w:ascii="Times New Roman"/>
                <w:b w:val="false"/>
                <w:i w:val="false"/>
                <w:color w:val="000000"/>
                <w:sz w:val="20"/>
              </w:rPr>
              <w:t xml:space="preserve">
 electrical wire and cable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electronic and electrical </w:t>
            </w:r>
            <w:r>
              <w:br/>
            </w:r>
            <w:r>
              <w:rPr>
                <w:rFonts w:ascii="Times New Roman"/>
                <w:b w:val="false"/>
                <w:i w:val="false"/>
                <w:color w:val="000000"/>
                <w:sz w:val="20"/>
              </w:rPr>
              <w:t xml:space="preserve">
 wires and cables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Insulated winding wires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Coaxial cables and </w:t>
            </w:r>
            <w:r>
              <w:br/>
            </w:r>
            <w:r>
              <w:rPr>
                <w:rFonts w:ascii="Times New Roman"/>
                <w:b w:val="false"/>
                <w:i w:val="false"/>
                <w:color w:val="000000"/>
                <w:sz w:val="20"/>
              </w:rPr>
              <w:t xml:space="preserve">
 coaxial conductors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wires and cables, </w:t>
            </w:r>
            <w:r>
              <w:br/>
            </w:r>
            <w:r>
              <w:rPr>
                <w:rFonts w:ascii="Times New Roman"/>
                <w:b w:val="false"/>
                <w:i w:val="false"/>
                <w:color w:val="000000"/>
                <w:sz w:val="20"/>
              </w:rPr>
              <w:t xml:space="preserve">
 designed for a voltage of </w:t>
            </w:r>
            <w:r>
              <w:br/>
            </w:r>
            <w:r>
              <w:rPr>
                <w:rFonts w:ascii="Times New Roman"/>
                <w:b w:val="false"/>
                <w:i w:val="false"/>
                <w:color w:val="000000"/>
                <w:sz w:val="20"/>
              </w:rPr>
              <w:t xml:space="preserve">
 not more than 1000 V (low voltage)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electric wires and cables </w:t>
            </w:r>
            <w:r>
              <w:br/>
            </w:r>
            <w:r>
              <w:rPr>
                <w:rFonts w:ascii="Times New Roman"/>
                <w:b w:val="false"/>
                <w:i w:val="false"/>
                <w:color w:val="000000"/>
                <w:sz w:val="20"/>
              </w:rPr>
              <w:t xml:space="preserve">
 voltage over 1000 V </w:t>
            </w:r>
            <w:r>
              <w:br/>
            </w:r>
            <w:r>
              <w:rPr>
                <w:rFonts w:ascii="Times New Roman"/>
                <w:b w:val="false"/>
                <w:i w:val="false"/>
                <w:color w:val="000000"/>
                <w:sz w:val="20"/>
              </w:rPr>
              <w:t xml:space="preserve">
 (low-voltage) others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wires and cables, electronic and </w:t>
            </w:r>
            <w:r>
              <w:br/>
            </w:r>
            <w:r>
              <w:rPr>
                <w:rFonts w:ascii="Times New Roman"/>
                <w:b w:val="false"/>
                <w:i w:val="false"/>
                <w:color w:val="000000"/>
                <w:sz w:val="20"/>
              </w:rPr>
              <w:t xml:space="preserve">
 other electric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wires and cables, electronic and </w:t>
            </w:r>
            <w:r>
              <w:br/>
            </w:r>
            <w:r>
              <w:rPr>
                <w:rFonts w:ascii="Times New Roman"/>
                <w:b w:val="false"/>
                <w:i w:val="false"/>
                <w:color w:val="000000"/>
                <w:sz w:val="20"/>
              </w:rPr>
              <w:t xml:space="preserve">
 other electric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electrical appliances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Wiring accessories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Switches, not elsewhere </w:t>
            </w:r>
            <w:r>
              <w:br/>
            </w:r>
            <w:r>
              <w:rPr>
                <w:rFonts w:ascii="Times New Roman"/>
                <w:b w:val="false"/>
                <w:i w:val="false"/>
                <w:color w:val="000000"/>
                <w:sz w:val="20"/>
              </w:rPr>
              <w:t xml:space="preserve">
 classified, for voltage of </w:t>
            </w:r>
            <w:r>
              <w:br/>
            </w:r>
            <w:r>
              <w:rPr>
                <w:rFonts w:ascii="Times New Roman"/>
                <w:b w:val="false"/>
                <w:i w:val="false"/>
                <w:color w:val="000000"/>
                <w:sz w:val="20"/>
              </w:rPr>
              <w:t xml:space="preserve">
 not more than 1000 V (low-voltage)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Lamp holders for voltage </w:t>
            </w:r>
            <w:r>
              <w:br/>
            </w:r>
            <w:r>
              <w:rPr>
                <w:rFonts w:ascii="Times New Roman"/>
                <w:b w:val="false"/>
                <w:i w:val="false"/>
                <w:color w:val="000000"/>
                <w:sz w:val="20"/>
              </w:rPr>
              <w:t xml:space="preserve">
 not more than 1000 V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Plugs and sockets and other equipment </w:t>
            </w:r>
            <w:r>
              <w:br/>
            </w:r>
            <w:r>
              <w:rPr>
                <w:rFonts w:ascii="Times New Roman"/>
                <w:b w:val="false"/>
                <w:i w:val="false"/>
                <w:color w:val="000000"/>
                <w:sz w:val="20"/>
              </w:rPr>
              <w:t xml:space="preserve">
 for switching off, </w:t>
            </w:r>
            <w:r>
              <w:br/>
            </w:r>
            <w:r>
              <w:rPr>
                <w:rFonts w:ascii="Times New Roman"/>
                <w:b w:val="false"/>
                <w:i w:val="false"/>
                <w:color w:val="000000"/>
                <w:sz w:val="20"/>
              </w:rPr>
              <w:t xml:space="preserve">
 switching or protecting </w:t>
            </w:r>
            <w:r>
              <w:br/>
            </w:r>
            <w:r>
              <w:rPr>
                <w:rFonts w:ascii="Times New Roman"/>
                <w:b w:val="false"/>
                <w:i w:val="false"/>
                <w:color w:val="000000"/>
                <w:sz w:val="20"/>
              </w:rPr>
              <w:t xml:space="preserve">
 electrical circuits not elsewhere </w:t>
            </w:r>
            <w:r>
              <w:br/>
            </w:r>
            <w:r>
              <w:rPr>
                <w:rFonts w:ascii="Times New Roman"/>
                <w:b w:val="false"/>
                <w:i w:val="false"/>
                <w:color w:val="000000"/>
                <w:sz w:val="20"/>
              </w:rPr>
              <w:t xml:space="preserve">
 classified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Electro-insulating fittings of </w:t>
            </w:r>
            <w:r>
              <w:br/>
            </w:r>
            <w:r>
              <w:rPr>
                <w:rFonts w:ascii="Times New Roman"/>
                <w:b w:val="false"/>
                <w:i w:val="false"/>
                <w:color w:val="000000"/>
                <w:sz w:val="20"/>
              </w:rPr>
              <w:t xml:space="preserve">
 plastics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wiring accessories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wiring accessories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household </w:t>
            </w:r>
            <w:r>
              <w:br/>
            </w:r>
            <w:r>
              <w:rPr>
                <w:rFonts w:ascii="Times New Roman"/>
                <w:b w:val="false"/>
                <w:i w:val="false"/>
                <w:color w:val="000000"/>
                <w:sz w:val="20"/>
              </w:rPr>
              <w:t xml:space="preserve">
 appliances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Refrigerators and freezers; </w:t>
            </w:r>
            <w:r>
              <w:br/>
            </w:r>
            <w:r>
              <w:rPr>
                <w:rFonts w:ascii="Times New Roman"/>
                <w:b w:val="false"/>
                <w:i w:val="false"/>
                <w:color w:val="000000"/>
                <w:sz w:val="20"/>
              </w:rPr>
              <w:t xml:space="preserve">
 washing machines; electric </w:t>
            </w:r>
            <w:r>
              <w:br/>
            </w:r>
            <w:r>
              <w:rPr>
                <w:rFonts w:ascii="Times New Roman"/>
                <w:b w:val="false"/>
                <w:i w:val="false"/>
                <w:color w:val="000000"/>
                <w:sz w:val="20"/>
              </w:rPr>
              <w:t xml:space="preserve">
 blankets; fans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Refrigerators and freezers </w:t>
            </w:r>
            <w:r>
              <w:br/>
            </w:r>
            <w:r>
              <w:rPr>
                <w:rFonts w:ascii="Times New Roman"/>
                <w:b w:val="false"/>
                <w:i w:val="false"/>
                <w:color w:val="000000"/>
                <w:sz w:val="20"/>
              </w:rPr>
              <w:t xml:space="preserve">
 household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Household dishwashers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Washing machines and household </w:t>
            </w:r>
            <w:r>
              <w:br/>
            </w:r>
            <w:r>
              <w:rPr>
                <w:rFonts w:ascii="Times New Roman"/>
                <w:b w:val="false"/>
                <w:i w:val="false"/>
                <w:color w:val="000000"/>
                <w:sz w:val="20"/>
              </w:rPr>
              <w:t xml:space="preserve">
 clothes drying machines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blankets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Household fans and exhaust or </w:t>
            </w:r>
            <w:r>
              <w:br/>
            </w:r>
            <w:r>
              <w:rPr>
                <w:rFonts w:ascii="Times New Roman"/>
                <w:b w:val="false"/>
                <w:i w:val="false"/>
                <w:color w:val="000000"/>
                <w:sz w:val="20"/>
              </w:rPr>
              <w:t xml:space="preserve">
 recirculation cabinets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household appliances </w:t>
            </w:r>
            <w:r>
              <w:br/>
            </w:r>
            <w:r>
              <w:rPr>
                <w:rFonts w:ascii="Times New Roman"/>
                <w:b w:val="false"/>
                <w:i w:val="false"/>
                <w:color w:val="000000"/>
                <w:sz w:val="20"/>
              </w:rPr>
              <w:t xml:space="preserve">
 not elsewhere </w:t>
            </w:r>
            <w:r>
              <w:br/>
            </w:r>
            <w:r>
              <w:rPr>
                <w:rFonts w:ascii="Times New Roman"/>
                <w:b w:val="false"/>
                <w:i w:val="false"/>
                <w:color w:val="000000"/>
                <w:sz w:val="20"/>
              </w:rPr>
              <w:t xml:space="preserve">
 classified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Electromechanical household appliances </w:t>
            </w:r>
            <w:r>
              <w:br/>
            </w:r>
            <w:r>
              <w:rPr>
                <w:rFonts w:ascii="Times New Roman"/>
                <w:b w:val="false"/>
                <w:i w:val="false"/>
                <w:color w:val="000000"/>
                <w:sz w:val="20"/>
              </w:rPr>
              <w:t xml:space="preserve">
 with built-in </w:t>
            </w:r>
            <w:r>
              <w:br/>
            </w:r>
            <w:r>
              <w:rPr>
                <w:rFonts w:ascii="Times New Roman"/>
                <w:b w:val="false"/>
                <w:i w:val="false"/>
                <w:color w:val="000000"/>
                <w:sz w:val="20"/>
              </w:rPr>
              <w:t xml:space="preserve">
 electric motor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Razors and hair clippers </w:t>
            </w:r>
            <w:r>
              <w:br/>
            </w:r>
            <w:r>
              <w:rPr>
                <w:rFonts w:ascii="Times New Roman"/>
                <w:b w:val="false"/>
                <w:i w:val="false"/>
                <w:color w:val="000000"/>
                <w:sz w:val="20"/>
              </w:rPr>
              <w:t xml:space="preserve">
 with built-in electric motor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Electrothermal devices for </w:t>
            </w:r>
            <w:r>
              <w:br/>
            </w:r>
            <w:r>
              <w:rPr>
                <w:rFonts w:ascii="Times New Roman"/>
                <w:b w:val="false"/>
                <w:i w:val="false"/>
                <w:color w:val="000000"/>
                <w:sz w:val="20"/>
              </w:rPr>
              <w:t xml:space="preserve">
 styling and curling hair, drying </w:t>
            </w:r>
            <w:r>
              <w:br/>
            </w:r>
            <w:r>
              <w:rPr>
                <w:rFonts w:ascii="Times New Roman"/>
                <w:b w:val="false"/>
                <w:i w:val="false"/>
                <w:color w:val="000000"/>
                <w:sz w:val="20"/>
              </w:rPr>
              <w:t xml:space="preserve">
 hair or hands; electric irons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water heaters and </w:t>
            </w:r>
            <w:r>
              <w:br/>
            </w:r>
            <w:r>
              <w:rPr>
                <w:rFonts w:ascii="Times New Roman"/>
                <w:b w:val="false"/>
                <w:i w:val="false"/>
                <w:color w:val="000000"/>
                <w:sz w:val="20"/>
              </w:rPr>
              <w:t xml:space="preserve">
 water heaters for </w:t>
            </w:r>
            <w:r>
              <w:br/>
            </w:r>
            <w:r>
              <w:rPr>
                <w:rFonts w:ascii="Times New Roman"/>
                <w:b w:val="false"/>
                <w:i w:val="false"/>
                <w:color w:val="000000"/>
                <w:sz w:val="20"/>
              </w:rPr>
              <w:t xml:space="preserve">
 fast or continuous </w:t>
            </w:r>
            <w:r>
              <w:br/>
            </w:r>
            <w:r>
              <w:rPr>
                <w:rFonts w:ascii="Times New Roman"/>
                <w:b w:val="false"/>
                <w:i w:val="false"/>
                <w:color w:val="000000"/>
                <w:sz w:val="20"/>
              </w:rPr>
              <w:t xml:space="preserve">
 heating and immersion </w:t>
            </w:r>
            <w:r>
              <w:br/>
            </w:r>
            <w:r>
              <w:rPr>
                <w:rFonts w:ascii="Times New Roman"/>
                <w:b w:val="false"/>
                <w:i w:val="false"/>
                <w:color w:val="000000"/>
                <w:sz w:val="20"/>
              </w:rPr>
              <w:t xml:space="preserve">
 water heaters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Room or </w:t>
            </w:r>
            <w:r>
              <w:br/>
            </w:r>
            <w:r>
              <w:rPr>
                <w:rFonts w:ascii="Times New Roman"/>
                <w:b w:val="false"/>
                <w:i w:val="false"/>
                <w:color w:val="000000"/>
                <w:sz w:val="20"/>
              </w:rPr>
              <w:t xml:space="preserve">
 soil heaters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Microwave ovens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furnaces; cooking boilers, kitchen stoves, </w:t>
            </w:r>
            <w:r>
              <w:br/>
            </w:r>
            <w:r>
              <w:rPr>
                <w:rFonts w:ascii="Times New Roman"/>
                <w:b w:val="false"/>
                <w:i w:val="false"/>
                <w:color w:val="000000"/>
                <w:sz w:val="20"/>
              </w:rPr>
              <w:t xml:space="preserve">
 braziers; grills, roasters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heating </w:t>
            </w:r>
            <w:r>
              <w:br/>
            </w:r>
            <w:r>
              <w:rPr>
                <w:rFonts w:ascii="Times New Roman"/>
                <w:b w:val="false"/>
                <w:i w:val="false"/>
                <w:color w:val="000000"/>
                <w:sz w:val="20"/>
              </w:rPr>
              <w:t xml:space="preserve">
 resistances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household electrical </w:t>
            </w:r>
            <w:r>
              <w:br/>
            </w:r>
            <w:r>
              <w:rPr>
                <w:rFonts w:ascii="Times New Roman"/>
                <w:b w:val="false"/>
                <w:i w:val="false"/>
                <w:color w:val="000000"/>
                <w:sz w:val="20"/>
              </w:rPr>
              <w:t xml:space="preserve">
 appliances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household electrical </w:t>
            </w:r>
            <w:r>
              <w:br/>
            </w:r>
            <w:r>
              <w:rPr>
                <w:rFonts w:ascii="Times New Roman"/>
                <w:b w:val="false"/>
                <w:i w:val="false"/>
                <w:color w:val="000000"/>
                <w:sz w:val="20"/>
              </w:rPr>
              <w:t xml:space="preserve">
 appliances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household electrical appliances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household electrical appliances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w:t>
            </w:r>
            <w:r>
              <w:br/>
            </w:r>
            <w:r>
              <w:rPr>
                <w:rFonts w:ascii="Times New Roman"/>
                <w:b w:val="false"/>
                <w:i w:val="false"/>
                <w:color w:val="000000"/>
                <w:sz w:val="20"/>
              </w:rPr>
              <w:t xml:space="preserve">
 other household electrical appliances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electrical equipment </w:t>
            </w:r>
            <w:r>
              <w:br/>
            </w:r>
            <w:r>
              <w:rPr>
                <w:rFonts w:ascii="Times New Roman"/>
                <w:b w:val="false"/>
                <w:i w:val="false"/>
                <w:color w:val="000000"/>
                <w:sz w:val="20"/>
              </w:rPr>
              <w:t xml:space="preserve">
 and parts thereof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machinery and equipment </w:t>
            </w:r>
            <w:r>
              <w:br/>
            </w:r>
            <w:r>
              <w:rPr>
                <w:rFonts w:ascii="Times New Roman"/>
                <w:b w:val="false"/>
                <w:i w:val="false"/>
                <w:color w:val="000000"/>
                <w:sz w:val="20"/>
              </w:rPr>
              <w:t xml:space="preserve">
 for special purposes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insulators; insulating fittings </w:t>
            </w:r>
            <w:r>
              <w:br/>
            </w:r>
            <w:r>
              <w:rPr>
                <w:rFonts w:ascii="Times New Roman"/>
                <w:b w:val="false"/>
                <w:i w:val="false"/>
                <w:color w:val="000000"/>
                <w:sz w:val="20"/>
              </w:rPr>
              <w:t xml:space="preserve">
 for electrical machines; </w:t>
            </w:r>
            <w:r>
              <w:br/>
            </w:r>
            <w:r>
              <w:rPr>
                <w:rFonts w:ascii="Times New Roman"/>
                <w:b w:val="false"/>
                <w:i w:val="false"/>
                <w:color w:val="000000"/>
                <w:sz w:val="20"/>
              </w:rPr>
              <w:t xml:space="preserve">
 electrical insulation tubes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Display panels with </w:t>
            </w:r>
            <w:r>
              <w:br/>
            </w:r>
            <w:r>
              <w:rPr>
                <w:rFonts w:ascii="Times New Roman"/>
                <w:b w:val="false"/>
                <w:i w:val="false"/>
                <w:color w:val="000000"/>
                <w:sz w:val="20"/>
              </w:rPr>
              <w:t xml:space="preserve">
 liquid crystal devices </w:t>
            </w:r>
            <w:r>
              <w:br/>
            </w:r>
            <w:r>
              <w:rPr>
                <w:rFonts w:ascii="Times New Roman"/>
                <w:b w:val="false"/>
                <w:i w:val="false"/>
                <w:color w:val="000000"/>
                <w:sz w:val="20"/>
              </w:rPr>
              <w:t xml:space="preserve">
 or light-emitting diodes; </w:t>
            </w:r>
            <w:r>
              <w:br/>
            </w:r>
            <w:r>
              <w:rPr>
                <w:rFonts w:ascii="Times New Roman"/>
                <w:b w:val="false"/>
                <w:i w:val="false"/>
                <w:color w:val="000000"/>
                <w:sz w:val="20"/>
              </w:rPr>
              <w:t xml:space="preserve">
 electrical sound or </w:t>
            </w:r>
            <w:r>
              <w:br/>
            </w:r>
            <w:r>
              <w:rPr>
                <w:rFonts w:ascii="Times New Roman"/>
                <w:b w:val="false"/>
                <w:i w:val="false"/>
                <w:color w:val="000000"/>
                <w:sz w:val="20"/>
              </w:rPr>
              <w:t xml:space="preserve">
 light signaling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Display panels with </w:t>
            </w:r>
            <w:r>
              <w:br/>
            </w:r>
            <w:r>
              <w:rPr>
                <w:rFonts w:ascii="Times New Roman"/>
                <w:b w:val="false"/>
                <w:i w:val="false"/>
                <w:color w:val="000000"/>
                <w:sz w:val="20"/>
              </w:rPr>
              <w:t xml:space="preserve">
 liquid crystal devices </w:t>
            </w:r>
            <w:r>
              <w:br/>
            </w:r>
            <w:r>
              <w:rPr>
                <w:rFonts w:ascii="Times New Roman"/>
                <w:b w:val="false"/>
                <w:i w:val="false"/>
                <w:color w:val="000000"/>
                <w:sz w:val="20"/>
              </w:rPr>
              <w:t xml:space="preserve">
 or light-emitting diodes; </w:t>
            </w:r>
            <w:r>
              <w:br/>
            </w:r>
            <w:r>
              <w:rPr>
                <w:rFonts w:ascii="Times New Roman"/>
                <w:b w:val="false"/>
                <w:i w:val="false"/>
                <w:color w:val="000000"/>
                <w:sz w:val="20"/>
              </w:rPr>
              <w:t xml:space="preserve">
 electrical sound or </w:t>
            </w:r>
            <w:r>
              <w:br/>
            </w:r>
            <w:r>
              <w:rPr>
                <w:rFonts w:ascii="Times New Roman"/>
                <w:b w:val="false"/>
                <w:i w:val="false"/>
                <w:color w:val="000000"/>
                <w:sz w:val="20"/>
              </w:rPr>
              <w:t xml:space="preserve">
 light signaling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equipment for </w:t>
            </w:r>
            <w:r>
              <w:br/>
            </w:r>
            <w:r>
              <w:rPr>
                <w:rFonts w:ascii="Times New Roman"/>
                <w:b w:val="false"/>
                <w:i w:val="false"/>
                <w:color w:val="000000"/>
                <w:sz w:val="20"/>
              </w:rPr>
              <w:t xml:space="preserve">
 soldering and welding, electric machines </w:t>
            </w:r>
            <w:r>
              <w:br/>
            </w:r>
            <w:r>
              <w:rPr>
                <w:rFonts w:ascii="Times New Roman"/>
                <w:b w:val="false"/>
                <w:i w:val="false"/>
                <w:color w:val="000000"/>
                <w:sz w:val="20"/>
              </w:rPr>
              <w:t xml:space="preserve">
 and devices for applying </w:t>
            </w:r>
            <w:r>
              <w:br/>
            </w:r>
            <w:r>
              <w:rPr>
                <w:rFonts w:ascii="Times New Roman"/>
                <w:b w:val="false"/>
                <w:i w:val="false"/>
                <w:color w:val="000000"/>
                <w:sz w:val="20"/>
              </w:rPr>
              <w:t xml:space="preserve">
 metals or sintered metal carbides </w:t>
            </w:r>
            <w:r>
              <w:br/>
            </w:r>
            <w:r>
              <w:rPr>
                <w:rFonts w:ascii="Times New Roman"/>
                <w:b w:val="false"/>
                <w:i w:val="false"/>
                <w:color w:val="000000"/>
                <w:sz w:val="20"/>
              </w:rPr>
              <w:t xml:space="preserve">
 in a hot condition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equipment for </w:t>
            </w:r>
            <w:r>
              <w:br/>
            </w:r>
            <w:r>
              <w:rPr>
                <w:rFonts w:ascii="Times New Roman"/>
                <w:b w:val="false"/>
                <w:i w:val="false"/>
                <w:color w:val="000000"/>
                <w:sz w:val="20"/>
              </w:rPr>
              <w:t xml:space="preserve">
 soldering and welding; electric machines </w:t>
            </w:r>
            <w:r>
              <w:br/>
            </w:r>
            <w:r>
              <w:rPr>
                <w:rFonts w:ascii="Times New Roman"/>
                <w:b w:val="false"/>
                <w:i w:val="false"/>
                <w:color w:val="000000"/>
                <w:sz w:val="20"/>
              </w:rPr>
              <w:t xml:space="preserve">
 and devices for applying </w:t>
            </w:r>
            <w:r>
              <w:br/>
            </w:r>
            <w:r>
              <w:rPr>
                <w:rFonts w:ascii="Times New Roman"/>
                <w:b w:val="false"/>
                <w:i w:val="false"/>
                <w:color w:val="000000"/>
                <w:sz w:val="20"/>
              </w:rPr>
              <w:t xml:space="preserve">
 metals or sintered metal carbides </w:t>
            </w:r>
            <w:r>
              <w:br/>
            </w:r>
            <w:r>
              <w:rPr>
                <w:rFonts w:ascii="Times New Roman"/>
                <w:b w:val="false"/>
                <w:i w:val="false"/>
                <w:color w:val="000000"/>
                <w:sz w:val="20"/>
              </w:rPr>
              <w:t xml:space="preserve">
 in a hot condition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electrical </w:t>
            </w:r>
            <w:r>
              <w:br/>
            </w:r>
            <w:r>
              <w:rPr>
                <w:rFonts w:ascii="Times New Roman"/>
                <w:b w:val="false"/>
                <w:i w:val="false"/>
                <w:color w:val="000000"/>
                <w:sz w:val="20"/>
              </w:rPr>
              <w:t xml:space="preserve">
 equipment for soldering and welding; electric machines and </w:t>
            </w:r>
            <w:r>
              <w:br/>
            </w:r>
            <w:r>
              <w:rPr>
                <w:rFonts w:ascii="Times New Roman"/>
                <w:b w:val="false"/>
                <w:i w:val="false"/>
                <w:color w:val="000000"/>
                <w:sz w:val="20"/>
              </w:rPr>
              <w:t xml:space="preserve">
 devices for </w:t>
            </w:r>
            <w:r>
              <w:br/>
            </w:r>
            <w:r>
              <w:rPr>
                <w:rFonts w:ascii="Times New Roman"/>
                <w:b w:val="false"/>
                <w:i w:val="false"/>
                <w:color w:val="000000"/>
                <w:sz w:val="20"/>
              </w:rPr>
              <w:t xml:space="preserve">
 applying metals or sintered </w:t>
            </w:r>
            <w:r>
              <w:br/>
            </w:r>
            <w:r>
              <w:rPr>
                <w:rFonts w:ascii="Times New Roman"/>
                <w:b w:val="false"/>
                <w:i w:val="false"/>
                <w:color w:val="000000"/>
                <w:sz w:val="20"/>
              </w:rPr>
              <w:t xml:space="preserve">
 carbides of metals in a hot </w:t>
            </w:r>
            <w:r>
              <w:br/>
            </w:r>
            <w:r>
              <w:rPr>
                <w:rFonts w:ascii="Times New Roman"/>
                <w:b w:val="false"/>
                <w:i w:val="false"/>
                <w:color w:val="000000"/>
                <w:sz w:val="20"/>
              </w:rPr>
              <w:t xml:space="preserve">
 condition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other electrical equipment; </w:t>
            </w:r>
            <w:r>
              <w:br/>
            </w:r>
            <w:r>
              <w:rPr>
                <w:rFonts w:ascii="Times New Roman"/>
                <w:b w:val="false"/>
                <w:i w:val="false"/>
                <w:color w:val="000000"/>
                <w:sz w:val="20"/>
              </w:rPr>
              <w:t xml:space="preserve">
 electrical parts of machines or </w:t>
            </w:r>
            <w:r>
              <w:br/>
            </w:r>
            <w:r>
              <w:rPr>
                <w:rFonts w:ascii="Times New Roman"/>
                <w:b w:val="false"/>
                <w:i w:val="false"/>
                <w:color w:val="000000"/>
                <w:sz w:val="20"/>
              </w:rPr>
              <w:t xml:space="preserve">
 equipment not elsewhere </w:t>
            </w:r>
            <w:r>
              <w:br/>
            </w:r>
            <w:r>
              <w:rPr>
                <w:rFonts w:ascii="Times New Roman"/>
                <w:b w:val="false"/>
                <w:i w:val="false"/>
                <w:color w:val="000000"/>
                <w:sz w:val="20"/>
              </w:rPr>
              <w:t xml:space="preserve">
 classified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electrical equipment not </w:t>
            </w:r>
            <w:r>
              <w:br/>
            </w:r>
            <w:r>
              <w:rPr>
                <w:rFonts w:ascii="Times New Roman"/>
                <w:b w:val="false"/>
                <w:i w:val="false"/>
                <w:color w:val="000000"/>
                <w:sz w:val="20"/>
              </w:rPr>
              <w:t xml:space="preserve">
 elsewhere classified </w:t>
            </w:r>
            <w:r>
              <w:br/>
            </w:r>
            <w:r>
              <w:rPr>
                <w:rFonts w:ascii="Times New Roman"/>
                <w:b w:val="false"/>
                <w:i w:val="false"/>
                <w:color w:val="000000"/>
                <w:sz w:val="20"/>
              </w:rPr>
              <w:t xml:space="preserve">
 (including electromagnets; electromagnetic </w:t>
            </w:r>
            <w:r>
              <w:br/>
            </w:r>
            <w:r>
              <w:rPr>
                <w:rFonts w:ascii="Times New Roman"/>
                <w:b w:val="false"/>
                <w:i w:val="false"/>
                <w:color w:val="000000"/>
                <w:sz w:val="20"/>
              </w:rPr>
              <w:t xml:space="preserve">
 stubs, clutches </w:t>
            </w:r>
            <w:r>
              <w:br/>
            </w:r>
            <w:r>
              <w:rPr>
                <w:rFonts w:ascii="Times New Roman"/>
                <w:b w:val="false"/>
                <w:i w:val="false"/>
                <w:color w:val="000000"/>
                <w:sz w:val="20"/>
              </w:rPr>
              <w:t xml:space="preserve">
 and brakes; electromagnetic </w:t>
            </w:r>
            <w:r>
              <w:br/>
            </w:r>
            <w:r>
              <w:rPr>
                <w:rFonts w:ascii="Times New Roman"/>
                <w:b w:val="false"/>
                <w:i w:val="false"/>
                <w:color w:val="000000"/>
                <w:sz w:val="20"/>
              </w:rPr>
              <w:t xml:space="preserve">
 lifting devices; </w:t>
            </w:r>
            <w:r>
              <w:br/>
            </w:r>
            <w:r>
              <w:rPr>
                <w:rFonts w:ascii="Times New Roman"/>
                <w:b w:val="false"/>
                <w:i w:val="false"/>
                <w:color w:val="000000"/>
                <w:sz w:val="20"/>
              </w:rPr>
              <w:t xml:space="preserve">
 electric particle accelerators; </w:t>
            </w:r>
            <w:r>
              <w:br/>
            </w:r>
            <w:r>
              <w:rPr>
                <w:rFonts w:ascii="Times New Roman"/>
                <w:b w:val="false"/>
                <w:i w:val="false"/>
                <w:color w:val="000000"/>
                <w:sz w:val="20"/>
              </w:rPr>
              <w:t xml:space="preserve">
 electric signal generators)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electrical equipment not </w:t>
            </w:r>
            <w:r>
              <w:br/>
            </w:r>
            <w:r>
              <w:rPr>
                <w:rFonts w:ascii="Times New Roman"/>
                <w:b w:val="false"/>
                <w:i w:val="false"/>
                <w:color w:val="000000"/>
                <w:sz w:val="20"/>
              </w:rPr>
              <w:t xml:space="preserve">
 elsewhere classified </w:t>
            </w:r>
            <w:r>
              <w:br/>
            </w:r>
            <w:r>
              <w:rPr>
                <w:rFonts w:ascii="Times New Roman"/>
                <w:b w:val="false"/>
                <w:i w:val="false"/>
                <w:color w:val="000000"/>
                <w:sz w:val="20"/>
              </w:rPr>
              <w:t xml:space="preserve">
 (including electromagnets; electromagnetic </w:t>
            </w:r>
            <w:r>
              <w:br/>
            </w:r>
            <w:r>
              <w:rPr>
                <w:rFonts w:ascii="Times New Roman"/>
                <w:b w:val="false"/>
                <w:i w:val="false"/>
                <w:color w:val="000000"/>
                <w:sz w:val="20"/>
              </w:rPr>
              <w:t xml:space="preserve">
 stubs, clutches </w:t>
            </w:r>
            <w:r>
              <w:br/>
            </w:r>
            <w:r>
              <w:rPr>
                <w:rFonts w:ascii="Times New Roman"/>
                <w:b w:val="false"/>
                <w:i w:val="false"/>
                <w:color w:val="000000"/>
                <w:sz w:val="20"/>
              </w:rPr>
              <w:t xml:space="preserve">
 and brakes; electromagnetic </w:t>
            </w:r>
            <w:r>
              <w:br/>
            </w:r>
            <w:r>
              <w:rPr>
                <w:rFonts w:ascii="Times New Roman"/>
                <w:b w:val="false"/>
                <w:i w:val="false"/>
                <w:color w:val="000000"/>
                <w:sz w:val="20"/>
              </w:rPr>
              <w:t xml:space="preserve">
 lifting devices; </w:t>
            </w:r>
            <w:r>
              <w:br/>
            </w:r>
            <w:r>
              <w:rPr>
                <w:rFonts w:ascii="Times New Roman"/>
                <w:b w:val="false"/>
                <w:i w:val="false"/>
                <w:color w:val="000000"/>
                <w:sz w:val="20"/>
              </w:rPr>
              <w:t xml:space="preserve">
 electric particle accelerators; </w:t>
            </w:r>
            <w:r>
              <w:br/>
            </w:r>
            <w:r>
              <w:rPr>
                <w:rFonts w:ascii="Times New Roman"/>
                <w:b w:val="false"/>
                <w:i w:val="false"/>
                <w:color w:val="000000"/>
                <w:sz w:val="20"/>
              </w:rPr>
              <w:t xml:space="preserve">
 electric signal generators)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capacitors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Constant capacitors for </w:t>
            </w:r>
            <w:r>
              <w:br/>
            </w:r>
            <w:r>
              <w:rPr>
                <w:rFonts w:ascii="Times New Roman"/>
                <w:b w:val="false"/>
                <w:i w:val="false"/>
                <w:color w:val="000000"/>
                <w:sz w:val="20"/>
              </w:rPr>
              <w:t xml:space="preserve">
 electrical circuits with a frequency of </w:t>
            </w:r>
            <w:r>
              <w:br/>
            </w:r>
            <w:r>
              <w:rPr>
                <w:rFonts w:ascii="Times New Roman"/>
                <w:b w:val="false"/>
                <w:i w:val="false"/>
                <w:color w:val="000000"/>
                <w:sz w:val="20"/>
              </w:rPr>
              <w:t xml:space="preserve">
 50/60 Hz, designed for a reactive power of </w:t>
            </w:r>
            <w:r>
              <w:br/>
            </w:r>
            <w:r>
              <w:rPr>
                <w:rFonts w:ascii="Times New Roman"/>
                <w:b w:val="false"/>
                <w:i w:val="false"/>
                <w:color w:val="000000"/>
                <w:sz w:val="20"/>
              </w:rPr>
              <w:t xml:space="preserve">
 not less than 0.5 kVA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capacitors </w:t>
            </w:r>
            <w:r>
              <w:br/>
            </w:r>
            <w:r>
              <w:rPr>
                <w:rFonts w:ascii="Times New Roman"/>
                <w:b w:val="false"/>
                <w:i w:val="false"/>
                <w:color w:val="000000"/>
                <w:sz w:val="20"/>
              </w:rPr>
              <w:t xml:space="preserve">
 constant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capacitors </w:t>
            </w:r>
            <w:r>
              <w:br/>
            </w:r>
            <w:r>
              <w:rPr>
                <w:rFonts w:ascii="Times New Roman"/>
                <w:b w:val="false"/>
                <w:i w:val="false"/>
                <w:color w:val="000000"/>
                <w:sz w:val="20"/>
              </w:rPr>
              <w:t xml:space="preserve">
 of variable and adjustable capacity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resistors, except </w:t>
            </w:r>
            <w:r>
              <w:br/>
            </w:r>
            <w:r>
              <w:rPr>
                <w:rFonts w:ascii="Times New Roman"/>
                <w:b w:val="false"/>
                <w:i w:val="false"/>
                <w:color w:val="000000"/>
                <w:sz w:val="20"/>
              </w:rPr>
              <w:t xml:space="preserve">
 heating resistors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resistors, except </w:t>
            </w:r>
            <w:r>
              <w:br/>
            </w:r>
            <w:r>
              <w:rPr>
                <w:rFonts w:ascii="Times New Roman"/>
                <w:b w:val="false"/>
                <w:i w:val="false"/>
                <w:color w:val="000000"/>
                <w:sz w:val="20"/>
              </w:rPr>
              <w:t xml:space="preserve">
 heating resistors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alarm systems, safety </w:t>
            </w:r>
            <w:r>
              <w:br/>
            </w:r>
            <w:r>
              <w:rPr>
                <w:rFonts w:ascii="Times New Roman"/>
                <w:b w:val="false"/>
                <w:i w:val="false"/>
                <w:color w:val="000000"/>
                <w:sz w:val="20"/>
              </w:rPr>
              <w:t xml:space="preserve">
 equipment or </w:t>
            </w:r>
            <w:r>
              <w:br/>
            </w:r>
            <w:r>
              <w:rPr>
                <w:rFonts w:ascii="Times New Roman"/>
                <w:b w:val="false"/>
                <w:i w:val="false"/>
                <w:color w:val="000000"/>
                <w:sz w:val="20"/>
              </w:rPr>
              <w:t xml:space="preserve">
 traffic management </w:t>
            </w:r>
            <w:r>
              <w:br/>
            </w:r>
            <w:r>
              <w:rPr>
                <w:rFonts w:ascii="Times New Roman"/>
                <w:b w:val="false"/>
                <w:i w:val="false"/>
                <w:color w:val="000000"/>
                <w:sz w:val="20"/>
              </w:rPr>
              <w:t xml:space="preserve">
 for railways, tramways, </w:t>
            </w:r>
            <w:r>
              <w:br/>
            </w:r>
            <w:r>
              <w:rPr>
                <w:rFonts w:ascii="Times New Roman"/>
                <w:b w:val="false"/>
                <w:i w:val="false"/>
                <w:color w:val="000000"/>
                <w:sz w:val="20"/>
              </w:rPr>
              <w:t xml:space="preserve">
 roads, inland waterways, </w:t>
            </w:r>
            <w:r>
              <w:br/>
            </w:r>
            <w:r>
              <w:rPr>
                <w:rFonts w:ascii="Times New Roman"/>
                <w:b w:val="false"/>
                <w:i w:val="false"/>
                <w:color w:val="000000"/>
                <w:sz w:val="20"/>
              </w:rPr>
              <w:t xml:space="preserve">
 parking lots, </w:t>
            </w:r>
            <w:r>
              <w:br/>
            </w:r>
            <w:r>
              <w:rPr>
                <w:rFonts w:ascii="Times New Roman"/>
                <w:b w:val="false"/>
                <w:i w:val="false"/>
                <w:color w:val="000000"/>
                <w:sz w:val="20"/>
              </w:rPr>
              <w:t xml:space="preserve">
 port facilities or </w:t>
            </w:r>
            <w:r>
              <w:br/>
            </w:r>
            <w:r>
              <w:rPr>
                <w:rFonts w:ascii="Times New Roman"/>
                <w:b w:val="false"/>
                <w:i w:val="false"/>
                <w:color w:val="000000"/>
                <w:sz w:val="20"/>
              </w:rPr>
              <w:t xml:space="preserve">
 airfields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alarm systems, safety </w:t>
            </w:r>
            <w:r>
              <w:br/>
            </w:r>
            <w:r>
              <w:rPr>
                <w:rFonts w:ascii="Times New Roman"/>
                <w:b w:val="false"/>
                <w:i w:val="false"/>
                <w:color w:val="000000"/>
                <w:sz w:val="20"/>
              </w:rPr>
              <w:t xml:space="preserve">
 equipment or </w:t>
            </w:r>
            <w:r>
              <w:br/>
            </w:r>
            <w:r>
              <w:rPr>
                <w:rFonts w:ascii="Times New Roman"/>
                <w:b w:val="false"/>
                <w:i w:val="false"/>
                <w:color w:val="000000"/>
                <w:sz w:val="20"/>
              </w:rPr>
              <w:t xml:space="preserve">
 traffic management </w:t>
            </w:r>
            <w:r>
              <w:br/>
            </w:r>
            <w:r>
              <w:rPr>
                <w:rFonts w:ascii="Times New Roman"/>
                <w:b w:val="false"/>
                <w:i w:val="false"/>
                <w:color w:val="000000"/>
                <w:sz w:val="20"/>
              </w:rPr>
              <w:t xml:space="preserve">
 for railways, tramways, </w:t>
            </w:r>
            <w:r>
              <w:br/>
            </w:r>
            <w:r>
              <w:rPr>
                <w:rFonts w:ascii="Times New Roman"/>
                <w:b w:val="false"/>
                <w:i w:val="false"/>
                <w:color w:val="000000"/>
                <w:sz w:val="20"/>
              </w:rPr>
              <w:t xml:space="preserve">
 roads, inland waterways, </w:t>
            </w:r>
            <w:r>
              <w:br/>
            </w:r>
            <w:r>
              <w:rPr>
                <w:rFonts w:ascii="Times New Roman"/>
                <w:b w:val="false"/>
                <w:i w:val="false"/>
                <w:color w:val="000000"/>
                <w:sz w:val="20"/>
              </w:rPr>
              <w:t xml:space="preserve">
 parking lots, </w:t>
            </w:r>
            <w:r>
              <w:br/>
            </w:r>
            <w:r>
              <w:rPr>
                <w:rFonts w:ascii="Times New Roman"/>
                <w:b w:val="false"/>
                <w:i w:val="false"/>
                <w:color w:val="000000"/>
                <w:sz w:val="20"/>
              </w:rPr>
              <w:t xml:space="preserve">
 port facilities or </w:t>
            </w:r>
            <w:r>
              <w:br/>
            </w:r>
            <w:r>
              <w:rPr>
                <w:rFonts w:ascii="Times New Roman"/>
                <w:b w:val="false"/>
                <w:i w:val="false"/>
                <w:color w:val="000000"/>
                <w:sz w:val="20"/>
              </w:rPr>
              <w:t xml:space="preserve">
 airfields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electrical capacitors, </w:t>
            </w:r>
            <w:r>
              <w:br/>
            </w:r>
            <w:r>
              <w:rPr>
                <w:rFonts w:ascii="Times New Roman"/>
                <w:b w:val="false"/>
                <w:i w:val="false"/>
                <w:color w:val="000000"/>
                <w:sz w:val="20"/>
              </w:rPr>
              <w:t xml:space="preserve">
 resistors, rheostats and </w:t>
            </w:r>
            <w:r>
              <w:br/>
            </w:r>
            <w:r>
              <w:rPr>
                <w:rFonts w:ascii="Times New Roman"/>
                <w:b w:val="false"/>
                <w:i w:val="false"/>
                <w:color w:val="000000"/>
                <w:sz w:val="20"/>
              </w:rPr>
              <w:t xml:space="preserve">
 potentiometers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electrical capacitors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resistors, rheostats and </w:t>
            </w:r>
            <w:r>
              <w:br/>
            </w:r>
            <w:r>
              <w:rPr>
                <w:rFonts w:ascii="Times New Roman"/>
                <w:b w:val="false"/>
                <w:i w:val="false"/>
                <w:color w:val="000000"/>
                <w:sz w:val="20"/>
              </w:rPr>
              <w:t xml:space="preserve">
 potentiometers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other electrical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other electrical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office equipment </w:t>
            </w:r>
            <w:r>
              <w:br/>
            </w:r>
            <w:r>
              <w:rPr>
                <w:rFonts w:ascii="Times New Roman"/>
                <w:b w:val="false"/>
                <w:i w:val="false"/>
                <w:color w:val="000000"/>
                <w:sz w:val="20"/>
              </w:rPr>
              <w:t xml:space="preserve">
 and equipment (except </w:t>
            </w:r>
            <w:r>
              <w:br/>
            </w:r>
            <w:r>
              <w:rPr>
                <w:rFonts w:ascii="Times New Roman"/>
                <w:b w:val="false"/>
                <w:i w:val="false"/>
                <w:color w:val="000000"/>
                <w:sz w:val="20"/>
              </w:rPr>
              <w:t xml:space="preserve">
 computers and peripheral </w:t>
            </w:r>
            <w:r>
              <w:br/>
            </w:r>
            <w:r>
              <w:rPr>
                <w:rFonts w:ascii="Times New Roman"/>
                <w:b w:val="false"/>
                <w:i w:val="false"/>
                <w:color w:val="000000"/>
                <w:sz w:val="20"/>
              </w:rPr>
              <w:t xml:space="preserve">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Typewriters, word processing </w:t>
            </w:r>
            <w:r>
              <w:br/>
            </w:r>
            <w:r>
              <w:rPr>
                <w:rFonts w:ascii="Times New Roman"/>
                <w:b w:val="false"/>
                <w:i w:val="false"/>
                <w:color w:val="000000"/>
                <w:sz w:val="20"/>
              </w:rPr>
              <w:t xml:space="preserve">
 machines, computing </w:t>
            </w:r>
            <w:r>
              <w:br/>
            </w:r>
            <w:r>
              <w:rPr>
                <w:rFonts w:ascii="Times New Roman"/>
                <w:b w:val="false"/>
                <w:i w:val="false"/>
                <w:color w:val="000000"/>
                <w:sz w:val="20"/>
              </w:rPr>
              <w:t xml:space="preserve">
 machines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Typewriters and word processing </w:t>
            </w:r>
            <w:r>
              <w:br/>
            </w:r>
            <w:r>
              <w:rPr>
                <w:rFonts w:ascii="Times New Roman"/>
                <w:b w:val="false"/>
                <w:i w:val="false"/>
                <w:color w:val="000000"/>
                <w:sz w:val="20"/>
              </w:rPr>
              <w:t xml:space="preserve">
 machines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Calculators and pocket machines </w:t>
            </w:r>
            <w:r>
              <w:br/>
            </w:r>
            <w:r>
              <w:rPr>
                <w:rFonts w:ascii="Times New Roman"/>
                <w:b w:val="false"/>
                <w:i w:val="false"/>
                <w:color w:val="000000"/>
                <w:sz w:val="20"/>
              </w:rPr>
              <w:t xml:space="preserve">
 for recording, playback and </w:t>
            </w:r>
            <w:r>
              <w:br/>
            </w:r>
            <w:r>
              <w:rPr>
                <w:rFonts w:ascii="Times New Roman"/>
                <w:b w:val="false"/>
                <w:i w:val="false"/>
                <w:color w:val="000000"/>
                <w:sz w:val="20"/>
              </w:rPr>
              <w:t xml:space="preserve">
 visual presentation of data </w:t>
            </w:r>
            <w:r>
              <w:br/>
            </w:r>
            <w:r>
              <w:rPr>
                <w:rFonts w:ascii="Times New Roman"/>
                <w:b w:val="false"/>
                <w:i w:val="false"/>
                <w:color w:val="000000"/>
                <w:sz w:val="20"/>
              </w:rPr>
              <w:t xml:space="preserve">
 with calculator functions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Accounting machines, cash registers, </w:t>
            </w:r>
            <w:r>
              <w:br/>
            </w:r>
            <w:r>
              <w:rPr>
                <w:rFonts w:ascii="Times New Roman"/>
                <w:b w:val="false"/>
                <w:i w:val="false"/>
                <w:color w:val="000000"/>
                <w:sz w:val="20"/>
              </w:rPr>
              <w:t xml:space="preserve">
 franking devices </w:t>
            </w:r>
            <w:r>
              <w:br/>
            </w:r>
            <w:r>
              <w:rPr>
                <w:rFonts w:ascii="Times New Roman"/>
                <w:b w:val="false"/>
                <w:i w:val="false"/>
                <w:color w:val="000000"/>
                <w:sz w:val="20"/>
              </w:rPr>
              <w:t xml:space="preserve">
 for postal items, </w:t>
            </w:r>
            <w:r>
              <w:br/>
            </w:r>
            <w:r>
              <w:rPr>
                <w:rFonts w:ascii="Times New Roman"/>
                <w:b w:val="false"/>
                <w:i w:val="false"/>
                <w:color w:val="000000"/>
                <w:sz w:val="20"/>
              </w:rPr>
              <w:t xml:space="preserve">
 ticket machines and similar </w:t>
            </w:r>
            <w:r>
              <w:br/>
            </w:r>
            <w:r>
              <w:rPr>
                <w:rFonts w:ascii="Times New Roman"/>
                <w:b w:val="false"/>
                <w:i w:val="false"/>
                <w:color w:val="000000"/>
                <w:sz w:val="20"/>
              </w:rPr>
              <w:t xml:space="preserve">
 machines with </w:t>
            </w:r>
            <w:r>
              <w:br/>
            </w:r>
            <w:r>
              <w:rPr>
                <w:rFonts w:ascii="Times New Roman"/>
                <w:b w:val="false"/>
                <w:i w:val="false"/>
                <w:color w:val="000000"/>
                <w:sz w:val="20"/>
              </w:rPr>
              <w:t xml:space="preserve">
 other counting devices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equipment and parts thereof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Photocopying machines with </w:t>
            </w:r>
            <w:r>
              <w:br/>
            </w:r>
            <w:r>
              <w:rPr>
                <w:rFonts w:ascii="Times New Roman"/>
                <w:b w:val="false"/>
                <w:i w:val="false"/>
                <w:color w:val="000000"/>
                <w:sz w:val="20"/>
              </w:rPr>
              <w:t xml:space="preserve">
 optical or contact-type </w:t>
            </w:r>
            <w:r>
              <w:br/>
            </w:r>
            <w:r>
              <w:rPr>
                <w:rFonts w:ascii="Times New Roman"/>
                <w:b w:val="false"/>
                <w:i w:val="false"/>
                <w:color w:val="000000"/>
                <w:sz w:val="20"/>
              </w:rPr>
              <w:t xml:space="preserve">
 systems and </w:t>
            </w:r>
            <w:r>
              <w:br/>
            </w:r>
            <w:r>
              <w:rPr>
                <w:rFonts w:ascii="Times New Roman"/>
                <w:b w:val="false"/>
                <w:i w:val="false"/>
                <w:color w:val="000000"/>
                <w:sz w:val="20"/>
              </w:rPr>
              <w:t xml:space="preserve">
 thermocopy machines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sheet machines for </w:t>
            </w:r>
            <w:r>
              <w:br/>
            </w:r>
            <w:r>
              <w:rPr>
                <w:rFonts w:ascii="Times New Roman"/>
                <w:b w:val="false"/>
                <w:i w:val="false"/>
                <w:color w:val="000000"/>
                <w:sz w:val="20"/>
              </w:rPr>
              <w:t xml:space="preserve">
 offset printing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office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of </w:t>
            </w:r>
            <w:r>
              <w:br/>
            </w:r>
            <w:r>
              <w:rPr>
                <w:rFonts w:ascii="Times New Roman"/>
                <w:b w:val="false"/>
                <w:i w:val="false"/>
                <w:color w:val="000000"/>
                <w:sz w:val="20"/>
              </w:rPr>
              <w:t xml:space="preserve">
 writing and computing machines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for </w:t>
            </w:r>
            <w:r>
              <w:br/>
            </w:r>
            <w:r>
              <w:rPr>
                <w:rFonts w:ascii="Times New Roman"/>
                <w:b w:val="false"/>
                <w:i w:val="false"/>
                <w:color w:val="000000"/>
                <w:sz w:val="20"/>
              </w:rPr>
              <w:t xml:space="preserve">
 other office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28.23.26</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of </w:t>
            </w:r>
            <w:r>
              <w:br/>
            </w:r>
            <w:r>
              <w:rPr>
                <w:rFonts w:ascii="Times New Roman"/>
                <w:b w:val="false"/>
                <w:i w:val="false"/>
                <w:color w:val="000000"/>
                <w:sz w:val="20"/>
              </w:rPr>
              <w:t xml:space="preserve">
 photocopier machines with </w:t>
            </w:r>
            <w:r>
              <w:br/>
            </w:r>
            <w:r>
              <w:rPr>
                <w:rFonts w:ascii="Times New Roman"/>
                <w:b w:val="false"/>
                <w:i w:val="false"/>
                <w:color w:val="000000"/>
                <w:sz w:val="20"/>
              </w:rPr>
              <w:t xml:space="preserve">
 optical or contact type systems, </w:t>
            </w:r>
            <w:r>
              <w:br/>
            </w:r>
            <w:r>
              <w:rPr>
                <w:rFonts w:ascii="Times New Roman"/>
                <w:b w:val="false"/>
                <w:i w:val="false"/>
                <w:color w:val="000000"/>
                <w:sz w:val="20"/>
              </w:rPr>
              <w:t xml:space="preserve">
 thermocopy machines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office equipment and accounting machines; </w:t>
            </w:r>
            <w:r>
              <w:br/>
            </w:r>
            <w:r>
              <w:rPr>
                <w:rFonts w:ascii="Times New Roman"/>
                <w:b w:val="false"/>
                <w:i w:val="false"/>
                <w:color w:val="000000"/>
                <w:sz w:val="20"/>
              </w:rPr>
              <w:t xml:space="preserve">
 services in manufacture </w:t>
            </w:r>
            <w:r>
              <w:br/>
            </w:r>
            <w:r>
              <w:rPr>
                <w:rFonts w:ascii="Times New Roman"/>
                <w:b w:val="false"/>
                <w:i w:val="false"/>
                <w:color w:val="000000"/>
                <w:sz w:val="20"/>
              </w:rPr>
              <w:t xml:space="preserve">
 of machines and office equipment </w:t>
            </w:r>
            <w:r>
              <w:br/>
            </w:r>
            <w:r>
              <w:rPr>
                <w:rFonts w:ascii="Times New Roman"/>
                <w:b w:val="false"/>
                <w:i w:val="false"/>
                <w:color w:val="000000"/>
                <w:sz w:val="20"/>
              </w:rPr>
              <w:t xml:space="preserve">
 (except computers and </w:t>
            </w:r>
            <w:r>
              <w:br/>
            </w:r>
            <w:r>
              <w:rPr>
                <w:rFonts w:ascii="Times New Roman"/>
                <w:b w:val="false"/>
                <w:i w:val="false"/>
                <w:color w:val="000000"/>
                <w:sz w:val="20"/>
              </w:rPr>
              <w:t xml:space="preserve">
 peripheral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office equipment and accounting machines; </w:t>
            </w:r>
            <w:r>
              <w:br/>
            </w:r>
            <w:r>
              <w:rPr>
                <w:rFonts w:ascii="Times New Roman"/>
                <w:b w:val="false"/>
                <w:i w:val="false"/>
                <w:color w:val="000000"/>
                <w:sz w:val="20"/>
              </w:rPr>
              <w:t xml:space="preserve">
 (except computers and </w:t>
            </w:r>
            <w:r>
              <w:br/>
            </w:r>
            <w:r>
              <w:rPr>
                <w:rFonts w:ascii="Times New Roman"/>
                <w:b w:val="false"/>
                <w:i w:val="false"/>
                <w:color w:val="000000"/>
                <w:sz w:val="20"/>
              </w:rPr>
              <w:t xml:space="preserve">
 peripheral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in production of </w:t>
            </w:r>
            <w:r>
              <w:br/>
            </w:r>
            <w:r>
              <w:rPr>
                <w:rFonts w:ascii="Times New Roman"/>
                <w:b w:val="false"/>
                <w:i w:val="false"/>
                <w:color w:val="000000"/>
                <w:sz w:val="20"/>
              </w:rPr>
              <w:t xml:space="preserve">
 machines and office equipment </w:t>
            </w:r>
            <w:r>
              <w:br/>
            </w:r>
            <w:r>
              <w:rPr>
                <w:rFonts w:ascii="Times New Roman"/>
                <w:b w:val="false"/>
                <w:i w:val="false"/>
                <w:color w:val="000000"/>
                <w:sz w:val="20"/>
              </w:rPr>
              <w:t xml:space="preserve">
 (except computers and peripheral </w:t>
            </w:r>
            <w:r>
              <w:br/>
            </w:r>
            <w:r>
              <w:rPr>
                <w:rFonts w:ascii="Times New Roman"/>
                <w:b w:val="false"/>
                <w:i w:val="false"/>
                <w:color w:val="000000"/>
                <w:sz w:val="20"/>
              </w:rPr>
              <w:t xml:space="preserve">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machinery and </w:t>
            </w:r>
            <w:r>
              <w:br/>
            </w:r>
            <w:r>
              <w:rPr>
                <w:rFonts w:ascii="Times New Roman"/>
                <w:b w:val="false"/>
                <w:i w:val="false"/>
                <w:color w:val="000000"/>
                <w:sz w:val="20"/>
              </w:rPr>
              <w:t xml:space="preserve">
 equipment for special </w:t>
            </w:r>
            <w:r>
              <w:br/>
            </w:r>
            <w:r>
              <w:rPr>
                <w:rFonts w:ascii="Times New Roman"/>
                <w:b w:val="false"/>
                <w:i w:val="false"/>
                <w:color w:val="000000"/>
                <w:sz w:val="20"/>
              </w:rPr>
              <w:t xml:space="preserve">
 purposes, not elsewhere </w:t>
            </w:r>
            <w:r>
              <w:br/>
            </w:r>
            <w:r>
              <w:rPr>
                <w:rFonts w:ascii="Times New Roman"/>
                <w:b w:val="false"/>
                <w:i w:val="false"/>
                <w:color w:val="000000"/>
                <w:sz w:val="20"/>
              </w:rPr>
              <w:t xml:space="preserve">
 classified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and devices </w:t>
            </w:r>
            <w:r>
              <w:br/>
            </w:r>
            <w:r>
              <w:rPr>
                <w:rFonts w:ascii="Times New Roman"/>
                <w:b w:val="false"/>
                <w:i w:val="false"/>
                <w:color w:val="000000"/>
                <w:sz w:val="20"/>
              </w:rPr>
              <w:t xml:space="preserve">
 used exclusively or </w:t>
            </w:r>
            <w:r>
              <w:br/>
            </w:r>
            <w:r>
              <w:rPr>
                <w:rFonts w:ascii="Times New Roman"/>
                <w:b w:val="false"/>
                <w:i w:val="false"/>
                <w:color w:val="000000"/>
                <w:sz w:val="20"/>
              </w:rPr>
              <w:t xml:space="preserve">
 primarily for manufacture of </w:t>
            </w:r>
            <w:r>
              <w:br/>
            </w:r>
            <w:r>
              <w:rPr>
                <w:rFonts w:ascii="Times New Roman"/>
                <w:b w:val="false"/>
                <w:i w:val="false"/>
                <w:color w:val="000000"/>
                <w:sz w:val="20"/>
              </w:rPr>
              <w:t xml:space="preserve">
 semiconductor printed circuit boards, </w:t>
            </w:r>
            <w:r>
              <w:br/>
            </w:r>
            <w:r>
              <w:rPr>
                <w:rFonts w:ascii="Times New Roman"/>
                <w:b w:val="false"/>
                <w:i w:val="false"/>
                <w:color w:val="000000"/>
                <w:sz w:val="20"/>
              </w:rPr>
              <w:t xml:space="preserve">
 semiconductor devices, </w:t>
            </w:r>
            <w:r>
              <w:br/>
            </w:r>
            <w:r>
              <w:rPr>
                <w:rFonts w:ascii="Times New Roman"/>
                <w:b w:val="false"/>
                <w:i w:val="false"/>
                <w:color w:val="000000"/>
                <w:sz w:val="20"/>
              </w:rPr>
              <w:t xml:space="preserve">
 integrated circuits, electronic or </w:t>
            </w:r>
            <w:r>
              <w:br/>
            </w:r>
            <w:r>
              <w:rPr>
                <w:rFonts w:ascii="Times New Roman"/>
                <w:b w:val="false"/>
                <w:i w:val="false"/>
                <w:color w:val="000000"/>
                <w:sz w:val="20"/>
              </w:rPr>
              <w:t xml:space="preserve">
 indicator panels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and devices </w:t>
            </w:r>
            <w:r>
              <w:br/>
            </w:r>
            <w:r>
              <w:rPr>
                <w:rFonts w:ascii="Times New Roman"/>
                <w:b w:val="false"/>
                <w:i w:val="false"/>
                <w:color w:val="000000"/>
                <w:sz w:val="20"/>
              </w:rPr>
              <w:t xml:space="preserve">
 used exclusively or </w:t>
            </w:r>
            <w:r>
              <w:br/>
            </w:r>
            <w:r>
              <w:rPr>
                <w:rFonts w:ascii="Times New Roman"/>
                <w:b w:val="false"/>
                <w:i w:val="false"/>
                <w:color w:val="000000"/>
                <w:sz w:val="20"/>
              </w:rPr>
              <w:t xml:space="preserve">
 primarily for manufacture of </w:t>
            </w:r>
            <w:r>
              <w:br/>
            </w:r>
            <w:r>
              <w:rPr>
                <w:rFonts w:ascii="Times New Roman"/>
                <w:b w:val="false"/>
                <w:i w:val="false"/>
                <w:color w:val="000000"/>
                <w:sz w:val="20"/>
              </w:rPr>
              <w:t xml:space="preserve">
 semiconductor printed circuit boards, </w:t>
            </w:r>
            <w:r>
              <w:br/>
            </w:r>
            <w:r>
              <w:rPr>
                <w:rFonts w:ascii="Times New Roman"/>
                <w:b w:val="false"/>
                <w:i w:val="false"/>
                <w:color w:val="000000"/>
                <w:sz w:val="20"/>
              </w:rPr>
              <w:t xml:space="preserve">
 semiconductor devices, </w:t>
            </w:r>
            <w:r>
              <w:br/>
            </w:r>
            <w:r>
              <w:rPr>
                <w:rFonts w:ascii="Times New Roman"/>
                <w:b w:val="false"/>
                <w:i w:val="false"/>
                <w:color w:val="000000"/>
                <w:sz w:val="20"/>
              </w:rPr>
              <w:t xml:space="preserve">
 integrated circuits, electronic or </w:t>
            </w:r>
            <w:r>
              <w:br/>
            </w:r>
            <w:r>
              <w:rPr>
                <w:rFonts w:ascii="Times New Roman"/>
                <w:b w:val="false"/>
                <w:i w:val="false"/>
                <w:color w:val="000000"/>
                <w:sz w:val="20"/>
              </w:rPr>
              <w:t xml:space="preserve">
 indicator panels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machinery and accessories </w:t>
            </w:r>
            <w:r>
              <w:br/>
            </w:r>
            <w:r>
              <w:rPr>
                <w:rFonts w:ascii="Times New Roman"/>
                <w:b w:val="false"/>
                <w:i w:val="false"/>
                <w:color w:val="000000"/>
                <w:sz w:val="20"/>
              </w:rPr>
              <w:t xml:space="preserve">
 used exclusively or </w:t>
            </w:r>
            <w:r>
              <w:br/>
            </w:r>
            <w:r>
              <w:rPr>
                <w:rFonts w:ascii="Times New Roman"/>
                <w:b w:val="false"/>
                <w:i w:val="false"/>
                <w:color w:val="000000"/>
                <w:sz w:val="20"/>
              </w:rPr>
              <w:t xml:space="preserve">
 primarily for manufacture of </w:t>
            </w:r>
            <w:r>
              <w:br/>
            </w:r>
            <w:r>
              <w:rPr>
                <w:rFonts w:ascii="Times New Roman"/>
                <w:b w:val="false"/>
                <w:i w:val="false"/>
                <w:color w:val="000000"/>
                <w:sz w:val="20"/>
              </w:rPr>
              <w:t xml:space="preserve">
 semiconductor printed circuit boards, </w:t>
            </w:r>
            <w:r>
              <w:br/>
            </w:r>
            <w:r>
              <w:rPr>
                <w:rFonts w:ascii="Times New Roman"/>
                <w:b w:val="false"/>
                <w:i w:val="false"/>
                <w:color w:val="000000"/>
                <w:sz w:val="20"/>
              </w:rPr>
              <w:t xml:space="preserve">
 semiconductor devices, </w:t>
            </w:r>
            <w:r>
              <w:br/>
            </w:r>
            <w:r>
              <w:rPr>
                <w:rFonts w:ascii="Times New Roman"/>
                <w:b w:val="false"/>
                <w:i w:val="false"/>
                <w:color w:val="000000"/>
                <w:sz w:val="20"/>
              </w:rPr>
              <w:t xml:space="preserve">
 electronic integrated circuits or </w:t>
            </w:r>
            <w:r>
              <w:br/>
            </w:r>
            <w:r>
              <w:rPr>
                <w:rFonts w:ascii="Times New Roman"/>
                <w:b w:val="false"/>
                <w:i w:val="false"/>
                <w:color w:val="000000"/>
                <w:sz w:val="20"/>
              </w:rPr>
              <w:t xml:space="preserve">
 indicator panels; parts of other machinery </w:t>
            </w:r>
            <w:r>
              <w:br/>
            </w:r>
            <w:r>
              <w:rPr>
                <w:rFonts w:ascii="Times New Roman"/>
                <w:b w:val="false"/>
                <w:i w:val="false"/>
                <w:color w:val="000000"/>
                <w:sz w:val="20"/>
              </w:rPr>
              <w:t xml:space="preserve">
 for special purposes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machinery and accessories </w:t>
            </w:r>
            <w:r>
              <w:br/>
            </w:r>
            <w:r>
              <w:rPr>
                <w:rFonts w:ascii="Times New Roman"/>
                <w:b w:val="false"/>
                <w:i w:val="false"/>
                <w:color w:val="000000"/>
                <w:sz w:val="20"/>
              </w:rPr>
              <w:t xml:space="preserve">
 used exclusively or </w:t>
            </w:r>
            <w:r>
              <w:br/>
            </w:r>
            <w:r>
              <w:rPr>
                <w:rFonts w:ascii="Times New Roman"/>
                <w:b w:val="false"/>
                <w:i w:val="false"/>
                <w:color w:val="000000"/>
                <w:sz w:val="20"/>
              </w:rPr>
              <w:t xml:space="preserve">
 primarily for manufacture of </w:t>
            </w:r>
            <w:r>
              <w:br/>
            </w:r>
            <w:r>
              <w:rPr>
                <w:rFonts w:ascii="Times New Roman"/>
                <w:b w:val="false"/>
                <w:i w:val="false"/>
                <w:color w:val="000000"/>
                <w:sz w:val="20"/>
              </w:rPr>
              <w:t xml:space="preserve">
 semiconductor printed circuit boards, </w:t>
            </w:r>
            <w:r>
              <w:br/>
            </w:r>
            <w:r>
              <w:rPr>
                <w:rFonts w:ascii="Times New Roman"/>
                <w:b w:val="false"/>
                <w:i w:val="false"/>
                <w:color w:val="000000"/>
                <w:sz w:val="20"/>
              </w:rPr>
              <w:t xml:space="preserve">
 semiconductor devices, </w:t>
            </w:r>
            <w:r>
              <w:br/>
            </w:r>
            <w:r>
              <w:rPr>
                <w:rFonts w:ascii="Times New Roman"/>
                <w:b w:val="false"/>
                <w:i w:val="false"/>
                <w:color w:val="000000"/>
                <w:sz w:val="20"/>
              </w:rPr>
              <w:t xml:space="preserve">
 electronic integrated circuits or </w:t>
            </w:r>
            <w:r>
              <w:br/>
            </w:r>
            <w:r>
              <w:rPr>
                <w:rFonts w:ascii="Times New Roman"/>
                <w:b w:val="false"/>
                <w:i w:val="false"/>
                <w:color w:val="000000"/>
                <w:sz w:val="20"/>
              </w:rPr>
              <w:t xml:space="preserve">
 indicator panels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Creating computer games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publication of computer games, </w:t>
            </w:r>
            <w:r>
              <w:br/>
            </w:r>
            <w:r>
              <w:rPr>
                <w:rFonts w:ascii="Times New Roman"/>
                <w:b w:val="false"/>
                <w:i w:val="false"/>
                <w:color w:val="000000"/>
                <w:sz w:val="20"/>
              </w:rPr>
              <w:t xml:space="preserve">
 in a separate package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58.21.10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publication of computer games, </w:t>
            </w:r>
            <w:r>
              <w:br/>
            </w:r>
            <w:r>
              <w:rPr>
                <w:rFonts w:ascii="Times New Roman"/>
                <w:b w:val="false"/>
                <w:i w:val="false"/>
                <w:color w:val="000000"/>
                <w:sz w:val="20"/>
              </w:rPr>
              <w:t xml:space="preserve">
 in a separate package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in </w:t>
            </w:r>
            <w:r>
              <w:br/>
            </w:r>
            <w:r>
              <w:rPr>
                <w:rFonts w:ascii="Times New Roman"/>
                <w:b w:val="false"/>
                <w:i w:val="false"/>
                <w:color w:val="000000"/>
                <w:sz w:val="20"/>
              </w:rPr>
              <w:t xml:space="preserve">
 computer programming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design and </w:t>
            </w:r>
            <w:r>
              <w:br/>
            </w:r>
            <w:r>
              <w:rPr>
                <w:rFonts w:ascii="Times New Roman"/>
                <w:b w:val="false"/>
                <w:i w:val="false"/>
                <w:color w:val="000000"/>
                <w:sz w:val="20"/>
              </w:rPr>
              <w:t xml:space="preserve">
 development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design and </w:t>
            </w:r>
            <w:r>
              <w:br/>
            </w:r>
            <w:r>
              <w:rPr>
                <w:rFonts w:ascii="Times New Roman"/>
                <w:b w:val="false"/>
                <w:i w:val="false"/>
                <w:color w:val="000000"/>
                <w:sz w:val="20"/>
              </w:rPr>
              <w:t xml:space="preserve">
 development of applied programs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design and </w:t>
            </w:r>
            <w:r>
              <w:br/>
            </w:r>
            <w:r>
              <w:rPr>
                <w:rFonts w:ascii="Times New Roman"/>
                <w:b w:val="false"/>
                <w:i w:val="false"/>
                <w:color w:val="000000"/>
                <w:sz w:val="20"/>
              </w:rPr>
              <w:t xml:space="preserve">
 development of networks and systems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Originals of software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Originals of software </w:t>
            </w:r>
            <w:r>
              <w:br/>
            </w:r>
            <w:r>
              <w:rPr>
                <w:rFonts w:ascii="Times New Roman"/>
                <w:b w:val="false"/>
                <w:i w:val="false"/>
                <w:color w:val="000000"/>
                <w:sz w:val="20"/>
              </w:rPr>
              <w:t xml:space="preserve">
 for computer games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Originals of software </w:t>
            </w:r>
            <w:r>
              <w:br/>
            </w:r>
            <w:r>
              <w:rPr>
                <w:rFonts w:ascii="Times New Roman"/>
                <w:b w:val="false"/>
                <w:i w:val="false"/>
                <w:color w:val="000000"/>
                <w:sz w:val="20"/>
              </w:rPr>
              <w:t xml:space="preserve">
 others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Consultation services in </w:t>
            </w:r>
            <w:r>
              <w:br/>
            </w:r>
            <w:r>
              <w:rPr>
                <w:rFonts w:ascii="Times New Roman"/>
                <w:b w:val="false"/>
                <w:i w:val="false"/>
                <w:color w:val="000000"/>
                <w:sz w:val="20"/>
              </w:rPr>
              <w:t xml:space="preserve">
 computer technologies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Consultation services on </w:t>
            </w:r>
            <w:r>
              <w:br/>
            </w:r>
            <w:r>
              <w:rPr>
                <w:rFonts w:ascii="Times New Roman"/>
                <w:b w:val="false"/>
                <w:i w:val="false"/>
                <w:color w:val="000000"/>
                <w:sz w:val="20"/>
              </w:rPr>
              <w:t xml:space="preserve">
 maintenance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Consultation services on </w:t>
            </w:r>
            <w:r>
              <w:br/>
            </w:r>
            <w:r>
              <w:rPr>
                <w:rFonts w:ascii="Times New Roman"/>
                <w:b w:val="false"/>
                <w:i w:val="false"/>
                <w:color w:val="000000"/>
                <w:sz w:val="20"/>
              </w:rPr>
              <w:t xml:space="preserve">
 maintenance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Consultation services on </w:t>
            </w:r>
            <w:r>
              <w:br/>
            </w:r>
            <w:r>
              <w:rPr>
                <w:rFonts w:ascii="Times New Roman"/>
                <w:b w:val="false"/>
                <w:i w:val="false"/>
                <w:color w:val="000000"/>
                <w:sz w:val="20"/>
              </w:rPr>
              <w:t xml:space="preserve">
 software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Consultation services on </w:t>
            </w:r>
            <w:r>
              <w:br/>
            </w:r>
            <w:r>
              <w:rPr>
                <w:rFonts w:ascii="Times New Roman"/>
                <w:b w:val="false"/>
                <w:i w:val="false"/>
                <w:color w:val="000000"/>
                <w:sz w:val="20"/>
              </w:rPr>
              <w:t xml:space="preserve">
 software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technical support of </w:t>
            </w:r>
            <w:r>
              <w:br/>
            </w:r>
            <w:r>
              <w:rPr>
                <w:rFonts w:ascii="Times New Roman"/>
                <w:b w:val="false"/>
                <w:i w:val="false"/>
                <w:color w:val="000000"/>
                <w:sz w:val="20"/>
              </w:rPr>
              <w:t xml:space="preserve">
 information technologies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on technical support of </w:t>
            </w:r>
            <w:r>
              <w:br/>
            </w:r>
            <w:r>
              <w:rPr>
                <w:rFonts w:ascii="Times New Roman"/>
                <w:b w:val="false"/>
                <w:i w:val="false"/>
                <w:color w:val="000000"/>
                <w:sz w:val="20"/>
              </w:rPr>
              <w:t xml:space="preserve">
 information technologies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on control of </w:t>
            </w:r>
            <w:r>
              <w:br/>
            </w:r>
            <w:r>
              <w:rPr>
                <w:rFonts w:ascii="Times New Roman"/>
                <w:b w:val="false"/>
                <w:i w:val="false"/>
                <w:color w:val="000000"/>
                <w:sz w:val="20"/>
              </w:rPr>
              <w:t xml:space="preserve">
 computer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control of computer </w:t>
            </w:r>
            <w:r>
              <w:br/>
            </w:r>
            <w:r>
              <w:rPr>
                <w:rFonts w:ascii="Times New Roman"/>
                <w:b w:val="false"/>
                <w:i w:val="false"/>
                <w:color w:val="000000"/>
                <w:sz w:val="20"/>
              </w:rPr>
              <w:t xml:space="preserve">
 equipment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control of computer </w:t>
            </w:r>
            <w:r>
              <w:br/>
            </w:r>
            <w:r>
              <w:rPr>
                <w:rFonts w:ascii="Times New Roman"/>
                <w:b w:val="false"/>
                <w:i w:val="false"/>
                <w:color w:val="000000"/>
                <w:sz w:val="20"/>
              </w:rPr>
              <w:t xml:space="preserve">
 systems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kinds of activities in </w:t>
            </w:r>
            <w:r>
              <w:br/>
            </w:r>
            <w:r>
              <w:rPr>
                <w:rFonts w:ascii="Times New Roman"/>
                <w:b w:val="false"/>
                <w:i w:val="false"/>
                <w:color w:val="000000"/>
                <w:sz w:val="20"/>
              </w:rPr>
              <w:t xml:space="preserve">
 information technologies and </w:t>
            </w:r>
            <w:r>
              <w:br/>
            </w:r>
            <w:r>
              <w:rPr>
                <w:rFonts w:ascii="Times New Roman"/>
                <w:b w:val="false"/>
                <w:i w:val="false"/>
                <w:color w:val="000000"/>
                <w:sz w:val="20"/>
              </w:rPr>
              <w:t xml:space="preserve">
 computer systems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allocation and processing of </w:t>
            </w:r>
            <w:r>
              <w:br/>
            </w:r>
            <w:r>
              <w:rPr>
                <w:rFonts w:ascii="Times New Roman"/>
                <w:b w:val="false"/>
                <w:i w:val="false"/>
                <w:color w:val="000000"/>
                <w:sz w:val="20"/>
              </w:rPr>
              <w:t xml:space="preserve">
 data and other services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data processing, services </w:t>
            </w:r>
            <w:r>
              <w:br/>
            </w:r>
            <w:r>
              <w:rPr>
                <w:rFonts w:ascii="Times New Roman"/>
                <w:b w:val="false"/>
                <w:i w:val="false"/>
                <w:color w:val="000000"/>
                <w:sz w:val="20"/>
              </w:rPr>
              <w:t xml:space="preserve">
 for infrastructure for </w:t>
            </w:r>
            <w:r>
              <w:br/>
            </w:r>
            <w:r>
              <w:rPr>
                <w:rFonts w:ascii="Times New Roman"/>
                <w:b w:val="false"/>
                <w:i w:val="false"/>
                <w:color w:val="000000"/>
                <w:sz w:val="20"/>
              </w:rPr>
              <w:t xml:space="preserve">
 allocation of data and other information </w:t>
            </w:r>
            <w:r>
              <w:br/>
            </w:r>
            <w:r>
              <w:rPr>
                <w:rFonts w:ascii="Times New Roman"/>
                <w:b w:val="false"/>
                <w:i w:val="false"/>
                <w:color w:val="000000"/>
                <w:sz w:val="20"/>
              </w:rPr>
              <w:t xml:space="preserve">
 technologies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data processing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sites processing on </w:t>
            </w:r>
            <w:r>
              <w:br/>
            </w:r>
            <w:r>
              <w:rPr>
                <w:rFonts w:ascii="Times New Roman"/>
                <w:b w:val="false"/>
                <w:i w:val="false"/>
                <w:color w:val="000000"/>
                <w:sz w:val="20"/>
              </w:rPr>
              <w:t xml:space="preserve">
 "Internet"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provision of space or </w:t>
            </w:r>
            <w:r>
              <w:br/>
            </w:r>
            <w:r>
              <w:rPr>
                <w:rFonts w:ascii="Times New Roman"/>
                <w:b w:val="false"/>
                <w:i w:val="false"/>
                <w:color w:val="000000"/>
                <w:sz w:val="20"/>
              </w:rPr>
              <w:t xml:space="preserve">
 time for advertising on Internet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provision of space or </w:t>
            </w:r>
            <w:r>
              <w:br/>
            </w:r>
            <w:r>
              <w:rPr>
                <w:rFonts w:ascii="Times New Roman"/>
                <w:b w:val="false"/>
                <w:i w:val="false"/>
                <w:color w:val="000000"/>
                <w:sz w:val="20"/>
              </w:rPr>
              <w:t xml:space="preserve">
 time for advertising on Internet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services and services</w:t>
            </w:r>
            <w:r>
              <w:br/>
            </w:r>
            <w:r>
              <w:rPr>
                <w:rFonts w:ascii="Times New Roman"/>
                <w:b w:val="false"/>
                <w:i w:val="false"/>
                <w:color w:val="000000"/>
                <w:sz w:val="20"/>
              </w:rPr>
              <w:t>
for technical</w:t>
            </w:r>
            <w:r>
              <w:br/>
            </w:r>
            <w:r>
              <w:rPr>
                <w:rFonts w:ascii="Times New Roman"/>
                <w:b w:val="false"/>
                <w:i w:val="false"/>
                <w:color w:val="000000"/>
                <w:sz w:val="20"/>
              </w:rPr>
              <w:t>
consultations in this field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consultation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services for</w:t>
            </w:r>
            <w:r>
              <w:br/>
            </w:r>
            <w:r>
              <w:rPr>
                <w:rFonts w:ascii="Times New Roman"/>
                <w:b w:val="false"/>
                <w:i w:val="false"/>
                <w:color w:val="000000"/>
                <w:sz w:val="20"/>
              </w:rPr>
              <w:t>
design of installations (plants)</w:t>
            </w:r>
            <w:r>
              <w:br/>
            </w:r>
            <w:r>
              <w:rPr>
                <w:rFonts w:ascii="Times New Roman"/>
                <w:b w:val="false"/>
                <w:i w:val="false"/>
                <w:color w:val="000000"/>
                <w:sz w:val="20"/>
              </w:rPr>
              <w:t>
for treatment of waste and garbage</w:t>
            </w:r>
            <w:r>
              <w:br/>
            </w:r>
            <w:r>
              <w:rPr>
                <w:rFonts w:ascii="Times New Roman"/>
                <w:b w:val="false"/>
                <w:i w:val="false"/>
                <w:color w:val="000000"/>
                <w:sz w:val="20"/>
              </w:rPr>
              <w:t>
(hazardous and non-hazardous)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71.12.17</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services for</w:t>
            </w:r>
            <w:r>
              <w:br/>
            </w:r>
            <w:r>
              <w:rPr>
                <w:rFonts w:ascii="Times New Roman"/>
                <w:b w:val="false"/>
                <w:i w:val="false"/>
                <w:color w:val="000000"/>
                <w:sz w:val="20"/>
              </w:rPr>
              <w:t>
design of industrial</w:t>
            </w:r>
            <w:r>
              <w:br/>
            </w:r>
            <w:r>
              <w:rPr>
                <w:rFonts w:ascii="Times New Roman"/>
                <w:b w:val="false"/>
                <w:i w:val="false"/>
                <w:color w:val="000000"/>
                <w:sz w:val="20"/>
              </w:rPr>
              <w:t>
enterprises and technological</w:t>
            </w:r>
            <w:r>
              <w:br/>
            </w:r>
            <w:r>
              <w:rPr>
                <w:rFonts w:ascii="Times New Roman"/>
                <w:b w:val="false"/>
                <w:i w:val="false"/>
                <w:color w:val="000000"/>
                <w:sz w:val="20"/>
              </w:rPr>
              <w:t>
processes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geology and</w:t>
            </w:r>
            <w:r>
              <w:br/>
            </w:r>
            <w:r>
              <w:rPr>
                <w:rFonts w:ascii="Times New Roman"/>
                <w:b w:val="false"/>
                <w:i w:val="false"/>
                <w:color w:val="000000"/>
                <w:sz w:val="20"/>
              </w:rPr>
              <w:t>
geophysics and related</w:t>
            </w:r>
            <w:r>
              <w:br/>
            </w:r>
            <w:r>
              <w:rPr>
                <w:rFonts w:ascii="Times New Roman"/>
                <w:b w:val="false"/>
                <w:i w:val="false"/>
                <w:color w:val="000000"/>
                <w:sz w:val="20"/>
              </w:rPr>
              <w:t>
consulting and exploration</w:t>
            </w:r>
            <w:r>
              <w:br/>
            </w:r>
            <w:r>
              <w:rPr>
                <w:rFonts w:ascii="Times New Roman"/>
                <w:b w:val="false"/>
                <w:i w:val="false"/>
                <w:color w:val="000000"/>
                <w:sz w:val="20"/>
              </w:rPr>
              <w:t>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services in</w:t>
            </w:r>
            <w:r>
              <w:br/>
            </w:r>
            <w:r>
              <w:rPr>
                <w:rFonts w:ascii="Times New Roman"/>
                <w:b w:val="false"/>
                <w:i w:val="false"/>
                <w:color w:val="000000"/>
                <w:sz w:val="20"/>
              </w:rPr>
              <w:t>
geology and geophysics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Geophysical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prospecting and assessing</w:t>
            </w:r>
            <w:r>
              <w:br/>
            </w:r>
            <w:r>
              <w:rPr>
                <w:rFonts w:ascii="Times New Roman"/>
                <w:b w:val="false"/>
                <w:i w:val="false"/>
                <w:color w:val="000000"/>
                <w:sz w:val="20"/>
              </w:rPr>
              <w:t>
minerals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Surveying services for</w:t>
            </w:r>
            <w:r>
              <w:br/>
            </w:r>
            <w:r>
              <w:rPr>
                <w:rFonts w:ascii="Times New Roman"/>
                <w:b w:val="false"/>
                <w:i w:val="false"/>
                <w:color w:val="000000"/>
                <w:sz w:val="20"/>
              </w:rPr>
              <w:t>
surveying aboveground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Mapping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tests and analyses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on technical testing</w:t>
            </w:r>
            <w:r>
              <w:br/>
            </w:r>
            <w:r>
              <w:rPr>
                <w:rFonts w:ascii="Times New Roman"/>
                <w:b w:val="false"/>
                <w:i w:val="false"/>
                <w:color w:val="000000"/>
                <w:sz w:val="20"/>
              </w:rPr>
              <w:t xml:space="preserve">
and analysis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testing and analyzing</w:t>
            </w:r>
            <w:r>
              <w:br/>
            </w:r>
            <w:r>
              <w:rPr>
                <w:rFonts w:ascii="Times New Roman"/>
                <w:b w:val="false"/>
                <w:i w:val="false"/>
                <w:color w:val="000000"/>
                <w:sz w:val="20"/>
              </w:rPr>
              <w:t>
purity and composition of air and</w:t>
            </w:r>
            <w:r>
              <w:br/>
            </w:r>
            <w:r>
              <w:rPr>
                <w:rFonts w:ascii="Times New Roman"/>
                <w:b w:val="false"/>
                <w:i w:val="false"/>
                <w:color w:val="000000"/>
                <w:sz w:val="20"/>
              </w:rPr>
              <w:t>
various substances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tests and analyses </w:t>
            </w:r>
            <w:r>
              <w:br/>
            </w:r>
            <w:r>
              <w:rPr>
                <w:rFonts w:ascii="Times New Roman"/>
                <w:b w:val="false"/>
                <w:i w:val="false"/>
                <w:color w:val="000000"/>
                <w:sz w:val="20"/>
              </w:rPr>
              <w:t xml:space="preserve">
 for complex electromechanical </w:t>
            </w:r>
            <w:r>
              <w:br/>
            </w:r>
            <w:r>
              <w:rPr>
                <w:rFonts w:ascii="Times New Roman"/>
                <w:b w:val="false"/>
                <w:i w:val="false"/>
                <w:color w:val="000000"/>
                <w:sz w:val="20"/>
              </w:rPr>
              <w:t xml:space="preserve">
 systems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tests and analyses</w:t>
            </w:r>
            <w:r>
              <w:br/>
            </w:r>
            <w:r>
              <w:rPr>
                <w:rFonts w:ascii="Times New Roman"/>
                <w:b w:val="false"/>
                <w:i w:val="false"/>
                <w:color w:val="000000"/>
                <w:sz w:val="20"/>
              </w:rPr>
              <w:t>
of physical properties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tests and analyses</w:t>
            </w:r>
            <w:r>
              <w:br/>
            </w:r>
            <w:r>
              <w:rPr>
                <w:rFonts w:ascii="Times New Roman"/>
                <w:b w:val="false"/>
                <w:i w:val="false"/>
                <w:color w:val="000000"/>
                <w:sz w:val="20"/>
              </w:rPr>
              <w:t>
other technical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research and developments</w:t>
            </w:r>
            <w:r>
              <w:br/>
            </w:r>
            <w:r>
              <w:rPr>
                <w:rFonts w:ascii="Times New Roman"/>
                <w:b w:val="false"/>
                <w:i w:val="false"/>
                <w:color w:val="000000"/>
                <w:sz w:val="20"/>
              </w:rPr>
              <w:t>
in natural sciences and</w:t>
            </w:r>
            <w:r>
              <w:br/>
            </w:r>
            <w:r>
              <w:rPr>
                <w:rFonts w:ascii="Times New Roman"/>
                <w:b w:val="false"/>
                <w:i w:val="false"/>
                <w:color w:val="000000"/>
                <w:sz w:val="20"/>
              </w:rPr>
              <w:t xml:space="preserve">
 engineering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other natural sciences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mathematics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IT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physical and mathematical sciences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other natural sciences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technical sciences and </w:t>
            </w:r>
            <w:r>
              <w:br/>
            </w:r>
            <w:r>
              <w:rPr>
                <w:rFonts w:ascii="Times New Roman"/>
                <w:b w:val="false"/>
                <w:i w:val="false"/>
                <w:color w:val="000000"/>
                <w:sz w:val="20"/>
              </w:rPr>
              <w:t xml:space="preserve">
 technologies, except biotechnologies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in </w:t>
            </w:r>
            <w:r>
              <w:br/>
            </w:r>
            <w:r>
              <w:rPr>
                <w:rFonts w:ascii="Times New Roman"/>
                <w:b w:val="false"/>
                <w:i w:val="false"/>
                <w:color w:val="000000"/>
                <w:sz w:val="20"/>
              </w:rPr>
              <w:t xml:space="preserve">
 nanotechnologies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72.19.29</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experimental developments </w:t>
            </w:r>
            <w:r>
              <w:br/>
            </w:r>
            <w:r>
              <w:rPr>
                <w:rFonts w:ascii="Times New Roman"/>
                <w:b w:val="false"/>
                <w:i w:val="false"/>
                <w:color w:val="000000"/>
                <w:sz w:val="20"/>
              </w:rPr>
              <w:t xml:space="preserve">
 in technical sciences </w:t>
            </w:r>
            <w:r>
              <w:br/>
            </w:r>
            <w:r>
              <w:rPr>
                <w:rFonts w:ascii="Times New Roman"/>
                <w:b w:val="false"/>
                <w:i w:val="false"/>
                <w:color w:val="000000"/>
                <w:sz w:val="20"/>
              </w:rPr>
              <w:t xml:space="preserve">
 and technologies, except biotechnologies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advanced developments in </w:t>
            </w:r>
            <w:r>
              <w:br/>
            </w:r>
            <w:r>
              <w:rPr>
                <w:rFonts w:ascii="Times New Roman"/>
                <w:b w:val="false"/>
                <w:i w:val="false"/>
                <w:color w:val="000000"/>
                <w:sz w:val="20"/>
              </w:rPr>
              <w:t xml:space="preserve">
 natural sciences and engineering, </w:t>
            </w:r>
            <w:r>
              <w:br/>
            </w:r>
            <w:r>
              <w:rPr>
                <w:rFonts w:ascii="Times New Roman"/>
                <w:b w:val="false"/>
                <w:i w:val="false"/>
                <w:color w:val="000000"/>
                <w:sz w:val="20"/>
              </w:rPr>
              <w:t xml:space="preserve">
 except biotechnologies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72.19.50</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on research and </w:t>
            </w:r>
            <w:r>
              <w:br/>
            </w:r>
            <w:r>
              <w:rPr>
                <w:rFonts w:ascii="Times New Roman"/>
                <w:b w:val="false"/>
                <w:i w:val="false"/>
                <w:color w:val="000000"/>
                <w:sz w:val="20"/>
              </w:rPr>
              <w:t xml:space="preserve">
 advanced developments in </w:t>
            </w:r>
            <w:r>
              <w:br/>
            </w:r>
            <w:r>
              <w:rPr>
                <w:rFonts w:ascii="Times New Roman"/>
                <w:b w:val="false"/>
                <w:i w:val="false"/>
                <w:color w:val="000000"/>
                <w:sz w:val="20"/>
              </w:rPr>
              <w:t xml:space="preserve">
 natural sciences and engineering, </w:t>
            </w:r>
            <w:r>
              <w:br/>
            </w:r>
            <w:r>
              <w:rPr>
                <w:rFonts w:ascii="Times New Roman"/>
                <w:b w:val="false"/>
                <w:i w:val="false"/>
                <w:color w:val="000000"/>
                <w:sz w:val="20"/>
              </w:rPr>
              <w:t xml:space="preserve">
 except biotechnologies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877"/>
        <w:gridCol w:w="2154"/>
        <w:gridCol w:w="6805"/>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higher</w:t>
            </w:r>
            <w:r>
              <w:br/>
            </w:r>
            <w:r>
              <w:rPr>
                <w:rFonts w:ascii="Times New Roman"/>
                <w:b w:val="false"/>
                <w:i w:val="false"/>
                <w:color w:val="000000"/>
                <w:sz w:val="20"/>
              </w:rPr>
              <w:t>
education</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higher</w:t>
            </w:r>
            <w:r>
              <w:br/>
            </w:r>
            <w:r>
              <w:rPr>
                <w:rFonts w:ascii="Times New Roman"/>
                <w:b w:val="false"/>
                <w:i w:val="false"/>
                <w:color w:val="000000"/>
                <w:sz w:val="20"/>
              </w:rPr>
              <w:t>
education</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first stage</w:t>
            </w:r>
            <w:r>
              <w:br/>
            </w:r>
            <w:r>
              <w:rPr>
                <w:rFonts w:ascii="Times New Roman"/>
                <w:b w:val="false"/>
                <w:i w:val="false"/>
                <w:color w:val="000000"/>
                <w:sz w:val="20"/>
              </w:rPr>
              <w:t>
of higher education,</w:t>
            </w:r>
            <w:r>
              <w:br/>
            </w:r>
            <w:r>
              <w:rPr>
                <w:rFonts w:ascii="Times New Roman"/>
                <w:b w:val="false"/>
                <w:i w:val="false"/>
                <w:color w:val="000000"/>
                <w:sz w:val="20"/>
              </w:rPr>
              <w:t>
provided via Internet</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first stage</w:t>
            </w:r>
            <w:r>
              <w:br/>
            </w:r>
            <w:r>
              <w:rPr>
                <w:rFonts w:ascii="Times New Roman"/>
                <w:b w:val="false"/>
                <w:i w:val="false"/>
                <w:color w:val="000000"/>
                <w:sz w:val="20"/>
              </w:rPr>
              <w:t>
of higher education</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second stage</w:t>
            </w:r>
            <w:r>
              <w:br/>
            </w:r>
            <w:r>
              <w:rPr>
                <w:rFonts w:ascii="Times New Roman"/>
                <w:b w:val="false"/>
                <w:i w:val="false"/>
                <w:color w:val="000000"/>
                <w:sz w:val="20"/>
              </w:rPr>
              <w:t>
of higher education,</w:t>
            </w:r>
            <w:r>
              <w:br/>
            </w:r>
            <w:r>
              <w:rPr>
                <w:rFonts w:ascii="Times New Roman"/>
                <w:b w:val="false"/>
                <w:i w:val="false"/>
                <w:color w:val="000000"/>
                <w:sz w:val="20"/>
              </w:rPr>
              <w:t>
provided via Internet</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second stage</w:t>
            </w:r>
            <w:r>
              <w:br/>
            </w:r>
            <w:r>
              <w:rPr>
                <w:rFonts w:ascii="Times New Roman"/>
                <w:b w:val="false"/>
                <w:i w:val="false"/>
                <w:color w:val="000000"/>
                <w:sz w:val="20"/>
              </w:rPr>
              <w:t xml:space="preserve">
 of higher education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third stage</w:t>
            </w:r>
            <w:r>
              <w:br/>
            </w:r>
            <w:r>
              <w:rPr>
                <w:rFonts w:ascii="Times New Roman"/>
                <w:b w:val="false"/>
                <w:i w:val="false"/>
                <w:color w:val="000000"/>
                <w:sz w:val="20"/>
              </w:rPr>
              <w:t>
of higher education,</w:t>
            </w:r>
            <w:r>
              <w:br/>
            </w:r>
            <w:r>
              <w:rPr>
                <w:rFonts w:ascii="Times New Roman"/>
                <w:b w:val="false"/>
                <w:i w:val="false"/>
                <w:color w:val="000000"/>
                <w:sz w:val="20"/>
              </w:rPr>
              <w:t>
provided via Internet</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third stage</w:t>
            </w:r>
            <w:r>
              <w:br/>
            </w:r>
            <w:r>
              <w:rPr>
                <w:rFonts w:ascii="Times New Roman"/>
                <w:b w:val="false"/>
                <w:i w:val="false"/>
                <w:color w:val="000000"/>
                <w:sz w:val="20"/>
              </w:rPr>
              <w:t xml:space="preserve">
 of higher education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in education,</w:t>
            </w:r>
            <w:r>
              <w:br/>
            </w:r>
            <w:r>
              <w:rPr>
                <w:rFonts w:ascii="Times New Roman"/>
                <w:b w:val="false"/>
                <w:i w:val="false"/>
                <w:color w:val="000000"/>
                <w:sz w:val="20"/>
              </w:rPr>
              <w:t>
not elsewhere</w:t>
            </w:r>
            <w:r>
              <w:br/>
            </w:r>
            <w:r>
              <w:rPr>
                <w:rFonts w:ascii="Times New Roman"/>
                <w:b w:val="false"/>
                <w:i w:val="false"/>
                <w:color w:val="000000"/>
                <w:sz w:val="20"/>
              </w:rPr>
              <w:t>
classified</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in education,</w:t>
            </w:r>
            <w:r>
              <w:br/>
            </w:r>
            <w:r>
              <w:rPr>
                <w:rFonts w:ascii="Times New Roman"/>
                <w:b w:val="false"/>
                <w:i w:val="false"/>
                <w:color w:val="000000"/>
                <w:sz w:val="20"/>
              </w:rPr>
              <w:t>
not elsewhere</w:t>
            </w:r>
            <w:r>
              <w:br/>
            </w:r>
            <w:r>
              <w:rPr>
                <w:rFonts w:ascii="Times New Roman"/>
                <w:b w:val="false"/>
                <w:i w:val="false"/>
                <w:color w:val="000000"/>
                <w:sz w:val="20"/>
              </w:rPr>
              <w:t>
classified</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in professional</w:t>
            </w:r>
            <w:r>
              <w:br/>
            </w:r>
            <w:r>
              <w:rPr>
                <w:rFonts w:ascii="Times New Roman"/>
                <w:b w:val="false"/>
                <w:i w:val="false"/>
                <w:color w:val="000000"/>
                <w:sz w:val="20"/>
              </w:rPr>
              <w:t>
education, not</w:t>
            </w:r>
            <w:r>
              <w:br/>
            </w:r>
            <w:r>
              <w:rPr>
                <w:rFonts w:ascii="Times New Roman"/>
                <w:b w:val="false"/>
                <w:i w:val="false"/>
                <w:color w:val="000000"/>
                <w:sz w:val="20"/>
              </w:rPr>
              <w:t>
specified in other groups</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85.59.19</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services, not</w:t>
            </w:r>
            <w:r>
              <w:br/>
            </w:r>
            <w:r>
              <w:rPr>
                <w:rFonts w:ascii="Times New Roman"/>
                <w:b w:val="false"/>
                <w:i w:val="false"/>
                <w:color w:val="000000"/>
                <w:sz w:val="20"/>
              </w:rPr>
              <w:t>
specified in other groups</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abbreviation explanation: </w:t>
      </w:r>
    </w:p>
    <w:p>
      <w:pPr>
        <w:spacing w:after="0"/>
        <w:ind w:left="0"/>
        <w:jc w:val="both"/>
      </w:pPr>
      <w:r>
        <w:rPr>
          <w:rFonts w:ascii="Times New Roman"/>
          <w:b w:val="false"/>
          <w:i w:val="false"/>
          <w:color w:val="000000"/>
          <w:sz w:val="28"/>
        </w:rPr>
        <w:t xml:space="preserve">
      GCEA - General Classification of Economic Activities, approved and introduced under the Order of the Committee for Technical Regulation and Metrology of the Ministry of Industry and Trade of the Republic of Kazakhstan No. 683-od dated December 14, 2007 </w:t>
      </w:r>
    </w:p>
    <w:p>
      <w:pPr>
        <w:spacing w:after="0"/>
        <w:ind w:left="0"/>
        <w:jc w:val="both"/>
      </w:pPr>
      <w:r>
        <w:rPr>
          <w:rFonts w:ascii="Times New Roman"/>
          <w:b w:val="false"/>
          <w:i w:val="false"/>
          <w:color w:val="000000"/>
          <w:sz w:val="28"/>
        </w:rPr>
        <w:t xml:space="preserve">
      CPEA - Classification of products by economic activities, approved and introduced under the Order of the Committee for Technical Regulation and Metrology of the Ministry of Industry and Trade of the Republic of Kazakhstan No. 646-od dated December 22, 2008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No 703, dated May 13, 2009</w:t>
            </w:r>
          </w:p>
        </w:tc>
      </w:tr>
    </w:tbl>
    <w:p>
      <w:pPr>
        <w:spacing w:after="0"/>
        <w:ind w:left="0"/>
        <w:jc w:val="left"/>
      </w:pPr>
      <w:r>
        <w:rPr>
          <w:rFonts w:ascii="Times New Roman"/>
          <w:b/>
          <w:i w:val="false"/>
          <w:color w:val="000000"/>
        </w:rPr>
        <w:t xml:space="preserve"> List of</w:t>
      </w:r>
      <w:r>
        <w:br/>
      </w:r>
      <w:r>
        <w:rPr>
          <w:rFonts w:ascii="Times New Roman"/>
          <w:b/>
          <w:i w:val="false"/>
          <w:color w:val="000000"/>
        </w:rPr>
        <w:t xml:space="preserve">own-produced goods (works, services) </w:t>
      </w:r>
      <w:r>
        <w:br/>
      </w:r>
      <w:r>
        <w:rPr>
          <w:rFonts w:ascii="Times New Roman"/>
          <w:b/>
          <w:i w:val="false"/>
          <w:color w:val="000000"/>
        </w:rPr>
        <w:t>by kinds of activities meeting the purposes of creating "Astana - new city" special</w:t>
      </w:r>
      <w:r>
        <w:br/>
      </w:r>
      <w:r>
        <w:rPr>
          <w:rFonts w:ascii="Times New Roman"/>
          <w:b/>
          <w:i w:val="false"/>
          <w:color w:val="000000"/>
        </w:rPr>
        <w:t>economic zone</w:t>
      </w:r>
    </w:p>
    <w:p>
      <w:pPr>
        <w:spacing w:after="0"/>
        <w:ind w:left="0"/>
        <w:jc w:val="both"/>
      </w:pPr>
      <w:r>
        <w:rPr>
          <w:rFonts w:ascii="Times New Roman"/>
          <w:b w:val="false"/>
          <w:i w:val="false"/>
          <w:color w:val="ff0000"/>
          <w:sz w:val="28"/>
        </w:rPr>
        <w:t>
      Footnote. Resolution is added with list in accordance with the Resolution No 2191 of the Government of the Republic of Kazakhstan dated 25.12.2009; as amended by the Resolution No 779 of the Government of the Republic of Kazakhstan dated 12.06.2012.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134"/>
        <w:gridCol w:w="1301"/>
        <w:gridCol w:w="8824"/>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r>
              <w:br/>
            </w:r>
            <w:r>
              <w:rPr>
                <w:rFonts w:ascii="Times New Roman"/>
                <w:b w:val="false"/>
                <w:i w:val="false"/>
                <w:color w:val="000000"/>
                <w:sz w:val="20"/>
              </w:rPr>
              <w:t>
GCEA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CPEA code</w:t>
            </w:r>
          </w:p>
        </w:tc>
        <w:tc>
          <w:tcPr>
            <w:tcW w:w="8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subsort</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food products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and preserved meat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meat and homemade poultry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products and preserved products of meat,</w:t>
            </w:r>
            <w:r>
              <w:br/>
            </w:r>
            <w:r>
              <w:rPr>
                <w:rFonts w:ascii="Times New Roman"/>
                <w:b w:val="false"/>
                <w:i w:val="false"/>
                <w:color w:val="000000"/>
                <w:sz w:val="20"/>
              </w:rPr>
              <w:t>
meat by-products or animal blood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Pork, sliced, salted, dried or</w:t>
            </w:r>
            <w:r>
              <w:br/>
            </w:r>
            <w:r>
              <w:rPr>
                <w:rFonts w:ascii="Times New Roman"/>
                <w:b w:val="false"/>
                <w:i w:val="false"/>
                <w:color w:val="000000"/>
                <w:sz w:val="20"/>
              </w:rPr>
              <w:t>
smoked (bacon and ham)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Beef and veal, salted, dried or</w:t>
            </w:r>
            <w:r>
              <w:br/>
            </w:r>
            <w:r>
              <w:rPr>
                <w:rFonts w:ascii="Times New Roman"/>
                <w:b w:val="false"/>
                <w:i w:val="false"/>
                <w:color w:val="000000"/>
                <w:sz w:val="20"/>
              </w:rPr>
              <w:t>
smoked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and by-products, other edible meat,</w:t>
            </w:r>
            <w:r>
              <w:br/>
            </w:r>
            <w:r>
              <w:rPr>
                <w:rFonts w:ascii="Times New Roman"/>
                <w:b w:val="false"/>
                <w:i w:val="false"/>
                <w:color w:val="000000"/>
                <w:sz w:val="20"/>
              </w:rPr>
              <w:t>
salted, in brine, dried or smoked</w:t>
            </w:r>
            <w:r>
              <w:br/>
            </w:r>
            <w:r>
              <w:rPr>
                <w:rFonts w:ascii="Times New Roman"/>
                <w:b w:val="false"/>
                <w:i w:val="false"/>
                <w:color w:val="000000"/>
                <w:sz w:val="20"/>
              </w:rPr>
              <w:t>
(except pork, cattle meat);</w:t>
            </w:r>
            <w:r>
              <w:br/>
            </w:r>
            <w:r>
              <w:rPr>
                <w:rFonts w:ascii="Times New Roman"/>
                <w:b w:val="false"/>
                <w:i w:val="false"/>
                <w:color w:val="000000"/>
                <w:sz w:val="20"/>
              </w:rPr>
              <w:t>
food flour and powder from meat or</w:t>
            </w:r>
            <w:r>
              <w:br/>
            </w:r>
            <w:r>
              <w:rPr>
                <w:rFonts w:ascii="Times New Roman"/>
                <w:b w:val="false"/>
                <w:i w:val="false"/>
                <w:color w:val="000000"/>
                <w:sz w:val="20"/>
              </w:rPr>
              <w:t xml:space="preserve">
 meat by-products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products and preserved products of meat,</w:t>
            </w:r>
            <w:r>
              <w:br/>
            </w:r>
            <w:r>
              <w:rPr>
                <w:rFonts w:ascii="Times New Roman"/>
                <w:b w:val="false"/>
                <w:i w:val="false"/>
                <w:color w:val="000000"/>
                <w:sz w:val="20"/>
              </w:rPr>
              <w:t>
meat by-products or animal blood</w:t>
            </w:r>
            <w:r>
              <w:br/>
            </w:r>
            <w:r>
              <w:rPr>
                <w:rFonts w:ascii="Times New Roman"/>
                <w:b w:val="false"/>
                <w:i w:val="false"/>
                <w:color w:val="000000"/>
                <w:sz w:val="20"/>
              </w:rPr>
              <w:t>
others, except semi-finished products from meat</w:t>
            </w:r>
            <w:r>
              <w:br/>
            </w:r>
            <w:r>
              <w:rPr>
                <w:rFonts w:ascii="Times New Roman"/>
                <w:b w:val="false"/>
                <w:i w:val="false"/>
                <w:color w:val="000000"/>
                <w:sz w:val="20"/>
              </w:rPr>
              <w:t>
and meat by-products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crustaceans and mollusks,</w:t>
            </w:r>
            <w:r>
              <w:br/>
            </w:r>
            <w:r>
              <w:rPr>
                <w:rFonts w:ascii="Times New Roman"/>
                <w:b w:val="false"/>
                <w:i w:val="false"/>
                <w:color w:val="000000"/>
                <w:sz w:val="20"/>
              </w:rPr>
              <w:t>
processed and preserved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crustaceans and mollusks,</w:t>
            </w:r>
            <w:r>
              <w:br/>
            </w:r>
            <w:r>
              <w:rPr>
                <w:rFonts w:ascii="Times New Roman"/>
                <w:b w:val="false"/>
                <w:i w:val="false"/>
                <w:color w:val="000000"/>
                <w:sz w:val="20"/>
              </w:rPr>
              <w:t>
processed and preserved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cooked or preserved</w:t>
            </w:r>
            <w:r>
              <w:br/>
            </w:r>
            <w:r>
              <w:rPr>
                <w:rFonts w:ascii="Times New Roman"/>
                <w:b w:val="false"/>
                <w:i w:val="false"/>
                <w:color w:val="000000"/>
                <w:sz w:val="20"/>
              </w:rPr>
              <w:t>
in another way; caviar and its substitutes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fish fillet, salted or in brine,</w:t>
            </w:r>
            <w:r>
              <w:br/>
            </w:r>
            <w:r>
              <w:rPr>
                <w:rFonts w:ascii="Times New Roman"/>
                <w:b w:val="false"/>
                <w:i w:val="false"/>
                <w:color w:val="000000"/>
                <w:sz w:val="20"/>
              </w:rPr>
              <w:t>
except smoked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 caviar and milt fish, dried,</w:t>
            </w:r>
            <w:r>
              <w:br/>
            </w:r>
            <w:r>
              <w:rPr>
                <w:rFonts w:ascii="Times New Roman"/>
                <w:b w:val="false"/>
                <w:i w:val="false"/>
                <w:color w:val="000000"/>
                <w:sz w:val="20"/>
              </w:rPr>
              <w:t>
smoked, salted or in brine; flour and</w:t>
            </w:r>
            <w:r>
              <w:br/>
            </w:r>
            <w:r>
              <w:rPr>
                <w:rFonts w:ascii="Times New Roman"/>
                <w:b w:val="false"/>
                <w:i w:val="false"/>
                <w:color w:val="000000"/>
                <w:sz w:val="20"/>
              </w:rPr>
              <w:t>
powder fish food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dried, whether or not salted, or</w:t>
            </w:r>
            <w:r>
              <w:br/>
            </w:r>
            <w:r>
              <w:rPr>
                <w:rFonts w:ascii="Times New Roman"/>
                <w:b w:val="false"/>
                <w:i w:val="false"/>
                <w:color w:val="000000"/>
                <w:sz w:val="20"/>
              </w:rPr>
              <w:t>
in brine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including smoked fillet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cooked or preserved</w:t>
            </w:r>
            <w:r>
              <w:br/>
            </w:r>
            <w:r>
              <w:rPr>
                <w:rFonts w:ascii="Times New Roman"/>
                <w:b w:val="false"/>
                <w:i w:val="false"/>
                <w:color w:val="000000"/>
                <w:sz w:val="20"/>
              </w:rPr>
              <w:t>
in another way, except dishes made from fish</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Crustaceans, mollusks and</w:t>
            </w:r>
            <w:r>
              <w:br/>
            </w:r>
            <w:r>
              <w:rPr>
                <w:rFonts w:ascii="Times New Roman"/>
                <w:b w:val="false"/>
                <w:i w:val="false"/>
                <w:color w:val="000000"/>
                <w:sz w:val="20"/>
              </w:rPr>
              <w:t>
other aquatic invertebrates, frozen,</w:t>
            </w:r>
            <w:r>
              <w:br/>
            </w:r>
            <w:r>
              <w:rPr>
                <w:rFonts w:ascii="Times New Roman"/>
                <w:b w:val="false"/>
                <w:i w:val="false"/>
                <w:color w:val="000000"/>
                <w:sz w:val="20"/>
              </w:rPr>
              <w:t>
prepared or preserved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Crustaceans, prepared or</w:t>
            </w:r>
            <w:r>
              <w:br/>
            </w:r>
            <w:r>
              <w:rPr>
                <w:rFonts w:ascii="Times New Roman"/>
                <w:b w:val="false"/>
                <w:i w:val="false"/>
                <w:color w:val="000000"/>
                <w:sz w:val="20"/>
              </w:rPr>
              <w:t xml:space="preserve">
preserved otherwise; mollusks and </w:t>
            </w:r>
            <w:r>
              <w:br/>
            </w:r>
            <w:r>
              <w:rPr>
                <w:rFonts w:ascii="Times New Roman"/>
                <w:b w:val="false"/>
                <w:i w:val="false"/>
                <w:color w:val="000000"/>
                <w:sz w:val="20"/>
              </w:rPr>
              <w:t>
other aquatic invertebrates, prepared</w:t>
            </w:r>
            <w:r>
              <w:br/>
            </w:r>
            <w:r>
              <w:rPr>
                <w:rFonts w:ascii="Times New Roman"/>
                <w:b w:val="false"/>
                <w:i w:val="false"/>
                <w:color w:val="000000"/>
                <w:sz w:val="20"/>
              </w:rPr>
              <w:t xml:space="preserve">
 or preserved otherwise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products and cheeses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processed milk and cream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processed milk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Creams, not condensed or unsweetened,</w:t>
            </w:r>
            <w:r>
              <w:br/>
            </w:r>
            <w:r>
              <w:rPr>
                <w:rFonts w:ascii="Times New Roman"/>
                <w:b w:val="false"/>
                <w:i w:val="false"/>
                <w:color w:val="000000"/>
                <w:sz w:val="20"/>
              </w:rPr>
              <w:t>
more than 6% fat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in solid form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Skim milk powder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milk powder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 and curd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 and curd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dairy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cream, condensed and with or</w:t>
            </w:r>
            <w:r>
              <w:br/>
            </w:r>
            <w:r>
              <w:rPr>
                <w:rFonts w:ascii="Times New Roman"/>
                <w:b w:val="false"/>
                <w:i w:val="false"/>
                <w:color w:val="000000"/>
                <w:sz w:val="20"/>
              </w:rPr>
              <w:t>
without added sugar or other sweeteners,</w:t>
            </w:r>
            <w:r>
              <w:br/>
            </w:r>
            <w:r>
              <w:rPr>
                <w:rFonts w:ascii="Times New Roman"/>
                <w:b w:val="false"/>
                <w:i w:val="false"/>
                <w:color w:val="000000"/>
                <w:sz w:val="20"/>
              </w:rPr>
              <w:t>
not in solid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yogurt, milk and cream</w:t>
            </w:r>
            <w:r>
              <w:br/>
            </w:r>
            <w:r>
              <w:rPr>
                <w:rFonts w:ascii="Times New Roman"/>
                <w:b w:val="false"/>
                <w:i w:val="false"/>
                <w:color w:val="000000"/>
                <w:sz w:val="20"/>
              </w:rPr>
              <w:t>
fermented or cultured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Casein and caseinates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Lactose and lactose syrup, including lactose</w:t>
            </w:r>
            <w:r>
              <w:br/>
            </w:r>
            <w:r>
              <w:rPr>
                <w:rFonts w:ascii="Times New Roman"/>
                <w:b w:val="false"/>
                <w:i w:val="false"/>
                <w:color w:val="000000"/>
                <w:sz w:val="20"/>
              </w:rPr>
              <w:t>
chemically pure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Serum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products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Ice-cream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Ice-cream and food ice (including sherbet,</w:t>
            </w:r>
            <w:r>
              <w:br/>
            </w:r>
            <w:r>
              <w:rPr>
                <w:rFonts w:ascii="Times New Roman"/>
                <w:b w:val="false"/>
                <w:i w:val="false"/>
                <w:color w:val="000000"/>
                <w:sz w:val="20"/>
              </w:rPr>
              <w:t>
lollipops), except mixtures and bases</w:t>
            </w:r>
            <w:r>
              <w:br/>
            </w:r>
            <w:r>
              <w:rPr>
                <w:rFonts w:ascii="Times New Roman"/>
                <w:b w:val="false"/>
                <w:i w:val="false"/>
                <w:color w:val="000000"/>
                <w:sz w:val="20"/>
              </w:rPr>
              <w:t>
for making ice-cream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Ice-cream and food ice (including sherbet,</w:t>
            </w:r>
            <w:r>
              <w:br/>
            </w:r>
            <w:r>
              <w:rPr>
                <w:rFonts w:ascii="Times New Roman"/>
                <w:b w:val="false"/>
                <w:i w:val="false"/>
                <w:color w:val="000000"/>
                <w:sz w:val="20"/>
              </w:rPr>
              <w:t>
lollipops), except mixtures and bases</w:t>
            </w:r>
            <w:r>
              <w:br/>
            </w:r>
            <w:r>
              <w:rPr>
                <w:rFonts w:ascii="Times New Roman"/>
                <w:b w:val="false"/>
                <w:i w:val="false"/>
                <w:color w:val="000000"/>
                <w:sz w:val="20"/>
              </w:rPr>
              <w:t>
for making ice-cream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Milling products,</w:t>
            </w:r>
            <w:r>
              <w:br/>
            </w:r>
            <w:r>
              <w:rPr>
                <w:rFonts w:ascii="Times New Roman"/>
                <w:b w:val="false"/>
                <w:i w:val="false"/>
                <w:color w:val="000000"/>
                <w:sz w:val="20"/>
              </w:rPr>
              <w:t>
starches and starch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Milling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semi-collapsed or completely collapsed</w:t>
            </w:r>
            <w:r>
              <w:br/>
            </w:r>
            <w:r>
              <w:rPr>
                <w:rFonts w:ascii="Times New Roman"/>
                <w:b w:val="false"/>
                <w:i w:val="false"/>
                <w:color w:val="000000"/>
                <w:sz w:val="20"/>
              </w:rPr>
              <w:t>
or peeled or chopped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Peeled rice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semi-collapsed or completely collapsed or</w:t>
            </w:r>
            <w:r>
              <w:br/>
            </w:r>
            <w:r>
              <w:rPr>
                <w:rFonts w:ascii="Times New Roman"/>
                <w:b w:val="false"/>
                <w:i w:val="false"/>
                <w:color w:val="000000"/>
                <w:sz w:val="20"/>
              </w:rPr>
              <w:t>
chopped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from grain and vegetable crops;</w:t>
            </w:r>
            <w:r>
              <w:br/>
            </w:r>
            <w:r>
              <w:rPr>
                <w:rFonts w:ascii="Times New Roman"/>
                <w:b w:val="false"/>
                <w:i w:val="false"/>
                <w:color w:val="000000"/>
                <w:sz w:val="20"/>
              </w:rPr>
              <w:t>
fine grinding mixtures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Finely ground flour from grain crops</w:t>
            </w:r>
            <w:r>
              <w:br/>
            </w:r>
            <w:r>
              <w:rPr>
                <w:rFonts w:ascii="Times New Roman"/>
                <w:b w:val="false"/>
                <w:i w:val="false"/>
                <w:color w:val="000000"/>
                <w:sz w:val="20"/>
              </w:rPr>
              <w:t>
(except wheat)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 flour and coarse flour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cereals, meal, granules and</w:t>
            </w:r>
            <w:r>
              <w:br/>
            </w:r>
            <w:r>
              <w:rPr>
                <w:rFonts w:ascii="Times New Roman"/>
                <w:b w:val="false"/>
                <w:i w:val="false"/>
                <w:color w:val="000000"/>
                <w:sz w:val="20"/>
              </w:rPr>
              <w:t>
products from grain crops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cereal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 from grains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products from cereals, including</w:t>
            </w:r>
            <w:r>
              <w:br/>
            </w:r>
            <w:r>
              <w:rPr>
                <w:rFonts w:ascii="Times New Roman"/>
                <w:b w:val="false"/>
                <w:i w:val="false"/>
                <w:color w:val="000000"/>
                <w:sz w:val="20"/>
              </w:rPr>
              <w:t>
corn flakes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 seeding, waste from processing of</w:t>
            </w:r>
            <w:r>
              <w:br/>
            </w:r>
            <w:r>
              <w:rPr>
                <w:rFonts w:ascii="Times New Roman"/>
                <w:b w:val="false"/>
                <w:i w:val="false"/>
                <w:color w:val="000000"/>
                <w:sz w:val="20"/>
              </w:rPr>
              <w:t>
grain crops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 seeding, waste from processing of</w:t>
            </w:r>
            <w:r>
              <w:br/>
            </w:r>
            <w:r>
              <w:rPr>
                <w:rFonts w:ascii="Times New Roman"/>
                <w:b w:val="false"/>
                <w:i w:val="false"/>
                <w:color w:val="000000"/>
                <w:sz w:val="20"/>
              </w:rPr>
              <w:t>
grain crops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Starches and starch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Starches and starch products; sugar and sugar syrups,</w:t>
            </w:r>
            <w:r>
              <w:br/>
            </w:r>
            <w:r>
              <w:rPr>
                <w:rFonts w:ascii="Times New Roman"/>
                <w:b w:val="false"/>
                <w:i w:val="false"/>
                <w:color w:val="000000"/>
                <w:sz w:val="20"/>
              </w:rPr>
              <w:t>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Starches; inulin; wheat gluten;</w:t>
            </w:r>
            <w:r>
              <w:br/>
            </w:r>
            <w:r>
              <w:rPr>
                <w:rFonts w:ascii="Times New Roman"/>
                <w:b w:val="false"/>
                <w:i w:val="false"/>
                <w:color w:val="000000"/>
                <w:sz w:val="20"/>
              </w:rPr>
              <w:t xml:space="preserve">
 dextrins; modified other starches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Tapioca and its substitutes made from</w:t>
            </w:r>
            <w:r>
              <w:br/>
            </w:r>
            <w:r>
              <w:rPr>
                <w:rFonts w:ascii="Times New Roman"/>
                <w:b w:val="false"/>
                <w:i w:val="false"/>
                <w:color w:val="000000"/>
                <w:sz w:val="20"/>
              </w:rPr>
              <w:t xml:space="preserve">
starch in flakes, granules and other </w:t>
            </w:r>
            <w:r>
              <w:br/>
            </w:r>
            <w:r>
              <w:rPr>
                <w:rFonts w:ascii="Times New Roman"/>
                <w:b w:val="false"/>
                <w:i w:val="false"/>
                <w:color w:val="000000"/>
                <w:sz w:val="20"/>
              </w:rPr>
              <w:t>
similar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and glucose syrup; fructose and fructose syrup;</w:t>
            </w:r>
            <w:r>
              <w:br/>
            </w:r>
            <w:r>
              <w:rPr>
                <w:rFonts w:ascii="Times New Roman"/>
                <w:b w:val="false"/>
                <w:i w:val="false"/>
                <w:color w:val="000000"/>
                <w:sz w:val="20"/>
              </w:rPr>
              <w:t>
invert sugar; sugar and sugar syrups</w:t>
            </w:r>
            <w:r>
              <w:br/>
            </w:r>
            <w:r>
              <w:rPr>
                <w:rFonts w:ascii="Times New Roman"/>
                <w:b w:val="false"/>
                <w:i w:val="false"/>
                <w:color w:val="000000"/>
                <w:sz w:val="20"/>
              </w:rPr>
              <w:t>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 oil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Bakery and flour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 noodles, couscous and flour products</w:t>
            </w:r>
            <w:r>
              <w:br/>
            </w:r>
            <w:r>
              <w:rPr>
                <w:rFonts w:ascii="Times New Roman"/>
                <w:b w:val="false"/>
                <w:i w:val="false"/>
                <w:color w:val="000000"/>
                <w:sz w:val="20"/>
              </w:rPr>
              <w:t>
similar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 noodles, couscous and flour products</w:t>
            </w:r>
            <w:r>
              <w:br/>
            </w:r>
            <w:r>
              <w:rPr>
                <w:rFonts w:ascii="Times New Roman"/>
                <w:b w:val="false"/>
                <w:i w:val="false"/>
                <w:color w:val="000000"/>
                <w:sz w:val="20"/>
              </w:rPr>
              <w:t>
similar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 noodles and flour products similar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Couscous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food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Recycled tea and coffee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Recycled tea and coffee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Decaffeinated or roasted coffee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 substitutes; extracts, essences and</w:t>
            </w:r>
            <w:r>
              <w:br/>
            </w:r>
            <w:r>
              <w:rPr>
                <w:rFonts w:ascii="Times New Roman"/>
                <w:b w:val="false"/>
                <w:i w:val="false"/>
                <w:color w:val="000000"/>
                <w:sz w:val="20"/>
              </w:rPr>
              <w:t>
concentrates of coffee or coffee substitutes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Green tea (non-fermented), black tea </w:t>
            </w:r>
            <w:r>
              <w:br/>
            </w:r>
            <w:r>
              <w:rPr>
                <w:rFonts w:ascii="Times New Roman"/>
                <w:b w:val="false"/>
                <w:i w:val="false"/>
                <w:color w:val="000000"/>
                <w:sz w:val="20"/>
              </w:rPr>
              <w:t>
(fermented) and tea partially</w:t>
            </w:r>
            <w:r>
              <w:br/>
            </w:r>
            <w:r>
              <w:rPr>
                <w:rFonts w:ascii="Times New Roman"/>
                <w:b w:val="false"/>
                <w:i w:val="false"/>
                <w:color w:val="000000"/>
                <w:sz w:val="20"/>
              </w:rPr>
              <w:t>
fermented, in packages weighing not</w:t>
            </w:r>
            <w:r>
              <w:br/>
            </w:r>
            <w:r>
              <w:rPr>
                <w:rFonts w:ascii="Times New Roman"/>
                <w:b w:val="false"/>
                <w:i w:val="false"/>
                <w:color w:val="000000"/>
                <w:sz w:val="20"/>
              </w:rPr>
              <w:t>
more than 3 kg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Extracts, essences, concentrates and tea-based</w:t>
            </w:r>
            <w:r>
              <w:br/>
            </w:r>
            <w:r>
              <w:rPr>
                <w:rFonts w:ascii="Times New Roman"/>
                <w:b w:val="false"/>
                <w:i w:val="false"/>
                <w:color w:val="000000"/>
                <w:sz w:val="20"/>
              </w:rPr>
              <w:t>
products (or mate); ready-made products</w:t>
            </w:r>
            <w:r>
              <w:br/>
            </w:r>
            <w:r>
              <w:rPr>
                <w:rFonts w:ascii="Times New Roman"/>
                <w:b w:val="false"/>
                <w:i w:val="false"/>
                <w:color w:val="000000"/>
                <w:sz w:val="20"/>
              </w:rPr>
              <w:t>
based on essences or concentrates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Herbal infusions, fruit tea</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wood pulp and cellulose,</w:t>
            </w:r>
            <w:r>
              <w:br/>
            </w:r>
            <w:r>
              <w:rPr>
                <w:rFonts w:ascii="Times New Roman"/>
                <w:b w:val="false"/>
                <w:i w:val="false"/>
                <w:color w:val="000000"/>
                <w:sz w:val="20"/>
              </w:rPr>
              <w:t>
paper and cardboard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paper and cardboard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Newsprint, paper and cardboard</w:t>
            </w:r>
            <w:r>
              <w:br/>
            </w:r>
            <w:r>
              <w:rPr>
                <w:rFonts w:ascii="Times New Roman"/>
                <w:b w:val="false"/>
                <w:i w:val="false"/>
                <w:color w:val="000000"/>
                <w:sz w:val="20"/>
              </w:rPr>
              <w:t>
uncoated, hand-made for graphic</w:t>
            </w:r>
            <w:r>
              <w:br/>
            </w:r>
            <w:r>
              <w:rPr>
                <w:rFonts w:ascii="Times New Roman"/>
                <w:b w:val="false"/>
                <w:i w:val="false"/>
                <w:color w:val="000000"/>
                <w:sz w:val="20"/>
              </w:rPr>
              <w:t>
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Newsprint paper in rolls or sheets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Uncoated, handmade paper and cardboard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Uncoated paper and paperboard used</w:t>
            </w:r>
            <w:r>
              <w:br/>
            </w:r>
            <w:r>
              <w:rPr>
                <w:rFonts w:ascii="Times New Roman"/>
                <w:b w:val="false"/>
                <w:i w:val="false"/>
                <w:color w:val="000000"/>
                <w:sz w:val="20"/>
              </w:rPr>
              <w:t>
as a basis for photosensitive,</w:t>
            </w:r>
            <w:r>
              <w:br/>
            </w:r>
            <w:r>
              <w:rPr>
                <w:rFonts w:ascii="Times New Roman"/>
                <w:b w:val="false"/>
                <w:i w:val="false"/>
                <w:color w:val="000000"/>
                <w:sz w:val="20"/>
              </w:rPr>
              <w:t>
heat sensitive and</w:t>
            </w:r>
            <w:r>
              <w:br/>
            </w:r>
            <w:r>
              <w:rPr>
                <w:rFonts w:ascii="Times New Roman"/>
                <w:b w:val="false"/>
                <w:i w:val="false"/>
                <w:color w:val="000000"/>
                <w:sz w:val="20"/>
              </w:rPr>
              <w:t>
electrically sensitive paper;</w:t>
            </w:r>
            <w:r>
              <w:br/>
            </w:r>
            <w:r>
              <w:rPr>
                <w:rFonts w:ascii="Times New Roman"/>
                <w:b w:val="false"/>
                <w:i w:val="false"/>
                <w:color w:val="000000"/>
                <w:sz w:val="20"/>
              </w:rPr>
              <w:t>
base for copy paper; base for wallpaper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paper and cardboard, uncoated for</w:t>
            </w:r>
            <w:r>
              <w:br/>
            </w:r>
            <w:r>
              <w:rPr>
                <w:rFonts w:ascii="Times New Roman"/>
                <w:b w:val="false"/>
                <w:i w:val="false"/>
                <w:color w:val="000000"/>
                <w:sz w:val="20"/>
              </w:rPr>
              <w:t>
graphic 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or hygiene paper,</w:t>
            </w:r>
            <w:r>
              <w:br/>
            </w:r>
            <w:r>
              <w:rPr>
                <w:rFonts w:ascii="Times New Roman"/>
                <w:b w:val="false"/>
                <w:i w:val="false"/>
                <w:color w:val="000000"/>
                <w:sz w:val="20"/>
              </w:rPr>
              <w:t>
paper towels or napkins,</w:t>
            </w:r>
            <w:r>
              <w:br/>
            </w:r>
            <w:r>
              <w:rPr>
                <w:rFonts w:ascii="Times New Roman"/>
                <w:b w:val="false"/>
                <w:i w:val="false"/>
                <w:color w:val="000000"/>
                <w:sz w:val="20"/>
              </w:rPr>
              <w:t>
cellulose wadding, cellulose fibers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or hygiene paper,</w:t>
            </w:r>
            <w:r>
              <w:br/>
            </w:r>
            <w:r>
              <w:rPr>
                <w:rFonts w:ascii="Times New Roman"/>
                <w:b w:val="false"/>
                <w:i w:val="false"/>
                <w:color w:val="000000"/>
                <w:sz w:val="20"/>
              </w:rPr>
              <w:t>
paper towels or napkins,</w:t>
            </w:r>
            <w:r>
              <w:br/>
            </w:r>
            <w:r>
              <w:rPr>
                <w:rFonts w:ascii="Times New Roman"/>
                <w:b w:val="false"/>
                <w:i w:val="false"/>
                <w:color w:val="000000"/>
                <w:sz w:val="20"/>
              </w:rPr>
              <w:t>
cellulose wadding, cellulose fibers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and cardboard tare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Containerboard (Kraft), unbleached,</w:t>
            </w:r>
            <w:r>
              <w:br/>
            </w:r>
            <w:r>
              <w:rPr>
                <w:rFonts w:ascii="Times New Roman"/>
                <w:b w:val="false"/>
                <w:i w:val="false"/>
                <w:color w:val="000000"/>
                <w:sz w:val="20"/>
              </w:rPr>
              <w:t>
uncoated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containerboard (kraft liner), covered</w:t>
            </w:r>
            <w:r>
              <w:br/>
            </w:r>
            <w:r>
              <w:rPr>
                <w:rFonts w:ascii="Times New Roman"/>
                <w:b w:val="false"/>
                <w:i w:val="false"/>
                <w:color w:val="000000"/>
                <w:sz w:val="20"/>
              </w:rPr>
              <w:t>
with kraft liner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for corrugation from hemicellulose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for corrugation recycled and</w:t>
            </w:r>
            <w:r>
              <w:br/>
            </w:r>
            <w:r>
              <w:rPr>
                <w:rFonts w:ascii="Times New Roman"/>
                <w:b w:val="false"/>
                <w:i w:val="false"/>
                <w:color w:val="000000"/>
                <w:sz w:val="20"/>
              </w:rPr>
              <w:t>
other paper for corrugation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liner (regenerated cardboard for</w:t>
            </w:r>
            <w:r>
              <w:br/>
            </w:r>
            <w:r>
              <w:rPr>
                <w:rFonts w:ascii="Times New Roman"/>
                <w:b w:val="false"/>
                <w:i w:val="false"/>
                <w:color w:val="000000"/>
                <w:sz w:val="20"/>
              </w:rPr>
              <w:t xml:space="preserve">
 flat layers of corrugated cardboard)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Uncoated paper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Kraft paper uncoated; kraft paper bag,</w:t>
            </w:r>
            <w:r>
              <w:br/>
            </w:r>
            <w:r>
              <w:rPr>
                <w:rFonts w:ascii="Times New Roman"/>
                <w:b w:val="false"/>
                <w:i w:val="false"/>
                <w:color w:val="000000"/>
                <w:sz w:val="20"/>
              </w:rPr>
              <w:t>
crepe or corrugated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Sulphite wrapping paper and</w:t>
            </w:r>
            <w:r>
              <w:br/>
            </w:r>
            <w:r>
              <w:rPr>
                <w:rFonts w:ascii="Times New Roman"/>
                <w:b w:val="false"/>
                <w:i w:val="false"/>
                <w:color w:val="000000"/>
                <w:sz w:val="20"/>
              </w:rPr>
              <w:t>
other uncoated paper (other than used for</w:t>
            </w:r>
            <w:r>
              <w:br/>
            </w:r>
            <w:r>
              <w:rPr>
                <w:rFonts w:ascii="Times New Roman"/>
                <w:b w:val="false"/>
                <w:i w:val="false"/>
                <w:color w:val="000000"/>
                <w:sz w:val="20"/>
              </w:rPr>
              <w:t>
writing, printing and other graphic 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and cardboard filtering;</w:t>
            </w:r>
            <w:r>
              <w:br/>
            </w:r>
            <w:r>
              <w:rPr>
                <w:rFonts w:ascii="Times New Roman"/>
                <w:b w:val="false"/>
                <w:i w:val="false"/>
                <w:color w:val="000000"/>
                <w:sz w:val="20"/>
              </w:rPr>
              <w:t>
felt paper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Tissue paper, not cut</w:t>
            </w:r>
            <w:r>
              <w:br/>
            </w:r>
            <w:r>
              <w:rPr>
                <w:rFonts w:ascii="Times New Roman"/>
                <w:b w:val="false"/>
                <w:i w:val="false"/>
                <w:color w:val="000000"/>
                <w:sz w:val="20"/>
              </w:rPr>
              <w:t xml:space="preserve">
to fit, or in booklets or tubes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Uncoated cardboard (other than for</w:t>
            </w:r>
            <w:r>
              <w:br/>
            </w:r>
            <w:r>
              <w:rPr>
                <w:rFonts w:ascii="Times New Roman"/>
                <w:b w:val="false"/>
                <w:i w:val="false"/>
                <w:color w:val="000000"/>
                <w:sz w:val="20"/>
              </w:rPr>
              <w:t>
writing, printing, graphic or other</w:t>
            </w:r>
            <w:r>
              <w:br/>
            </w:r>
            <w:r>
              <w:rPr>
                <w:rFonts w:ascii="Times New Roman"/>
                <w:b w:val="false"/>
                <w:i w:val="false"/>
                <w:color w:val="000000"/>
                <w:sz w:val="20"/>
              </w:rPr>
              <w:t>
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Uncoated gray cardboard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uncoated cardboard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parchment,</w:t>
            </w:r>
            <w:r>
              <w:br/>
            </w:r>
            <w:r>
              <w:rPr>
                <w:rFonts w:ascii="Times New Roman"/>
                <w:b w:val="false"/>
                <w:i w:val="false"/>
                <w:color w:val="000000"/>
                <w:sz w:val="20"/>
              </w:rPr>
              <w:t>
greaseproof paper, tracing paper and glassine and</w:t>
            </w:r>
            <w:r>
              <w:br/>
            </w:r>
            <w:r>
              <w:rPr>
                <w:rFonts w:ascii="Times New Roman"/>
                <w:b w:val="false"/>
                <w:i w:val="false"/>
                <w:color w:val="000000"/>
                <w:sz w:val="20"/>
              </w:rPr>
              <w:t xml:space="preserve">
glazed transparent or translucent paper </w:t>
            </w:r>
            <w:r>
              <w:br/>
            </w:r>
            <w:r>
              <w:rPr>
                <w:rFonts w:ascii="Times New Roman"/>
                <w:b w:val="false"/>
                <w:i w:val="false"/>
                <w:color w:val="000000"/>
                <w:sz w:val="20"/>
              </w:rPr>
              <w:t>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parchment,</w:t>
            </w:r>
            <w:r>
              <w:br/>
            </w:r>
            <w:r>
              <w:rPr>
                <w:rFonts w:ascii="Times New Roman"/>
                <w:b w:val="false"/>
                <w:i w:val="false"/>
                <w:color w:val="000000"/>
                <w:sz w:val="20"/>
              </w:rPr>
              <w:t>
greaseproof paper, tracing paper and glassine and</w:t>
            </w:r>
            <w:r>
              <w:br/>
            </w:r>
            <w:r>
              <w:rPr>
                <w:rFonts w:ascii="Times New Roman"/>
                <w:b w:val="false"/>
                <w:i w:val="false"/>
                <w:color w:val="000000"/>
                <w:sz w:val="20"/>
              </w:rPr>
              <w:t xml:space="preserve">
glazed transparent or translucent paper </w:t>
            </w:r>
            <w:r>
              <w:br/>
            </w:r>
            <w:r>
              <w:rPr>
                <w:rFonts w:ascii="Times New Roman"/>
                <w:b w:val="false"/>
                <w:i w:val="false"/>
                <w:color w:val="000000"/>
                <w:sz w:val="20"/>
              </w:rPr>
              <w:t>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and cardboard processed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and cardboard, multilayer, uncoated and</w:t>
            </w:r>
            <w:r>
              <w:br/>
            </w:r>
            <w:r>
              <w:rPr>
                <w:rFonts w:ascii="Times New Roman"/>
                <w:b w:val="false"/>
                <w:i w:val="false"/>
                <w:color w:val="000000"/>
                <w:sz w:val="20"/>
              </w:rPr>
              <w:t>
not impregnated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Creped, corrugated,</w:t>
            </w:r>
            <w:r>
              <w:br/>
            </w:r>
            <w:r>
              <w:rPr>
                <w:rFonts w:ascii="Times New Roman"/>
                <w:b w:val="false"/>
                <w:i w:val="false"/>
                <w:color w:val="000000"/>
                <w:sz w:val="20"/>
              </w:rPr>
              <w:t>
embossed or perforated paper and paperboard,</w:t>
            </w:r>
            <w:r>
              <w:br/>
            </w:r>
            <w:r>
              <w:rPr>
                <w:rFonts w:ascii="Times New Roman"/>
                <w:b w:val="false"/>
                <w:i w:val="false"/>
                <w:color w:val="000000"/>
                <w:sz w:val="20"/>
              </w:rPr>
              <w:t>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and cardboard coated, used for</w:t>
            </w:r>
            <w:r>
              <w:br/>
            </w:r>
            <w:r>
              <w:rPr>
                <w:rFonts w:ascii="Times New Roman"/>
                <w:b w:val="false"/>
                <w:i w:val="false"/>
                <w:color w:val="000000"/>
                <w:sz w:val="20"/>
              </w:rPr>
              <w:t>
writing, printing, graphic or other</w:t>
            </w:r>
            <w:r>
              <w:br/>
            </w:r>
            <w:r>
              <w:rPr>
                <w:rFonts w:ascii="Times New Roman"/>
                <w:b w:val="false"/>
                <w:i w:val="false"/>
                <w:color w:val="000000"/>
                <w:sz w:val="20"/>
              </w:rPr>
              <w:t>
purposes, coated with kaolin or</w:t>
            </w:r>
            <w:r>
              <w:br/>
            </w:r>
            <w:r>
              <w:rPr>
                <w:rFonts w:ascii="Times New Roman"/>
                <w:b w:val="false"/>
                <w:i w:val="false"/>
                <w:color w:val="000000"/>
                <w:sz w:val="20"/>
              </w:rPr>
              <w:t>
other inorganic substances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Kraft paper coated (other than used</w:t>
            </w:r>
            <w:r>
              <w:br/>
            </w:r>
            <w:r>
              <w:rPr>
                <w:rFonts w:ascii="Times New Roman"/>
                <w:b w:val="false"/>
                <w:i w:val="false"/>
                <w:color w:val="000000"/>
                <w:sz w:val="20"/>
              </w:rPr>
              <w:t>
for writing, printing and other graphic</w:t>
            </w:r>
            <w:r>
              <w:br/>
            </w:r>
            <w:r>
              <w:rPr>
                <w:rFonts w:ascii="Times New Roman"/>
                <w:b w:val="false"/>
                <w:i w:val="false"/>
                <w:color w:val="000000"/>
                <w:sz w:val="20"/>
              </w:rPr>
              <w:t>
purposes) coated with kaolin or</w:t>
            </w:r>
            <w:r>
              <w:br/>
            </w:r>
            <w:r>
              <w:rPr>
                <w:rFonts w:ascii="Times New Roman"/>
                <w:b w:val="false"/>
                <w:i w:val="false"/>
                <w:color w:val="000000"/>
                <w:sz w:val="20"/>
              </w:rPr>
              <w:t>
other inorganic substances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cardboard (other than for</w:t>
            </w:r>
            <w:r>
              <w:br/>
            </w:r>
            <w:r>
              <w:rPr>
                <w:rFonts w:ascii="Times New Roman"/>
                <w:b w:val="false"/>
                <w:i w:val="false"/>
                <w:color w:val="000000"/>
                <w:sz w:val="20"/>
              </w:rPr>
              <w:t>
writing, printing and other graphic purposes)</w:t>
            </w:r>
            <w:r>
              <w:br/>
            </w:r>
            <w:r>
              <w:rPr>
                <w:rFonts w:ascii="Times New Roman"/>
                <w:b w:val="false"/>
                <w:i w:val="false"/>
                <w:color w:val="000000"/>
                <w:sz w:val="20"/>
              </w:rPr>
              <w:t xml:space="preserve">
coated with kaolin or </w:t>
            </w:r>
            <w:r>
              <w:br/>
            </w:r>
            <w:r>
              <w:rPr>
                <w:rFonts w:ascii="Times New Roman"/>
                <w:b w:val="false"/>
                <w:i w:val="false"/>
                <w:color w:val="000000"/>
                <w:sz w:val="20"/>
              </w:rPr>
              <w:t>
other inorganic substances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self-copy or</w:t>
            </w:r>
            <w:r>
              <w:br/>
            </w:r>
            <w:r>
              <w:rPr>
                <w:rFonts w:ascii="Times New Roman"/>
                <w:b w:val="false"/>
                <w:i w:val="false"/>
                <w:color w:val="000000"/>
                <w:sz w:val="20"/>
              </w:rPr>
              <w:t xml:space="preserve">
transfer paper in rolls or sheets </w:t>
            </w:r>
            <w:r>
              <w:br/>
            </w:r>
            <w:r>
              <w:rPr>
                <w:rFonts w:ascii="Times New Roman"/>
                <w:b w:val="false"/>
                <w:i w:val="false"/>
                <w:color w:val="000000"/>
                <w:sz w:val="20"/>
              </w:rPr>
              <w:t>
with a width of more than 36 cm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cardboard, cellulose wadding and</w:t>
            </w:r>
            <w:r>
              <w:br/>
            </w:r>
            <w:r>
              <w:rPr>
                <w:rFonts w:ascii="Times New Roman"/>
                <w:b w:val="false"/>
                <w:i w:val="false"/>
                <w:color w:val="000000"/>
                <w:sz w:val="20"/>
              </w:rPr>
              <w:t>
cellulose cloth, coated or</w:t>
            </w:r>
            <w:r>
              <w:br/>
            </w:r>
            <w:r>
              <w:rPr>
                <w:rFonts w:ascii="Times New Roman"/>
                <w:b w:val="false"/>
                <w:i w:val="false"/>
                <w:color w:val="000000"/>
                <w:sz w:val="20"/>
              </w:rPr>
              <w:t xml:space="preserve">
impregnated, dyed or printed </w:t>
            </w:r>
            <w:r>
              <w:br/>
            </w:r>
            <w:r>
              <w:rPr>
                <w:rFonts w:ascii="Times New Roman"/>
                <w:b w:val="false"/>
                <w:i w:val="false"/>
                <w:color w:val="000000"/>
                <w:sz w:val="20"/>
              </w:rPr>
              <w:t>
in rolls or sheets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cardboard, gray (other than</w:t>
            </w:r>
            <w:r>
              <w:br/>
            </w:r>
            <w:r>
              <w:rPr>
                <w:rFonts w:ascii="Times New Roman"/>
                <w:b w:val="false"/>
                <w:i w:val="false"/>
                <w:color w:val="000000"/>
                <w:sz w:val="20"/>
              </w:rPr>
              <w:t>
used for writing, printing and</w:t>
            </w:r>
            <w:r>
              <w:br/>
            </w:r>
            <w:r>
              <w:rPr>
                <w:rFonts w:ascii="Times New Roman"/>
                <w:b w:val="false"/>
                <w:i w:val="false"/>
                <w:color w:val="000000"/>
                <w:sz w:val="20"/>
              </w:rPr>
              <w:t>
other graphic purposes) coated</w:t>
            </w:r>
            <w:r>
              <w:br/>
            </w:r>
            <w:r>
              <w:rPr>
                <w:rFonts w:ascii="Times New Roman"/>
                <w:b w:val="false"/>
                <w:i w:val="false"/>
                <w:color w:val="000000"/>
                <w:sz w:val="20"/>
              </w:rPr>
              <w:t>
with kaolin or other inorganic</w:t>
            </w:r>
            <w:r>
              <w:br/>
            </w:r>
            <w:r>
              <w:rPr>
                <w:rFonts w:ascii="Times New Roman"/>
                <w:b w:val="false"/>
                <w:i w:val="false"/>
                <w:color w:val="000000"/>
                <w:sz w:val="20"/>
              </w:rPr>
              <w:t xml:space="preserve">
substances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coated cardboard (other than</w:t>
            </w:r>
            <w:r>
              <w:br/>
            </w:r>
            <w:r>
              <w:rPr>
                <w:rFonts w:ascii="Times New Roman"/>
                <w:b w:val="false"/>
                <w:i w:val="false"/>
                <w:color w:val="000000"/>
                <w:sz w:val="20"/>
              </w:rPr>
              <w:t>
used for writing, printing and</w:t>
            </w:r>
            <w:r>
              <w:br/>
            </w:r>
            <w:r>
              <w:rPr>
                <w:rFonts w:ascii="Times New Roman"/>
                <w:b w:val="false"/>
                <w:i w:val="false"/>
                <w:color w:val="000000"/>
                <w:sz w:val="20"/>
              </w:rPr>
              <w:t>
other graphic purposes) coated</w:t>
            </w:r>
            <w:r>
              <w:br/>
            </w:r>
            <w:r>
              <w:rPr>
                <w:rFonts w:ascii="Times New Roman"/>
                <w:b w:val="false"/>
                <w:i w:val="false"/>
                <w:color w:val="000000"/>
                <w:sz w:val="20"/>
              </w:rPr>
              <w:t>
with kaolin or other inorganic</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dyes and pigments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oxide and peroxide; titanium oxide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and peroxides of chromium, manganese, lead and</w:t>
            </w:r>
            <w:r>
              <w:br/>
            </w:r>
            <w:r>
              <w:rPr>
                <w:rFonts w:ascii="Times New Roman"/>
                <w:b w:val="false"/>
                <w:i w:val="false"/>
                <w:color w:val="000000"/>
                <w:sz w:val="20"/>
              </w:rPr>
              <w:t>
copper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 of other</w:t>
            </w:r>
            <w:r>
              <w:br/>
            </w:r>
            <w:r>
              <w:rPr>
                <w:rFonts w:ascii="Times New Roman"/>
                <w:b w:val="false"/>
                <w:i w:val="false"/>
                <w:color w:val="000000"/>
                <w:sz w:val="20"/>
              </w:rPr>
              <w:t>
metals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or coloring extracts; tannins</w:t>
            </w:r>
            <w:r>
              <w:br/>
            </w:r>
            <w:r>
              <w:rPr>
                <w:rFonts w:ascii="Times New Roman"/>
                <w:b w:val="false"/>
                <w:i w:val="false"/>
                <w:color w:val="000000"/>
                <w:sz w:val="20"/>
              </w:rPr>
              <w:t>
and their derivatives; coloring substances not</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organic coloring substances</w:t>
            </w:r>
            <w:r>
              <w:br/>
            </w:r>
            <w:r>
              <w:rPr>
                <w:rFonts w:ascii="Times New Roman"/>
                <w:b w:val="false"/>
                <w:i w:val="false"/>
                <w:color w:val="000000"/>
                <w:sz w:val="20"/>
              </w:rPr>
              <w:t>
and compositions based on them; synthetic</w:t>
            </w:r>
            <w:r>
              <w:br/>
            </w:r>
            <w:r>
              <w:rPr>
                <w:rFonts w:ascii="Times New Roman"/>
                <w:b w:val="false"/>
                <w:i w:val="false"/>
                <w:color w:val="000000"/>
                <w:sz w:val="20"/>
              </w:rPr>
              <w:t>
organic products, used</w:t>
            </w:r>
            <w:r>
              <w:br/>
            </w:r>
            <w:r>
              <w:rPr>
                <w:rFonts w:ascii="Times New Roman"/>
                <w:b w:val="false"/>
                <w:i w:val="false"/>
                <w:color w:val="000000"/>
                <w:sz w:val="20"/>
              </w:rPr>
              <w:t>
as fluorescent whitening substances</w:t>
            </w:r>
            <w:r>
              <w:br/>
            </w:r>
            <w:r>
              <w:rPr>
                <w:rFonts w:ascii="Times New Roman"/>
                <w:b w:val="false"/>
                <w:i w:val="false"/>
                <w:color w:val="000000"/>
                <w:sz w:val="20"/>
              </w:rPr>
              <w:t>
or phosphors; colorful lacquers and compositions</w:t>
            </w:r>
            <w:r>
              <w:br/>
            </w:r>
            <w:r>
              <w:rPr>
                <w:rFonts w:ascii="Times New Roman"/>
                <w:b w:val="false"/>
                <w:i w:val="false"/>
                <w:color w:val="000000"/>
                <w:sz w:val="20"/>
              </w:rPr>
              <w:t>
based on them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Tanning extracts of plant </w:t>
            </w:r>
            <w:r>
              <w:br/>
            </w:r>
            <w:r>
              <w:rPr>
                <w:rFonts w:ascii="Times New Roman"/>
                <w:b w:val="false"/>
                <w:i w:val="false"/>
                <w:color w:val="000000"/>
                <w:sz w:val="20"/>
              </w:rPr>
              <w:t>
origin; tannins and their salts, ethers,</w:t>
            </w:r>
            <w:r>
              <w:br/>
            </w:r>
            <w:r>
              <w:rPr>
                <w:rFonts w:ascii="Times New Roman"/>
                <w:b w:val="false"/>
                <w:i w:val="false"/>
                <w:color w:val="000000"/>
                <w:sz w:val="20"/>
              </w:rPr>
              <w:t>
esters and other derivatives;</w:t>
            </w:r>
            <w:r>
              <w:br/>
            </w:r>
            <w:r>
              <w:rPr>
                <w:rFonts w:ascii="Times New Roman"/>
                <w:b w:val="false"/>
                <w:i w:val="false"/>
                <w:color w:val="000000"/>
                <w:sz w:val="20"/>
              </w:rPr>
              <w:t>
coloring substances of plant or</w:t>
            </w:r>
            <w:r>
              <w:br/>
            </w:r>
            <w:r>
              <w:rPr>
                <w:rFonts w:ascii="Times New Roman"/>
                <w:b w:val="false"/>
                <w:i w:val="false"/>
                <w:color w:val="000000"/>
                <w:sz w:val="20"/>
              </w:rPr>
              <w:t>
animal origin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organic and synthetic</w:t>
            </w:r>
            <w:r>
              <w:br/>
            </w:r>
            <w:r>
              <w:rPr>
                <w:rFonts w:ascii="Times New Roman"/>
                <w:b w:val="false"/>
                <w:i w:val="false"/>
                <w:color w:val="000000"/>
                <w:sz w:val="20"/>
              </w:rPr>
              <w:t>
substances; tanning inorganic</w:t>
            </w:r>
            <w:r>
              <w:br/>
            </w:r>
            <w:r>
              <w:rPr>
                <w:rFonts w:ascii="Times New Roman"/>
                <w:b w:val="false"/>
                <w:i w:val="false"/>
                <w:color w:val="000000"/>
                <w:sz w:val="20"/>
              </w:rPr>
              <w:t>
substances; tanning compositions; softeners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Coloring substances, not elsewhere</w:t>
            </w:r>
            <w:r>
              <w:br/>
            </w:r>
            <w:r>
              <w:rPr>
                <w:rFonts w:ascii="Times New Roman"/>
                <w:b w:val="false"/>
                <w:i w:val="false"/>
                <w:color w:val="000000"/>
                <w:sz w:val="20"/>
              </w:rPr>
              <w:t>
classified; inorganic products,</w:t>
            </w:r>
            <w:r>
              <w:br/>
            </w:r>
            <w:r>
              <w:rPr>
                <w:rFonts w:ascii="Times New Roman"/>
                <w:b w:val="false"/>
                <w:i w:val="false"/>
                <w:color w:val="000000"/>
                <w:sz w:val="20"/>
              </w:rPr>
              <w:t>
used as luminophors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basic organic</w:t>
            </w:r>
            <w:r>
              <w:br/>
            </w:r>
            <w:r>
              <w:rPr>
                <w:rFonts w:ascii="Times New Roman"/>
                <w:b w:val="false"/>
                <w:i w:val="false"/>
                <w:color w:val="000000"/>
                <w:sz w:val="20"/>
              </w:rPr>
              <w:t>
chemicals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and their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Acyclic hydrocarbons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Cyclic hydrocarbons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 derivatives of acyclic</w:t>
            </w:r>
            <w:r>
              <w:br/>
            </w:r>
            <w:r>
              <w:rPr>
                <w:rFonts w:ascii="Times New Roman"/>
                <w:b w:val="false"/>
                <w:i w:val="false"/>
                <w:color w:val="000000"/>
                <w:sz w:val="20"/>
              </w:rPr>
              <w:t>
hydrocarbons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Sulfonated nitrated or nitrosated,</w:t>
            </w:r>
            <w:r>
              <w:br/>
            </w:r>
            <w:r>
              <w:rPr>
                <w:rFonts w:ascii="Times New Roman"/>
                <w:b w:val="false"/>
                <w:i w:val="false"/>
                <w:color w:val="000000"/>
                <w:sz w:val="20"/>
              </w:rPr>
              <w:t>
halogenated or non-halogenated</w:t>
            </w:r>
            <w:r>
              <w:br/>
            </w:r>
            <w:r>
              <w:rPr>
                <w:rFonts w:ascii="Times New Roman"/>
                <w:b w:val="false"/>
                <w:i w:val="false"/>
                <w:color w:val="000000"/>
                <w:sz w:val="20"/>
              </w:rPr>
              <w:t>
derivatives of hydrocarbons,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derivatives of hydrocarbons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Alcohols, phenols, phenol-alcohols and their</w:t>
            </w:r>
            <w:r>
              <w:br/>
            </w:r>
            <w:r>
              <w:rPr>
                <w:rFonts w:ascii="Times New Roman"/>
                <w:b w:val="false"/>
                <w:i w:val="false"/>
                <w:color w:val="000000"/>
                <w:sz w:val="20"/>
              </w:rPr>
              <w:t>
halogenated, sulphonated,</w:t>
            </w:r>
            <w:r>
              <w:br/>
            </w:r>
            <w:r>
              <w:rPr>
                <w:rFonts w:ascii="Times New Roman"/>
                <w:b w:val="false"/>
                <w:i w:val="false"/>
                <w:color w:val="000000"/>
                <w:sz w:val="20"/>
              </w:rPr>
              <w:t>
nitrated, nitrosated derivatives;</w:t>
            </w:r>
            <w:r>
              <w:br/>
            </w:r>
            <w:r>
              <w:rPr>
                <w:rFonts w:ascii="Times New Roman"/>
                <w:b w:val="false"/>
                <w:i w:val="false"/>
                <w:color w:val="000000"/>
                <w:sz w:val="20"/>
              </w:rPr>
              <w:t>
fatty technical alcohols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Fatty technical alcohols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Monohydric alcohols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Glycols (dihydric alcohols: diols), polyhydric</w:t>
            </w:r>
            <w:r>
              <w:br/>
            </w:r>
            <w:r>
              <w:rPr>
                <w:rFonts w:ascii="Times New Roman"/>
                <w:b w:val="false"/>
                <w:i w:val="false"/>
                <w:color w:val="000000"/>
                <w:sz w:val="20"/>
              </w:rPr>
              <w:t>
alcohols, cyclic alcohols and their</w:t>
            </w:r>
            <w:r>
              <w:br/>
            </w:r>
            <w:r>
              <w:rPr>
                <w:rFonts w:ascii="Times New Roman"/>
                <w:b w:val="false"/>
                <w:i w:val="false"/>
                <w:color w:val="000000"/>
                <w:sz w:val="20"/>
              </w:rPr>
              <w:t>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 phenol-alcohol and derivatives of phenols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Monocarboxylic fatty technical acids;</w:t>
            </w:r>
            <w:r>
              <w:br/>
            </w:r>
            <w:r>
              <w:rPr>
                <w:rFonts w:ascii="Times New Roman"/>
                <w:b w:val="false"/>
                <w:i w:val="false"/>
                <w:color w:val="000000"/>
                <w:sz w:val="20"/>
              </w:rPr>
              <w:t>
carboxylic acids and their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Monocarboxylic fatty technical acids and</w:t>
            </w:r>
            <w:r>
              <w:br/>
            </w:r>
            <w:r>
              <w:rPr>
                <w:rFonts w:ascii="Times New Roman"/>
                <w:b w:val="false"/>
                <w:i w:val="false"/>
                <w:color w:val="000000"/>
                <w:sz w:val="20"/>
              </w:rPr>
              <w:t>
their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Saturated acyclic monocarboxylic </w:t>
            </w:r>
            <w:r>
              <w:br/>
            </w:r>
            <w:r>
              <w:rPr>
                <w:rFonts w:ascii="Times New Roman"/>
                <w:b w:val="false"/>
                <w:i w:val="false"/>
                <w:color w:val="000000"/>
                <w:sz w:val="20"/>
              </w:rPr>
              <w:t>
acids and their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Saturated monocarboxylic,</w:t>
            </w:r>
            <w:r>
              <w:br/>
            </w:r>
            <w:r>
              <w:rPr>
                <w:rFonts w:ascii="Times New Roman"/>
                <w:b w:val="false"/>
                <w:i w:val="false"/>
                <w:color w:val="000000"/>
                <w:sz w:val="20"/>
              </w:rPr>
              <w:t>
cycloic, cyclenic or cycloterpenic acids,</w:t>
            </w:r>
            <w:r>
              <w:br/>
            </w:r>
            <w:r>
              <w:rPr>
                <w:rFonts w:ascii="Times New Roman"/>
                <w:b w:val="false"/>
                <w:i w:val="false"/>
                <w:color w:val="000000"/>
                <w:sz w:val="20"/>
              </w:rPr>
              <w:t>
acyclic polycarboxylic acids and their</w:t>
            </w:r>
            <w:r>
              <w:br/>
            </w:r>
            <w:r>
              <w:rPr>
                <w:rFonts w:ascii="Times New Roman"/>
                <w:b w:val="false"/>
                <w:i w:val="false"/>
                <w:color w:val="000000"/>
                <w:sz w:val="20"/>
              </w:rPr>
              <w:t>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polycarboxylic and</w:t>
            </w:r>
            <w:r>
              <w:br/>
            </w:r>
            <w:r>
              <w:rPr>
                <w:rFonts w:ascii="Times New Roman"/>
                <w:b w:val="false"/>
                <w:i w:val="false"/>
                <w:color w:val="000000"/>
                <w:sz w:val="20"/>
              </w:rPr>
              <w:t>
carboxylic acids with additional</w:t>
            </w:r>
            <w:r>
              <w:br/>
            </w:r>
            <w:r>
              <w:rPr>
                <w:rFonts w:ascii="Times New Roman"/>
                <w:b w:val="false"/>
                <w:i w:val="false"/>
                <w:color w:val="000000"/>
                <w:sz w:val="20"/>
              </w:rPr>
              <w:t>
oxygen-containing functional</w:t>
            </w:r>
            <w:r>
              <w:br/>
            </w:r>
            <w:r>
              <w:rPr>
                <w:rFonts w:ascii="Times New Roman"/>
                <w:b w:val="false"/>
                <w:i w:val="false"/>
                <w:color w:val="000000"/>
                <w:sz w:val="20"/>
              </w:rPr>
              <w:t>
groups; their derivatives except salicylic</w:t>
            </w:r>
            <w:r>
              <w:br/>
            </w:r>
            <w:r>
              <w:rPr>
                <w:rFonts w:ascii="Times New Roman"/>
                <w:b w:val="false"/>
                <w:i w:val="false"/>
                <w:color w:val="000000"/>
                <w:sz w:val="20"/>
              </w:rPr>
              <w:t>
acid and its salts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compounds with nitrogen-containing</w:t>
            </w:r>
            <w:r>
              <w:br/>
            </w:r>
            <w:r>
              <w:rPr>
                <w:rFonts w:ascii="Times New Roman"/>
                <w:b w:val="false"/>
                <w:i w:val="false"/>
                <w:color w:val="000000"/>
                <w:sz w:val="20"/>
              </w:rPr>
              <w:t>
functional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Amine-function compounds: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compounds, containing</w:t>
            </w:r>
            <w:r>
              <w:br/>
            </w:r>
            <w:r>
              <w:rPr>
                <w:rFonts w:ascii="Times New Roman"/>
                <w:b w:val="false"/>
                <w:i w:val="false"/>
                <w:color w:val="000000"/>
                <w:sz w:val="20"/>
              </w:rPr>
              <w:t>
oxygen-containing functional group,</w:t>
            </w:r>
            <w:r>
              <w:br/>
            </w:r>
            <w:r>
              <w:rPr>
                <w:rFonts w:ascii="Times New Roman"/>
                <w:b w:val="false"/>
                <w:i w:val="false"/>
                <w:color w:val="000000"/>
                <w:sz w:val="20"/>
              </w:rPr>
              <w:t>
other than lysine and glutamic acid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Ureins: compounds, containing</w:t>
            </w:r>
            <w:r>
              <w:br/>
            </w:r>
            <w:r>
              <w:rPr>
                <w:rFonts w:ascii="Times New Roman"/>
                <w:b w:val="false"/>
                <w:i w:val="false"/>
                <w:color w:val="000000"/>
                <w:sz w:val="20"/>
              </w:rPr>
              <w:t>
functional carboximide groups;</w:t>
            </w:r>
            <w:r>
              <w:br/>
            </w:r>
            <w:r>
              <w:rPr>
                <w:rFonts w:ascii="Times New Roman"/>
                <w:b w:val="false"/>
                <w:i w:val="false"/>
                <w:color w:val="000000"/>
                <w:sz w:val="20"/>
              </w:rPr>
              <w:t>
compounds containing functional</w:t>
            </w:r>
            <w:r>
              <w:br/>
            </w:r>
            <w:r>
              <w:rPr>
                <w:rFonts w:ascii="Times New Roman"/>
                <w:b w:val="false"/>
                <w:i w:val="false"/>
                <w:color w:val="000000"/>
                <w:sz w:val="20"/>
              </w:rPr>
              <w:t>
nitrile groups; their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with other nitrogen-containing</w:t>
            </w:r>
            <w:r>
              <w:br/>
            </w:r>
            <w:r>
              <w:rPr>
                <w:rFonts w:ascii="Times New Roman"/>
                <w:b w:val="false"/>
                <w:i w:val="false"/>
                <w:color w:val="000000"/>
                <w:sz w:val="20"/>
              </w:rPr>
              <w:t>
functional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organo-inorganic and organo-</w:t>
            </w:r>
            <w:r>
              <w:br/>
            </w:r>
            <w:r>
              <w:rPr>
                <w:rFonts w:ascii="Times New Roman"/>
                <w:b w:val="false"/>
                <w:i w:val="false"/>
                <w:color w:val="000000"/>
                <w:sz w:val="20"/>
              </w:rPr>
              <w:t>
inorganic compounds; other heterocyclic</w:t>
            </w:r>
            <w:r>
              <w:br/>
            </w:r>
            <w:r>
              <w:rPr>
                <w:rFonts w:ascii="Times New Roman"/>
                <w:b w:val="false"/>
                <w:i w:val="false"/>
                <w:color w:val="000000"/>
                <w:sz w:val="20"/>
              </w:rPr>
              <w:t>
compounds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organo-inorganic and organo-</w:t>
            </w:r>
            <w:r>
              <w:br/>
            </w:r>
            <w:r>
              <w:rPr>
                <w:rFonts w:ascii="Times New Roman"/>
                <w:b w:val="false"/>
                <w:i w:val="false"/>
                <w:color w:val="000000"/>
                <w:sz w:val="20"/>
              </w:rPr>
              <w:t>
inorganic compounds,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Esters of phosphorus-containing acids and</w:t>
            </w:r>
            <w:r>
              <w:br/>
            </w:r>
            <w:r>
              <w:rPr>
                <w:rFonts w:ascii="Times New Roman"/>
                <w:b w:val="false"/>
                <w:i w:val="false"/>
                <w:color w:val="000000"/>
                <w:sz w:val="20"/>
              </w:rPr>
              <w:t>
other inorganic acids (except esters</w:t>
            </w:r>
            <w:r>
              <w:br/>
            </w:r>
            <w:r>
              <w:rPr>
                <w:rFonts w:ascii="Times New Roman"/>
                <w:b w:val="false"/>
                <w:i w:val="false"/>
                <w:color w:val="000000"/>
                <w:sz w:val="20"/>
              </w:rPr>
              <w:t>
of hydrohalic acid) and</w:t>
            </w:r>
            <w:r>
              <w:br/>
            </w:r>
            <w:r>
              <w:rPr>
                <w:rFonts w:ascii="Times New Roman"/>
                <w:b w:val="false"/>
                <w:i w:val="false"/>
                <w:color w:val="000000"/>
                <w:sz w:val="20"/>
              </w:rPr>
              <w:t>
their salts; their derivatives, halogenated,</w:t>
            </w:r>
            <w:r>
              <w:br/>
            </w:r>
            <w:r>
              <w:rPr>
                <w:rFonts w:ascii="Times New Roman"/>
                <w:b w:val="false"/>
                <w:i w:val="false"/>
                <w:color w:val="000000"/>
                <w:sz w:val="20"/>
              </w:rPr>
              <w:t>
sulphonated, nitrated,</w:t>
            </w:r>
            <w:r>
              <w:br/>
            </w:r>
            <w:r>
              <w:rPr>
                <w:rFonts w:ascii="Times New Roman"/>
                <w:b w:val="false"/>
                <w:i w:val="false"/>
                <w:color w:val="000000"/>
                <w:sz w:val="20"/>
              </w:rPr>
              <w:t>
nitrosated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Ethers, organic peroxides,</w:t>
            </w:r>
            <w:r>
              <w:br/>
            </w:r>
            <w:r>
              <w:rPr>
                <w:rFonts w:ascii="Times New Roman"/>
                <w:b w:val="false"/>
                <w:i w:val="false"/>
                <w:color w:val="000000"/>
                <w:sz w:val="20"/>
              </w:rPr>
              <w:t>
epoxides, acetals and hemiacetals; other</w:t>
            </w:r>
            <w:r>
              <w:br/>
            </w:r>
            <w:r>
              <w:rPr>
                <w:rFonts w:ascii="Times New Roman"/>
                <w:b w:val="false"/>
                <w:i w:val="false"/>
                <w:color w:val="000000"/>
                <w:sz w:val="20"/>
              </w:rPr>
              <w:t>
organic compounds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with aldehyde function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with ketone and quinone</w:t>
            </w:r>
            <w:r>
              <w:br/>
            </w:r>
            <w:r>
              <w:rPr>
                <w:rFonts w:ascii="Times New Roman"/>
                <w:b w:val="false"/>
                <w:i w:val="false"/>
                <w:color w:val="000000"/>
                <w:sz w:val="20"/>
              </w:rPr>
              <w:t>
function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Ethers, organic peroxides,</w:t>
            </w:r>
            <w:r>
              <w:br/>
            </w:r>
            <w:r>
              <w:rPr>
                <w:rFonts w:ascii="Times New Roman"/>
                <w:b w:val="false"/>
                <w:i w:val="false"/>
                <w:color w:val="000000"/>
                <w:sz w:val="20"/>
              </w:rPr>
              <w:t>
epoxides, acetals and hemiacetals and their</w:t>
            </w:r>
            <w:r>
              <w:br/>
            </w:r>
            <w:r>
              <w:rPr>
                <w:rFonts w:ascii="Times New Roman"/>
                <w:b w:val="false"/>
                <w:i w:val="false"/>
                <w:color w:val="000000"/>
                <w:sz w:val="20"/>
              </w:rPr>
              <w:t>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organic enzymes and compounds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organic various chemical</w:t>
            </w:r>
            <w:r>
              <w:br/>
            </w:r>
            <w:r>
              <w:rPr>
                <w:rFonts w:ascii="Times New Roman"/>
                <w:b w:val="false"/>
                <w:i w:val="false"/>
                <w:color w:val="000000"/>
                <w:sz w:val="20"/>
              </w:rPr>
              <w:t>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 of plant products or resins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fertilizers and nitrogen-containing</w:t>
            </w:r>
            <w:r>
              <w:br/>
            </w:r>
            <w:r>
              <w:rPr>
                <w:rFonts w:ascii="Times New Roman"/>
                <w:b w:val="false"/>
                <w:i w:val="false"/>
                <w:color w:val="000000"/>
                <w:sz w:val="20"/>
              </w:rPr>
              <w:t>
mixtures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sulfo-nitric acid;</w:t>
            </w:r>
            <w:r>
              <w:br/>
            </w:r>
            <w:r>
              <w:rPr>
                <w:rFonts w:ascii="Times New Roman"/>
                <w:b w:val="false"/>
                <w:i w:val="false"/>
                <w:color w:val="000000"/>
                <w:sz w:val="20"/>
              </w:rPr>
              <w:t>
ammonia</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sulfo-nitric acid;</w:t>
            </w:r>
            <w:r>
              <w:br/>
            </w:r>
            <w:r>
              <w:rPr>
                <w:rFonts w:ascii="Times New Roman"/>
                <w:b w:val="false"/>
                <w:i w:val="false"/>
                <w:color w:val="000000"/>
                <w:sz w:val="20"/>
              </w:rPr>
              <w:t>
ammonia</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 nitrites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 nitrites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mineral or chemical</w:t>
            </w:r>
            <w:r>
              <w:br/>
            </w:r>
            <w:r>
              <w:rPr>
                <w:rFonts w:ascii="Times New Roman"/>
                <w:b w:val="false"/>
                <w:i w:val="false"/>
                <w:color w:val="000000"/>
                <w:sz w:val="20"/>
              </w:rPr>
              <w:t>
fertilizers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Urea</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sulfate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nitrate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Mixtures of ammonium nitrate with calcium carbonate</w:t>
            </w:r>
            <w:r>
              <w:br/>
            </w:r>
            <w:r>
              <w:rPr>
                <w:rFonts w:ascii="Times New Roman"/>
                <w:b w:val="false"/>
                <w:i w:val="false"/>
                <w:color w:val="000000"/>
                <w:sz w:val="20"/>
              </w:rPr>
              <w:t>
or other inorganic non-fertilizing</w:t>
            </w:r>
            <w:r>
              <w:br/>
            </w:r>
            <w:r>
              <w:rPr>
                <w:rFonts w:ascii="Times New Roman"/>
                <w:b w:val="false"/>
                <w:i w:val="false"/>
                <w:color w:val="000000"/>
                <w:sz w:val="20"/>
              </w:rPr>
              <w:t>
substances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Nitrogen fertilizers and their other mixtures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Phosphorus mineral or chemical</w:t>
            </w:r>
            <w:r>
              <w:br/>
            </w:r>
            <w:r>
              <w:rPr>
                <w:rFonts w:ascii="Times New Roman"/>
                <w:b w:val="false"/>
                <w:i w:val="false"/>
                <w:color w:val="000000"/>
                <w:sz w:val="20"/>
              </w:rPr>
              <w:t>
fertilizers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Superphosphates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phosphate fertilizers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 mineral or chemical</w:t>
            </w:r>
            <w:r>
              <w:br/>
            </w:r>
            <w:r>
              <w:rPr>
                <w:rFonts w:ascii="Times New Roman"/>
                <w:b w:val="false"/>
                <w:i w:val="false"/>
                <w:color w:val="000000"/>
                <w:sz w:val="20"/>
              </w:rPr>
              <w:t>
fertilizers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sulfate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potash fertilizers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nitrate, other than fertilizers in tablets,</w:t>
            </w:r>
            <w:r>
              <w:br/>
            </w:r>
            <w:r>
              <w:rPr>
                <w:rFonts w:ascii="Times New Roman"/>
                <w:b w:val="false"/>
                <w:i w:val="false"/>
                <w:color w:val="000000"/>
                <w:sz w:val="20"/>
              </w:rPr>
              <w:t>
similar forms or packages, weighing not</w:t>
            </w:r>
            <w:r>
              <w:br/>
            </w:r>
            <w:r>
              <w:rPr>
                <w:rFonts w:ascii="Times New Roman"/>
                <w:b w:val="false"/>
                <w:i w:val="false"/>
                <w:color w:val="000000"/>
                <w:sz w:val="20"/>
              </w:rPr>
              <w:t>
more than 10 kg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nitrate, other than fertilizers in tablets,</w:t>
            </w:r>
            <w:r>
              <w:br/>
            </w:r>
            <w:r>
              <w:rPr>
                <w:rFonts w:ascii="Times New Roman"/>
                <w:b w:val="false"/>
                <w:i w:val="false"/>
                <w:color w:val="000000"/>
                <w:sz w:val="20"/>
              </w:rPr>
              <w:t>
similar forms or packages, weighing not</w:t>
            </w:r>
            <w:r>
              <w:br/>
            </w:r>
            <w:r>
              <w:rPr>
                <w:rFonts w:ascii="Times New Roman"/>
                <w:b w:val="false"/>
                <w:i w:val="false"/>
                <w:color w:val="000000"/>
                <w:sz w:val="20"/>
              </w:rPr>
              <w:t>
more than 10 kg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Fertilizers containing three nutritional</w:t>
            </w:r>
            <w:r>
              <w:br/>
            </w:r>
            <w:r>
              <w:rPr>
                <w:rFonts w:ascii="Times New Roman"/>
                <w:b w:val="false"/>
                <w:i w:val="false"/>
                <w:color w:val="000000"/>
                <w:sz w:val="20"/>
              </w:rPr>
              <w:t>
elements: nitrogen, phosphorus and potassium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Diammonium hydrogen phosphate (diammonium phosphate)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Monoammonium phosphate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Fertilizers containing two nutritional</w:t>
            </w:r>
            <w:r>
              <w:br/>
            </w:r>
            <w:r>
              <w:rPr>
                <w:rFonts w:ascii="Times New Roman"/>
                <w:b w:val="false"/>
                <w:i w:val="false"/>
                <w:color w:val="000000"/>
                <w:sz w:val="20"/>
              </w:rPr>
              <w:t>
elements: nitrogen and phosphorus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Fertilizers containing two nutritional</w:t>
            </w:r>
            <w:r>
              <w:br/>
            </w:r>
            <w:r>
              <w:rPr>
                <w:rFonts w:ascii="Times New Roman"/>
                <w:b w:val="false"/>
                <w:i w:val="false"/>
                <w:color w:val="000000"/>
                <w:sz w:val="20"/>
              </w:rPr>
              <w:t>
elements: phosphorus and potassium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nitrate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or chemical fertilizers,</w:t>
            </w:r>
            <w:r>
              <w:br/>
            </w:r>
            <w:r>
              <w:rPr>
                <w:rFonts w:ascii="Times New Roman"/>
                <w:b w:val="false"/>
                <w:i w:val="false"/>
                <w:color w:val="000000"/>
                <w:sz w:val="20"/>
              </w:rPr>
              <w:t>
containing not less than two elements (nitrates,</w:t>
            </w:r>
            <w:r>
              <w:br/>
            </w:r>
            <w:r>
              <w:rPr>
                <w:rFonts w:ascii="Times New Roman"/>
                <w:b w:val="false"/>
                <w:i w:val="false"/>
                <w:color w:val="000000"/>
                <w:sz w:val="20"/>
              </w:rPr>
              <w:t>
phosphates),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plastics in primary form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ethylene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ethylene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styrene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styrene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chloride or</w:t>
            </w:r>
            <w:r>
              <w:br/>
            </w:r>
            <w:r>
              <w:rPr>
                <w:rFonts w:ascii="Times New Roman"/>
                <w:b w:val="false"/>
                <w:i w:val="false"/>
                <w:color w:val="000000"/>
                <w:sz w:val="20"/>
              </w:rPr>
              <w:t>
of other halogenated olefins,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chloride or</w:t>
            </w:r>
            <w:r>
              <w:br/>
            </w:r>
            <w:r>
              <w:rPr>
                <w:rFonts w:ascii="Times New Roman"/>
                <w:b w:val="false"/>
                <w:i w:val="false"/>
                <w:color w:val="000000"/>
                <w:sz w:val="20"/>
              </w:rPr>
              <w:t>
of other halogenated olefins,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Polyacetals, other polyetherols and</w:t>
            </w:r>
            <w:r>
              <w:br/>
            </w:r>
            <w:r>
              <w:rPr>
                <w:rFonts w:ascii="Times New Roman"/>
                <w:b w:val="false"/>
                <w:i w:val="false"/>
                <w:color w:val="000000"/>
                <w:sz w:val="20"/>
              </w:rPr>
              <w:t>
epoxy resins in primary forms;</w:t>
            </w:r>
            <w:r>
              <w:br/>
            </w:r>
            <w:r>
              <w:rPr>
                <w:rFonts w:ascii="Times New Roman"/>
                <w:b w:val="false"/>
                <w:i w:val="false"/>
                <w:color w:val="000000"/>
                <w:sz w:val="20"/>
              </w:rPr>
              <w:t>
polycarbonates, alkyd resins,</w:t>
            </w:r>
            <w:r>
              <w:br/>
            </w:r>
            <w:r>
              <w:rPr>
                <w:rFonts w:ascii="Times New Roman"/>
                <w:b w:val="false"/>
                <w:i w:val="false"/>
                <w:color w:val="000000"/>
                <w:sz w:val="20"/>
              </w:rPr>
              <w:t>
polyallyl esters and other polyesters in</w:t>
            </w:r>
            <w:r>
              <w:br/>
            </w:r>
            <w:r>
              <w:rPr>
                <w:rFonts w:ascii="Times New Roman"/>
                <w:b w:val="false"/>
                <w:i w:val="false"/>
                <w:color w:val="000000"/>
                <w:sz w:val="20"/>
              </w:rPr>
              <w:t>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Polyacetals, other polyetherols and</w:t>
            </w:r>
            <w:r>
              <w:br/>
            </w:r>
            <w:r>
              <w:rPr>
                <w:rFonts w:ascii="Times New Roman"/>
                <w:b w:val="false"/>
                <w:i w:val="false"/>
                <w:color w:val="000000"/>
                <w:sz w:val="20"/>
              </w:rPr>
              <w:t>
epoxy resins in primary forms;</w:t>
            </w:r>
            <w:r>
              <w:br/>
            </w:r>
            <w:r>
              <w:rPr>
                <w:rFonts w:ascii="Times New Roman"/>
                <w:b w:val="false"/>
                <w:i w:val="false"/>
                <w:color w:val="000000"/>
                <w:sz w:val="20"/>
              </w:rPr>
              <w:t>
polycarbonates, alkyd resins,</w:t>
            </w:r>
            <w:r>
              <w:br/>
            </w:r>
            <w:r>
              <w:rPr>
                <w:rFonts w:ascii="Times New Roman"/>
                <w:b w:val="false"/>
                <w:i w:val="false"/>
                <w:color w:val="000000"/>
                <w:sz w:val="20"/>
              </w:rPr>
              <w:t>
polyallyl esters and other polyesters in</w:t>
            </w:r>
            <w:r>
              <w:br/>
            </w:r>
            <w:r>
              <w:rPr>
                <w:rFonts w:ascii="Times New Roman"/>
                <w:b w:val="false"/>
                <w:i w:val="false"/>
                <w:color w:val="000000"/>
                <w:sz w:val="20"/>
              </w:rPr>
              <w:t>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plastics in primary forms; resins</w:t>
            </w:r>
            <w:r>
              <w:br/>
            </w:r>
            <w:r>
              <w:rPr>
                <w:rFonts w:ascii="Times New Roman"/>
                <w:b w:val="false"/>
                <w:i w:val="false"/>
                <w:color w:val="000000"/>
                <w:sz w:val="20"/>
              </w:rPr>
              <w:t>
ion-exchange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propylene or other olefins in</w:t>
            </w:r>
            <w:r>
              <w:br/>
            </w:r>
            <w:r>
              <w:rPr>
                <w:rFonts w:ascii="Times New Roman"/>
                <w:b w:val="false"/>
                <w:i w:val="false"/>
                <w:color w:val="000000"/>
                <w:sz w:val="20"/>
              </w:rPr>
              <w:t>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Polyacrylates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Polyamides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Carbide, thiourea and melamine resins</w:t>
            </w:r>
            <w:r>
              <w:br/>
            </w:r>
            <w:r>
              <w:rPr>
                <w:rFonts w:ascii="Times New Roman"/>
                <w:b w:val="false"/>
                <w:i w:val="false"/>
                <w:color w:val="000000"/>
                <w:sz w:val="20"/>
              </w:rPr>
              <w:t>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amino resins, phenolic resins and</w:t>
            </w:r>
            <w:r>
              <w:br/>
            </w:r>
            <w:r>
              <w:rPr>
                <w:rFonts w:ascii="Times New Roman"/>
                <w:b w:val="false"/>
                <w:i w:val="false"/>
                <w:color w:val="000000"/>
                <w:sz w:val="20"/>
              </w:rPr>
              <w:t>
polyurethanes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Silicones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plastics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synthetic rubber in</w:t>
            </w:r>
            <w:r>
              <w:br/>
            </w:r>
            <w:r>
              <w:rPr>
                <w:rFonts w:ascii="Times New Roman"/>
                <w:b w:val="false"/>
                <w:i w:val="false"/>
                <w:color w:val="000000"/>
                <w:sz w:val="20"/>
              </w:rPr>
              <w:t>
primary form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paints, varnishes and similar</w:t>
            </w:r>
            <w:r>
              <w:br/>
            </w:r>
            <w:r>
              <w:rPr>
                <w:rFonts w:ascii="Times New Roman"/>
                <w:b w:val="false"/>
                <w:i w:val="false"/>
                <w:color w:val="000000"/>
                <w:sz w:val="20"/>
              </w:rPr>
              <w:t>
coloring substances, printing ink and</w:t>
            </w:r>
            <w:r>
              <w:br/>
            </w:r>
            <w:r>
              <w:rPr>
                <w:rFonts w:ascii="Times New Roman"/>
                <w:b w:val="false"/>
                <w:i w:val="false"/>
                <w:color w:val="000000"/>
                <w:sz w:val="20"/>
              </w:rPr>
              <w:t>
mastic</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polymers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polymers,</w:t>
            </w:r>
            <w:r>
              <w:br/>
            </w:r>
            <w:r>
              <w:rPr>
                <w:rFonts w:ascii="Times New Roman"/>
                <w:b w:val="false"/>
                <w:i w:val="false"/>
                <w:color w:val="000000"/>
                <w:sz w:val="20"/>
              </w:rPr>
              <w:t>
dispersed or dissolved in non-aqueous</w:t>
            </w:r>
            <w:r>
              <w:br/>
            </w:r>
            <w:r>
              <w:rPr>
                <w:rFonts w:ascii="Times New Roman"/>
                <w:b w:val="false"/>
                <w:i w:val="false"/>
                <w:color w:val="000000"/>
                <w:sz w:val="20"/>
              </w:rPr>
              <w:t>
medium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polyesters,</w:t>
            </w:r>
            <w:r>
              <w:br/>
            </w:r>
            <w:r>
              <w:rPr>
                <w:rFonts w:ascii="Times New Roman"/>
                <w:b w:val="false"/>
                <w:i w:val="false"/>
                <w:color w:val="000000"/>
                <w:sz w:val="20"/>
              </w:rPr>
              <w:t>
acrylics or vinyl polymers,</w:t>
            </w:r>
            <w:r>
              <w:br/>
            </w:r>
            <w:r>
              <w:rPr>
                <w:rFonts w:ascii="Times New Roman"/>
                <w:b w:val="false"/>
                <w:i w:val="false"/>
                <w:color w:val="000000"/>
                <w:sz w:val="20"/>
              </w:rPr>
              <w:t>
dispersed or dissolved in non-aqueous</w:t>
            </w:r>
            <w:r>
              <w:br/>
            </w:r>
            <w:r>
              <w:rPr>
                <w:rFonts w:ascii="Times New Roman"/>
                <w:b w:val="false"/>
                <w:i w:val="false"/>
                <w:color w:val="000000"/>
                <w:sz w:val="20"/>
              </w:rPr>
              <w:t>
medium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and other related products;</w:t>
            </w:r>
            <w:r>
              <w:br/>
            </w:r>
            <w:r>
              <w:rPr>
                <w:rFonts w:ascii="Times New Roman"/>
                <w:b w:val="false"/>
                <w:i w:val="false"/>
                <w:color w:val="000000"/>
                <w:sz w:val="20"/>
              </w:rPr>
              <w:t>
paints for artists and printing</w:t>
            </w:r>
            <w:r>
              <w:br/>
            </w:r>
            <w:r>
              <w:rPr>
                <w:rFonts w:ascii="Times New Roman"/>
                <w:b w:val="false"/>
                <w:i w:val="false"/>
                <w:color w:val="000000"/>
                <w:sz w:val="20"/>
              </w:rPr>
              <w:t>
ink</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Ready-made pigments, silencers and paints,</w:t>
            </w:r>
            <w:r>
              <w:br/>
            </w:r>
            <w:r>
              <w:rPr>
                <w:rFonts w:ascii="Times New Roman"/>
                <w:b w:val="false"/>
                <w:i w:val="false"/>
                <w:color w:val="000000"/>
                <w:sz w:val="20"/>
              </w:rPr>
              <w:t>
vitreous enamels and glazes, engobe, liquid gloss;</w:t>
            </w:r>
            <w:r>
              <w:br/>
            </w:r>
            <w:r>
              <w:rPr>
                <w:rFonts w:ascii="Times New Roman"/>
                <w:b w:val="false"/>
                <w:i w:val="false"/>
                <w:color w:val="000000"/>
                <w:sz w:val="20"/>
              </w:rPr>
              <w:t>
glass cement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ready-made driers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paints used</w:t>
            </w:r>
            <w:r>
              <w:br/>
            </w:r>
            <w:r>
              <w:rPr>
                <w:rFonts w:ascii="Times New Roman"/>
                <w:b w:val="false"/>
                <w:i w:val="false"/>
                <w:color w:val="000000"/>
                <w:sz w:val="20"/>
              </w:rPr>
              <w:t>
by artists, students or for design</w:t>
            </w:r>
            <w:r>
              <w:br/>
            </w:r>
            <w:r>
              <w:rPr>
                <w:rFonts w:ascii="Times New Roman"/>
                <w:b w:val="false"/>
                <w:i w:val="false"/>
                <w:color w:val="000000"/>
                <w:sz w:val="20"/>
              </w:rPr>
              <w:t>
of signs; temporary colorants, paints for</w:t>
            </w:r>
            <w:r>
              <w:br/>
            </w:r>
            <w:r>
              <w:rPr>
                <w:rFonts w:ascii="Times New Roman"/>
                <w:b w:val="false"/>
                <w:i w:val="false"/>
                <w:color w:val="000000"/>
                <w:sz w:val="20"/>
              </w:rPr>
              <w:t>
leisure and similar products in sets,</w:t>
            </w:r>
            <w:r>
              <w:br/>
            </w:r>
            <w:r>
              <w:rPr>
                <w:rFonts w:ascii="Times New Roman"/>
                <w:b w:val="false"/>
                <w:i w:val="false"/>
                <w:color w:val="000000"/>
                <w:sz w:val="20"/>
              </w:rPr>
              <w:t>
tablets, tubes, jars, bottles, trays</w:t>
            </w:r>
            <w:r>
              <w:br/>
            </w:r>
            <w:r>
              <w:rPr>
                <w:rFonts w:ascii="Times New Roman"/>
                <w:b w:val="false"/>
                <w:i w:val="false"/>
                <w:color w:val="000000"/>
                <w:sz w:val="20"/>
              </w:rPr>
              <w:t>
or in similar forms or packages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 inks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soap and detergents, cleaning and</w:t>
            </w:r>
            <w:r>
              <w:br/>
            </w:r>
            <w:r>
              <w:rPr>
                <w:rFonts w:ascii="Times New Roman"/>
                <w:b w:val="false"/>
                <w:i w:val="false"/>
                <w:color w:val="000000"/>
                <w:sz w:val="20"/>
              </w:rPr>
              <w:t>
polishing agents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Surface-active organic substances,</w:t>
            </w:r>
            <w:r>
              <w:br/>
            </w:r>
            <w:r>
              <w:rPr>
                <w:rFonts w:ascii="Times New Roman"/>
                <w:b w:val="false"/>
                <w:i w:val="false"/>
                <w:color w:val="000000"/>
                <w:sz w:val="20"/>
              </w:rPr>
              <w:t>
except soap</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Surface-active organic substances,</w:t>
            </w:r>
            <w:r>
              <w:br/>
            </w:r>
            <w:r>
              <w:rPr>
                <w:rFonts w:ascii="Times New Roman"/>
                <w:b w:val="false"/>
                <w:i w:val="false"/>
                <w:color w:val="000000"/>
                <w:sz w:val="20"/>
              </w:rPr>
              <w:t>
except soap</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detergents and cleaning agents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 and organic surface-active</w:t>
            </w:r>
            <w:r>
              <w:br/>
            </w:r>
            <w:r>
              <w:rPr>
                <w:rFonts w:ascii="Times New Roman"/>
                <w:b w:val="false"/>
                <w:i w:val="false"/>
                <w:color w:val="000000"/>
                <w:sz w:val="20"/>
              </w:rPr>
              <w:t xml:space="preserve">
substances and preparations for use </w:t>
            </w:r>
            <w:r>
              <w:br/>
            </w:r>
            <w:r>
              <w:rPr>
                <w:rFonts w:ascii="Times New Roman"/>
                <w:b w:val="false"/>
                <w:i w:val="false"/>
                <w:color w:val="000000"/>
                <w:sz w:val="20"/>
              </w:rPr>
              <w:t>
as soap; paper, wadding,</w:t>
            </w:r>
            <w:r>
              <w:br/>
            </w:r>
            <w:r>
              <w:rPr>
                <w:rFonts w:ascii="Times New Roman"/>
                <w:b w:val="false"/>
                <w:i w:val="false"/>
                <w:color w:val="000000"/>
                <w:sz w:val="20"/>
              </w:rPr>
              <w:t>
bat, felt and nonwoven materials,</w:t>
            </w:r>
            <w:r>
              <w:br/>
            </w:r>
            <w:r>
              <w:rPr>
                <w:rFonts w:ascii="Times New Roman"/>
                <w:b w:val="false"/>
                <w:i w:val="false"/>
                <w:color w:val="000000"/>
                <w:sz w:val="20"/>
              </w:rPr>
              <w:t>
impregnated or covered with soap and</w:t>
            </w:r>
            <w:r>
              <w:br/>
            </w:r>
            <w:r>
              <w:rPr>
                <w:rFonts w:ascii="Times New Roman"/>
                <w:b w:val="false"/>
                <w:i w:val="false"/>
                <w:color w:val="000000"/>
                <w:sz w:val="20"/>
              </w:rPr>
              <w:t>
detergents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Detergents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Fragrant substances and waxes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Flavoring and deodorizing</w:t>
            </w:r>
            <w:r>
              <w:br/>
            </w:r>
            <w:r>
              <w:rPr>
                <w:rFonts w:ascii="Times New Roman"/>
                <w:b w:val="false"/>
                <w:i w:val="false"/>
                <w:color w:val="000000"/>
                <w:sz w:val="20"/>
              </w:rPr>
              <w:t>
agents for indoor use, including fragrant</w:t>
            </w:r>
            <w:r>
              <w:br/>
            </w:r>
            <w:r>
              <w:rPr>
                <w:rFonts w:ascii="Times New Roman"/>
                <w:b w:val="false"/>
                <w:i w:val="false"/>
                <w:color w:val="000000"/>
                <w:sz w:val="20"/>
              </w:rPr>
              <w:t xml:space="preserve">
formulations used in religious </w:t>
            </w:r>
            <w:r>
              <w:br/>
            </w:r>
            <w:r>
              <w:rPr>
                <w:rFonts w:ascii="Times New Roman"/>
                <w:b w:val="false"/>
                <w:i w:val="false"/>
                <w:color w:val="000000"/>
                <w:sz w:val="20"/>
              </w:rPr>
              <w:t>
practice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and ready-made waxes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Polishing and creams for footwear,</w:t>
            </w:r>
            <w:r>
              <w:br/>
            </w:r>
            <w:r>
              <w:rPr>
                <w:rFonts w:ascii="Times New Roman"/>
                <w:b w:val="false"/>
                <w:i w:val="false"/>
                <w:color w:val="000000"/>
                <w:sz w:val="20"/>
              </w:rPr>
              <w:t>
furniture, floors, bodies of cars,</w:t>
            </w:r>
            <w:r>
              <w:br/>
            </w:r>
            <w:r>
              <w:rPr>
                <w:rFonts w:ascii="Times New Roman"/>
                <w:b w:val="false"/>
                <w:i w:val="false"/>
                <w:color w:val="000000"/>
                <w:sz w:val="20"/>
              </w:rPr>
              <w:t>
glass or metal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pastes, powders and cleaning products</w:t>
            </w:r>
            <w:r>
              <w:br/>
            </w:r>
            <w:r>
              <w:rPr>
                <w:rFonts w:ascii="Times New Roman"/>
                <w:b w:val="false"/>
                <w:i w:val="false"/>
                <w:color w:val="000000"/>
                <w:sz w:val="20"/>
              </w:rPr>
              <w:t>
others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glue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essential oils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chemical products,</w:t>
            </w:r>
            <w:r>
              <w:br/>
            </w:r>
            <w:r>
              <w:rPr>
                <w:rFonts w:ascii="Times New Roman"/>
                <w:b w:val="false"/>
                <w:i w:val="false"/>
                <w:color w:val="000000"/>
                <w:sz w:val="20"/>
              </w:rPr>
              <w:t>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Lubricants; additives; antifreeze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Lubricants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Anti-knock compounds (anti-knock);</w:t>
            </w:r>
            <w:r>
              <w:br/>
            </w:r>
            <w:r>
              <w:rPr>
                <w:rFonts w:ascii="Times New Roman"/>
                <w:b w:val="false"/>
                <w:i w:val="false"/>
                <w:color w:val="000000"/>
                <w:sz w:val="20"/>
              </w:rPr>
              <w:t>
additives for mineral oils and products</w:t>
            </w:r>
            <w:r>
              <w:br/>
            </w:r>
            <w:r>
              <w:rPr>
                <w:rFonts w:ascii="Times New Roman"/>
                <w:b w:val="false"/>
                <w:i w:val="false"/>
                <w:color w:val="000000"/>
                <w:sz w:val="20"/>
              </w:rPr>
              <w:t>
similar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brake fluids; antifreeze</w:t>
            </w:r>
            <w:r>
              <w:br/>
            </w:r>
            <w:r>
              <w:rPr>
                <w:rFonts w:ascii="Times New Roman"/>
                <w:b w:val="false"/>
                <w:i w:val="false"/>
                <w:color w:val="000000"/>
                <w:sz w:val="20"/>
              </w:rPr>
              <w:t>
and defrosters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Finishing agents; coloring compositions,</w:t>
            </w:r>
            <w:r>
              <w:br/>
            </w:r>
            <w:r>
              <w:rPr>
                <w:rFonts w:ascii="Times New Roman"/>
                <w:b w:val="false"/>
                <w:i w:val="false"/>
                <w:color w:val="000000"/>
                <w:sz w:val="20"/>
              </w:rPr>
              <w:t>
accelerating dyeing or fixing dyes</w:t>
            </w:r>
            <w:r>
              <w:br/>
            </w:r>
            <w:r>
              <w:rPr>
                <w:rFonts w:ascii="Times New Roman"/>
                <w:b w:val="false"/>
                <w:i w:val="false"/>
                <w:color w:val="000000"/>
                <w:sz w:val="20"/>
              </w:rPr>
              <w:t>
and similar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 surfaces etching compositions; </w:t>
            </w:r>
            <w:r>
              <w:br/>
            </w:r>
            <w:r>
              <w:rPr>
                <w:rFonts w:ascii="Times New Roman"/>
                <w:b w:val="false"/>
                <w:i w:val="false"/>
                <w:color w:val="000000"/>
                <w:sz w:val="20"/>
              </w:rPr>
              <w:t>
rubber vulcanization</w:t>
            </w:r>
            <w:r>
              <w:br/>
            </w:r>
            <w:r>
              <w:rPr>
                <w:rFonts w:ascii="Times New Roman"/>
                <w:b w:val="false"/>
                <w:i w:val="false"/>
                <w:color w:val="000000"/>
                <w:sz w:val="20"/>
              </w:rPr>
              <w:t>
accelerators,</w:t>
            </w:r>
            <w:r>
              <w:br/>
            </w:r>
            <w:r>
              <w:rPr>
                <w:rFonts w:ascii="Times New Roman"/>
                <w:b w:val="false"/>
                <w:i w:val="false"/>
                <w:color w:val="000000"/>
                <w:sz w:val="20"/>
              </w:rPr>
              <w:t xml:space="preserve">
 plasticizers and stabilizers for rubber and </w:t>
            </w:r>
            <w:r>
              <w:br/>
            </w:r>
            <w:r>
              <w:rPr>
                <w:rFonts w:ascii="Times New Roman"/>
                <w:b w:val="false"/>
                <w:i w:val="false"/>
                <w:color w:val="000000"/>
                <w:sz w:val="20"/>
              </w:rPr>
              <w:t>
plastics; catalysts</w:t>
            </w:r>
            <w:r>
              <w:br/>
            </w:r>
            <w:r>
              <w:rPr>
                <w:rFonts w:ascii="Times New Roman"/>
                <w:b w:val="false"/>
                <w:i w:val="false"/>
                <w:color w:val="000000"/>
                <w:sz w:val="20"/>
              </w:rPr>
              <w:t>
not elsewhere classified;</w:t>
            </w:r>
            <w:r>
              <w:br/>
            </w:r>
            <w:r>
              <w:rPr>
                <w:rFonts w:ascii="Times New Roman"/>
                <w:b w:val="false"/>
                <w:i w:val="false"/>
                <w:color w:val="000000"/>
                <w:sz w:val="20"/>
              </w:rPr>
              <w:t>
alkyl benzenes and mixed alkyl naphthalenes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Substances binding for casting molds or</w:t>
            </w:r>
            <w:r>
              <w:br/>
            </w:r>
            <w:r>
              <w:rPr>
                <w:rFonts w:ascii="Times New Roman"/>
                <w:b w:val="false"/>
                <w:i w:val="false"/>
                <w:color w:val="000000"/>
                <w:sz w:val="20"/>
              </w:rPr>
              <w:t>
sticks;</w:t>
            </w:r>
            <w:r>
              <w:br/>
            </w:r>
            <w:r>
              <w:rPr>
                <w:rFonts w:ascii="Times New Roman"/>
                <w:b w:val="false"/>
                <w:i w:val="false"/>
                <w:color w:val="000000"/>
                <w:sz w:val="20"/>
              </w:rPr>
              <w:t xml:space="preserve">
chemical products and residual of related industries </w:t>
            </w:r>
            <w:r>
              <w:br/>
            </w:r>
            <w:r>
              <w:rPr>
                <w:rFonts w:ascii="Times New Roman"/>
                <w:b w:val="false"/>
                <w:i w:val="false"/>
                <w:color w:val="000000"/>
                <w:sz w:val="20"/>
              </w:rPr>
              <w:t>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basic</w:t>
            </w:r>
            <w:r>
              <w:br/>
            </w:r>
            <w:r>
              <w:rPr>
                <w:rFonts w:ascii="Times New Roman"/>
                <w:b w:val="false"/>
                <w:i w:val="false"/>
                <w:color w:val="000000"/>
                <w:sz w:val="20"/>
              </w:rPr>
              <w:t>
pharmaceuticals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basic</w:t>
            </w:r>
            <w:r>
              <w:br/>
            </w:r>
            <w:r>
              <w:rPr>
                <w:rFonts w:ascii="Times New Roman"/>
                <w:b w:val="false"/>
                <w:i w:val="false"/>
                <w:color w:val="000000"/>
                <w:sz w:val="20"/>
              </w:rPr>
              <w:t>
pharmaceuticals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 O-acetylsalicylic;</w:t>
            </w:r>
            <w:r>
              <w:br/>
            </w:r>
            <w:r>
              <w:rPr>
                <w:rFonts w:ascii="Times New Roman"/>
                <w:b w:val="false"/>
                <w:i w:val="false"/>
                <w:color w:val="000000"/>
                <w:sz w:val="20"/>
              </w:rPr>
              <w:t>
their salts and esters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 O-acetylsalicylic;</w:t>
            </w:r>
            <w:r>
              <w:br/>
            </w:r>
            <w:r>
              <w:rPr>
                <w:rFonts w:ascii="Times New Roman"/>
                <w:b w:val="false"/>
                <w:i w:val="false"/>
                <w:color w:val="000000"/>
                <w:sz w:val="20"/>
              </w:rPr>
              <w:t>
their salts and esters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Lysine, glutamic acid and their salts;</w:t>
            </w:r>
            <w:r>
              <w:br/>
            </w:r>
            <w:r>
              <w:rPr>
                <w:rFonts w:ascii="Times New Roman"/>
                <w:b w:val="false"/>
                <w:i w:val="false"/>
                <w:color w:val="000000"/>
                <w:sz w:val="20"/>
              </w:rPr>
              <w:t>
quaternary salts and ammonium hydroxides;</w:t>
            </w:r>
            <w:r>
              <w:br/>
            </w:r>
            <w:r>
              <w:rPr>
                <w:rFonts w:ascii="Times New Roman"/>
                <w:b w:val="false"/>
                <w:i w:val="false"/>
                <w:color w:val="000000"/>
                <w:sz w:val="20"/>
              </w:rPr>
              <w:t>
phosphoaminolipids; amides, their derivatives and</w:t>
            </w:r>
            <w:r>
              <w:br/>
            </w:r>
            <w:r>
              <w:rPr>
                <w:rFonts w:ascii="Times New Roman"/>
                <w:b w:val="false"/>
                <w:i w:val="false"/>
                <w:color w:val="000000"/>
                <w:sz w:val="20"/>
              </w:rPr>
              <w:t>
salts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Lysine, glutamic acid and their salts;</w:t>
            </w:r>
            <w:r>
              <w:br/>
            </w:r>
            <w:r>
              <w:rPr>
                <w:rFonts w:ascii="Times New Roman"/>
                <w:b w:val="false"/>
                <w:i w:val="false"/>
                <w:color w:val="000000"/>
                <w:sz w:val="20"/>
              </w:rPr>
              <w:t>
quaternary salts and ammonium hydroxides;</w:t>
            </w:r>
            <w:r>
              <w:br/>
            </w:r>
            <w:r>
              <w:rPr>
                <w:rFonts w:ascii="Times New Roman"/>
                <w:b w:val="false"/>
                <w:i w:val="false"/>
                <w:color w:val="000000"/>
                <w:sz w:val="20"/>
              </w:rPr>
              <w:t>
phosphoaminolipids;</w:t>
            </w:r>
            <w:r>
              <w:br/>
            </w:r>
            <w:r>
              <w:rPr>
                <w:rFonts w:ascii="Times New Roman"/>
                <w:b w:val="false"/>
                <w:i w:val="false"/>
                <w:color w:val="000000"/>
                <w:sz w:val="20"/>
              </w:rPr>
              <w:t>
amids, their derivatives and salts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Lactones not elsewhere classified;</w:t>
            </w:r>
            <w:r>
              <w:br/>
            </w:r>
            <w:r>
              <w:rPr>
                <w:rFonts w:ascii="Times New Roman"/>
                <w:b w:val="false"/>
                <w:i w:val="false"/>
                <w:color w:val="000000"/>
                <w:sz w:val="20"/>
              </w:rPr>
              <w:t>
heterocyclic compounds with</w:t>
            </w:r>
            <w:r>
              <w:br/>
            </w:r>
            <w:r>
              <w:rPr>
                <w:rFonts w:ascii="Times New Roman"/>
                <w:b w:val="false"/>
                <w:i w:val="false"/>
                <w:color w:val="000000"/>
                <w:sz w:val="20"/>
              </w:rPr>
              <w:t>
nitrogen heteroatoms containing</w:t>
            </w:r>
            <w:r>
              <w:br/>
            </w:r>
            <w:r>
              <w:rPr>
                <w:rFonts w:ascii="Times New Roman"/>
                <w:b w:val="false"/>
                <w:i w:val="false"/>
                <w:color w:val="000000"/>
                <w:sz w:val="20"/>
              </w:rPr>
              <w:t xml:space="preserve">
a non-condensed pyrazole ring, </w:t>
            </w:r>
            <w:r>
              <w:br/>
            </w:r>
            <w:r>
              <w:rPr>
                <w:rFonts w:ascii="Times New Roman"/>
                <w:b w:val="false"/>
                <w:i w:val="false"/>
                <w:color w:val="000000"/>
                <w:sz w:val="20"/>
              </w:rPr>
              <w:t>
a pyrimidine ring, a piperazine ring,</w:t>
            </w:r>
            <w:r>
              <w:br/>
            </w:r>
            <w:r>
              <w:rPr>
                <w:rFonts w:ascii="Times New Roman"/>
                <w:b w:val="false"/>
                <w:i w:val="false"/>
                <w:color w:val="000000"/>
                <w:sz w:val="20"/>
              </w:rPr>
              <w:t>
an noncondenced triazine ring, or</w:t>
            </w:r>
            <w:r>
              <w:br/>
            </w:r>
            <w:r>
              <w:rPr>
                <w:rFonts w:ascii="Times New Roman"/>
                <w:b w:val="false"/>
                <w:i w:val="false"/>
                <w:color w:val="000000"/>
                <w:sz w:val="20"/>
              </w:rPr>
              <w:t>
a phenothiazine system of noncondenced</w:t>
            </w:r>
            <w:r>
              <w:br/>
            </w:r>
            <w:r>
              <w:rPr>
                <w:rFonts w:ascii="Times New Roman"/>
                <w:b w:val="false"/>
                <w:i w:val="false"/>
                <w:color w:val="000000"/>
                <w:sz w:val="20"/>
              </w:rPr>
              <w:t>
acid rings; nucleic acids and their salts;</w:t>
            </w:r>
            <w:r>
              <w:br/>
            </w:r>
            <w:r>
              <w:rPr>
                <w:rFonts w:ascii="Times New Roman"/>
                <w:b w:val="false"/>
                <w:i w:val="false"/>
                <w:color w:val="000000"/>
                <w:sz w:val="20"/>
              </w:rPr>
              <w:t>
hydantoin and its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Lactones not elsewhere classified;</w:t>
            </w:r>
            <w:r>
              <w:br/>
            </w:r>
            <w:r>
              <w:rPr>
                <w:rFonts w:ascii="Times New Roman"/>
                <w:b w:val="false"/>
                <w:i w:val="false"/>
                <w:color w:val="000000"/>
                <w:sz w:val="20"/>
              </w:rPr>
              <w:t>
heterocyclic compounds with</w:t>
            </w:r>
            <w:r>
              <w:br/>
            </w:r>
            <w:r>
              <w:rPr>
                <w:rFonts w:ascii="Times New Roman"/>
                <w:b w:val="false"/>
                <w:i w:val="false"/>
                <w:color w:val="000000"/>
                <w:sz w:val="20"/>
              </w:rPr>
              <w:t>
nitrogen heteroatoms containing</w:t>
            </w:r>
            <w:r>
              <w:br/>
            </w:r>
            <w:r>
              <w:rPr>
                <w:rFonts w:ascii="Times New Roman"/>
                <w:b w:val="false"/>
                <w:i w:val="false"/>
                <w:color w:val="000000"/>
                <w:sz w:val="20"/>
              </w:rPr>
              <w:t xml:space="preserve">
a non-condensed pyrazole ring, </w:t>
            </w:r>
            <w:r>
              <w:br/>
            </w:r>
            <w:r>
              <w:rPr>
                <w:rFonts w:ascii="Times New Roman"/>
                <w:b w:val="false"/>
                <w:i w:val="false"/>
                <w:color w:val="000000"/>
                <w:sz w:val="20"/>
              </w:rPr>
              <w:t>
a pyrimidine ring, a piperazine ring,</w:t>
            </w:r>
            <w:r>
              <w:br/>
            </w:r>
            <w:r>
              <w:rPr>
                <w:rFonts w:ascii="Times New Roman"/>
                <w:b w:val="false"/>
                <w:i w:val="false"/>
                <w:color w:val="000000"/>
                <w:sz w:val="20"/>
              </w:rPr>
              <w:t>
an noncondenced triazine ring, or</w:t>
            </w:r>
            <w:r>
              <w:br/>
            </w:r>
            <w:r>
              <w:rPr>
                <w:rFonts w:ascii="Times New Roman"/>
                <w:b w:val="false"/>
                <w:i w:val="false"/>
                <w:color w:val="000000"/>
                <w:sz w:val="20"/>
              </w:rPr>
              <w:t>
a phenothiazine system of noncondenced</w:t>
            </w:r>
            <w:r>
              <w:br/>
            </w:r>
            <w:r>
              <w:rPr>
                <w:rFonts w:ascii="Times New Roman"/>
                <w:b w:val="false"/>
                <w:i w:val="false"/>
                <w:color w:val="000000"/>
                <w:sz w:val="20"/>
              </w:rPr>
              <w:t>
acid rings; nucleic acids and their salts;</w:t>
            </w:r>
            <w:r>
              <w:br/>
            </w:r>
            <w:r>
              <w:rPr>
                <w:rFonts w:ascii="Times New Roman"/>
                <w:b w:val="false"/>
                <w:i w:val="false"/>
                <w:color w:val="000000"/>
                <w:sz w:val="20"/>
              </w:rPr>
              <w:t>
hydantoin and its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Sulfonamides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Sugars, chemically pure, not elsewhere</w:t>
            </w:r>
            <w:r>
              <w:br/>
            </w:r>
            <w:r>
              <w:rPr>
                <w:rFonts w:ascii="Times New Roman"/>
                <w:b w:val="false"/>
                <w:i w:val="false"/>
                <w:color w:val="000000"/>
                <w:sz w:val="20"/>
              </w:rPr>
              <w:t>
classified, ethers and esters of sugars,</w:t>
            </w:r>
            <w:r>
              <w:br/>
            </w:r>
            <w:r>
              <w:rPr>
                <w:rFonts w:ascii="Times New Roman"/>
                <w:b w:val="false"/>
                <w:i w:val="false"/>
                <w:color w:val="000000"/>
                <w:sz w:val="20"/>
              </w:rPr>
              <w:t>
and their salts,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Sugars, chemically pure, not elsewhere</w:t>
            </w:r>
            <w:r>
              <w:br/>
            </w:r>
            <w:r>
              <w:rPr>
                <w:rFonts w:ascii="Times New Roman"/>
                <w:b w:val="false"/>
                <w:i w:val="false"/>
                <w:color w:val="000000"/>
                <w:sz w:val="20"/>
              </w:rPr>
              <w:t>
classified, ethers and esters of sugars,</w:t>
            </w:r>
            <w:r>
              <w:br/>
            </w:r>
            <w:r>
              <w:rPr>
                <w:rFonts w:ascii="Times New Roman"/>
                <w:b w:val="false"/>
                <w:i w:val="false"/>
                <w:color w:val="000000"/>
                <w:sz w:val="20"/>
              </w:rPr>
              <w:t>
and their salts,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Provitamins, vitamins and hormones; glycosides,</w:t>
            </w:r>
            <w:r>
              <w:br/>
            </w:r>
            <w:r>
              <w:rPr>
                <w:rFonts w:ascii="Times New Roman"/>
                <w:b w:val="false"/>
                <w:i w:val="false"/>
                <w:color w:val="000000"/>
                <w:sz w:val="20"/>
              </w:rPr>
              <w:t>
vegetable alkaloids, their salts; antibiotics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Provitamins, vitamins and their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Hormones, their derivatives; steroids,</w:t>
            </w:r>
            <w:r>
              <w:br/>
            </w:r>
            <w:r>
              <w:rPr>
                <w:rFonts w:ascii="Times New Roman"/>
                <w:b w:val="false"/>
                <w:i w:val="false"/>
                <w:color w:val="000000"/>
                <w:sz w:val="20"/>
              </w:rPr>
              <w:t>
mainly used as hormones,</w:t>
            </w:r>
            <w:r>
              <w:br/>
            </w:r>
            <w:r>
              <w:rPr>
                <w:rFonts w:ascii="Times New Roman"/>
                <w:b w:val="false"/>
                <w:i w:val="false"/>
                <w:color w:val="000000"/>
                <w:sz w:val="20"/>
              </w:rPr>
              <w:t>
others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Glycosides, vegetable alkaloids, their salts,</w:t>
            </w:r>
            <w:r>
              <w:br/>
            </w:r>
            <w:r>
              <w:rPr>
                <w:rFonts w:ascii="Times New Roman"/>
                <w:b w:val="false"/>
                <w:i w:val="false"/>
                <w:color w:val="000000"/>
                <w:sz w:val="20"/>
              </w:rPr>
              <w:t>
ethers and esters, and their derivatives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glands and organs; their extracts and</w:t>
            </w:r>
            <w:r>
              <w:br/>
            </w:r>
            <w:r>
              <w:rPr>
                <w:rFonts w:ascii="Times New Roman"/>
                <w:b w:val="false"/>
                <w:i w:val="false"/>
                <w:color w:val="000000"/>
                <w:sz w:val="20"/>
              </w:rPr>
              <w:t>
other substances of a human or animal not</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glands and organs; their extracts and</w:t>
            </w:r>
            <w:r>
              <w:br/>
            </w:r>
            <w:r>
              <w:rPr>
                <w:rFonts w:ascii="Times New Roman"/>
                <w:b w:val="false"/>
                <w:i w:val="false"/>
                <w:color w:val="000000"/>
                <w:sz w:val="20"/>
              </w:rPr>
              <w:t>
other substances of a human or animal not</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pharmaceuticals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pharmaceuticals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Medicines containing penicillin or</w:t>
            </w:r>
            <w:r>
              <w:br/>
            </w:r>
            <w:r>
              <w:rPr>
                <w:rFonts w:ascii="Times New Roman"/>
                <w:b w:val="false"/>
                <w:i w:val="false"/>
                <w:color w:val="000000"/>
                <w:sz w:val="20"/>
              </w:rPr>
              <w:t>
other antibiotics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Medicines containing hormones, but not</w:t>
            </w:r>
            <w:r>
              <w:br/>
            </w:r>
            <w:r>
              <w:rPr>
                <w:rFonts w:ascii="Times New Roman"/>
                <w:b w:val="false"/>
                <w:i w:val="false"/>
                <w:color w:val="000000"/>
                <w:sz w:val="20"/>
              </w:rPr>
              <w:t>
antibiotics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Medicines containing alkaloids or their</w:t>
            </w:r>
            <w:r>
              <w:br/>
            </w:r>
            <w:r>
              <w:rPr>
                <w:rFonts w:ascii="Times New Roman"/>
                <w:b w:val="false"/>
                <w:i w:val="false"/>
                <w:color w:val="000000"/>
                <w:sz w:val="20"/>
              </w:rPr>
              <w:t>
derivatives, but not hormones or antibiotics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pharmaceuticals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Immune sera and vaccines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contraceptive preparations,</w:t>
            </w:r>
            <w:r>
              <w:br/>
            </w:r>
            <w:r>
              <w:rPr>
                <w:rFonts w:ascii="Times New Roman"/>
                <w:b w:val="false"/>
                <w:i w:val="false"/>
                <w:color w:val="000000"/>
                <w:sz w:val="20"/>
              </w:rPr>
              <w:t>
based on hormones or spermicides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reagents and other</w:t>
            </w:r>
            <w:r>
              <w:br/>
            </w:r>
            <w:r>
              <w:rPr>
                <w:rFonts w:ascii="Times New Roman"/>
                <w:b w:val="false"/>
                <w:i w:val="false"/>
                <w:color w:val="000000"/>
                <w:sz w:val="20"/>
              </w:rPr>
              <w:t>
pharmaceuticals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Adhesive dressings, catgut and</w:t>
            </w:r>
            <w:r>
              <w:br/>
            </w:r>
            <w:r>
              <w:rPr>
                <w:rFonts w:ascii="Times New Roman"/>
                <w:b w:val="false"/>
                <w:i w:val="false"/>
                <w:color w:val="000000"/>
                <w:sz w:val="20"/>
              </w:rPr>
              <w:t>
similar materials, first aid kits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rubber tires and tubes;</w:t>
            </w:r>
            <w:r>
              <w:br/>
            </w:r>
            <w:r>
              <w:rPr>
                <w:rFonts w:ascii="Times New Roman"/>
                <w:b w:val="false"/>
                <w:i w:val="false"/>
                <w:color w:val="000000"/>
                <w:sz w:val="20"/>
              </w:rPr>
              <w:t>
tire retreading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rubber tires and tubes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new pneumatic rubber tires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pneumatic rubber tires</w:t>
            </w:r>
            <w:r>
              <w:br/>
            </w:r>
            <w:r>
              <w:rPr>
                <w:rFonts w:ascii="Times New Roman"/>
                <w:b w:val="false"/>
                <w:i w:val="false"/>
                <w:color w:val="000000"/>
                <w:sz w:val="20"/>
              </w:rPr>
              <w:t>
for motorcycles or bicycles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pneumatic rubber tires</w:t>
            </w:r>
            <w:r>
              <w:br/>
            </w:r>
            <w:r>
              <w:rPr>
                <w:rFonts w:ascii="Times New Roman"/>
                <w:b w:val="false"/>
                <w:i w:val="false"/>
                <w:color w:val="000000"/>
                <w:sz w:val="20"/>
              </w:rPr>
              <w:t>
for buses and trucks,</w:t>
            </w:r>
            <w:r>
              <w:br/>
            </w:r>
            <w:r>
              <w:rPr>
                <w:rFonts w:ascii="Times New Roman"/>
                <w:b w:val="false"/>
                <w:i w:val="false"/>
                <w:color w:val="000000"/>
                <w:sz w:val="20"/>
              </w:rPr>
              <w:t>
for aviation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pneumatic rubber tires</w:t>
            </w:r>
            <w:r>
              <w:br/>
            </w:r>
            <w:r>
              <w:rPr>
                <w:rFonts w:ascii="Times New Roman"/>
                <w:b w:val="false"/>
                <w:i w:val="false"/>
                <w:color w:val="000000"/>
                <w:sz w:val="20"/>
              </w:rPr>
              <w:t>
(for agricultural and forestry machines,</w:t>
            </w:r>
            <w:r>
              <w:br/>
            </w:r>
            <w:r>
              <w:rPr>
                <w:rFonts w:ascii="Times New Roman"/>
                <w:b w:val="false"/>
                <w:i w:val="false"/>
                <w:color w:val="000000"/>
                <w:sz w:val="20"/>
              </w:rPr>
              <w:t>
other industrial machinery)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tubes, massive or</w:t>
            </w:r>
            <w:r>
              <w:br/>
            </w:r>
            <w:r>
              <w:rPr>
                <w:rFonts w:ascii="Times New Roman"/>
                <w:b w:val="false"/>
                <w:i w:val="false"/>
                <w:color w:val="000000"/>
                <w:sz w:val="20"/>
              </w:rPr>
              <w:t>
pad tires, replaceable treads and rim</w:t>
            </w:r>
            <w:r>
              <w:br/>
            </w:r>
            <w:r>
              <w:rPr>
                <w:rFonts w:ascii="Times New Roman"/>
                <w:b w:val="false"/>
                <w:i w:val="false"/>
                <w:color w:val="000000"/>
                <w:sz w:val="20"/>
              </w:rPr>
              <w:t>
tapes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Blanks for rubber tires restoration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Restored rubber pneumatic</w:t>
            </w:r>
            <w:r>
              <w:br/>
            </w:r>
            <w:r>
              <w:rPr>
                <w:rFonts w:ascii="Times New Roman"/>
                <w:b w:val="false"/>
                <w:i w:val="false"/>
                <w:color w:val="000000"/>
                <w:sz w:val="20"/>
              </w:rPr>
              <w:t>
tires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Restored rubber pneumatic</w:t>
            </w:r>
            <w:r>
              <w:br/>
            </w:r>
            <w:r>
              <w:rPr>
                <w:rFonts w:ascii="Times New Roman"/>
                <w:b w:val="false"/>
                <w:i w:val="false"/>
                <w:color w:val="000000"/>
                <w:sz w:val="20"/>
              </w:rPr>
              <w:t>
tires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rubber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regenerated in primary</w:t>
            </w:r>
            <w:r>
              <w:br/>
            </w:r>
            <w:r>
              <w:rPr>
                <w:rFonts w:ascii="Times New Roman"/>
                <w:b w:val="false"/>
                <w:i w:val="false"/>
                <w:color w:val="000000"/>
                <w:sz w:val="20"/>
              </w:rPr>
              <w:t>
forms or plates, sheets or strips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regenerated in primary</w:t>
            </w:r>
            <w:r>
              <w:br/>
            </w:r>
            <w:r>
              <w:rPr>
                <w:rFonts w:ascii="Times New Roman"/>
                <w:b w:val="false"/>
                <w:i w:val="false"/>
                <w:color w:val="000000"/>
                <w:sz w:val="20"/>
              </w:rPr>
              <w:t>
forms or plates, sheets or strips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Unvulcanized rubber and articles thereof;</w:t>
            </w:r>
            <w:r>
              <w:br/>
            </w:r>
            <w:r>
              <w:rPr>
                <w:rFonts w:ascii="Times New Roman"/>
                <w:b w:val="false"/>
                <w:i w:val="false"/>
                <w:color w:val="000000"/>
                <w:sz w:val="20"/>
              </w:rPr>
              <w:t>
rubber, (except ebonite), in thread,</w:t>
            </w:r>
            <w:r>
              <w:br/>
            </w:r>
            <w:r>
              <w:rPr>
                <w:rFonts w:ascii="Times New Roman"/>
                <w:b w:val="false"/>
                <w:i w:val="false"/>
                <w:color w:val="000000"/>
                <w:sz w:val="20"/>
              </w:rPr>
              <w:t>
cord, plates, sheets, strips, rods and</w:t>
            </w:r>
            <w:r>
              <w:br/>
            </w:r>
            <w:r>
              <w:rPr>
                <w:rFonts w:ascii="Times New Roman"/>
                <w:b w:val="false"/>
                <w:i w:val="false"/>
                <w:color w:val="000000"/>
                <w:sz w:val="20"/>
              </w:rPr>
              <w:t>
profiles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Unvulcanized rubber and articles thereof;</w:t>
            </w:r>
            <w:r>
              <w:br/>
            </w:r>
            <w:r>
              <w:rPr>
                <w:rFonts w:ascii="Times New Roman"/>
                <w:b w:val="false"/>
                <w:i w:val="false"/>
                <w:color w:val="000000"/>
                <w:sz w:val="20"/>
              </w:rPr>
              <w:t>
rubber, (except ebonite), in thread,</w:t>
            </w:r>
            <w:r>
              <w:br/>
            </w:r>
            <w:r>
              <w:rPr>
                <w:rFonts w:ascii="Times New Roman"/>
                <w:b w:val="false"/>
                <w:i w:val="false"/>
                <w:color w:val="000000"/>
                <w:sz w:val="20"/>
              </w:rPr>
              <w:t>
cord, plates, sheets, strips, rods and</w:t>
            </w:r>
            <w:r>
              <w:br/>
            </w:r>
            <w:r>
              <w:rPr>
                <w:rFonts w:ascii="Times New Roman"/>
                <w:b w:val="false"/>
                <w:i w:val="false"/>
                <w:color w:val="000000"/>
                <w:sz w:val="20"/>
              </w:rPr>
              <w:t>
profiles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tubes, sleeves and hoses made of rubber</w:t>
            </w:r>
            <w:r>
              <w:br/>
            </w:r>
            <w:r>
              <w:rPr>
                <w:rFonts w:ascii="Times New Roman"/>
                <w:b w:val="false"/>
                <w:i w:val="false"/>
                <w:color w:val="000000"/>
                <w:sz w:val="20"/>
              </w:rPr>
              <w:t>
(except ebonite)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tubes, sleeves and hoses made of rubber</w:t>
            </w:r>
            <w:r>
              <w:br/>
            </w:r>
            <w:r>
              <w:rPr>
                <w:rFonts w:ascii="Times New Roman"/>
                <w:b w:val="false"/>
                <w:i w:val="false"/>
                <w:color w:val="000000"/>
                <w:sz w:val="20"/>
              </w:rPr>
              <w:t>
(except ebonite)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Conveyor belts and conveyor belts</w:t>
            </w:r>
            <w:r>
              <w:br/>
            </w:r>
            <w:r>
              <w:rPr>
                <w:rFonts w:ascii="Times New Roman"/>
                <w:b w:val="false"/>
                <w:i w:val="false"/>
                <w:color w:val="000000"/>
                <w:sz w:val="20"/>
              </w:rPr>
              <w:t>
of rubber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Conveyor belts and conveyor belts</w:t>
            </w:r>
            <w:r>
              <w:br/>
            </w:r>
            <w:r>
              <w:rPr>
                <w:rFonts w:ascii="Times New Roman"/>
                <w:b w:val="false"/>
                <w:i w:val="false"/>
                <w:color w:val="000000"/>
                <w:sz w:val="20"/>
              </w:rPr>
              <w:t>
of rubber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Rubberized textile materials, except</w:t>
            </w:r>
            <w:r>
              <w:br/>
            </w:r>
            <w:r>
              <w:rPr>
                <w:rFonts w:ascii="Times New Roman"/>
                <w:b w:val="false"/>
                <w:i w:val="false"/>
                <w:color w:val="000000"/>
                <w:sz w:val="20"/>
              </w:rPr>
              <w:t>
cord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Rubberized textile materials, except</w:t>
            </w:r>
            <w:r>
              <w:br/>
            </w:r>
            <w:r>
              <w:rPr>
                <w:rFonts w:ascii="Times New Roman"/>
                <w:b w:val="false"/>
                <w:i w:val="false"/>
                <w:color w:val="000000"/>
                <w:sz w:val="20"/>
              </w:rPr>
              <w:t>
cord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 of rubber,</w:t>
            </w:r>
            <w:r>
              <w:br/>
            </w:r>
            <w:r>
              <w:rPr>
                <w:rFonts w:ascii="Times New Roman"/>
                <w:b w:val="false"/>
                <w:i w:val="false"/>
                <w:color w:val="000000"/>
                <w:sz w:val="20"/>
              </w:rPr>
              <w:t>
except ebonite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 of rubber,</w:t>
            </w:r>
            <w:r>
              <w:br/>
            </w:r>
            <w:r>
              <w:rPr>
                <w:rFonts w:ascii="Times New Roman"/>
                <w:b w:val="false"/>
                <w:i w:val="false"/>
                <w:color w:val="000000"/>
                <w:sz w:val="20"/>
              </w:rPr>
              <w:t>
except ebonite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products not elsewhere</w:t>
            </w:r>
            <w:r>
              <w:br/>
            </w:r>
            <w:r>
              <w:rPr>
                <w:rFonts w:ascii="Times New Roman"/>
                <w:b w:val="false"/>
                <w:i w:val="false"/>
                <w:color w:val="000000"/>
                <w:sz w:val="20"/>
              </w:rPr>
              <w:t>
classified; ebonite; articles made of ebonite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Hygienic or pharmaceutical</w:t>
            </w:r>
            <w:r>
              <w:br/>
            </w:r>
            <w:r>
              <w:rPr>
                <w:rFonts w:ascii="Times New Roman"/>
                <w:b w:val="false"/>
                <w:i w:val="false"/>
                <w:color w:val="000000"/>
                <w:sz w:val="20"/>
              </w:rPr>
              <w:t>
rubber products except ebonite, including</w:t>
            </w:r>
            <w:r>
              <w:br/>
            </w:r>
            <w:r>
              <w:rPr>
                <w:rFonts w:ascii="Times New Roman"/>
                <w:b w:val="false"/>
                <w:i w:val="false"/>
                <w:color w:val="000000"/>
                <w:sz w:val="20"/>
              </w:rPr>
              <w:t>
dummies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coverings and mats made of vulcanized rubber,</w:t>
            </w:r>
            <w:r>
              <w:br/>
            </w:r>
            <w:r>
              <w:rPr>
                <w:rFonts w:ascii="Times New Roman"/>
                <w:b w:val="false"/>
                <w:i w:val="false"/>
                <w:color w:val="000000"/>
                <w:sz w:val="20"/>
              </w:rPr>
              <w:t>
except porous rubber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rubber articles not elsewhere</w:t>
            </w:r>
            <w:r>
              <w:br/>
            </w:r>
            <w:r>
              <w:rPr>
                <w:rFonts w:ascii="Times New Roman"/>
                <w:b w:val="false"/>
                <w:i w:val="false"/>
                <w:color w:val="000000"/>
                <w:sz w:val="20"/>
              </w:rPr>
              <w:t>
classified; ebonite in all forms</w:t>
            </w:r>
            <w:r>
              <w:br/>
            </w:r>
            <w:r>
              <w:rPr>
                <w:rFonts w:ascii="Times New Roman"/>
                <w:b w:val="false"/>
                <w:i w:val="false"/>
                <w:color w:val="000000"/>
                <w:sz w:val="20"/>
              </w:rPr>
              <w:t>
and products thereof; floor coverings and</w:t>
            </w:r>
            <w:r>
              <w:br/>
            </w:r>
            <w:r>
              <w:rPr>
                <w:rFonts w:ascii="Times New Roman"/>
                <w:b w:val="false"/>
                <w:i w:val="false"/>
                <w:color w:val="000000"/>
                <w:sz w:val="20"/>
              </w:rPr>
              <w:t>
porous rubber mats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plastic sheets, tubes for</w:t>
            </w:r>
            <w:r>
              <w:br/>
            </w:r>
            <w:r>
              <w:rPr>
                <w:rFonts w:ascii="Times New Roman"/>
                <w:b w:val="false"/>
                <w:i w:val="false"/>
                <w:color w:val="000000"/>
                <w:sz w:val="20"/>
              </w:rPr>
              <w:t>
tires and profiles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with a cross-section</w:t>
            </w:r>
            <w:r>
              <w:br/>
            </w:r>
            <w:r>
              <w:rPr>
                <w:rFonts w:ascii="Times New Roman"/>
                <w:b w:val="false"/>
                <w:i w:val="false"/>
                <w:color w:val="000000"/>
                <w:sz w:val="20"/>
              </w:rPr>
              <w:t>
of more than 1 mm; bars, rods and profiles of</w:t>
            </w:r>
            <w:r>
              <w:br/>
            </w:r>
            <w:r>
              <w:rPr>
                <w:rFonts w:ascii="Times New Roman"/>
                <w:b w:val="false"/>
                <w:i w:val="false"/>
                <w:color w:val="000000"/>
                <w:sz w:val="20"/>
              </w:rPr>
              <w:t>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with a cross-section</w:t>
            </w:r>
            <w:r>
              <w:br/>
            </w:r>
            <w:r>
              <w:rPr>
                <w:rFonts w:ascii="Times New Roman"/>
                <w:b w:val="false"/>
                <w:i w:val="false"/>
                <w:color w:val="000000"/>
                <w:sz w:val="20"/>
              </w:rPr>
              <w:t>
of more than 1 mm; bars, rods and profiles of</w:t>
            </w:r>
            <w:r>
              <w:br/>
            </w:r>
            <w:r>
              <w:rPr>
                <w:rFonts w:ascii="Times New Roman"/>
                <w:b w:val="false"/>
                <w:i w:val="false"/>
                <w:color w:val="000000"/>
                <w:sz w:val="20"/>
              </w:rPr>
              <w:t>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tubes, sleeves and hoses and their fittings</w:t>
            </w:r>
            <w:r>
              <w:br/>
            </w:r>
            <w:r>
              <w:rPr>
                <w:rFonts w:ascii="Times New Roman"/>
                <w:b w:val="false"/>
                <w:i w:val="false"/>
                <w:color w:val="000000"/>
                <w:sz w:val="20"/>
              </w:rPr>
              <w:t>
of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casings of cured protein</w:t>
            </w:r>
            <w:r>
              <w:br/>
            </w:r>
            <w:r>
              <w:rPr>
                <w:rFonts w:ascii="Times New Roman"/>
                <w:b w:val="false"/>
                <w:i w:val="false"/>
                <w:color w:val="000000"/>
                <w:sz w:val="20"/>
              </w:rPr>
              <w:t>
or cellulosic materials,</w:t>
            </w:r>
            <w:r>
              <w:br/>
            </w:r>
            <w:r>
              <w:rPr>
                <w:rFonts w:ascii="Times New Roman"/>
                <w:b w:val="false"/>
                <w:i w:val="false"/>
                <w:color w:val="000000"/>
                <w:sz w:val="20"/>
              </w:rPr>
              <w:t>
pipes, tubes, sleeves, rigid hoses of</w:t>
            </w:r>
            <w:r>
              <w:br/>
            </w:r>
            <w:r>
              <w:rPr>
                <w:rFonts w:ascii="Times New Roman"/>
                <w:b w:val="false"/>
                <w:i w:val="false"/>
                <w:color w:val="000000"/>
                <w:sz w:val="20"/>
              </w:rPr>
              <w:t>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tubes, hoses and fittings of plastics</w:t>
            </w:r>
            <w:r>
              <w:br/>
            </w:r>
            <w:r>
              <w:rPr>
                <w:rFonts w:ascii="Times New Roman"/>
                <w:b w:val="false"/>
                <w:i w:val="false"/>
                <w:color w:val="000000"/>
                <w:sz w:val="20"/>
              </w:rPr>
              <w:t>
others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 foil and strip of</w:t>
            </w:r>
            <w:r>
              <w:br/>
            </w:r>
            <w:r>
              <w:rPr>
                <w:rFonts w:ascii="Times New Roman"/>
                <w:b w:val="false"/>
                <w:i w:val="false"/>
                <w:color w:val="000000"/>
                <w:sz w:val="20"/>
              </w:rPr>
              <w:t>
plastics, unreinforced or</w:t>
            </w:r>
            <w:r>
              <w:br/>
            </w:r>
            <w:r>
              <w:rPr>
                <w:rFonts w:ascii="Times New Roman"/>
                <w:b w:val="false"/>
                <w:i w:val="false"/>
                <w:color w:val="000000"/>
                <w:sz w:val="20"/>
              </w:rPr>
              <w:t>
uncombined with other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 foil and strip of</w:t>
            </w:r>
            <w:r>
              <w:br/>
            </w:r>
            <w:r>
              <w:rPr>
                <w:rFonts w:ascii="Times New Roman"/>
                <w:b w:val="false"/>
                <w:i w:val="false"/>
                <w:color w:val="000000"/>
                <w:sz w:val="20"/>
              </w:rPr>
              <w:t>
plastics, unreinforced or</w:t>
            </w:r>
            <w:r>
              <w:br/>
            </w:r>
            <w:r>
              <w:rPr>
                <w:rFonts w:ascii="Times New Roman"/>
                <w:b w:val="false"/>
                <w:i w:val="false"/>
                <w:color w:val="000000"/>
                <w:sz w:val="20"/>
              </w:rPr>
              <w:t>
uncombined with other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strips of</w:t>
            </w:r>
            <w:r>
              <w:br/>
            </w:r>
            <w:r>
              <w:rPr>
                <w:rFonts w:ascii="Times New Roman"/>
                <w:b w:val="false"/>
                <w:i w:val="false"/>
                <w:color w:val="000000"/>
                <w:sz w:val="20"/>
              </w:rPr>
              <w:t>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strips of</w:t>
            </w:r>
            <w:r>
              <w:br/>
            </w:r>
            <w:r>
              <w:rPr>
                <w:rFonts w:ascii="Times New Roman"/>
                <w:b w:val="false"/>
                <w:i w:val="false"/>
                <w:color w:val="000000"/>
                <w:sz w:val="20"/>
              </w:rPr>
              <w:t>
porous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strips of</w:t>
            </w:r>
            <w:r>
              <w:br/>
            </w:r>
            <w:r>
              <w:rPr>
                <w:rFonts w:ascii="Times New Roman"/>
                <w:b w:val="false"/>
                <w:i w:val="false"/>
                <w:color w:val="000000"/>
                <w:sz w:val="20"/>
              </w:rPr>
              <w:t>
non-porous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plastic packaging</w:t>
            </w:r>
            <w:r>
              <w:br/>
            </w:r>
            <w:r>
              <w:rPr>
                <w:rFonts w:ascii="Times New Roman"/>
                <w:b w:val="false"/>
                <w:i w:val="false"/>
                <w:color w:val="000000"/>
                <w:sz w:val="20"/>
              </w:rPr>
              <w:t>
for goods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 products from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Sacks and bags (including conical)</w:t>
            </w:r>
            <w:r>
              <w:br/>
            </w:r>
            <w:r>
              <w:rPr>
                <w:rFonts w:ascii="Times New Roman"/>
                <w:b w:val="false"/>
                <w:i w:val="false"/>
                <w:color w:val="000000"/>
                <w:sz w:val="20"/>
              </w:rPr>
              <w:t>
of polyethylene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Sacks and bags (including conical)</w:t>
            </w:r>
            <w:r>
              <w:br/>
            </w:r>
            <w:r>
              <w:rPr>
                <w:rFonts w:ascii="Times New Roman"/>
                <w:b w:val="false"/>
                <w:i w:val="false"/>
                <w:color w:val="000000"/>
                <w:sz w:val="20"/>
              </w:rPr>
              <w:t>
of other polymers, except ethylene polymers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Boxes, cases, trellised containers and similar articles of</w:t>
            </w:r>
            <w:r>
              <w:br/>
            </w:r>
            <w:r>
              <w:rPr>
                <w:rFonts w:ascii="Times New Roman"/>
                <w:b w:val="false"/>
                <w:i w:val="false"/>
                <w:color w:val="000000"/>
                <w:sz w:val="20"/>
              </w:rPr>
              <w:t>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Bottles, bottles, flasks and similar articles of</w:t>
            </w:r>
            <w:r>
              <w:br/>
            </w:r>
            <w:r>
              <w:rPr>
                <w:rFonts w:ascii="Times New Roman"/>
                <w:b w:val="false"/>
                <w:i w:val="false"/>
                <w:color w:val="000000"/>
                <w:sz w:val="20"/>
              </w:rPr>
              <w:t>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packaging products of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building plastic</w:t>
            </w:r>
            <w:r>
              <w:br/>
            </w:r>
            <w:r>
              <w:rPr>
                <w:rFonts w:ascii="Times New Roman"/>
                <w:b w:val="false"/>
                <w:i w:val="false"/>
                <w:color w:val="000000"/>
                <w:sz w:val="20"/>
              </w:rPr>
              <w:t>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products of plastics; linoleum</w:t>
            </w:r>
            <w:r>
              <w:br/>
            </w:r>
            <w:r>
              <w:rPr>
                <w:rFonts w:ascii="Times New Roman"/>
                <w:b w:val="false"/>
                <w:i w:val="false"/>
                <w:color w:val="000000"/>
                <w:sz w:val="20"/>
              </w:rPr>
              <w:t>
and elastic flooring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wall and ceiling coverings made of</w:t>
            </w:r>
            <w:r>
              <w:br/>
            </w:r>
            <w:r>
              <w:rPr>
                <w:rFonts w:ascii="Times New Roman"/>
                <w:b w:val="false"/>
                <w:i w:val="false"/>
                <w:color w:val="000000"/>
                <w:sz w:val="20"/>
              </w:rPr>
              <w:t>
plastic, in rolls or in the form of tiles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Bathtubs, sinks for washstands, toilets and</w:t>
            </w:r>
            <w:r>
              <w:br/>
            </w:r>
            <w:r>
              <w:rPr>
                <w:rFonts w:ascii="Times New Roman"/>
                <w:b w:val="false"/>
                <w:i w:val="false"/>
                <w:color w:val="000000"/>
                <w:sz w:val="20"/>
              </w:rPr>
              <w:t>
covers, flushing cisterns and other sanitary</w:t>
            </w:r>
            <w:r>
              <w:br/>
            </w:r>
            <w:r>
              <w:rPr>
                <w:rFonts w:ascii="Times New Roman"/>
                <w:b w:val="false"/>
                <w:i w:val="false"/>
                <w:color w:val="000000"/>
                <w:sz w:val="20"/>
              </w:rPr>
              <w:t>
technical articles of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Reservoirs, cisterns, tanks and containers of a similar</w:t>
            </w:r>
            <w:r>
              <w:br/>
            </w:r>
            <w:r>
              <w:rPr>
                <w:rFonts w:ascii="Times New Roman"/>
                <w:b w:val="false"/>
                <w:i w:val="false"/>
                <w:color w:val="000000"/>
                <w:sz w:val="20"/>
              </w:rPr>
              <w:t>
capacity of more than 300 liters, </w:t>
            </w:r>
            <w:r>
              <w:br/>
            </w:r>
            <w:r>
              <w:rPr>
                <w:rFonts w:ascii="Times New Roman"/>
                <w:b w:val="false"/>
                <w:i w:val="false"/>
                <w:color w:val="000000"/>
                <w:sz w:val="20"/>
              </w:rPr>
              <w:t>
of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windows, door frames and</w:t>
            </w:r>
            <w:r>
              <w:br/>
            </w:r>
            <w:r>
              <w:rPr>
                <w:rFonts w:ascii="Times New Roman"/>
                <w:b w:val="false"/>
                <w:i w:val="false"/>
                <w:color w:val="000000"/>
                <w:sz w:val="20"/>
              </w:rPr>
              <w:t>
window frames, door sills, shutters, blinders and</w:t>
            </w:r>
            <w:r>
              <w:br/>
            </w:r>
            <w:r>
              <w:rPr>
                <w:rFonts w:ascii="Times New Roman"/>
                <w:b w:val="false"/>
                <w:i w:val="false"/>
                <w:color w:val="000000"/>
                <w:sz w:val="20"/>
              </w:rPr>
              <w:t>
similar products and parts thereof, of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Linoleum and elastic flooring</w:t>
            </w:r>
            <w:r>
              <w:br/>
            </w:r>
            <w:r>
              <w:rPr>
                <w:rFonts w:ascii="Times New Roman"/>
                <w:b w:val="false"/>
                <w:i w:val="false"/>
                <w:color w:val="000000"/>
                <w:sz w:val="20"/>
              </w:rPr>
              <w:t>
such as vinyl, linoleum, etc.</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construction products of plastics</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constructions of</w:t>
            </w:r>
            <w:r>
              <w:br/>
            </w:r>
            <w:r>
              <w:rPr>
                <w:rFonts w:ascii="Times New Roman"/>
                <w:b w:val="false"/>
                <w:i w:val="false"/>
                <w:color w:val="000000"/>
                <w:sz w:val="20"/>
              </w:rPr>
              <w:t>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constructions of</w:t>
            </w:r>
            <w:r>
              <w:br/>
            </w:r>
            <w:r>
              <w:rPr>
                <w:rFonts w:ascii="Times New Roman"/>
                <w:b w:val="false"/>
                <w:i w:val="false"/>
                <w:color w:val="000000"/>
                <w:sz w:val="20"/>
              </w:rPr>
              <w:t>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plastic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w:t>
            </w:r>
            <w:r>
              <w:br/>
            </w:r>
            <w:r>
              <w:rPr>
                <w:rFonts w:ascii="Times New Roman"/>
                <w:b w:val="false"/>
                <w:i w:val="false"/>
                <w:color w:val="000000"/>
                <w:sz w:val="20"/>
              </w:rPr>
              <w:t>
including gloves, made of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w:t>
            </w:r>
            <w:r>
              <w:br/>
            </w:r>
            <w:r>
              <w:rPr>
                <w:rFonts w:ascii="Times New Roman"/>
                <w:b w:val="false"/>
                <w:i w:val="false"/>
                <w:color w:val="000000"/>
                <w:sz w:val="20"/>
              </w:rPr>
              <w:t>
including gloves, made of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 products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Tapes, plates, strips, sheets, film,</w:t>
            </w:r>
            <w:r>
              <w:br/>
            </w:r>
            <w:r>
              <w:rPr>
                <w:rFonts w:ascii="Times New Roman"/>
                <w:b w:val="false"/>
                <w:i w:val="false"/>
                <w:color w:val="000000"/>
                <w:sz w:val="20"/>
              </w:rPr>
              <w:t>
in rolls or flat forms of plastics,</w:t>
            </w:r>
            <w:r>
              <w:br/>
            </w:r>
            <w:r>
              <w:rPr>
                <w:rFonts w:ascii="Times New Roman"/>
                <w:b w:val="false"/>
                <w:i w:val="false"/>
                <w:color w:val="000000"/>
                <w:sz w:val="20"/>
              </w:rPr>
              <w:t>
with a width of not more than 20 cm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Tapes, plates, strips, sheets, film,</w:t>
            </w:r>
            <w:r>
              <w:br/>
            </w:r>
            <w:r>
              <w:rPr>
                <w:rFonts w:ascii="Times New Roman"/>
                <w:b w:val="false"/>
                <w:i w:val="false"/>
                <w:color w:val="000000"/>
                <w:sz w:val="20"/>
              </w:rPr>
              <w:t>
other flat forms, self-adhesive of</w:t>
            </w:r>
            <w:r>
              <w:br/>
            </w:r>
            <w:r>
              <w:rPr>
                <w:rFonts w:ascii="Times New Roman"/>
                <w:b w:val="false"/>
                <w:i w:val="false"/>
                <w:color w:val="000000"/>
                <w:sz w:val="20"/>
              </w:rPr>
              <w:t>
plastics,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kitchen, toilet and</w:t>
            </w:r>
            <w:r>
              <w:br/>
            </w:r>
            <w:r>
              <w:rPr>
                <w:rFonts w:ascii="Times New Roman"/>
                <w:b w:val="false"/>
                <w:i w:val="false"/>
                <w:color w:val="000000"/>
                <w:sz w:val="20"/>
              </w:rPr>
              <w:t>
other household items made of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lamps and lighting fittings,</w:t>
            </w:r>
            <w:r>
              <w:br/>
            </w:r>
            <w:r>
              <w:rPr>
                <w:rFonts w:ascii="Times New Roman"/>
                <w:b w:val="false"/>
                <w:i w:val="false"/>
                <w:color w:val="000000"/>
                <w:sz w:val="20"/>
              </w:rPr>
              <w:t>
illuminated signs and similar products</w:t>
            </w:r>
            <w:r>
              <w:br/>
            </w:r>
            <w:r>
              <w:rPr>
                <w:rFonts w:ascii="Times New Roman"/>
                <w:b w:val="false"/>
                <w:i w:val="false"/>
                <w:color w:val="000000"/>
                <w:sz w:val="20"/>
              </w:rPr>
              <w:t>
of plastics, not included in other</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Stationery and school supplies of</w:t>
            </w:r>
            <w:r>
              <w:br/>
            </w:r>
            <w:r>
              <w:rPr>
                <w:rFonts w:ascii="Times New Roman"/>
                <w:b w:val="false"/>
                <w:i w:val="false"/>
                <w:color w:val="000000"/>
                <w:sz w:val="20"/>
              </w:rPr>
              <w:t>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Accessories for furniture, vehicles,</w:t>
            </w:r>
            <w:r>
              <w:br/>
            </w:r>
            <w:r>
              <w:rPr>
                <w:rFonts w:ascii="Times New Roman"/>
                <w:b w:val="false"/>
                <w:i w:val="false"/>
                <w:color w:val="000000"/>
                <w:sz w:val="20"/>
              </w:rPr>
              <w:t xml:space="preserve">
statuettes and other ornaments of plastics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products made of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sheet 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and rolled glass, drawn</w:t>
            </w:r>
            <w:r>
              <w:br/>
            </w:r>
            <w:r>
              <w:rPr>
                <w:rFonts w:ascii="Times New Roman"/>
                <w:b w:val="false"/>
                <w:i w:val="false"/>
                <w:color w:val="000000"/>
                <w:sz w:val="20"/>
              </w:rPr>
              <w:t>
or blown, sheet or profiled, but</w:t>
            </w:r>
            <w:r>
              <w:br/>
            </w:r>
            <w:r>
              <w:rPr>
                <w:rFonts w:ascii="Times New Roman"/>
                <w:b w:val="false"/>
                <w:i w:val="false"/>
                <w:color w:val="000000"/>
                <w:sz w:val="20"/>
              </w:rPr>
              <w:t>
not otherwise worked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Float glass and glass with ground or</w:t>
            </w:r>
            <w:r>
              <w:br/>
            </w:r>
            <w:r>
              <w:rPr>
                <w:rFonts w:ascii="Times New Roman"/>
                <w:b w:val="false"/>
                <w:i w:val="false"/>
                <w:color w:val="000000"/>
                <w:sz w:val="20"/>
              </w:rPr>
              <w:t xml:space="preserve">
polished surface sheet, but not </w:t>
            </w:r>
            <w:r>
              <w:br/>
            </w:r>
            <w:r>
              <w:rPr>
                <w:rFonts w:ascii="Times New Roman"/>
                <w:b w:val="false"/>
                <w:i w:val="false"/>
                <w:color w:val="000000"/>
                <w:sz w:val="20"/>
              </w:rPr>
              <w:t>
otherwise processed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Forming and working of sheet 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and worked sheet 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 faceted,</w:t>
            </w:r>
            <w:r>
              <w:br/>
            </w:r>
            <w:r>
              <w:rPr>
                <w:rFonts w:ascii="Times New Roman"/>
                <w:b w:val="false"/>
                <w:i w:val="false"/>
                <w:color w:val="000000"/>
                <w:sz w:val="20"/>
              </w:rPr>
              <w:t>
engraved, drilled, enameled or</w:t>
            </w:r>
            <w:r>
              <w:br/>
            </w:r>
            <w:r>
              <w:rPr>
                <w:rFonts w:ascii="Times New Roman"/>
                <w:b w:val="false"/>
                <w:i w:val="false"/>
                <w:color w:val="000000"/>
                <w:sz w:val="20"/>
              </w:rPr>
              <w:t>
otherwise worked sheet glass, but not</w:t>
            </w:r>
            <w:r>
              <w:br/>
            </w:r>
            <w:r>
              <w:rPr>
                <w:rFonts w:ascii="Times New Roman"/>
                <w:b w:val="false"/>
                <w:i w:val="false"/>
                <w:color w:val="000000"/>
                <w:sz w:val="20"/>
              </w:rPr>
              <w:t>
inserted into frame or rim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Non-shatterable 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Multi-layer insulating glass products;</w:t>
            </w:r>
            <w:r>
              <w:br/>
            </w:r>
            <w:r>
              <w:rPr>
                <w:rFonts w:ascii="Times New Roman"/>
                <w:b w:val="false"/>
                <w:i w:val="false"/>
                <w:color w:val="000000"/>
                <w:sz w:val="20"/>
              </w:rPr>
              <w:t>
glass mirrors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hollow glass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Bottles, jars, flasks and other glass</w:t>
            </w:r>
            <w:r>
              <w:br/>
            </w:r>
            <w:r>
              <w:rPr>
                <w:rFonts w:ascii="Times New Roman"/>
                <w:b w:val="false"/>
                <w:i w:val="false"/>
                <w:color w:val="000000"/>
                <w:sz w:val="20"/>
              </w:rPr>
              <w:t>
containers, except ampoules; stoppers, lids and</w:t>
            </w:r>
            <w:r>
              <w:br/>
            </w:r>
            <w:r>
              <w:rPr>
                <w:rFonts w:ascii="Times New Roman"/>
                <w:b w:val="false"/>
                <w:i w:val="false"/>
                <w:color w:val="000000"/>
                <w:sz w:val="20"/>
              </w:rPr>
              <w:t>
other closures made of 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vessels (glasses), except</w:t>
            </w:r>
            <w:r>
              <w:br/>
            </w:r>
            <w:r>
              <w:rPr>
                <w:rFonts w:ascii="Times New Roman"/>
                <w:b w:val="false"/>
                <w:i w:val="false"/>
                <w:color w:val="000000"/>
                <w:sz w:val="20"/>
              </w:rPr>
              <w:t>
glass ceramics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Glassware used for</w:t>
            </w:r>
            <w:r>
              <w:br/>
            </w:r>
            <w:r>
              <w:rPr>
                <w:rFonts w:ascii="Times New Roman"/>
                <w:b w:val="false"/>
                <w:i w:val="false"/>
                <w:color w:val="000000"/>
                <w:sz w:val="20"/>
              </w:rPr>
              <w:t>
table setting, for kitchen, toiletries</w:t>
            </w:r>
            <w:r>
              <w:br/>
            </w:r>
            <w:r>
              <w:rPr>
                <w:rFonts w:ascii="Times New Roman"/>
                <w:b w:val="false"/>
                <w:i w:val="false"/>
                <w:color w:val="000000"/>
                <w:sz w:val="20"/>
              </w:rPr>
              <w:t>
and stationery, interior decoration</w:t>
            </w:r>
            <w:r>
              <w:br/>
            </w:r>
            <w:r>
              <w:rPr>
                <w:rFonts w:ascii="Times New Roman"/>
                <w:b w:val="false"/>
                <w:i w:val="false"/>
                <w:color w:val="000000"/>
                <w:sz w:val="20"/>
              </w:rPr>
              <w:t>
and similar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bulbs for Dewar vessels and</w:t>
            </w:r>
            <w:r>
              <w:br/>
            </w:r>
            <w:r>
              <w:rPr>
                <w:rFonts w:ascii="Times New Roman"/>
                <w:b w:val="false"/>
                <w:i w:val="false"/>
                <w:color w:val="000000"/>
                <w:sz w:val="20"/>
              </w:rPr>
              <w:t>
other vacuum vessels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fiberglass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Ribbons, rovings, yarn and chopped strands of</w:t>
            </w:r>
            <w:r>
              <w:br/>
            </w:r>
            <w:r>
              <w:rPr>
                <w:rFonts w:ascii="Times New Roman"/>
                <w:b w:val="false"/>
                <w:i w:val="false"/>
                <w:color w:val="000000"/>
                <w:sz w:val="20"/>
              </w:rPr>
              <w:t>
fiberglass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Veils, matting, nets, mats, mattresses, panels</w:t>
            </w:r>
            <w:r>
              <w:br/>
            </w:r>
            <w:r>
              <w:rPr>
                <w:rFonts w:ascii="Times New Roman"/>
                <w:b w:val="false"/>
                <w:i w:val="false"/>
                <w:color w:val="000000"/>
                <w:sz w:val="20"/>
              </w:rPr>
              <w:t>
and other products made of fiberglass, except</w:t>
            </w:r>
            <w:r>
              <w:br/>
            </w:r>
            <w:r>
              <w:rPr>
                <w:rFonts w:ascii="Times New Roman"/>
                <w:b w:val="false"/>
                <w:i w:val="false"/>
                <w:color w:val="000000"/>
                <w:sz w:val="20"/>
              </w:rPr>
              <w:t>
glass fabrics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and working of other glass </w:t>
            </w:r>
            <w:r>
              <w:br/>
            </w:r>
            <w:r>
              <w:rPr>
                <w:rFonts w:ascii="Times New Roman"/>
                <w:b w:val="false"/>
                <w:i w:val="false"/>
                <w:color w:val="000000"/>
                <w:sz w:val="20"/>
              </w:rPr>
              <w:t>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semi-finished 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glass in form of balls (other than</w:t>
            </w:r>
            <w:r>
              <w:br/>
            </w:r>
            <w:r>
              <w:rPr>
                <w:rFonts w:ascii="Times New Roman"/>
                <w:b w:val="false"/>
                <w:i w:val="false"/>
                <w:color w:val="000000"/>
                <w:sz w:val="20"/>
              </w:rPr>
              <w:t>
microspheres), rods or tubes</w:t>
            </w:r>
            <w:r>
              <w:br/>
            </w:r>
            <w:r>
              <w:rPr>
                <w:rFonts w:ascii="Times New Roman"/>
                <w:b w:val="false"/>
                <w:i w:val="false"/>
                <w:color w:val="000000"/>
                <w:sz w:val="20"/>
              </w:rPr>
              <w:t>
rough</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Paving blocks, bricks, tiles and other</w:t>
            </w:r>
            <w:r>
              <w:br/>
            </w:r>
            <w:r>
              <w:rPr>
                <w:rFonts w:ascii="Times New Roman"/>
                <w:b w:val="false"/>
                <w:i w:val="false"/>
                <w:color w:val="000000"/>
                <w:sz w:val="20"/>
              </w:rPr>
              <w:t>
products of glass pressed or</w:t>
            </w:r>
            <w:r>
              <w:br/>
            </w:r>
            <w:r>
              <w:rPr>
                <w:rFonts w:ascii="Times New Roman"/>
                <w:b w:val="false"/>
                <w:i w:val="false"/>
                <w:color w:val="000000"/>
                <w:sz w:val="20"/>
              </w:rPr>
              <w:t>
molded, stained glass and similar</w:t>
            </w:r>
            <w:r>
              <w:br/>
            </w:r>
            <w:r>
              <w:rPr>
                <w:rFonts w:ascii="Times New Roman"/>
                <w:b w:val="false"/>
                <w:i w:val="false"/>
                <w:color w:val="000000"/>
                <w:sz w:val="20"/>
              </w:rPr>
              <w:t>
products; polycell or</w:t>
            </w:r>
            <w:r>
              <w:br/>
            </w:r>
            <w:r>
              <w:rPr>
                <w:rFonts w:ascii="Times New Roman"/>
                <w:b w:val="false"/>
                <w:i w:val="false"/>
                <w:color w:val="000000"/>
                <w:sz w:val="20"/>
              </w:rPr>
              <w:t>
foam glass in blocks, plates or forms</w:t>
            </w:r>
            <w:r>
              <w:br/>
            </w:r>
            <w:r>
              <w:rPr>
                <w:rFonts w:ascii="Times New Roman"/>
                <w:b w:val="false"/>
                <w:i w:val="false"/>
                <w:color w:val="000000"/>
                <w:sz w:val="20"/>
              </w:rPr>
              <w:t>
similar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glass and other 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glass flasks for electric lamps,</w:t>
            </w:r>
            <w:r>
              <w:br/>
            </w:r>
            <w:r>
              <w:rPr>
                <w:rFonts w:ascii="Times New Roman"/>
                <w:b w:val="false"/>
                <w:i w:val="false"/>
                <w:color w:val="000000"/>
                <w:sz w:val="20"/>
              </w:rPr>
              <w:t>
electron-beam tubes or</w:t>
            </w:r>
            <w:r>
              <w:br/>
            </w:r>
            <w:r>
              <w:rPr>
                <w:rFonts w:ascii="Times New Roman"/>
                <w:b w:val="false"/>
                <w:i w:val="false"/>
                <w:color w:val="000000"/>
                <w:sz w:val="20"/>
              </w:rPr>
              <w:t>
similar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Glasses for watches or for glasses, not</w:t>
            </w:r>
            <w:r>
              <w:br/>
            </w:r>
            <w:r>
              <w:rPr>
                <w:rFonts w:ascii="Times New Roman"/>
                <w:b w:val="false"/>
                <w:i w:val="false"/>
                <w:color w:val="000000"/>
                <w:sz w:val="20"/>
              </w:rPr>
              <w:t>
optically worked; hollow spheres</w:t>
            </w:r>
            <w:r>
              <w:br/>
            </w:r>
            <w:r>
              <w:rPr>
                <w:rFonts w:ascii="Times New Roman"/>
                <w:b w:val="false"/>
                <w:i w:val="false"/>
                <w:color w:val="000000"/>
                <w:sz w:val="20"/>
              </w:rPr>
              <w:t>
and their segments for manufacture of such</w:t>
            </w:r>
            <w:r>
              <w:br/>
            </w:r>
            <w:r>
              <w:rPr>
                <w:rFonts w:ascii="Times New Roman"/>
                <w:b w:val="false"/>
                <w:i w:val="false"/>
                <w:color w:val="000000"/>
                <w:sz w:val="20"/>
              </w:rPr>
              <w:t>
glass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hygienic or pharmaceutical</w:t>
            </w:r>
            <w:r>
              <w:br/>
            </w:r>
            <w:r>
              <w:rPr>
                <w:rFonts w:ascii="Times New Roman"/>
                <w:b w:val="false"/>
                <w:i w:val="false"/>
                <w:color w:val="000000"/>
                <w:sz w:val="20"/>
              </w:rPr>
              <w:t>
glassware; glass</w:t>
            </w:r>
            <w:r>
              <w:br/>
            </w:r>
            <w:r>
              <w:rPr>
                <w:rFonts w:ascii="Times New Roman"/>
                <w:b w:val="false"/>
                <w:i w:val="false"/>
                <w:color w:val="000000"/>
                <w:sz w:val="20"/>
              </w:rPr>
              <w:t>
ampoules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parts of lamps and lighting</w:t>
            </w:r>
            <w:r>
              <w:br/>
            </w:r>
            <w:r>
              <w:rPr>
                <w:rFonts w:ascii="Times New Roman"/>
                <w:b w:val="false"/>
                <w:i w:val="false"/>
                <w:color w:val="000000"/>
                <w:sz w:val="20"/>
              </w:rPr>
              <w:t>
fixtures, illuminated signs and</w:t>
            </w:r>
            <w:r>
              <w:br/>
            </w:r>
            <w:r>
              <w:rPr>
                <w:rFonts w:ascii="Times New Roman"/>
                <w:b w:val="false"/>
                <w:i w:val="false"/>
                <w:color w:val="000000"/>
                <w:sz w:val="20"/>
              </w:rPr>
              <w:t>
similar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glass insulators for</w:t>
            </w:r>
            <w:r>
              <w:br/>
            </w:r>
            <w:r>
              <w:rPr>
                <w:rFonts w:ascii="Times New Roman"/>
                <w:b w:val="false"/>
                <w:i w:val="false"/>
                <w:color w:val="000000"/>
                <w:sz w:val="20"/>
              </w:rPr>
              <w:t>
electrical machines and equipment and</w:t>
            </w:r>
            <w:r>
              <w:br/>
            </w:r>
            <w:r>
              <w:rPr>
                <w:rFonts w:ascii="Times New Roman"/>
                <w:b w:val="false"/>
                <w:i w:val="false"/>
                <w:color w:val="000000"/>
                <w:sz w:val="20"/>
              </w:rPr>
              <w:t>
their accessories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products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refractory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blocks, tiles and other</w:t>
            </w:r>
            <w:r>
              <w:br/>
            </w:r>
            <w:r>
              <w:rPr>
                <w:rFonts w:ascii="Times New Roman"/>
                <w:b w:val="false"/>
                <w:i w:val="false"/>
                <w:color w:val="000000"/>
                <w:sz w:val="20"/>
              </w:rPr>
              <w:t>
ceramic products (including plates, panels,</w:t>
            </w:r>
            <w:r>
              <w:br/>
            </w:r>
            <w:r>
              <w:rPr>
                <w:rFonts w:ascii="Times New Roman"/>
                <w:b w:val="false"/>
                <w:i w:val="false"/>
                <w:color w:val="000000"/>
                <w:sz w:val="20"/>
              </w:rPr>
              <w:t>
hollow briquettes, cylinders, pipes)</w:t>
            </w:r>
            <w:r>
              <w:br/>
            </w:r>
            <w:r>
              <w:rPr>
                <w:rFonts w:ascii="Times New Roman"/>
                <w:b w:val="false"/>
                <w:i w:val="false"/>
                <w:color w:val="000000"/>
                <w:sz w:val="20"/>
              </w:rPr>
              <w:t>
of stone silica flour or diatomaceous</w:t>
            </w:r>
            <w:r>
              <w:br/>
            </w:r>
            <w:r>
              <w:rPr>
                <w:rFonts w:ascii="Times New Roman"/>
                <w:b w:val="false"/>
                <w:i w:val="false"/>
                <w:color w:val="000000"/>
                <w:sz w:val="20"/>
              </w:rPr>
              <w:t>
earths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ceramic bricks, blocks,</w:t>
            </w:r>
            <w:r>
              <w:br/>
            </w:r>
            <w:r>
              <w:rPr>
                <w:rFonts w:ascii="Times New Roman"/>
                <w:b w:val="false"/>
                <w:i w:val="false"/>
                <w:color w:val="000000"/>
                <w:sz w:val="20"/>
              </w:rPr>
              <w:t>
tiles and similar refractory ceramic building</w:t>
            </w:r>
            <w:r>
              <w:br/>
            </w:r>
            <w:r>
              <w:rPr>
                <w:rFonts w:ascii="Times New Roman"/>
                <w:b w:val="false"/>
                <w:i w:val="false"/>
                <w:color w:val="000000"/>
                <w:sz w:val="20"/>
              </w:rPr>
              <w:t>
materials, except materials from</w:t>
            </w:r>
            <w:r>
              <w:br/>
            </w:r>
            <w:r>
              <w:rPr>
                <w:rFonts w:ascii="Times New Roman"/>
                <w:b w:val="false"/>
                <w:i w:val="false"/>
                <w:color w:val="000000"/>
                <w:sz w:val="20"/>
              </w:rPr>
              <w:t>
stone silica flour or diatomaceous</w:t>
            </w:r>
            <w:r>
              <w:br/>
            </w:r>
            <w:r>
              <w:rPr>
                <w:rFonts w:ascii="Times New Roman"/>
                <w:b w:val="false"/>
                <w:i w:val="false"/>
                <w:color w:val="000000"/>
                <w:sz w:val="20"/>
              </w:rPr>
              <w:t>
earths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cements, building mortars,</w:t>
            </w:r>
            <w:r>
              <w:br/>
            </w:r>
            <w:r>
              <w:rPr>
                <w:rFonts w:ascii="Times New Roman"/>
                <w:b w:val="false"/>
                <w:i w:val="false"/>
                <w:color w:val="000000"/>
                <w:sz w:val="20"/>
              </w:rPr>
              <w:t>
concretes and similar compounds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refractory unbaked</w:t>
            </w:r>
            <w:r>
              <w:br/>
            </w:r>
            <w:r>
              <w:rPr>
                <w:rFonts w:ascii="Times New Roman"/>
                <w:b w:val="false"/>
                <w:i w:val="false"/>
                <w:color w:val="000000"/>
                <w:sz w:val="20"/>
              </w:rPr>
              <w:t>
products; technical refractory</w:t>
            </w:r>
            <w:r>
              <w:br/>
            </w:r>
            <w:r>
              <w:rPr>
                <w:rFonts w:ascii="Times New Roman"/>
                <w:b w:val="false"/>
                <w:i w:val="false"/>
                <w:color w:val="000000"/>
                <w:sz w:val="20"/>
              </w:rPr>
              <w:t>
ceramic products,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ceramic coatings and plates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bricks, tiles and other</w:t>
            </w:r>
            <w:r>
              <w:br/>
            </w:r>
            <w:r>
              <w:rPr>
                <w:rFonts w:ascii="Times New Roman"/>
                <w:b w:val="false"/>
                <w:i w:val="false"/>
                <w:color w:val="000000"/>
                <w:sz w:val="20"/>
              </w:rPr>
              <w:t>
construction products, in baked clay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construction products,</w:t>
            </w:r>
            <w:r>
              <w:br/>
            </w:r>
            <w:r>
              <w:rPr>
                <w:rFonts w:ascii="Times New Roman"/>
                <w:b w:val="false"/>
                <w:i w:val="false"/>
                <w:color w:val="000000"/>
                <w:sz w:val="20"/>
              </w:rPr>
              <w:t>
in baked clay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building bricks, floor</w:t>
            </w:r>
            <w:r>
              <w:br/>
            </w:r>
            <w:r>
              <w:rPr>
                <w:rFonts w:ascii="Times New Roman"/>
                <w:b w:val="false"/>
                <w:i w:val="false"/>
                <w:color w:val="000000"/>
                <w:sz w:val="20"/>
              </w:rPr>
              <w:t>
blocks, bearing blocks or filling blocks and</w:t>
            </w:r>
            <w:r>
              <w:br/>
            </w:r>
            <w:r>
              <w:rPr>
                <w:rFonts w:ascii="Times New Roman"/>
                <w:b w:val="false"/>
                <w:i w:val="false"/>
                <w:color w:val="000000"/>
                <w:sz w:val="20"/>
              </w:rPr>
              <w:t>
non-refractory ceramic similar</w:t>
            </w:r>
            <w:r>
              <w:br/>
            </w:r>
            <w:r>
              <w:rPr>
                <w:rFonts w:ascii="Times New Roman"/>
                <w:b w:val="false"/>
                <w:i w:val="false"/>
                <w:color w:val="000000"/>
                <w:sz w:val="20"/>
              </w:rPr>
              <w:t>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non-refractory</w:t>
            </w:r>
            <w:r>
              <w:br/>
            </w:r>
            <w:r>
              <w:rPr>
                <w:rFonts w:ascii="Times New Roman"/>
                <w:b w:val="false"/>
                <w:i w:val="false"/>
                <w:color w:val="000000"/>
                <w:sz w:val="20"/>
              </w:rPr>
              <w:t>
roofing tiles, deflectors, lining of chimneys</w:t>
            </w:r>
            <w:r>
              <w:br/>
            </w:r>
            <w:r>
              <w:rPr>
                <w:rFonts w:ascii="Times New Roman"/>
                <w:b w:val="false"/>
                <w:i w:val="false"/>
                <w:color w:val="000000"/>
                <w:sz w:val="20"/>
              </w:rPr>
              <w:t>
and exhaust pipes, architectural decorations and</w:t>
            </w:r>
            <w:r>
              <w:br/>
            </w:r>
            <w:r>
              <w:rPr>
                <w:rFonts w:ascii="Times New Roman"/>
                <w:b w:val="false"/>
                <w:i w:val="false"/>
                <w:color w:val="000000"/>
                <w:sz w:val="20"/>
              </w:rPr>
              <w:t>
other ceramic construction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pipes, pipelines, drainage pipes and fittings for</w:t>
            </w:r>
            <w:r>
              <w:br/>
            </w:r>
            <w:r>
              <w:rPr>
                <w:rFonts w:ascii="Times New Roman"/>
                <w:b w:val="false"/>
                <w:i w:val="false"/>
                <w:color w:val="000000"/>
                <w:sz w:val="20"/>
              </w:rPr>
              <w:t>
pipes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ceramic household and</w:t>
            </w:r>
            <w:r>
              <w:br/>
            </w:r>
            <w:r>
              <w:rPr>
                <w:rFonts w:ascii="Times New Roman"/>
                <w:b w:val="false"/>
                <w:i w:val="false"/>
                <w:color w:val="000000"/>
                <w:sz w:val="20"/>
              </w:rPr>
              <w:t>
decorative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household and decorative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kitchen, household goods</w:t>
            </w:r>
            <w:r>
              <w:br/>
            </w:r>
            <w:r>
              <w:rPr>
                <w:rFonts w:ascii="Times New Roman"/>
                <w:b w:val="false"/>
                <w:i w:val="false"/>
                <w:color w:val="000000"/>
                <w:sz w:val="20"/>
              </w:rPr>
              <w:t>
and toiletries from porcelain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kitchen, household goods</w:t>
            </w:r>
            <w:r>
              <w:br/>
            </w:r>
            <w:r>
              <w:rPr>
                <w:rFonts w:ascii="Times New Roman"/>
                <w:b w:val="false"/>
                <w:i w:val="false"/>
                <w:color w:val="000000"/>
                <w:sz w:val="20"/>
              </w:rPr>
              <w:t>
other, and toiletries, other than</w:t>
            </w:r>
            <w:r>
              <w:br/>
            </w:r>
            <w:r>
              <w:rPr>
                <w:rFonts w:ascii="Times New Roman"/>
                <w:b w:val="false"/>
                <w:i w:val="false"/>
                <w:color w:val="000000"/>
                <w:sz w:val="20"/>
              </w:rPr>
              <w:t>
from porcelain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Statuettes and other decorative</w:t>
            </w:r>
            <w:r>
              <w:br/>
            </w:r>
            <w:r>
              <w:rPr>
                <w:rFonts w:ascii="Times New Roman"/>
                <w:b w:val="false"/>
                <w:i w:val="false"/>
                <w:color w:val="000000"/>
                <w:sz w:val="20"/>
              </w:rPr>
              <w:t>
ceramic articles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ceramic hygienic</w:t>
            </w:r>
            <w:r>
              <w:br/>
            </w:r>
            <w:r>
              <w:rPr>
                <w:rFonts w:ascii="Times New Roman"/>
                <w:b w:val="false"/>
                <w:i w:val="false"/>
                <w:color w:val="000000"/>
                <w:sz w:val="20"/>
              </w:rPr>
              <w:t>
sanitary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ceramic insulators</w:t>
            </w:r>
            <w:r>
              <w:br/>
            </w:r>
            <w:r>
              <w:rPr>
                <w:rFonts w:ascii="Times New Roman"/>
                <w:b w:val="false"/>
                <w:i w:val="false"/>
                <w:color w:val="000000"/>
                <w:sz w:val="20"/>
              </w:rPr>
              <w:t>
and insulating fittings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ceramic insulating</w:t>
            </w:r>
            <w:r>
              <w:br/>
            </w:r>
            <w:r>
              <w:rPr>
                <w:rFonts w:ascii="Times New Roman"/>
                <w:b w:val="false"/>
                <w:i w:val="false"/>
                <w:color w:val="000000"/>
                <w:sz w:val="20"/>
              </w:rPr>
              <w:t>
fittings for electrical machines,</w:t>
            </w:r>
            <w:r>
              <w:br/>
            </w:r>
            <w:r>
              <w:rPr>
                <w:rFonts w:ascii="Times New Roman"/>
                <w:b w:val="false"/>
                <w:i w:val="false"/>
                <w:color w:val="000000"/>
                <w:sz w:val="20"/>
              </w:rPr>
              <w:t>
devices and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ceramic insulating</w:t>
            </w:r>
            <w:r>
              <w:br/>
            </w:r>
            <w:r>
              <w:rPr>
                <w:rFonts w:ascii="Times New Roman"/>
                <w:b w:val="false"/>
                <w:i w:val="false"/>
                <w:color w:val="000000"/>
                <w:sz w:val="20"/>
              </w:rPr>
              <w:t>
fittings for electrical machines,</w:t>
            </w:r>
            <w:r>
              <w:br/>
            </w:r>
            <w:r>
              <w:rPr>
                <w:rFonts w:ascii="Times New Roman"/>
                <w:b w:val="false"/>
                <w:i w:val="false"/>
                <w:color w:val="000000"/>
                <w:sz w:val="20"/>
              </w:rPr>
              <w:t>
devices and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ceramic technical</w:t>
            </w:r>
            <w:r>
              <w:br/>
            </w:r>
            <w:r>
              <w:rPr>
                <w:rFonts w:ascii="Times New Roman"/>
                <w:b w:val="false"/>
                <w:i w:val="false"/>
                <w:color w:val="000000"/>
                <w:sz w:val="20"/>
              </w:rPr>
              <w:t>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technical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 for laboratory,</w:t>
            </w:r>
            <w:r>
              <w:br/>
            </w:r>
            <w:r>
              <w:rPr>
                <w:rFonts w:ascii="Times New Roman"/>
                <w:b w:val="false"/>
                <w:i w:val="false"/>
                <w:color w:val="000000"/>
                <w:sz w:val="20"/>
              </w:rPr>
              <w:t>
chemical or other technical purposes</w:t>
            </w:r>
            <w:r>
              <w:br/>
            </w:r>
            <w:r>
              <w:rPr>
                <w:rFonts w:ascii="Times New Roman"/>
                <w:b w:val="false"/>
                <w:i w:val="false"/>
                <w:color w:val="000000"/>
                <w:sz w:val="20"/>
              </w:rPr>
              <w:t>
from porcelain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 for laboratory,</w:t>
            </w:r>
            <w:r>
              <w:br/>
            </w:r>
            <w:r>
              <w:rPr>
                <w:rFonts w:ascii="Times New Roman"/>
                <w:b w:val="false"/>
                <w:i w:val="false"/>
                <w:color w:val="000000"/>
                <w:sz w:val="20"/>
              </w:rPr>
              <w:t>
chemical or other technical purposes</w:t>
            </w:r>
            <w:r>
              <w:br/>
            </w:r>
            <w:r>
              <w:rPr>
                <w:rFonts w:ascii="Times New Roman"/>
                <w:b w:val="false"/>
                <w:i w:val="false"/>
                <w:color w:val="000000"/>
                <w:sz w:val="20"/>
              </w:rPr>
              <w:t>
, other than from porcelain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ceramic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 used in</w:t>
            </w:r>
            <w:r>
              <w:br/>
            </w:r>
            <w:r>
              <w:rPr>
                <w:rFonts w:ascii="Times New Roman"/>
                <w:b w:val="false"/>
                <w:i w:val="false"/>
                <w:color w:val="000000"/>
                <w:sz w:val="20"/>
              </w:rPr>
              <w:t>
agriculture and for transporting and</w:t>
            </w:r>
            <w:r>
              <w:br/>
            </w:r>
            <w:r>
              <w:rPr>
                <w:rFonts w:ascii="Times New Roman"/>
                <w:b w:val="false"/>
                <w:i w:val="false"/>
                <w:color w:val="000000"/>
                <w:sz w:val="20"/>
              </w:rPr>
              <w:t>
packing goods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non-building ceramic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cement, including clinkers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clinkers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Portland cement, aluminous cement,</w:t>
            </w:r>
            <w:r>
              <w:br/>
            </w:r>
            <w:r>
              <w:rPr>
                <w:rFonts w:ascii="Times New Roman"/>
                <w:b w:val="false"/>
                <w:i w:val="false"/>
                <w:color w:val="000000"/>
                <w:sz w:val="20"/>
              </w:rPr>
              <w:t>
slag cement and hydraulic cements</w:t>
            </w:r>
            <w:r>
              <w:br/>
            </w:r>
            <w:r>
              <w:rPr>
                <w:rFonts w:ascii="Times New Roman"/>
                <w:b w:val="false"/>
                <w:i w:val="false"/>
                <w:color w:val="000000"/>
                <w:sz w:val="20"/>
              </w:rPr>
              <w:t>
similar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lime and cement plaster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quicklime and hydraulic lime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quicklime and hydraulic lime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Dolomite, calcined or</w:t>
            </w:r>
            <w:r>
              <w:br/>
            </w:r>
            <w:r>
              <w:rPr>
                <w:rFonts w:ascii="Times New Roman"/>
                <w:b w:val="false"/>
                <w:i w:val="false"/>
                <w:color w:val="000000"/>
                <w:sz w:val="20"/>
              </w:rPr>
              <w:t>
agglomerated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Dolomite, calcined or</w:t>
            </w:r>
            <w:r>
              <w:br/>
            </w:r>
            <w:r>
              <w:rPr>
                <w:rFonts w:ascii="Times New Roman"/>
                <w:b w:val="false"/>
                <w:i w:val="false"/>
                <w:color w:val="000000"/>
                <w:sz w:val="20"/>
              </w:rPr>
              <w:t>
agglomerated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construction products of concrete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products for construction 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Tiles, plates, bricks and similar products</w:t>
            </w:r>
            <w:r>
              <w:br/>
            </w:r>
            <w:r>
              <w:rPr>
                <w:rFonts w:ascii="Times New Roman"/>
                <w:b w:val="false"/>
                <w:i w:val="false"/>
                <w:color w:val="000000"/>
                <w:sz w:val="20"/>
              </w:rPr>
              <w:t>
from cement, concrete or artificial stone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structural elements for</w:t>
            </w:r>
            <w:r>
              <w:br/>
            </w:r>
            <w:r>
              <w:rPr>
                <w:rFonts w:ascii="Times New Roman"/>
                <w:b w:val="false"/>
                <w:i w:val="false"/>
                <w:color w:val="000000"/>
                <w:sz w:val="20"/>
              </w:rPr>
              <w:t>
construction, including civil construction,</w:t>
            </w:r>
            <w:r>
              <w:br/>
            </w:r>
            <w:r>
              <w:rPr>
                <w:rFonts w:ascii="Times New Roman"/>
                <w:b w:val="false"/>
                <w:i w:val="false"/>
                <w:color w:val="000000"/>
                <w:sz w:val="20"/>
              </w:rPr>
              <w:t>
from cement, concrete or artificial stone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prefabricated structures of concrete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prefabricated structures of concrete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plaster products for</w:t>
            </w:r>
            <w:r>
              <w:br/>
            </w:r>
            <w:r>
              <w:rPr>
                <w:rFonts w:ascii="Times New Roman"/>
                <w:b w:val="false"/>
                <w:i w:val="false"/>
                <w:color w:val="000000"/>
                <w:sz w:val="20"/>
              </w:rPr>
              <w:t>
construction 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concrete ready for</w:t>
            </w:r>
            <w:r>
              <w:br/>
            </w:r>
            <w:r>
              <w:rPr>
                <w:rFonts w:ascii="Times New Roman"/>
                <w:b w:val="false"/>
                <w:i w:val="false"/>
                <w:color w:val="000000"/>
                <w:sz w:val="20"/>
              </w:rPr>
              <w:t>
use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dry concrete mixes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asbestos cement and</w:t>
            </w:r>
            <w:r>
              <w:br/>
            </w:r>
            <w:r>
              <w:rPr>
                <w:rFonts w:ascii="Times New Roman"/>
                <w:b w:val="false"/>
                <w:i w:val="false"/>
                <w:color w:val="000000"/>
                <w:sz w:val="20"/>
              </w:rPr>
              <w:t>
fiber cement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cement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Panels, plates, boards, bars, blocks and</w:t>
            </w:r>
            <w:r>
              <w:br/>
            </w:r>
            <w:r>
              <w:rPr>
                <w:rFonts w:ascii="Times New Roman"/>
                <w:b w:val="false"/>
                <w:i w:val="false"/>
                <w:color w:val="000000"/>
                <w:sz w:val="20"/>
              </w:rPr>
              <w:t>
similar products made from vegetable fibers,</w:t>
            </w:r>
            <w:r>
              <w:br/>
            </w:r>
            <w:r>
              <w:rPr>
                <w:rFonts w:ascii="Times New Roman"/>
                <w:b w:val="false"/>
                <w:i w:val="false"/>
                <w:color w:val="000000"/>
                <w:sz w:val="20"/>
              </w:rPr>
              <w:t>
straw or wood waste</w:t>
            </w:r>
            <w:r>
              <w:br/>
            </w:r>
            <w:r>
              <w:rPr>
                <w:rFonts w:ascii="Times New Roman"/>
                <w:b w:val="false"/>
                <w:i w:val="false"/>
                <w:color w:val="000000"/>
                <w:sz w:val="20"/>
              </w:rPr>
              <w:t>
agglomerated with mineral</w:t>
            </w:r>
            <w:r>
              <w:br/>
            </w:r>
            <w:r>
              <w:rPr>
                <w:rFonts w:ascii="Times New Roman"/>
                <w:b w:val="false"/>
                <w:i w:val="false"/>
                <w:color w:val="000000"/>
                <w:sz w:val="20"/>
              </w:rPr>
              <w:t xml:space="preserve">
 binders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asbestos cement, fiber cement with</w:t>
            </w:r>
            <w:r>
              <w:br/>
            </w:r>
            <w:r>
              <w:rPr>
                <w:rFonts w:ascii="Times New Roman"/>
                <w:b w:val="false"/>
                <w:i w:val="false"/>
                <w:color w:val="000000"/>
                <w:sz w:val="20"/>
              </w:rPr>
              <w:t>
cellulose fibers or from cements</w:t>
            </w:r>
            <w:r>
              <w:br/>
            </w:r>
            <w:r>
              <w:rPr>
                <w:rFonts w:ascii="Times New Roman"/>
                <w:b w:val="false"/>
                <w:i w:val="false"/>
                <w:color w:val="000000"/>
                <w:sz w:val="20"/>
              </w:rPr>
              <w:t>
of a similar type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articles of concrete,</w:t>
            </w:r>
            <w:r>
              <w:br/>
            </w:r>
            <w:r>
              <w:rPr>
                <w:rFonts w:ascii="Times New Roman"/>
                <w:b w:val="false"/>
                <w:i w:val="false"/>
                <w:color w:val="000000"/>
                <w:sz w:val="20"/>
              </w:rPr>
              <w:t>
cement plaster and cement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products from plaster, concrete or cement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plaster or mixture based on plaster,</w:t>
            </w:r>
            <w:r>
              <w:br/>
            </w:r>
            <w:r>
              <w:rPr>
                <w:rFonts w:ascii="Times New Roman"/>
                <w:b w:val="false"/>
                <w:i w:val="false"/>
                <w:color w:val="000000"/>
                <w:sz w:val="20"/>
              </w:rPr>
              <w:t>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cement, concrete or artificial stone</w:t>
            </w:r>
            <w:r>
              <w:br/>
            </w:r>
            <w:r>
              <w:rPr>
                <w:rFonts w:ascii="Times New Roman"/>
                <w:b w:val="false"/>
                <w:i w:val="false"/>
                <w:color w:val="000000"/>
                <w:sz w:val="20"/>
              </w:rPr>
              <w:t>
used for</w:t>
            </w:r>
            <w:r>
              <w:br/>
            </w:r>
            <w:r>
              <w:rPr>
                <w:rFonts w:ascii="Times New Roman"/>
                <w:b w:val="false"/>
                <w:i w:val="false"/>
                <w:color w:val="000000"/>
                <w:sz w:val="20"/>
              </w:rPr>
              <w:t>
non-construction 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shaping and finishing of stone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treated for monuments, finishes</w:t>
            </w:r>
            <w:r>
              <w:br/>
            </w:r>
            <w:r>
              <w:rPr>
                <w:rFonts w:ascii="Times New Roman"/>
                <w:b w:val="false"/>
                <w:i w:val="false"/>
                <w:color w:val="000000"/>
                <w:sz w:val="20"/>
              </w:rPr>
              <w:t>
and construction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Marble, travertine, alabaster processed</w:t>
            </w:r>
            <w:r>
              <w:br/>
            </w:r>
            <w:r>
              <w:rPr>
                <w:rFonts w:ascii="Times New Roman"/>
                <w:b w:val="false"/>
                <w:i w:val="false"/>
                <w:color w:val="000000"/>
                <w:sz w:val="20"/>
              </w:rPr>
              <w:t>
for monuments, finishing and construction and</w:t>
            </w:r>
            <w:r>
              <w:br/>
            </w:r>
            <w:r>
              <w:rPr>
                <w:rFonts w:ascii="Times New Roman"/>
                <w:b w:val="false"/>
                <w:i w:val="false"/>
                <w:color w:val="000000"/>
                <w:sz w:val="20"/>
              </w:rPr>
              <w:t>
products from them (except paving stones, curb stones,</w:t>
            </w:r>
            <w:r>
              <w:br/>
            </w:r>
            <w:r>
              <w:rPr>
                <w:rFonts w:ascii="Times New Roman"/>
                <w:b w:val="false"/>
                <w:i w:val="false"/>
                <w:color w:val="000000"/>
                <w:sz w:val="20"/>
              </w:rPr>
              <w:t>
slabs of stone, tiles and products</w:t>
            </w:r>
            <w:r>
              <w:br/>
            </w:r>
            <w:r>
              <w:rPr>
                <w:rFonts w:ascii="Times New Roman"/>
                <w:b w:val="false"/>
                <w:i w:val="false"/>
                <w:color w:val="000000"/>
                <w:sz w:val="20"/>
              </w:rPr>
              <w:t>
similar); artificially colored granules,</w:t>
            </w:r>
            <w:r>
              <w:br/>
            </w:r>
            <w:r>
              <w:rPr>
                <w:rFonts w:ascii="Times New Roman"/>
                <w:b w:val="false"/>
                <w:i w:val="false"/>
                <w:color w:val="000000"/>
                <w:sz w:val="20"/>
              </w:rPr>
              <w:t>
crushed stone and powder from marble,</w:t>
            </w:r>
            <w:r>
              <w:br/>
            </w:r>
            <w:r>
              <w:rPr>
                <w:rFonts w:ascii="Times New Roman"/>
                <w:b w:val="false"/>
                <w:i w:val="false"/>
                <w:color w:val="000000"/>
                <w:sz w:val="20"/>
              </w:rPr>
              <w:t xml:space="preserve">
 travertine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processed stone for monuments,</w:t>
            </w:r>
            <w:r>
              <w:br/>
            </w:r>
            <w:r>
              <w:rPr>
                <w:rFonts w:ascii="Times New Roman"/>
                <w:b w:val="false"/>
                <w:i w:val="false"/>
                <w:color w:val="000000"/>
                <w:sz w:val="20"/>
              </w:rPr>
              <w:t>
decoration and construction and its products;</w:t>
            </w:r>
            <w:r>
              <w:br/>
            </w:r>
            <w:r>
              <w:rPr>
                <w:rFonts w:ascii="Times New Roman"/>
                <w:b w:val="false"/>
                <w:i w:val="false"/>
                <w:color w:val="000000"/>
                <w:sz w:val="20"/>
              </w:rPr>
              <w:t>
granules and powders of natural stone,</w:t>
            </w:r>
            <w:r>
              <w:br/>
            </w:r>
            <w:r>
              <w:rPr>
                <w:rFonts w:ascii="Times New Roman"/>
                <w:b w:val="false"/>
                <w:i w:val="false"/>
                <w:color w:val="000000"/>
                <w:sz w:val="20"/>
              </w:rPr>
              <w:t>
artificially colored;</w:t>
            </w:r>
            <w:r>
              <w:br/>
            </w:r>
            <w:r>
              <w:rPr>
                <w:rFonts w:ascii="Times New Roman"/>
                <w:b w:val="false"/>
                <w:i w:val="false"/>
                <w:color w:val="000000"/>
                <w:sz w:val="20"/>
              </w:rPr>
              <w:t>
agglomerated slate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abrasive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Grindstones, grinding stones, grinding wheels</w:t>
            </w:r>
            <w:r>
              <w:br/>
            </w:r>
            <w:r>
              <w:rPr>
                <w:rFonts w:ascii="Times New Roman"/>
                <w:b w:val="false"/>
                <w:i w:val="false"/>
                <w:color w:val="000000"/>
                <w:sz w:val="20"/>
              </w:rPr>
              <w:t>
and similar products without framing for</w:t>
            </w:r>
            <w:r>
              <w:br/>
            </w:r>
            <w:r>
              <w:rPr>
                <w:rFonts w:ascii="Times New Roman"/>
                <w:b w:val="false"/>
                <w:i w:val="false"/>
                <w:color w:val="000000"/>
                <w:sz w:val="20"/>
              </w:rPr>
              <w:t>
grinding and their parts from natural stone,</w:t>
            </w:r>
            <w:r>
              <w:br/>
            </w:r>
            <w:r>
              <w:rPr>
                <w:rFonts w:ascii="Times New Roman"/>
                <w:b w:val="false"/>
                <w:i w:val="false"/>
                <w:color w:val="000000"/>
                <w:sz w:val="20"/>
              </w:rPr>
              <w:t>
abrasive agglomerated natural</w:t>
            </w:r>
            <w:r>
              <w:br/>
            </w:r>
            <w:r>
              <w:rPr>
                <w:rFonts w:ascii="Times New Roman"/>
                <w:b w:val="false"/>
                <w:i w:val="false"/>
                <w:color w:val="000000"/>
                <w:sz w:val="20"/>
              </w:rPr>
              <w:t>
or artificial material, or from ceramics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or artificial abrasive</w:t>
            </w:r>
            <w:r>
              <w:br/>
            </w:r>
            <w:r>
              <w:rPr>
                <w:rFonts w:ascii="Times New Roman"/>
                <w:b w:val="false"/>
                <w:i w:val="false"/>
                <w:color w:val="000000"/>
                <w:sz w:val="20"/>
              </w:rPr>
              <w:t>
powder or grain based on fabric,</w:t>
            </w:r>
            <w:r>
              <w:br/>
            </w:r>
            <w:r>
              <w:rPr>
                <w:rFonts w:ascii="Times New Roman"/>
                <w:b w:val="false"/>
                <w:i w:val="false"/>
                <w:color w:val="000000"/>
                <w:sz w:val="20"/>
              </w:rPr>
              <w:t>
paper, cardboard or other base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non-metallic</w:t>
            </w:r>
            <w:r>
              <w:br/>
            </w:r>
            <w:r>
              <w:rPr>
                <w:rFonts w:ascii="Times New Roman"/>
                <w:b w:val="false"/>
                <w:i w:val="false"/>
                <w:color w:val="000000"/>
                <w:sz w:val="20"/>
              </w:rPr>
              <w:t>
mineral products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w:t>
            </w:r>
            <w:r>
              <w:br/>
            </w:r>
            <w:r>
              <w:rPr>
                <w:rFonts w:ascii="Times New Roman"/>
                <w:b w:val="false"/>
                <w:i w:val="false"/>
                <w:color w:val="000000"/>
                <w:sz w:val="20"/>
              </w:rPr>
              <w:t>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Asbestos treated fibers; mixtures</w:t>
            </w:r>
            <w:r>
              <w:br/>
            </w:r>
            <w:r>
              <w:rPr>
                <w:rFonts w:ascii="Times New Roman"/>
                <w:b w:val="false"/>
                <w:i w:val="false"/>
                <w:color w:val="000000"/>
                <w:sz w:val="20"/>
              </w:rPr>
              <w:t>
based on asbestos and magnesium carbonate;</w:t>
            </w:r>
            <w:r>
              <w:br/>
            </w:r>
            <w:r>
              <w:rPr>
                <w:rFonts w:ascii="Times New Roman"/>
                <w:b w:val="false"/>
                <w:i w:val="false"/>
                <w:color w:val="000000"/>
                <w:sz w:val="20"/>
              </w:rPr>
              <w:t>
products made from such mixtures or asbestos;</w:t>
            </w:r>
            <w:r>
              <w:br/>
            </w:r>
            <w:r>
              <w:rPr>
                <w:rFonts w:ascii="Times New Roman"/>
                <w:b w:val="false"/>
                <w:i w:val="false"/>
                <w:color w:val="000000"/>
                <w:sz w:val="20"/>
              </w:rPr>
              <w:t>
friction material for brakes, clutches and products</w:t>
            </w:r>
            <w:r>
              <w:br/>
            </w:r>
            <w:r>
              <w:rPr>
                <w:rFonts w:ascii="Times New Roman"/>
                <w:b w:val="false"/>
                <w:i w:val="false"/>
                <w:color w:val="000000"/>
                <w:sz w:val="20"/>
              </w:rPr>
              <w:t>
of a similar type in an unmounted</w:t>
            </w:r>
            <w:r>
              <w:br/>
            </w:r>
            <w:r>
              <w:rPr>
                <w:rFonts w:ascii="Times New Roman"/>
                <w:b w:val="false"/>
                <w:i w:val="false"/>
                <w:color w:val="000000"/>
                <w:sz w:val="20"/>
              </w:rPr>
              <w:t>
condition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of asphalt or materials</w:t>
            </w:r>
            <w:r>
              <w:br/>
            </w:r>
            <w:r>
              <w:rPr>
                <w:rFonts w:ascii="Times New Roman"/>
                <w:b w:val="false"/>
                <w:i w:val="false"/>
                <w:color w:val="000000"/>
                <w:sz w:val="20"/>
              </w:rPr>
              <w:t>
similar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Bituminous mixtures, based on</w:t>
            </w:r>
            <w:r>
              <w:br/>
            </w:r>
            <w:r>
              <w:rPr>
                <w:rFonts w:ascii="Times New Roman"/>
                <w:b w:val="false"/>
                <w:i w:val="false"/>
                <w:color w:val="000000"/>
                <w:sz w:val="20"/>
              </w:rPr>
              <w:t>
natural stone or artificial materials, oil bitumen,</w:t>
            </w:r>
            <w:r>
              <w:br/>
            </w:r>
            <w:r>
              <w:rPr>
                <w:rFonts w:ascii="Times New Roman"/>
                <w:b w:val="false"/>
                <w:i w:val="false"/>
                <w:color w:val="000000"/>
                <w:sz w:val="20"/>
              </w:rPr>
              <w:t>
natural asphalt or related</w:t>
            </w:r>
            <w:r>
              <w:br/>
            </w:r>
            <w:r>
              <w:rPr>
                <w:rFonts w:ascii="Times New Roman"/>
                <w:b w:val="false"/>
                <w:i w:val="false"/>
                <w:color w:val="000000"/>
                <w:sz w:val="20"/>
              </w:rPr>
              <w:t>
substances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graphite; colloidal or</w:t>
            </w:r>
            <w:r>
              <w:br/>
            </w:r>
            <w:r>
              <w:rPr>
                <w:rFonts w:ascii="Times New Roman"/>
                <w:b w:val="false"/>
                <w:i w:val="false"/>
                <w:color w:val="000000"/>
                <w:sz w:val="20"/>
              </w:rPr>
              <w:t>
semi-colloidal graphite; products based on graphite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Artificial corundum, except </w:t>
            </w:r>
            <w:r>
              <w:br/>
            </w:r>
            <w:r>
              <w:rPr>
                <w:rFonts w:ascii="Times New Roman"/>
                <w:b w:val="false"/>
                <w:i w:val="false"/>
                <w:color w:val="000000"/>
                <w:sz w:val="20"/>
              </w:rPr>
              <w:t>
mechanical mixtures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mineral products</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pipes, pipelines, profiles,</w:t>
            </w:r>
            <w:r>
              <w:br/>
            </w:r>
            <w:r>
              <w:rPr>
                <w:rFonts w:ascii="Times New Roman"/>
                <w:b w:val="false"/>
                <w:i w:val="false"/>
                <w:color w:val="000000"/>
                <w:sz w:val="20"/>
              </w:rPr>
              <w:t>
fittings of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pipes, pipelines, profiles,</w:t>
            </w:r>
            <w:r>
              <w:br/>
            </w:r>
            <w:r>
              <w:rPr>
                <w:rFonts w:ascii="Times New Roman"/>
                <w:b w:val="false"/>
                <w:i w:val="false"/>
                <w:color w:val="000000"/>
                <w:sz w:val="20"/>
              </w:rPr>
              <w:t>
fittings of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different diameters, seamless</w:t>
            </w:r>
            <w:r>
              <w:br/>
            </w:r>
            <w:r>
              <w:rPr>
                <w:rFonts w:ascii="Times New Roman"/>
                <w:b w:val="false"/>
                <w:i w:val="false"/>
                <w:color w:val="000000"/>
                <w:sz w:val="20"/>
              </w:rPr>
              <w:t>
hollow steel profiles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for oil and gas pipelines, seamless,</w:t>
            </w:r>
            <w:r>
              <w:br/>
            </w:r>
            <w:r>
              <w:rPr>
                <w:rFonts w:ascii="Times New Roman"/>
                <w:b w:val="false"/>
                <w:i w:val="false"/>
                <w:color w:val="000000"/>
                <w:sz w:val="20"/>
              </w:rPr>
              <w:t>
of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Casing and drilling pipes for</w:t>
            </w:r>
            <w:r>
              <w:br/>
            </w:r>
            <w:r>
              <w:rPr>
                <w:rFonts w:ascii="Times New Roman"/>
                <w:b w:val="false"/>
                <w:i w:val="false"/>
                <w:color w:val="000000"/>
                <w:sz w:val="20"/>
              </w:rPr>
              <w:t>
oil and gas wells, seamless, of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pipes and tubes of circular cross-section</w:t>
            </w:r>
            <w:r>
              <w:br/>
            </w:r>
            <w:r>
              <w:rPr>
                <w:rFonts w:ascii="Times New Roman"/>
                <w:b w:val="false"/>
                <w:i w:val="false"/>
                <w:color w:val="000000"/>
                <w:sz w:val="20"/>
              </w:rPr>
              <w:t>
of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and tubes of non-circular cross-section and</w:t>
            </w:r>
            <w:r>
              <w:br/>
            </w:r>
            <w:r>
              <w:rPr>
                <w:rFonts w:ascii="Times New Roman"/>
                <w:b w:val="false"/>
                <w:i w:val="false"/>
                <w:color w:val="000000"/>
                <w:sz w:val="20"/>
              </w:rPr>
              <w:t>
hollow steel profiles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steel pipes and tubes of circular cross-section with</w:t>
            </w:r>
            <w:r>
              <w:br/>
            </w:r>
            <w:r>
              <w:rPr>
                <w:rFonts w:ascii="Times New Roman"/>
                <w:b w:val="false"/>
                <w:i w:val="false"/>
                <w:color w:val="000000"/>
                <w:sz w:val="20"/>
              </w:rPr>
              <w:t>
an outer diameter over 406.4 mm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pipes for oil and gas pipelines, welded, with</w:t>
            </w:r>
            <w:r>
              <w:br/>
            </w:r>
            <w:r>
              <w:rPr>
                <w:rFonts w:ascii="Times New Roman"/>
                <w:b w:val="false"/>
                <w:i w:val="false"/>
                <w:color w:val="000000"/>
                <w:sz w:val="20"/>
              </w:rPr>
              <w:t>
an outer diameter over 406.4 mm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Casing and drilling pipes for</w:t>
            </w:r>
            <w:r>
              <w:br/>
            </w:r>
            <w:r>
              <w:rPr>
                <w:rFonts w:ascii="Times New Roman"/>
                <w:b w:val="false"/>
                <w:i w:val="false"/>
                <w:color w:val="000000"/>
                <w:sz w:val="20"/>
              </w:rPr>
              <w:t>
oil and gas wells, welded, with</w:t>
            </w:r>
            <w:r>
              <w:br/>
            </w:r>
            <w:r>
              <w:rPr>
                <w:rFonts w:ascii="Times New Roman"/>
                <w:b w:val="false"/>
                <w:i w:val="false"/>
                <w:color w:val="000000"/>
                <w:sz w:val="20"/>
              </w:rPr>
              <w:t>
an outer diameter of not more than 406.4 mm,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pipes and tubes of circular cross-section,</w:t>
            </w:r>
            <w:r>
              <w:br/>
            </w:r>
            <w:r>
              <w:rPr>
                <w:rFonts w:ascii="Times New Roman"/>
                <w:b w:val="false"/>
                <w:i w:val="false"/>
                <w:color w:val="000000"/>
                <w:sz w:val="20"/>
              </w:rPr>
              <w:t>
welded, with an outer diameter over 406.4 mm</w:t>
            </w:r>
            <w:r>
              <w:br/>
            </w:r>
            <w:r>
              <w:rPr>
                <w:rFonts w:ascii="Times New Roman"/>
                <w:b w:val="false"/>
                <w:i w:val="false"/>
                <w:color w:val="000000"/>
                <w:sz w:val="20"/>
              </w:rPr>
              <w:t>
of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pipes and tubes with open seam or</w:t>
            </w:r>
            <w:r>
              <w:br/>
            </w:r>
            <w:r>
              <w:rPr>
                <w:rFonts w:ascii="Times New Roman"/>
                <w:b w:val="false"/>
                <w:i w:val="false"/>
                <w:color w:val="000000"/>
                <w:sz w:val="20"/>
              </w:rPr>
              <w:t>
riveted or connected in the same way,</w:t>
            </w:r>
            <w:r>
              <w:br/>
            </w:r>
            <w:r>
              <w:rPr>
                <w:rFonts w:ascii="Times New Roman"/>
                <w:b w:val="false"/>
                <w:i w:val="false"/>
                <w:color w:val="000000"/>
                <w:sz w:val="20"/>
              </w:rPr>
              <w:t>
of circular cross-section</w:t>
            </w:r>
            <w:r>
              <w:br/>
            </w:r>
            <w:r>
              <w:rPr>
                <w:rFonts w:ascii="Times New Roman"/>
                <w:b w:val="false"/>
                <w:i w:val="false"/>
                <w:color w:val="000000"/>
                <w:sz w:val="20"/>
              </w:rPr>
              <w:t>
with an outer diameter over 406.4 mm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steel pipes and tubes with an outer diameter of</w:t>
            </w:r>
            <w:r>
              <w:br/>
            </w:r>
            <w:r>
              <w:rPr>
                <w:rFonts w:ascii="Times New Roman"/>
                <w:b w:val="false"/>
                <w:i w:val="false"/>
                <w:color w:val="000000"/>
                <w:sz w:val="20"/>
              </w:rPr>
              <w:t>
not more than 406.4 mm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pipes for oil and gas pipelines, welded, with</w:t>
            </w:r>
            <w:r>
              <w:br/>
            </w:r>
            <w:r>
              <w:rPr>
                <w:rFonts w:ascii="Times New Roman"/>
                <w:b w:val="false"/>
                <w:i w:val="false"/>
                <w:color w:val="000000"/>
                <w:sz w:val="20"/>
              </w:rPr>
              <w:t>
with an outer diameter of not more than 406,44 mm</w:t>
            </w:r>
            <w:r>
              <w:br/>
            </w:r>
            <w:r>
              <w:rPr>
                <w:rFonts w:ascii="Times New Roman"/>
                <w:b w:val="false"/>
                <w:i w:val="false"/>
                <w:color w:val="000000"/>
                <w:sz w:val="20"/>
              </w:rPr>
              <w:t>
of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Casing and drilling pipes for</w:t>
            </w:r>
            <w:r>
              <w:br/>
            </w:r>
            <w:r>
              <w:rPr>
                <w:rFonts w:ascii="Times New Roman"/>
                <w:b w:val="false"/>
                <w:i w:val="false"/>
                <w:color w:val="000000"/>
                <w:sz w:val="20"/>
              </w:rPr>
              <w:t>
oil and gas wells, welded, with</w:t>
            </w:r>
            <w:r>
              <w:br/>
            </w:r>
            <w:r>
              <w:rPr>
                <w:rFonts w:ascii="Times New Roman"/>
                <w:b w:val="false"/>
                <w:i w:val="false"/>
                <w:color w:val="000000"/>
                <w:sz w:val="20"/>
              </w:rPr>
              <w:t xml:space="preserve">
 an outer diameter of not more than 406,4 mm, steel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pipes and tubes, welded, of circular</w:t>
            </w:r>
            <w:r>
              <w:br/>
            </w:r>
            <w:r>
              <w:rPr>
                <w:rFonts w:ascii="Times New Roman"/>
                <w:b w:val="false"/>
                <w:i w:val="false"/>
                <w:color w:val="000000"/>
                <w:sz w:val="20"/>
              </w:rPr>
              <w:t>
cross-section with an outer diameter of not more than 406.4</w:t>
            </w:r>
            <w:r>
              <w:br/>
            </w:r>
            <w:r>
              <w:rPr>
                <w:rFonts w:ascii="Times New Roman"/>
                <w:b w:val="false"/>
                <w:i w:val="false"/>
                <w:color w:val="000000"/>
                <w:sz w:val="20"/>
              </w:rPr>
              <w:t>
mm,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and tubes of non-circular cross-section, welded,</w:t>
            </w:r>
            <w:r>
              <w:br/>
            </w:r>
            <w:r>
              <w:rPr>
                <w:rFonts w:ascii="Times New Roman"/>
                <w:b w:val="false"/>
                <w:i w:val="false"/>
                <w:color w:val="000000"/>
                <w:sz w:val="20"/>
              </w:rPr>
              <w:t>
with an outer diameter of not more than 406,4 mm,</w:t>
            </w:r>
            <w:r>
              <w:br/>
            </w:r>
            <w:r>
              <w:rPr>
                <w:rFonts w:ascii="Times New Roman"/>
                <w:b w:val="false"/>
                <w:i w:val="false"/>
                <w:color w:val="000000"/>
                <w:sz w:val="20"/>
              </w:rPr>
              <w:t>
of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pipes and tubes with open seam or</w:t>
            </w:r>
            <w:r>
              <w:br/>
            </w:r>
            <w:r>
              <w:rPr>
                <w:rFonts w:ascii="Times New Roman"/>
                <w:b w:val="false"/>
                <w:i w:val="false"/>
                <w:color w:val="000000"/>
                <w:sz w:val="20"/>
              </w:rPr>
              <w:t>
riveted or connected in the same way,</w:t>
            </w:r>
            <w:r>
              <w:br/>
            </w:r>
            <w:r>
              <w:rPr>
                <w:rFonts w:ascii="Times New Roman"/>
                <w:b w:val="false"/>
                <w:i w:val="false"/>
                <w:color w:val="000000"/>
                <w:sz w:val="20"/>
              </w:rPr>
              <w:t>
with an outer diameter of not more than</w:t>
            </w:r>
            <w:r>
              <w:br/>
            </w:r>
            <w:r>
              <w:rPr>
                <w:rFonts w:ascii="Times New Roman"/>
                <w:b w:val="false"/>
                <w:i w:val="false"/>
                <w:color w:val="000000"/>
                <w:sz w:val="20"/>
              </w:rPr>
              <w:t>
406.4 mm,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Fittings for steel pipes, not cast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Fittings for steel pipes, not cast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steel products by</w:t>
            </w:r>
            <w:r>
              <w:br/>
            </w:r>
            <w:r>
              <w:rPr>
                <w:rFonts w:ascii="Times New Roman"/>
                <w:b w:val="false"/>
                <w:i w:val="false"/>
                <w:color w:val="000000"/>
                <w:sz w:val="20"/>
              </w:rPr>
              <w:t xml:space="preserve">
 primary processing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steel products by</w:t>
            </w:r>
            <w:r>
              <w:br/>
            </w:r>
            <w:r>
              <w:rPr>
                <w:rFonts w:ascii="Times New Roman"/>
                <w:b w:val="false"/>
                <w:i w:val="false"/>
                <w:color w:val="000000"/>
                <w:sz w:val="20"/>
              </w:rPr>
              <w:t>
primary processing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sticks (rods) and profiles of</w:t>
            </w:r>
            <w:r>
              <w:br/>
            </w:r>
            <w:r>
              <w:rPr>
                <w:rFonts w:ascii="Times New Roman"/>
                <w:b w:val="false"/>
                <w:i w:val="false"/>
                <w:color w:val="000000"/>
                <w:sz w:val="20"/>
              </w:rPr>
              <w:t>
non-alloy steel (carbon)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sticks (rods) and profiles of</w:t>
            </w:r>
            <w:r>
              <w:br/>
            </w:r>
            <w:r>
              <w:rPr>
                <w:rFonts w:ascii="Times New Roman"/>
                <w:b w:val="false"/>
                <w:i w:val="false"/>
                <w:color w:val="000000"/>
                <w:sz w:val="20"/>
              </w:rPr>
              <w:t>
non-alloy steel (carbon)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sticks (rods) and profiles of</w:t>
            </w:r>
            <w:r>
              <w:br/>
            </w:r>
            <w:r>
              <w:rPr>
                <w:rFonts w:ascii="Times New Roman"/>
                <w:b w:val="false"/>
                <w:i w:val="false"/>
                <w:color w:val="000000"/>
                <w:sz w:val="20"/>
              </w:rPr>
              <w:t>
alloy steel, except stainless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sticks (rods) and profiles of</w:t>
            </w:r>
            <w:r>
              <w:br/>
            </w:r>
            <w:r>
              <w:rPr>
                <w:rFonts w:ascii="Times New Roman"/>
                <w:b w:val="false"/>
                <w:i w:val="false"/>
                <w:color w:val="000000"/>
                <w:sz w:val="20"/>
              </w:rPr>
              <w:t>
alloy steel, except stainless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sticks (rods) and profiles of</w:t>
            </w:r>
            <w:r>
              <w:br/>
            </w:r>
            <w:r>
              <w:rPr>
                <w:rFonts w:ascii="Times New Roman"/>
                <w:b w:val="false"/>
                <w:i w:val="false"/>
                <w:color w:val="000000"/>
                <w:sz w:val="20"/>
              </w:rPr>
              <w:t>
stainless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sticks (rods) and profiles of</w:t>
            </w:r>
            <w:r>
              <w:br/>
            </w:r>
            <w:r>
              <w:rPr>
                <w:rFonts w:ascii="Times New Roman"/>
                <w:b w:val="false"/>
                <w:i w:val="false"/>
                <w:color w:val="000000"/>
                <w:sz w:val="20"/>
              </w:rPr>
              <w:t>
stainless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rolling of tapes and narrow bands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products of width less than 600 mm,</w:t>
            </w:r>
            <w:r>
              <w:br/>
            </w:r>
            <w:r>
              <w:rPr>
                <w:rFonts w:ascii="Times New Roman"/>
                <w:b w:val="false"/>
                <w:i w:val="false"/>
                <w:color w:val="000000"/>
                <w:sz w:val="20"/>
              </w:rPr>
              <w:t>
cold-rolled, not coated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products of width less than 600 mm,</w:t>
            </w:r>
            <w:r>
              <w:br/>
            </w:r>
            <w:r>
              <w:rPr>
                <w:rFonts w:ascii="Times New Roman"/>
                <w:b w:val="false"/>
                <w:i w:val="false"/>
                <w:color w:val="000000"/>
                <w:sz w:val="20"/>
              </w:rPr>
              <w:t>
cold-rolled, not coated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products of width less than 600 mm,</w:t>
            </w:r>
            <w:r>
              <w:br/>
            </w:r>
            <w:r>
              <w:rPr>
                <w:rFonts w:ascii="Times New Roman"/>
                <w:b w:val="false"/>
                <w:i w:val="false"/>
                <w:color w:val="000000"/>
                <w:sz w:val="20"/>
              </w:rPr>
              <w:t>
cold-rolled, clad,</w:t>
            </w:r>
            <w:r>
              <w:br/>
            </w:r>
            <w:r>
              <w:rPr>
                <w:rFonts w:ascii="Times New Roman"/>
                <w:b w:val="false"/>
                <w:i w:val="false"/>
                <w:color w:val="000000"/>
                <w:sz w:val="20"/>
              </w:rPr>
              <w:t>
plated or coated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products of width less than 600 mm,</w:t>
            </w:r>
            <w:r>
              <w:br/>
            </w:r>
            <w:r>
              <w:rPr>
                <w:rFonts w:ascii="Times New Roman"/>
                <w:b w:val="false"/>
                <w:i w:val="false"/>
                <w:color w:val="000000"/>
                <w:sz w:val="20"/>
              </w:rPr>
              <w:t>
cold-rolled, clad,</w:t>
            </w:r>
            <w:r>
              <w:br/>
            </w:r>
            <w:r>
              <w:rPr>
                <w:rFonts w:ascii="Times New Roman"/>
                <w:b w:val="false"/>
                <w:i w:val="false"/>
                <w:color w:val="000000"/>
                <w:sz w:val="20"/>
              </w:rPr>
              <w:t>
plated or coated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forming or folding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Profiles and angles, obtained by</w:t>
            </w:r>
            <w:r>
              <w:br/>
            </w:r>
            <w:r>
              <w:rPr>
                <w:rFonts w:ascii="Times New Roman"/>
                <w:b w:val="false"/>
                <w:i w:val="false"/>
                <w:color w:val="000000"/>
                <w:sz w:val="20"/>
              </w:rPr>
              <w:t xml:space="preserve">
 cold forming or bending of steel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Profiles and angles, obtained by</w:t>
            </w:r>
            <w:r>
              <w:br/>
            </w:r>
            <w:r>
              <w:rPr>
                <w:rFonts w:ascii="Times New Roman"/>
                <w:b w:val="false"/>
                <w:i w:val="false"/>
                <w:color w:val="000000"/>
                <w:sz w:val="20"/>
              </w:rPr>
              <w:t>
cold forming or bending of</w:t>
            </w:r>
            <w:r>
              <w:br/>
            </w:r>
            <w:r>
              <w:rPr>
                <w:rFonts w:ascii="Times New Roman"/>
                <w:b w:val="false"/>
                <w:i w:val="false"/>
                <w:color w:val="000000"/>
                <w:sz w:val="20"/>
              </w:rPr>
              <w:t xml:space="preserve">
 non-alloy steel (carbon)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Profiles and angles, obtained by</w:t>
            </w:r>
            <w:r>
              <w:br/>
            </w:r>
            <w:r>
              <w:rPr>
                <w:rFonts w:ascii="Times New Roman"/>
                <w:b w:val="false"/>
                <w:i w:val="false"/>
                <w:color w:val="000000"/>
                <w:sz w:val="20"/>
              </w:rPr>
              <w:t xml:space="preserve">
 cold forming or bending of stainless steel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Ribbed sheets of non-alloy steel</w:t>
            </w:r>
            <w:r>
              <w:br/>
            </w:r>
            <w:r>
              <w:rPr>
                <w:rFonts w:ascii="Times New Roman"/>
                <w:b w:val="false"/>
                <w:i w:val="false"/>
                <w:color w:val="000000"/>
                <w:sz w:val="20"/>
              </w:rPr>
              <w:t>
(carbon)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Ribbed sheets of non-alloy steel</w:t>
            </w:r>
            <w:r>
              <w:br/>
            </w:r>
            <w:r>
              <w:rPr>
                <w:rFonts w:ascii="Times New Roman"/>
                <w:b w:val="false"/>
                <w:i w:val="false"/>
                <w:color w:val="000000"/>
                <w:sz w:val="20"/>
              </w:rPr>
              <w:t>
(carbon)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Sandwich panels from coated steel sheet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Sandwich panels from coated steel sheet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wire by cold</w:t>
            </w:r>
            <w:r>
              <w:br/>
            </w:r>
            <w:r>
              <w:rPr>
                <w:rFonts w:ascii="Times New Roman"/>
                <w:b w:val="false"/>
                <w:i w:val="false"/>
                <w:color w:val="000000"/>
                <w:sz w:val="20"/>
              </w:rPr>
              <w:t>
drawing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w:t>
            </w:r>
            <w:r>
              <w:br/>
            </w:r>
            <w:r>
              <w:rPr>
                <w:rFonts w:ascii="Times New Roman"/>
                <w:b w:val="false"/>
                <w:i w:val="false"/>
                <w:color w:val="000000"/>
                <w:sz w:val="20"/>
              </w:rPr>
              <w:t>
drawing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w:t>
            </w:r>
            <w:r>
              <w:br/>
            </w:r>
            <w:r>
              <w:rPr>
                <w:rFonts w:ascii="Times New Roman"/>
                <w:b w:val="false"/>
                <w:i w:val="false"/>
                <w:color w:val="000000"/>
                <w:sz w:val="20"/>
              </w:rPr>
              <w:t>
drawing, from non-alloy steel</w:t>
            </w:r>
            <w:r>
              <w:br/>
            </w:r>
            <w:r>
              <w:rPr>
                <w:rFonts w:ascii="Times New Roman"/>
                <w:b w:val="false"/>
                <w:i w:val="false"/>
                <w:color w:val="000000"/>
                <w:sz w:val="20"/>
              </w:rPr>
              <w:t>
(carbon)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w:t>
            </w:r>
            <w:r>
              <w:br/>
            </w:r>
            <w:r>
              <w:rPr>
                <w:rFonts w:ascii="Times New Roman"/>
                <w:b w:val="false"/>
                <w:i w:val="false"/>
                <w:color w:val="000000"/>
                <w:sz w:val="20"/>
              </w:rPr>
              <w:t>
drawing, from stainless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w:t>
            </w:r>
            <w:r>
              <w:br/>
            </w:r>
            <w:r>
              <w:rPr>
                <w:rFonts w:ascii="Times New Roman"/>
                <w:b w:val="false"/>
                <w:i w:val="false"/>
                <w:color w:val="000000"/>
                <w:sz w:val="20"/>
              </w:rPr>
              <w:t>
drawing, from other alloy steel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basic precious and non-ferrous</w:t>
            </w:r>
            <w:r>
              <w:br/>
            </w:r>
            <w:r>
              <w:rPr>
                <w:rFonts w:ascii="Times New Roman"/>
                <w:b w:val="false"/>
                <w:i w:val="false"/>
                <w:color w:val="000000"/>
                <w:sz w:val="20"/>
              </w:rPr>
              <w:t>
metals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noble (precious)</w:t>
            </w:r>
            <w:r>
              <w:br/>
            </w:r>
            <w:r>
              <w:rPr>
                <w:rFonts w:ascii="Times New Roman"/>
                <w:b w:val="false"/>
                <w:i w:val="false"/>
                <w:color w:val="000000"/>
                <w:sz w:val="20"/>
              </w:rPr>
              <w:t>
metals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untreated and semi-finished,</w:t>
            </w:r>
            <w:r>
              <w:br/>
            </w:r>
            <w:r>
              <w:rPr>
                <w:rFonts w:ascii="Times New Roman"/>
                <w:b w:val="false"/>
                <w:i w:val="false"/>
                <w:color w:val="000000"/>
                <w:sz w:val="20"/>
              </w:rPr>
              <w:t>
or in powder form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untreated and semi-finished,</w:t>
            </w:r>
            <w:r>
              <w:br/>
            </w:r>
            <w:r>
              <w:rPr>
                <w:rFonts w:ascii="Times New Roman"/>
                <w:b w:val="false"/>
                <w:i w:val="false"/>
                <w:color w:val="000000"/>
                <w:sz w:val="20"/>
              </w:rPr>
              <w:t>
or in powder form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untreated and semi-finished,</w:t>
            </w:r>
            <w:r>
              <w:br/>
            </w:r>
            <w:r>
              <w:rPr>
                <w:rFonts w:ascii="Times New Roman"/>
                <w:b w:val="false"/>
                <w:i w:val="false"/>
                <w:color w:val="000000"/>
                <w:sz w:val="20"/>
              </w:rPr>
              <w:t>
or in powder form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untreated and semi-finished,</w:t>
            </w:r>
            <w:r>
              <w:br/>
            </w:r>
            <w:r>
              <w:rPr>
                <w:rFonts w:ascii="Times New Roman"/>
                <w:b w:val="false"/>
                <w:i w:val="false"/>
                <w:color w:val="000000"/>
                <w:sz w:val="20"/>
              </w:rPr>
              <w:t>
or in powder form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 and other precious metals</w:t>
            </w:r>
            <w:r>
              <w:br/>
            </w:r>
            <w:r>
              <w:rPr>
                <w:rFonts w:ascii="Times New Roman"/>
                <w:b w:val="false"/>
                <w:i w:val="false"/>
                <w:color w:val="000000"/>
                <w:sz w:val="20"/>
              </w:rPr>
              <w:t>
untreated or semi-finished</w:t>
            </w:r>
            <w:r>
              <w:br/>
            </w:r>
            <w:r>
              <w:rPr>
                <w:rFonts w:ascii="Times New Roman"/>
                <w:b w:val="false"/>
                <w:i w:val="false"/>
                <w:color w:val="000000"/>
                <w:sz w:val="20"/>
              </w:rPr>
              <w:t>
or in powder form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 and other precious metals</w:t>
            </w:r>
            <w:r>
              <w:br/>
            </w:r>
            <w:r>
              <w:rPr>
                <w:rFonts w:ascii="Times New Roman"/>
                <w:b w:val="false"/>
                <w:i w:val="false"/>
                <w:color w:val="000000"/>
                <w:sz w:val="20"/>
              </w:rPr>
              <w:t>
untreated or semi-finished</w:t>
            </w:r>
            <w:r>
              <w:br/>
            </w:r>
            <w:r>
              <w:rPr>
                <w:rFonts w:ascii="Times New Roman"/>
                <w:b w:val="false"/>
                <w:i w:val="false"/>
                <w:color w:val="000000"/>
                <w:sz w:val="20"/>
              </w:rPr>
              <w:t>
or in powder form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metals (non-precious) or</w:t>
            </w:r>
            <w:r>
              <w:br/>
            </w:r>
            <w:r>
              <w:rPr>
                <w:rFonts w:ascii="Times New Roman"/>
                <w:b w:val="false"/>
                <w:i w:val="false"/>
                <w:color w:val="000000"/>
                <w:sz w:val="20"/>
              </w:rPr>
              <w:t>
semi-finished silver, clad</w:t>
            </w:r>
            <w:r>
              <w:br/>
            </w:r>
            <w:r>
              <w:rPr>
                <w:rFonts w:ascii="Times New Roman"/>
                <w:b w:val="false"/>
                <w:i w:val="false"/>
                <w:color w:val="000000"/>
                <w:sz w:val="20"/>
              </w:rPr>
              <w:t>
with gold, not further worked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metals (non-precious) or</w:t>
            </w:r>
            <w:r>
              <w:br/>
            </w:r>
            <w:r>
              <w:rPr>
                <w:rFonts w:ascii="Times New Roman"/>
                <w:b w:val="false"/>
                <w:i w:val="false"/>
                <w:color w:val="000000"/>
                <w:sz w:val="20"/>
              </w:rPr>
              <w:t>
semi-finished silver, clad</w:t>
            </w:r>
            <w:r>
              <w:br/>
            </w:r>
            <w:r>
              <w:rPr>
                <w:rFonts w:ascii="Times New Roman"/>
                <w:b w:val="false"/>
                <w:i w:val="false"/>
                <w:color w:val="000000"/>
                <w:sz w:val="20"/>
              </w:rPr>
              <w:t>
with gold, not further worked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metals (non-precious),</w:t>
            </w:r>
            <w:r>
              <w:br/>
            </w:r>
            <w:r>
              <w:rPr>
                <w:rFonts w:ascii="Times New Roman"/>
                <w:b w:val="false"/>
                <w:i w:val="false"/>
                <w:color w:val="000000"/>
                <w:sz w:val="20"/>
              </w:rPr>
              <w:t>
semi-finished, clad with silver,</w:t>
            </w:r>
            <w:r>
              <w:br/>
            </w:r>
            <w:r>
              <w:rPr>
                <w:rFonts w:ascii="Times New Roman"/>
                <w:b w:val="false"/>
                <w:i w:val="false"/>
                <w:color w:val="000000"/>
                <w:sz w:val="20"/>
              </w:rPr>
              <w:t>
not further worked; base metals</w:t>
            </w:r>
            <w:r>
              <w:br/>
            </w:r>
            <w:r>
              <w:rPr>
                <w:rFonts w:ascii="Times New Roman"/>
                <w:b w:val="false"/>
                <w:i w:val="false"/>
                <w:color w:val="000000"/>
                <w:sz w:val="20"/>
              </w:rPr>
              <w:t>
(non-precious), silver or</w:t>
            </w:r>
            <w:r>
              <w:br/>
            </w:r>
            <w:r>
              <w:rPr>
                <w:rFonts w:ascii="Times New Roman"/>
                <w:b w:val="false"/>
                <w:i w:val="false"/>
                <w:color w:val="000000"/>
                <w:sz w:val="20"/>
              </w:rPr>
              <w:t>
gold, semi-finished, clad with</w:t>
            </w:r>
            <w:r>
              <w:br/>
            </w:r>
            <w:r>
              <w:rPr>
                <w:rFonts w:ascii="Times New Roman"/>
                <w:b w:val="false"/>
                <w:i w:val="false"/>
                <w:color w:val="000000"/>
                <w:sz w:val="20"/>
              </w:rPr>
              <w:t>
platinum, not further worked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metals (non-precious),</w:t>
            </w:r>
            <w:r>
              <w:br/>
            </w:r>
            <w:r>
              <w:rPr>
                <w:rFonts w:ascii="Times New Roman"/>
                <w:b w:val="false"/>
                <w:i w:val="false"/>
                <w:color w:val="000000"/>
                <w:sz w:val="20"/>
              </w:rPr>
              <w:t>
semi-finished, clad with silver,</w:t>
            </w:r>
            <w:r>
              <w:br/>
            </w:r>
            <w:r>
              <w:rPr>
                <w:rFonts w:ascii="Times New Roman"/>
                <w:b w:val="false"/>
                <w:i w:val="false"/>
                <w:color w:val="000000"/>
                <w:sz w:val="20"/>
              </w:rPr>
              <w:t>
not further worked; base metals</w:t>
            </w:r>
            <w:r>
              <w:br/>
            </w:r>
            <w:r>
              <w:rPr>
                <w:rFonts w:ascii="Times New Roman"/>
                <w:b w:val="false"/>
                <w:i w:val="false"/>
                <w:color w:val="000000"/>
                <w:sz w:val="20"/>
              </w:rPr>
              <w:t>
(non-precious), silver or</w:t>
            </w:r>
            <w:r>
              <w:br/>
            </w:r>
            <w:r>
              <w:rPr>
                <w:rFonts w:ascii="Times New Roman"/>
                <w:b w:val="false"/>
                <w:i w:val="false"/>
                <w:color w:val="000000"/>
                <w:sz w:val="20"/>
              </w:rPr>
              <w:t>
gold, semi-finished, clad with</w:t>
            </w:r>
            <w:r>
              <w:br/>
            </w:r>
            <w:r>
              <w:rPr>
                <w:rFonts w:ascii="Times New Roman"/>
                <w:b w:val="false"/>
                <w:i w:val="false"/>
                <w:color w:val="000000"/>
                <w:sz w:val="20"/>
              </w:rPr>
              <w:t>
platinum, not further worked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from aluminum or aluminum</w:t>
            </w:r>
            <w:r>
              <w:br/>
            </w:r>
            <w:r>
              <w:rPr>
                <w:rFonts w:ascii="Times New Roman"/>
                <w:b w:val="false"/>
                <w:i w:val="false"/>
                <w:color w:val="000000"/>
                <w:sz w:val="20"/>
              </w:rPr>
              <w:t>
alloys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powders and flakes, except</w:t>
            </w:r>
            <w:r>
              <w:br/>
            </w:r>
            <w:r>
              <w:rPr>
                <w:rFonts w:ascii="Times New Roman"/>
                <w:b w:val="false"/>
                <w:i w:val="false"/>
                <w:color w:val="000000"/>
                <w:sz w:val="20"/>
              </w:rPr>
              <w:t>
powders and flakes intended for</w:t>
            </w:r>
            <w:r>
              <w:br/>
            </w:r>
            <w:r>
              <w:rPr>
                <w:rFonts w:ascii="Times New Roman"/>
                <w:b w:val="false"/>
                <w:i w:val="false"/>
                <w:color w:val="000000"/>
                <w:sz w:val="20"/>
              </w:rPr>
              <w:t>
use as dyes and</w:t>
            </w:r>
            <w:r>
              <w:br/>
            </w:r>
            <w:r>
              <w:rPr>
                <w:rFonts w:ascii="Times New Roman"/>
                <w:b w:val="false"/>
                <w:i w:val="false"/>
                <w:color w:val="000000"/>
                <w:sz w:val="20"/>
              </w:rPr>
              <w:t xml:space="preserve">
 paints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Sticks, rods and profiles of aluminum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Aluminum wire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and ribbon of aluminum,</w:t>
            </w:r>
            <w:r>
              <w:br/>
            </w:r>
            <w:r>
              <w:rPr>
                <w:rFonts w:ascii="Times New Roman"/>
                <w:b w:val="false"/>
                <w:i w:val="false"/>
                <w:color w:val="000000"/>
                <w:sz w:val="20"/>
              </w:rPr>
              <w:t>
of a thickness of more than 0,2 mm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foil of a thickness (not including</w:t>
            </w:r>
            <w:r>
              <w:br/>
            </w:r>
            <w:r>
              <w:rPr>
                <w:rFonts w:ascii="Times New Roman"/>
                <w:b w:val="false"/>
                <w:i w:val="false"/>
                <w:color w:val="000000"/>
                <w:sz w:val="20"/>
              </w:rPr>
              <w:t>
base) of not more than 0,2 mm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large and small diameter</w:t>
            </w:r>
            <w:r>
              <w:br/>
            </w:r>
            <w:r>
              <w:rPr>
                <w:rFonts w:ascii="Times New Roman"/>
                <w:b w:val="false"/>
                <w:i w:val="false"/>
                <w:color w:val="000000"/>
                <w:sz w:val="20"/>
              </w:rPr>
              <w:t>
or fittings for pipes made from aluminum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lead, zinc and tin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of lead, zinc and tin and their</w:t>
            </w:r>
            <w:r>
              <w:br/>
            </w:r>
            <w:r>
              <w:rPr>
                <w:rFonts w:ascii="Times New Roman"/>
                <w:b w:val="false"/>
                <w:i w:val="false"/>
                <w:color w:val="000000"/>
                <w:sz w:val="20"/>
              </w:rPr>
              <w:t>
alloys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ribbon and foil of</w:t>
            </w:r>
            <w:r>
              <w:br/>
            </w:r>
            <w:r>
              <w:rPr>
                <w:rFonts w:ascii="Times New Roman"/>
                <w:b w:val="false"/>
                <w:i w:val="false"/>
                <w:color w:val="000000"/>
                <w:sz w:val="20"/>
              </w:rPr>
              <w:t>
lead; lead powders and flakes, except</w:t>
            </w:r>
            <w:r>
              <w:br/>
            </w:r>
            <w:r>
              <w:rPr>
                <w:rFonts w:ascii="Times New Roman"/>
                <w:b w:val="false"/>
                <w:i w:val="false"/>
                <w:color w:val="000000"/>
                <w:sz w:val="20"/>
              </w:rPr>
              <w:t>
powders and flakes intended for</w:t>
            </w:r>
            <w:r>
              <w:br/>
            </w:r>
            <w:r>
              <w:rPr>
                <w:rFonts w:ascii="Times New Roman"/>
                <w:b w:val="false"/>
                <w:i w:val="false"/>
                <w:color w:val="000000"/>
                <w:sz w:val="20"/>
              </w:rPr>
              <w:t>
use as dyes and paints,</w:t>
            </w:r>
            <w:r>
              <w:br/>
            </w:r>
            <w:r>
              <w:rPr>
                <w:rFonts w:ascii="Times New Roman"/>
                <w:b w:val="false"/>
                <w:i w:val="false"/>
                <w:color w:val="000000"/>
                <w:sz w:val="20"/>
              </w:rPr>
              <w:t>
insulated electric wire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dust, powders and flakes, except</w:t>
            </w:r>
            <w:r>
              <w:br/>
            </w:r>
            <w:r>
              <w:rPr>
                <w:rFonts w:ascii="Times New Roman"/>
                <w:b w:val="false"/>
                <w:i w:val="false"/>
                <w:color w:val="000000"/>
                <w:sz w:val="20"/>
              </w:rPr>
              <w:t>
granules, powders and flakes, intended</w:t>
            </w:r>
            <w:r>
              <w:br/>
            </w:r>
            <w:r>
              <w:rPr>
                <w:rFonts w:ascii="Times New Roman"/>
                <w:b w:val="false"/>
                <w:i w:val="false"/>
                <w:color w:val="000000"/>
                <w:sz w:val="20"/>
              </w:rPr>
              <w:t>
for use as dyes and</w:t>
            </w:r>
            <w:r>
              <w:br/>
            </w:r>
            <w:r>
              <w:rPr>
                <w:rFonts w:ascii="Times New Roman"/>
                <w:b w:val="false"/>
                <w:i w:val="false"/>
                <w:color w:val="000000"/>
                <w:sz w:val="20"/>
              </w:rPr>
              <w:t>
paints, insulated electric wire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Sticks, rods, profiles and wire</w:t>
            </w:r>
            <w:r>
              <w:br/>
            </w:r>
            <w:r>
              <w:rPr>
                <w:rFonts w:ascii="Times New Roman"/>
                <w:b w:val="false"/>
                <w:i w:val="false"/>
                <w:color w:val="000000"/>
                <w:sz w:val="20"/>
              </w:rPr>
              <w:t>
of zinc; zinc plates, sheets, strips, ribbon and</w:t>
            </w:r>
            <w:r>
              <w:br/>
            </w:r>
            <w:r>
              <w:rPr>
                <w:rFonts w:ascii="Times New Roman"/>
                <w:b w:val="false"/>
                <w:i w:val="false"/>
                <w:color w:val="000000"/>
                <w:sz w:val="20"/>
              </w:rPr>
              <w:t>
foil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Sticks, rods, profiles and wire</w:t>
            </w:r>
            <w:r>
              <w:br/>
            </w:r>
            <w:r>
              <w:rPr>
                <w:rFonts w:ascii="Times New Roman"/>
                <w:b w:val="false"/>
                <w:i w:val="false"/>
                <w:color w:val="000000"/>
                <w:sz w:val="20"/>
              </w:rPr>
              <w:t>
of lead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production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of copper and copper alloys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powders and flakes, except</w:t>
            </w:r>
            <w:r>
              <w:br/>
            </w:r>
            <w:r>
              <w:rPr>
                <w:rFonts w:ascii="Times New Roman"/>
                <w:b w:val="false"/>
                <w:i w:val="false"/>
                <w:color w:val="000000"/>
                <w:sz w:val="20"/>
              </w:rPr>
              <w:t>
cementation copper, powders and paints</w:t>
            </w:r>
            <w:r>
              <w:br/>
            </w:r>
            <w:r>
              <w:rPr>
                <w:rFonts w:ascii="Times New Roman"/>
                <w:b w:val="false"/>
                <w:i w:val="false"/>
                <w:color w:val="000000"/>
                <w:sz w:val="20"/>
              </w:rPr>
              <w:t>
used in preparation</w:t>
            </w:r>
            <w:r>
              <w:br/>
            </w:r>
            <w:r>
              <w:rPr>
                <w:rFonts w:ascii="Times New Roman"/>
                <w:b w:val="false"/>
                <w:i w:val="false"/>
                <w:color w:val="000000"/>
                <w:sz w:val="20"/>
              </w:rPr>
              <w:t>
of paints ("bronze" or "gold"), shot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Sticks, rods and profiles of copper, other than</w:t>
            </w:r>
            <w:r>
              <w:br/>
            </w:r>
            <w:r>
              <w:rPr>
                <w:rFonts w:ascii="Times New Roman"/>
                <w:b w:val="false"/>
                <w:i w:val="false"/>
                <w:color w:val="000000"/>
                <w:sz w:val="20"/>
              </w:rPr>
              <w:t>
sticks and rods, obtained by casting or</w:t>
            </w:r>
            <w:r>
              <w:br/>
            </w:r>
            <w:r>
              <w:rPr>
                <w:rFonts w:ascii="Times New Roman"/>
                <w:b w:val="false"/>
                <w:i w:val="false"/>
                <w:color w:val="000000"/>
                <w:sz w:val="20"/>
              </w:rPr>
              <w:t>
sintering blanks for manufacture of</w:t>
            </w:r>
            <w:r>
              <w:br/>
            </w:r>
            <w:r>
              <w:rPr>
                <w:rFonts w:ascii="Times New Roman"/>
                <w:b w:val="false"/>
                <w:i w:val="false"/>
                <w:color w:val="000000"/>
                <w:sz w:val="20"/>
              </w:rPr>
              <w:t>
wire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Copper wire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and ribbons of copper</w:t>
            </w:r>
            <w:r>
              <w:br/>
            </w:r>
            <w:r>
              <w:rPr>
                <w:rFonts w:ascii="Times New Roman"/>
                <w:b w:val="false"/>
                <w:i w:val="false"/>
                <w:color w:val="000000"/>
                <w:sz w:val="20"/>
              </w:rPr>
              <w:t>
and copper alloys with a thickness of more than 0,15 mm, except</w:t>
            </w:r>
            <w:r>
              <w:br/>
            </w:r>
            <w:r>
              <w:rPr>
                <w:rFonts w:ascii="Times New Roman"/>
                <w:b w:val="false"/>
                <w:i w:val="false"/>
                <w:color w:val="000000"/>
                <w:sz w:val="20"/>
              </w:rPr>
              <w:t>
expanded metal sheet,</w:t>
            </w:r>
            <w:r>
              <w:br/>
            </w:r>
            <w:r>
              <w:rPr>
                <w:rFonts w:ascii="Times New Roman"/>
                <w:b w:val="false"/>
                <w:i w:val="false"/>
                <w:color w:val="000000"/>
                <w:sz w:val="20"/>
              </w:rPr>
              <w:t>
electrically insulated strip</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foil with thickness of not more than 0,15 mm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large and small diameter made of copper</w:t>
            </w:r>
            <w:r>
              <w:br/>
            </w:r>
            <w:r>
              <w:rPr>
                <w:rFonts w:ascii="Times New Roman"/>
                <w:b w:val="false"/>
                <w:i w:val="false"/>
                <w:color w:val="000000"/>
                <w:sz w:val="20"/>
              </w:rPr>
              <w:t>
or fittings for them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non-ferrous metals production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from nickel or nickel</w:t>
            </w:r>
            <w:r>
              <w:br/>
            </w:r>
            <w:r>
              <w:rPr>
                <w:rFonts w:ascii="Times New Roman"/>
                <w:b w:val="false"/>
                <w:i w:val="false"/>
                <w:color w:val="000000"/>
                <w:sz w:val="20"/>
              </w:rPr>
              <w:t>
alloys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powders and flakes, except</w:t>
            </w:r>
            <w:r>
              <w:br/>
            </w:r>
            <w:r>
              <w:rPr>
                <w:rFonts w:ascii="Times New Roman"/>
                <w:b w:val="false"/>
                <w:i w:val="false"/>
                <w:color w:val="000000"/>
                <w:sz w:val="20"/>
              </w:rPr>
              <w:t>
nickel oxide agglomerates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Sticks, rods, profiles and wires of</w:t>
            </w:r>
            <w:r>
              <w:br/>
            </w:r>
            <w:r>
              <w:rPr>
                <w:rFonts w:ascii="Times New Roman"/>
                <w:b w:val="false"/>
                <w:i w:val="false"/>
                <w:color w:val="000000"/>
                <w:sz w:val="20"/>
              </w:rPr>
              <w:t>
nickel, other than sticks, rods and profiles,</w:t>
            </w:r>
            <w:r>
              <w:br/>
            </w:r>
            <w:r>
              <w:rPr>
                <w:rFonts w:ascii="Times New Roman"/>
                <w:b w:val="false"/>
                <w:i w:val="false"/>
                <w:color w:val="000000"/>
                <w:sz w:val="20"/>
              </w:rPr>
              <w:t>
intended for use in</w:t>
            </w:r>
            <w:r>
              <w:br/>
            </w:r>
            <w:r>
              <w:rPr>
                <w:rFonts w:ascii="Times New Roman"/>
                <w:b w:val="false"/>
                <w:i w:val="false"/>
                <w:color w:val="000000"/>
                <w:sz w:val="20"/>
              </w:rPr>
              <w:t>
structures, sticks and</w:t>
            </w:r>
            <w:r>
              <w:br/>
            </w:r>
            <w:r>
              <w:rPr>
                <w:rFonts w:ascii="Times New Roman"/>
                <w:b w:val="false"/>
                <w:i w:val="false"/>
                <w:color w:val="000000"/>
                <w:sz w:val="20"/>
              </w:rPr>
              <w:t>
insulating wire, enameled wire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ribbon and foil of</w:t>
            </w:r>
            <w:r>
              <w:br/>
            </w:r>
            <w:r>
              <w:rPr>
                <w:rFonts w:ascii="Times New Roman"/>
                <w:b w:val="false"/>
                <w:i w:val="false"/>
                <w:color w:val="000000"/>
                <w:sz w:val="20"/>
              </w:rPr>
              <w:t>
nickel, except expanded metal sheet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large and small diameters of nickel</w:t>
            </w:r>
            <w:r>
              <w:br/>
            </w:r>
            <w:r>
              <w:rPr>
                <w:rFonts w:ascii="Times New Roman"/>
                <w:b w:val="false"/>
                <w:i w:val="false"/>
                <w:color w:val="000000"/>
                <w:sz w:val="20"/>
              </w:rPr>
              <w:t xml:space="preserve">
 or fittings for them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non-ferrous metals and products thereof;</w:t>
            </w:r>
            <w:r>
              <w:br/>
            </w:r>
            <w:r>
              <w:rPr>
                <w:rFonts w:ascii="Times New Roman"/>
                <w:b w:val="false"/>
                <w:i w:val="false"/>
                <w:color w:val="000000"/>
                <w:sz w:val="20"/>
              </w:rPr>
              <w:t>
cermets, ashes and residues containing metals</w:t>
            </w:r>
            <w:r>
              <w:br/>
            </w:r>
            <w:r>
              <w:rPr>
                <w:rFonts w:ascii="Times New Roman"/>
                <w:b w:val="false"/>
                <w:i w:val="false"/>
                <w:color w:val="000000"/>
                <w:sz w:val="20"/>
              </w:rPr>
              <w:t>
or metal compounds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non-ferrous metals and products thereof;</w:t>
            </w:r>
            <w:r>
              <w:br/>
            </w:r>
            <w:r>
              <w:rPr>
                <w:rFonts w:ascii="Times New Roman"/>
                <w:b w:val="false"/>
                <w:i w:val="false"/>
                <w:color w:val="000000"/>
                <w:sz w:val="20"/>
              </w:rPr>
              <w:t>
cermets, ashes and residues containing metals</w:t>
            </w:r>
            <w:r>
              <w:br/>
            </w:r>
            <w:r>
              <w:rPr>
                <w:rFonts w:ascii="Times New Roman"/>
                <w:b w:val="false"/>
                <w:i w:val="false"/>
                <w:color w:val="000000"/>
                <w:sz w:val="20"/>
              </w:rPr>
              <w:t>
or metal compounds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casting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casting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casting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other non-ferrous metals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 and tubes, thermal cathode,</w:t>
            </w:r>
            <w:r>
              <w:br/>
            </w:r>
            <w:r>
              <w:rPr>
                <w:rFonts w:ascii="Times New Roman"/>
                <w:b w:val="false"/>
                <w:i w:val="false"/>
                <w:color w:val="000000"/>
                <w:sz w:val="20"/>
              </w:rPr>
              <w:t>
cold cathode or photo cathode, including</w:t>
            </w:r>
            <w:r>
              <w:br/>
            </w:r>
            <w:r>
              <w:rPr>
                <w:rFonts w:ascii="Times New Roman"/>
                <w:b w:val="false"/>
                <w:i w:val="false"/>
                <w:color w:val="000000"/>
                <w:sz w:val="20"/>
              </w:rPr>
              <w:t>
electron-beam tubes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Electron-beam tubes for television</w:t>
            </w:r>
            <w:r>
              <w:br/>
            </w:r>
            <w:r>
              <w:rPr>
                <w:rFonts w:ascii="Times New Roman"/>
                <w:b w:val="false"/>
                <w:i w:val="false"/>
                <w:color w:val="000000"/>
                <w:sz w:val="20"/>
              </w:rPr>
              <w:t>
receivers; tubes for television</w:t>
            </w:r>
            <w:r>
              <w:br/>
            </w:r>
            <w:r>
              <w:rPr>
                <w:rFonts w:ascii="Times New Roman"/>
                <w:b w:val="false"/>
                <w:i w:val="false"/>
                <w:color w:val="000000"/>
                <w:sz w:val="20"/>
              </w:rPr>
              <w:t>
cameras; electon-beam tubes</w:t>
            </w:r>
            <w:r>
              <w:br/>
            </w:r>
            <w:r>
              <w:rPr>
                <w:rFonts w:ascii="Times New Roman"/>
                <w:b w:val="false"/>
                <w:i w:val="false"/>
                <w:color w:val="000000"/>
                <w:sz w:val="20"/>
              </w:rPr>
              <w:t>
others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Magnetrons, klystrons, microwave</w:t>
            </w:r>
            <w:r>
              <w:br/>
            </w:r>
            <w:r>
              <w:rPr>
                <w:rFonts w:ascii="Times New Roman"/>
                <w:b w:val="false"/>
                <w:i w:val="false"/>
                <w:color w:val="000000"/>
                <w:sz w:val="20"/>
              </w:rPr>
              <w:t>
lamps and tube lamps</w:t>
            </w:r>
            <w:r>
              <w:br/>
            </w:r>
            <w:r>
              <w:rPr>
                <w:rFonts w:ascii="Times New Roman"/>
                <w:b w:val="false"/>
                <w:i w:val="false"/>
                <w:color w:val="000000"/>
                <w:sz w:val="20"/>
              </w:rPr>
              <w:t>
others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Diodes and transistors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Diodes; transistors; thyristors; dimistors</w:t>
            </w:r>
            <w:r>
              <w:br/>
            </w:r>
            <w:r>
              <w:rPr>
                <w:rFonts w:ascii="Times New Roman"/>
                <w:b w:val="false"/>
                <w:i w:val="false"/>
                <w:color w:val="000000"/>
                <w:sz w:val="20"/>
              </w:rPr>
              <w:t>
(diode thyristors) and symistors (triode</w:t>
            </w:r>
            <w:r>
              <w:br/>
            </w:r>
            <w:r>
              <w:rPr>
                <w:rFonts w:ascii="Times New Roman"/>
                <w:b w:val="false"/>
                <w:i w:val="false"/>
                <w:color w:val="000000"/>
                <w:sz w:val="20"/>
              </w:rPr>
              <w:t>
thyristors)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Semiconductor devices; light emitting</w:t>
            </w:r>
            <w:r>
              <w:br/>
            </w:r>
            <w:r>
              <w:rPr>
                <w:rFonts w:ascii="Times New Roman"/>
                <w:b w:val="false"/>
                <w:i w:val="false"/>
                <w:color w:val="000000"/>
                <w:sz w:val="20"/>
              </w:rPr>
              <w:t>
diodes; collected</w:t>
            </w:r>
            <w:r>
              <w:br/>
            </w:r>
            <w:r>
              <w:rPr>
                <w:rFonts w:ascii="Times New Roman"/>
                <w:b w:val="false"/>
                <w:i w:val="false"/>
                <w:color w:val="000000"/>
                <w:sz w:val="20"/>
              </w:rPr>
              <w:t>
piezoelectric crystals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circuits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circuits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parts of electronic lamps,</w:t>
            </w:r>
            <w:r>
              <w:br/>
            </w:r>
            <w:r>
              <w:rPr>
                <w:rFonts w:ascii="Times New Roman"/>
                <w:b w:val="false"/>
                <w:i w:val="false"/>
                <w:color w:val="000000"/>
                <w:sz w:val="20"/>
              </w:rPr>
              <w:t>
electron-beam tubes and other electronic</w:t>
            </w:r>
            <w:r>
              <w:br/>
            </w:r>
            <w:r>
              <w:rPr>
                <w:rFonts w:ascii="Times New Roman"/>
                <w:b w:val="false"/>
                <w:i w:val="false"/>
                <w:color w:val="000000"/>
                <w:sz w:val="20"/>
              </w:rPr>
              <w:t>
blocks,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parts of electronic lamps,</w:t>
            </w:r>
            <w:r>
              <w:br/>
            </w:r>
            <w:r>
              <w:rPr>
                <w:rFonts w:ascii="Times New Roman"/>
                <w:b w:val="false"/>
                <w:i w:val="false"/>
                <w:color w:val="000000"/>
                <w:sz w:val="20"/>
              </w:rPr>
              <w:t>
electron-beam tubes and other electronic</w:t>
            </w:r>
            <w:r>
              <w:br/>
            </w:r>
            <w:r>
              <w:rPr>
                <w:rFonts w:ascii="Times New Roman"/>
                <w:b w:val="false"/>
                <w:i w:val="false"/>
                <w:color w:val="000000"/>
                <w:sz w:val="20"/>
              </w:rPr>
              <w:t>
blocks,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loading panels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loading panels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loading panels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video, network and similar cards</w:t>
            </w:r>
            <w:r>
              <w:br/>
            </w:r>
            <w:r>
              <w:rPr>
                <w:rFonts w:ascii="Times New Roman"/>
                <w:b w:val="false"/>
                <w:i w:val="false"/>
                <w:color w:val="000000"/>
                <w:sz w:val="20"/>
              </w:rPr>
              <w:t>
for automatic data processing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video, network and similar cards</w:t>
            </w:r>
            <w:r>
              <w:br/>
            </w:r>
            <w:r>
              <w:rPr>
                <w:rFonts w:ascii="Times New Roman"/>
                <w:b w:val="false"/>
                <w:i w:val="false"/>
                <w:color w:val="000000"/>
                <w:sz w:val="20"/>
              </w:rPr>
              <w:t>
for automatic data processing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cards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cards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 motors, generators,</w:t>
            </w:r>
            <w:r>
              <w:br/>
            </w:r>
            <w:r>
              <w:rPr>
                <w:rFonts w:ascii="Times New Roman"/>
                <w:b w:val="false"/>
                <w:i w:val="false"/>
                <w:color w:val="000000"/>
                <w:sz w:val="20"/>
              </w:rPr>
              <w:t>
transformers and electrical distribution and</w:t>
            </w:r>
            <w:r>
              <w:br/>
            </w:r>
            <w:r>
              <w:rPr>
                <w:rFonts w:ascii="Times New Roman"/>
                <w:b w:val="false"/>
                <w:i w:val="false"/>
                <w:color w:val="000000"/>
                <w:sz w:val="20"/>
              </w:rPr>
              <w:t>
control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 generators, transformers</w:t>
            </w:r>
            <w:r>
              <w:br/>
            </w:r>
            <w:r>
              <w:rPr>
                <w:rFonts w:ascii="Times New Roman"/>
                <w:b w:val="false"/>
                <w:i w:val="false"/>
                <w:color w:val="000000"/>
                <w:sz w:val="20"/>
              </w:rPr>
              <w:t>
and electrical distribution and</w:t>
            </w:r>
            <w:r>
              <w:br/>
            </w:r>
            <w:r>
              <w:rPr>
                <w:rFonts w:ascii="Times New Roman"/>
                <w:b w:val="false"/>
                <w:i w:val="false"/>
                <w:color w:val="000000"/>
                <w:sz w:val="20"/>
              </w:rPr>
              <w:t>
control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 generators and</w:t>
            </w:r>
            <w:r>
              <w:br/>
            </w:r>
            <w:r>
              <w:rPr>
                <w:rFonts w:ascii="Times New Roman"/>
                <w:b w:val="false"/>
                <w:i w:val="false"/>
                <w:color w:val="000000"/>
                <w:sz w:val="20"/>
              </w:rPr>
              <w:t>
transformers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 with power of not more than 37.5 W;</w:t>
            </w:r>
            <w:r>
              <w:br/>
            </w:r>
            <w:r>
              <w:rPr>
                <w:rFonts w:ascii="Times New Roman"/>
                <w:b w:val="false"/>
                <w:i w:val="false"/>
                <w:color w:val="000000"/>
                <w:sz w:val="20"/>
              </w:rPr>
              <w:t>
other DC electric motors;</w:t>
            </w:r>
            <w:r>
              <w:br/>
            </w:r>
            <w:r>
              <w:rPr>
                <w:rFonts w:ascii="Times New Roman"/>
                <w:b w:val="false"/>
                <w:i w:val="false"/>
                <w:color w:val="000000"/>
                <w:sz w:val="20"/>
              </w:rPr>
              <w:t>
DC generators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 with power of not more than 37.5 W;</w:t>
            </w:r>
            <w:r>
              <w:br/>
            </w:r>
            <w:r>
              <w:rPr>
                <w:rFonts w:ascii="Times New Roman"/>
                <w:b w:val="false"/>
                <w:i w:val="false"/>
                <w:color w:val="000000"/>
                <w:sz w:val="20"/>
              </w:rPr>
              <w:t>
other DC electric motors;</w:t>
            </w:r>
            <w:r>
              <w:br/>
            </w:r>
            <w:r>
              <w:rPr>
                <w:rFonts w:ascii="Times New Roman"/>
                <w:b w:val="false"/>
                <w:i w:val="false"/>
                <w:color w:val="000000"/>
                <w:sz w:val="20"/>
              </w:rPr>
              <w:t>
DC generators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AC and DC electric motors</w:t>
            </w:r>
            <w:r>
              <w:br/>
            </w:r>
            <w:r>
              <w:rPr>
                <w:rFonts w:ascii="Times New Roman"/>
                <w:b w:val="false"/>
                <w:i w:val="false"/>
                <w:color w:val="000000"/>
                <w:sz w:val="20"/>
              </w:rPr>
              <w:t>
with power over 37.5 W;</w:t>
            </w:r>
            <w:r>
              <w:br/>
            </w:r>
            <w:r>
              <w:rPr>
                <w:rFonts w:ascii="Times New Roman"/>
                <w:b w:val="false"/>
                <w:i w:val="false"/>
                <w:color w:val="000000"/>
                <w:sz w:val="20"/>
              </w:rPr>
              <w:t>
other AC electric motors;</w:t>
            </w:r>
            <w:r>
              <w:br/>
            </w:r>
            <w:r>
              <w:rPr>
                <w:rFonts w:ascii="Times New Roman"/>
                <w:b w:val="false"/>
                <w:i w:val="false"/>
                <w:color w:val="000000"/>
                <w:sz w:val="20"/>
              </w:rPr>
              <w:t>
alternators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AC and DC electric motors</w:t>
            </w:r>
            <w:r>
              <w:br/>
            </w:r>
            <w:r>
              <w:rPr>
                <w:rFonts w:ascii="Times New Roman"/>
                <w:b w:val="false"/>
                <w:i w:val="false"/>
                <w:color w:val="000000"/>
                <w:sz w:val="20"/>
              </w:rPr>
              <w:t>
with power over 37.5 W</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Single-phase AC electric motors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AC electric motors </w:t>
            </w:r>
            <w:r>
              <w:br/>
            </w:r>
            <w:r>
              <w:rPr>
                <w:rFonts w:ascii="Times New Roman"/>
                <w:b w:val="false"/>
                <w:i w:val="false"/>
                <w:color w:val="000000"/>
                <w:sz w:val="20"/>
              </w:rPr>
              <w:t>
multi-phase, with power of not more than 750 W</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AC electric motors </w:t>
            </w:r>
            <w:r>
              <w:br/>
            </w:r>
            <w:r>
              <w:rPr>
                <w:rFonts w:ascii="Times New Roman"/>
                <w:b w:val="false"/>
                <w:i w:val="false"/>
                <w:color w:val="000000"/>
                <w:sz w:val="20"/>
              </w:rPr>
              <w:t>
multi-phase, with power of more than 0,75 kW, but not</w:t>
            </w:r>
            <w:r>
              <w:br/>
            </w:r>
            <w:r>
              <w:rPr>
                <w:rFonts w:ascii="Times New Roman"/>
                <w:b w:val="false"/>
                <w:i w:val="false"/>
                <w:color w:val="000000"/>
                <w:sz w:val="20"/>
              </w:rPr>
              <w:t>
more than 75 kW</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AC electric motors </w:t>
            </w:r>
            <w:r>
              <w:br/>
            </w:r>
            <w:r>
              <w:rPr>
                <w:rFonts w:ascii="Times New Roman"/>
                <w:b w:val="false"/>
                <w:i w:val="false"/>
                <w:color w:val="000000"/>
                <w:sz w:val="20"/>
              </w:rPr>
              <w:t>
multi-phase, with power of more than 75 kW</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Synchronous alternators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generating sets and</w:t>
            </w:r>
            <w:r>
              <w:br/>
            </w:r>
            <w:r>
              <w:rPr>
                <w:rFonts w:ascii="Times New Roman"/>
                <w:b w:val="false"/>
                <w:i w:val="false"/>
                <w:color w:val="000000"/>
                <w:sz w:val="20"/>
              </w:rPr>
              <w:t>
rotary electrical converters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generating sets with</w:t>
            </w:r>
            <w:r>
              <w:br/>
            </w:r>
            <w:r>
              <w:rPr>
                <w:rFonts w:ascii="Times New Roman"/>
                <w:b w:val="false"/>
                <w:i w:val="false"/>
                <w:color w:val="000000"/>
                <w:sz w:val="20"/>
              </w:rPr>
              <w:t>
internal combustion piston engine with</w:t>
            </w:r>
            <w:r>
              <w:br/>
            </w:r>
            <w:r>
              <w:rPr>
                <w:rFonts w:ascii="Times New Roman"/>
                <w:b w:val="false"/>
                <w:i w:val="false"/>
                <w:color w:val="000000"/>
                <w:sz w:val="20"/>
              </w:rPr>
              <w:t>
compression ignition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generating sets with</w:t>
            </w:r>
            <w:r>
              <w:br/>
            </w:r>
            <w:r>
              <w:rPr>
                <w:rFonts w:ascii="Times New Roman"/>
                <w:b w:val="false"/>
                <w:i w:val="false"/>
                <w:color w:val="000000"/>
                <w:sz w:val="20"/>
              </w:rPr>
              <w:t>
a piston engine with spark ignition,</w:t>
            </w:r>
            <w:r>
              <w:br/>
            </w:r>
            <w:r>
              <w:rPr>
                <w:rFonts w:ascii="Times New Roman"/>
                <w:b w:val="false"/>
                <w:i w:val="false"/>
                <w:color w:val="000000"/>
                <w:sz w:val="20"/>
              </w:rPr>
              <w:t>
other power generating sets; electrical</w:t>
            </w:r>
            <w:r>
              <w:br/>
            </w:r>
            <w:r>
              <w:rPr>
                <w:rFonts w:ascii="Times New Roman"/>
                <w:b w:val="false"/>
                <w:i w:val="false"/>
                <w:color w:val="000000"/>
                <w:sz w:val="20"/>
              </w:rPr>
              <w:t>
rotary converters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transformers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dielectric transformers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low power transformers</w:t>
            </w:r>
            <w:r>
              <w:br/>
            </w:r>
            <w:r>
              <w:rPr>
                <w:rFonts w:ascii="Times New Roman"/>
                <w:b w:val="false"/>
                <w:i w:val="false"/>
                <w:color w:val="000000"/>
                <w:sz w:val="20"/>
              </w:rPr>
              <w:t>
(not more than 16 kVA)</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high power transformers</w:t>
            </w:r>
            <w:r>
              <w:br/>
            </w:r>
            <w:r>
              <w:rPr>
                <w:rFonts w:ascii="Times New Roman"/>
                <w:b w:val="false"/>
                <w:i w:val="false"/>
                <w:color w:val="000000"/>
                <w:sz w:val="20"/>
              </w:rPr>
              <w:t>
(more than 16 kVA)</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Ballast resistances for gas-discharge lamps</w:t>
            </w:r>
            <w:r>
              <w:br/>
            </w:r>
            <w:r>
              <w:rPr>
                <w:rFonts w:ascii="Times New Roman"/>
                <w:b w:val="false"/>
                <w:i w:val="false"/>
                <w:color w:val="000000"/>
                <w:sz w:val="20"/>
              </w:rPr>
              <w:t>
or tubes; static converters;</w:t>
            </w:r>
            <w:r>
              <w:br/>
            </w:r>
            <w:r>
              <w:rPr>
                <w:rFonts w:ascii="Times New Roman"/>
                <w:b w:val="false"/>
                <w:i w:val="false"/>
                <w:color w:val="000000"/>
                <w:sz w:val="20"/>
              </w:rPr>
              <w:t>
other inductors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Ballast resistances for gas-discharge lamps</w:t>
            </w:r>
            <w:r>
              <w:br/>
            </w:r>
            <w:r>
              <w:rPr>
                <w:rFonts w:ascii="Times New Roman"/>
                <w:b w:val="false"/>
                <w:i w:val="false"/>
                <w:color w:val="000000"/>
                <w:sz w:val="20"/>
              </w:rPr>
              <w:t>
or tubes; static converters;</w:t>
            </w:r>
            <w:r>
              <w:br/>
            </w:r>
            <w:r>
              <w:rPr>
                <w:rFonts w:ascii="Times New Roman"/>
                <w:b w:val="false"/>
                <w:i w:val="false"/>
                <w:color w:val="000000"/>
                <w:sz w:val="20"/>
              </w:rPr>
              <w:t>
other inductors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 motors, generators and</w:t>
            </w:r>
            <w:r>
              <w:br/>
            </w:r>
            <w:r>
              <w:rPr>
                <w:rFonts w:ascii="Times New Roman"/>
                <w:b w:val="false"/>
                <w:i w:val="false"/>
                <w:color w:val="000000"/>
                <w:sz w:val="20"/>
              </w:rPr>
              <w:t>
transformers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 motors and generators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transformers, inductors</w:t>
            </w:r>
            <w:r>
              <w:br/>
            </w:r>
            <w:r>
              <w:rPr>
                <w:rFonts w:ascii="Times New Roman"/>
                <w:b w:val="false"/>
                <w:i w:val="false"/>
                <w:color w:val="000000"/>
                <w:sz w:val="20"/>
              </w:rPr>
              <w:t>
and static converters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electrical distribution and</w:t>
            </w:r>
            <w:r>
              <w:br/>
            </w:r>
            <w:r>
              <w:rPr>
                <w:rFonts w:ascii="Times New Roman"/>
                <w:b w:val="false"/>
                <w:i w:val="false"/>
                <w:color w:val="000000"/>
                <w:sz w:val="20"/>
              </w:rPr>
              <w:t>
control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switching off, switching or</w:t>
            </w:r>
            <w:r>
              <w:br/>
            </w:r>
            <w:r>
              <w:rPr>
                <w:rFonts w:ascii="Times New Roman"/>
                <w:b w:val="false"/>
                <w:i w:val="false"/>
                <w:color w:val="000000"/>
                <w:sz w:val="20"/>
              </w:rPr>
              <w:t>
protecting electrical circuits for voltage of</w:t>
            </w:r>
            <w:r>
              <w:br/>
            </w:r>
            <w:r>
              <w:rPr>
                <w:rFonts w:ascii="Times New Roman"/>
                <w:b w:val="false"/>
                <w:i w:val="false"/>
                <w:color w:val="000000"/>
                <w:sz w:val="20"/>
              </w:rPr>
              <w:t>
more than 1000 V (high-voltage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switching off, switching or</w:t>
            </w:r>
            <w:r>
              <w:br/>
            </w:r>
            <w:r>
              <w:rPr>
                <w:rFonts w:ascii="Times New Roman"/>
                <w:b w:val="false"/>
                <w:i w:val="false"/>
                <w:color w:val="000000"/>
                <w:sz w:val="20"/>
              </w:rPr>
              <w:t>
protecting electrical circuits for voltage of</w:t>
            </w:r>
            <w:r>
              <w:br/>
            </w:r>
            <w:r>
              <w:rPr>
                <w:rFonts w:ascii="Times New Roman"/>
                <w:b w:val="false"/>
                <w:i w:val="false"/>
                <w:color w:val="000000"/>
                <w:sz w:val="20"/>
              </w:rPr>
              <w:t>
more than 1000 V (high-voltage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switching off, switching or</w:t>
            </w:r>
            <w:r>
              <w:br/>
            </w:r>
            <w:r>
              <w:rPr>
                <w:rFonts w:ascii="Times New Roman"/>
                <w:b w:val="false"/>
                <w:i w:val="false"/>
                <w:color w:val="000000"/>
                <w:sz w:val="20"/>
              </w:rPr>
              <w:t>
protecting electrical circuits for voltage of</w:t>
            </w:r>
            <w:r>
              <w:br/>
            </w:r>
            <w:r>
              <w:rPr>
                <w:rFonts w:ascii="Times New Roman"/>
                <w:b w:val="false"/>
                <w:i w:val="false"/>
                <w:color w:val="000000"/>
                <w:sz w:val="20"/>
              </w:rPr>
              <w:t>
not more than 1000 V (low-voltage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Fuses for voltage</w:t>
            </w:r>
            <w:r>
              <w:br/>
            </w:r>
            <w:r>
              <w:rPr>
                <w:rFonts w:ascii="Times New Roman"/>
                <w:b w:val="false"/>
                <w:i w:val="false"/>
                <w:color w:val="000000"/>
                <w:sz w:val="20"/>
              </w:rPr>
              <w:t>
not more than 1000 V</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switches for voltage</w:t>
            </w:r>
            <w:r>
              <w:br/>
            </w:r>
            <w:r>
              <w:rPr>
                <w:rFonts w:ascii="Times New Roman"/>
                <w:b w:val="false"/>
                <w:i w:val="false"/>
                <w:color w:val="000000"/>
                <w:sz w:val="20"/>
              </w:rPr>
              <w:t>
not more than 1000 V (low voltage)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protecting electrical circuits, not</w:t>
            </w:r>
            <w:r>
              <w:br/>
            </w:r>
            <w:r>
              <w:rPr>
                <w:rFonts w:ascii="Times New Roman"/>
                <w:b w:val="false"/>
                <w:i w:val="false"/>
                <w:color w:val="000000"/>
                <w:sz w:val="20"/>
              </w:rPr>
              <w:t>
elsewhere classified, for</w:t>
            </w:r>
            <w:r>
              <w:br/>
            </w:r>
            <w:r>
              <w:rPr>
                <w:rFonts w:ascii="Times New Roman"/>
                <w:b w:val="false"/>
                <w:i w:val="false"/>
                <w:color w:val="000000"/>
                <w:sz w:val="20"/>
              </w:rPr>
              <w:t>
voltage of not more than 1000 V</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Relay for voltage of not more than 1000 V</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Switchboards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Switchboards and other panels,</w:t>
            </w:r>
            <w:r>
              <w:br/>
            </w:r>
            <w:r>
              <w:rPr>
                <w:rFonts w:ascii="Times New Roman"/>
                <w:b w:val="false"/>
                <w:i w:val="false"/>
                <w:color w:val="000000"/>
                <w:sz w:val="20"/>
              </w:rPr>
              <w:t>
equipped with equipment for switching off,</w:t>
            </w:r>
            <w:r>
              <w:br/>
            </w:r>
            <w:r>
              <w:rPr>
                <w:rFonts w:ascii="Times New Roman"/>
                <w:b w:val="false"/>
                <w:i w:val="false"/>
                <w:color w:val="000000"/>
                <w:sz w:val="20"/>
              </w:rPr>
              <w:t>
switching or protecting electrical circuits</w:t>
            </w:r>
            <w:r>
              <w:br/>
            </w:r>
            <w:r>
              <w:rPr>
                <w:rFonts w:ascii="Times New Roman"/>
                <w:b w:val="false"/>
                <w:i w:val="false"/>
                <w:color w:val="000000"/>
                <w:sz w:val="20"/>
              </w:rPr>
              <w:t>
for voltage not more than 1000 V</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Switchboards and other panels,</w:t>
            </w:r>
            <w:r>
              <w:br/>
            </w:r>
            <w:r>
              <w:rPr>
                <w:rFonts w:ascii="Times New Roman"/>
                <w:b w:val="false"/>
                <w:i w:val="false"/>
                <w:color w:val="000000"/>
                <w:sz w:val="20"/>
              </w:rPr>
              <w:t>
equipped with equipment for switching off,</w:t>
            </w:r>
            <w:r>
              <w:br/>
            </w:r>
            <w:r>
              <w:rPr>
                <w:rFonts w:ascii="Times New Roman"/>
                <w:b w:val="false"/>
                <w:i w:val="false"/>
                <w:color w:val="000000"/>
                <w:sz w:val="20"/>
              </w:rPr>
              <w:t>
switching or protecting electrical circuits</w:t>
            </w:r>
            <w:r>
              <w:br/>
            </w:r>
            <w:r>
              <w:rPr>
                <w:rFonts w:ascii="Times New Roman"/>
                <w:b w:val="false"/>
                <w:i w:val="false"/>
                <w:color w:val="000000"/>
                <w:sz w:val="20"/>
              </w:rPr>
              <w:t>
for voltage of more than 1000 V</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electrical distribution and</w:t>
            </w:r>
            <w:r>
              <w:br/>
            </w:r>
            <w:r>
              <w:rPr>
                <w:rFonts w:ascii="Times New Roman"/>
                <w:b w:val="false"/>
                <w:i w:val="false"/>
                <w:color w:val="000000"/>
                <w:sz w:val="20"/>
              </w:rPr>
              <w:t>
control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electrical distribution and</w:t>
            </w:r>
            <w:r>
              <w:br/>
            </w:r>
            <w:r>
              <w:rPr>
                <w:rFonts w:ascii="Times New Roman"/>
                <w:b w:val="false"/>
                <w:i w:val="false"/>
                <w:color w:val="000000"/>
                <w:sz w:val="20"/>
              </w:rPr>
              <w:t>
control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batteries and accumulators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batteries and accumulators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cells and batteries of primary</w:t>
            </w:r>
            <w:r>
              <w:br/>
            </w:r>
            <w:r>
              <w:rPr>
                <w:rFonts w:ascii="Times New Roman"/>
                <w:b w:val="false"/>
                <w:i w:val="false"/>
                <w:color w:val="000000"/>
                <w:sz w:val="20"/>
              </w:rPr>
              <w:t>
cells and their parts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cells and batteries of primary</w:t>
            </w:r>
            <w:r>
              <w:br/>
            </w:r>
            <w:r>
              <w:rPr>
                <w:rFonts w:ascii="Times New Roman"/>
                <w:b w:val="false"/>
                <w:i w:val="false"/>
                <w:color w:val="000000"/>
                <w:sz w:val="20"/>
              </w:rPr>
              <w:t xml:space="preserve">
 cells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primary cells and</w:t>
            </w:r>
            <w:r>
              <w:br/>
            </w:r>
            <w:r>
              <w:rPr>
                <w:rFonts w:ascii="Times New Roman"/>
                <w:b w:val="false"/>
                <w:i w:val="false"/>
                <w:color w:val="000000"/>
                <w:sz w:val="20"/>
              </w:rPr>
              <w:t xml:space="preserve">
 primary elements batteries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batteries and parts thereof</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Lead-acid electric batteries</w:t>
            </w:r>
            <w:r>
              <w:br/>
            </w:r>
            <w:r>
              <w:rPr>
                <w:rFonts w:ascii="Times New Roman"/>
                <w:b w:val="false"/>
                <w:i w:val="false"/>
                <w:color w:val="000000"/>
                <w:sz w:val="20"/>
              </w:rPr>
              <w:t>
for starting piston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Lead-acid electric batteries</w:t>
            </w:r>
            <w:r>
              <w:br/>
            </w:r>
            <w:r>
              <w:rPr>
                <w:rFonts w:ascii="Times New Roman"/>
                <w:b w:val="false"/>
                <w:i w:val="false"/>
                <w:color w:val="000000"/>
                <w:sz w:val="20"/>
              </w:rPr>
              <w:t>
, except lead-acid electric batteries</w:t>
            </w:r>
            <w:r>
              <w:br/>
            </w:r>
            <w:r>
              <w:rPr>
                <w:rFonts w:ascii="Times New Roman"/>
                <w:b w:val="false"/>
                <w:i w:val="false"/>
                <w:color w:val="000000"/>
                <w:sz w:val="20"/>
              </w:rPr>
              <w:t>
for starting piston</w:t>
            </w:r>
            <w:r>
              <w:br/>
            </w:r>
            <w:r>
              <w:rPr>
                <w:rFonts w:ascii="Times New Roman"/>
                <w:b w:val="false"/>
                <w:i w:val="false"/>
                <w:color w:val="000000"/>
                <w:sz w:val="20"/>
              </w:rPr>
              <w:t>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Nickel-cadmium,</w:t>
            </w:r>
            <w:r>
              <w:br/>
            </w:r>
            <w:r>
              <w:rPr>
                <w:rFonts w:ascii="Times New Roman"/>
                <w:b w:val="false"/>
                <w:i w:val="false"/>
                <w:color w:val="000000"/>
                <w:sz w:val="20"/>
              </w:rPr>
              <w:t>
nickel-hydride, lithium-ion,</w:t>
            </w:r>
            <w:r>
              <w:br/>
            </w:r>
            <w:r>
              <w:rPr>
                <w:rFonts w:ascii="Times New Roman"/>
                <w:b w:val="false"/>
                <w:i w:val="false"/>
                <w:color w:val="000000"/>
                <w:sz w:val="20"/>
              </w:rPr>
              <w:t>
lithium-polymer, nickel-iron and electric batteries</w:t>
            </w:r>
            <w:r>
              <w:br/>
            </w:r>
            <w:r>
              <w:rPr>
                <w:rFonts w:ascii="Times New Roman"/>
                <w:b w:val="false"/>
                <w:i w:val="false"/>
                <w:color w:val="000000"/>
                <w:sz w:val="20"/>
              </w:rPr>
              <w:t xml:space="preserve">
 others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 batteries, including</w:t>
            </w:r>
            <w:r>
              <w:br/>
            </w:r>
            <w:r>
              <w:rPr>
                <w:rFonts w:ascii="Times New Roman"/>
                <w:b w:val="false"/>
                <w:i w:val="false"/>
                <w:color w:val="000000"/>
                <w:sz w:val="20"/>
              </w:rPr>
              <w:t>
separators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electrical wiring and</w:t>
            </w:r>
            <w:r>
              <w:br/>
            </w:r>
            <w:r>
              <w:rPr>
                <w:rFonts w:ascii="Times New Roman"/>
                <w:b w:val="false"/>
                <w:i w:val="false"/>
                <w:color w:val="000000"/>
                <w:sz w:val="20"/>
              </w:rPr>
              <w:t xml:space="preserve">
 conductive devices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fiber-optic cable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Fiber-optic cables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Fiber-optic cables made up of</w:t>
            </w:r>
            <w:r>
              <w:br/>
            </w:r>
            <w:r>
              <w:rPr>
                <w:rFonts w:ascii="Times New Roman"/>
                <w:b w:val="false"/>
                <w:i w:val="false"/>
                <w:color w:val="000000"/>
                <w:sz w:val="20"/>
              </w:rPr>
              <w:t>
fibres with individual sheaths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Optical fibers, harnesses and fiber-optical</w:t>
            </w:r>
            <w:r>
              <w:br/>
            </w:r>
            <w:r>
              <w:rPr>
                <w:rFonts w:ascii="Times New Roman"/>
                <w:b w:val="false"/>
                <w:i w:val="false"/>
                <w:color w:val="000000"/>
                <w:sz w:val="20"/>
              </w:rPr>
              <w:t>
cables (other than from</w:t>
            </w:r>
            <w:r>
              <w:br/>
            </w:r>
            <w:r>
              <w:rPr>
                <w:rFonts w:ascii="Times New Roman"/>
                <w:b w:val="false"/>
                <w:i w:val="false"/>
                <w:color w:val="000000"/>
                <w:sz w:val="20"/>
              </w:rPr>
              <w:t xml:space="preserve">
 fibres with individual sheaths)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kinds of electrical wires and</w:t>
            </w:r>
            <w:r>
              <w:br/>
            </w:r>
            <w:r>
              <w:rPr>
                <w:rFonts w:ascii="Times New Roman"/>
                <w:b w:val="false"/>
                <w:i w:val="false"/>
                <w:color w:val="000000"/>
                <w:sz w:val="20"/>
              </w:rPr>
              <w:t>
cable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electronic and electrical</w:t>
            </w:r>
            <w:r>
              <w:br/>
            </w:r>
            <w:r>
              <w:rPr>
                <w:rFonts w:ascii="Times New Roman"/>
                <w:b w:val="false"/>
                <w:i w:val="false"/>
                <w:color w:val="000000"/>
                <w:sz w:val="20"/>
              </w:rPr>
              <w:t>
others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Insulated winding wires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Coaxial cables and</w:t>
            </w:r>
            <w:r>
              <w:br/>
            </w:r>
            <w:r>
              <w:rPr>
                <w:rFonts w:ascii="Times New Roman"/>
                <w:b w:val="false"/>
                <w:i w:val="false"/>
                <w:color w:val="000000"/>
                <w:sz w:val="20"/>
              </w:rPr>
              <w:t xml:space="preserve">
 coaxial conductors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wires and cables designed</w:t>
            </w:r>
            <w:r>
              <w:br/>
            </w:r>
            <w:r>
              <w:rPr>
                <w:rFonts w:ascii="Times New Roman"/>
                <w:b w:val="false"/>
                <w:i w:val="false"/>
                <w:color w:val="000000"/>
                <w:sz w:val="20"/>
              </w:rPr>
              <w:t>
for voltage not more than 1000 V</w:t>
            </w:r>
            <w:r>
              <w:br/>
            </w:r>
            <w:r>
              <w:rPr>
                <w:rFonts w:ascii="Times New Roman"/>
                <w:b w:val="false"/>
                <w:i w:val="false"/>
                <w:color w:val="000000"/>
                <w:sz w:val="20"/>
              </w:rPr>
              <w:t>
(low-voltage)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 wires and cables</w:t>
            </w:r>
            <w:r>
              <w:br/>
            </w:r>
            <w:r>
              <w:rPr>
                <w:rFonts w:ascii="Times New Roman"/>
                <w:b w:val="false"/>
                <w:i w:val="false"/>
                <w:color w:val="000000"/>
                <w:sz w:val="20"/>
              </w:rPr>
              <w:t>
for voltage over 1000 V (high-voltage)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electrical appliances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Wiring accessories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Switches not elsewhere</w:t>
            </w:r>
            <w:r>
              <w:br/>
            </w:r>
            <w:r>
              <w:rPr>
                <w:rFonts w:ascii="Times New Roman"/>
                <w:b w:val="false"/>
                <w:i w:val="false"/>
                <w:color w:val="000000"/>
                <w:sz w:val="20"/>
              </w:rPr>
              <w:t>
classified, for voltage of not more than 1000 V</w:t>
            </w:r>
            <w:r>
              <w:br/>
            </w:r>
            <w:r>
              <w:rPr>
                <w:rFonts w:ascii="Times New Roman"/>
                <w:b w:val="false"/>
                <w:i w:val="false"/>
                <w:color w:val="000000"/>
                <w:sz w:val="20"/>
              </w:rPr>
              <w:t>
(low-voltage)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 holders for voltages not more than 1000 V</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Plugs and sockets and other equipment</w:t>
            </w:r>
            <w:r>
              <w:br/>
            </w:r>
            <w:r>
              <w:rPr>
                <w:rFonts w:ascii="Times New Roman"/>
                <w:b w:val="false"/>
                <w:i w:val="false"/>
                <w:color w:val="000000"/>
                <w:sz w:val="20"/>
              </w:rPr>
              <w:t>
for switching off, switching or</w:t>
            </w:r>
            <w:r>
              <w:br/>
            </w:r>
            <w:r>
              <w:rPr>
                <w:rFonts w:ascii="Times New Roman"/>
                <w:b w:val="false"/>
                <w:i w:val="false"/>
                <w:color w:val="000000"/>
                <w:sz w:val="20"/>
              </w:rPr>
              <w:t>
protecting electrical circuits,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Electro-insulating fittings made of plastics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electrical lighting</w:t>
            </w:r>
            <w:r>
              <w:br/>
            </w:r>
            <w:r>
              <w:rPr>
                <w:rFonts w:ascii="Times New Roman"/>
                <w:b w:val="false"/>
                <w:i w:val="false"/>
                <w:color w:val="000000"/>
                <w:sz w:val="20"/>
              </w:rPr>
              <w:t xml:space="preserve">
 equipment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electrical lighting</w:t>
            </w:r>
            <w:r>
              <w:br/>
            </w:r>
            <w:r>
              <w:rPr>
                <w:rFonts w:ascii="Times New Roman"/>
                <w:b w:val="false"/>
                <w:i w:val="false"/>
                <w:color w:val="000000"/>
                <w:sz w:val="20"/>
              </w:rPr>
              <w:t>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Gas-discharge arc incandescent lamps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Sealed guided light lamps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Halogen-tungsten incandescent bulbs,</w:t>
            </w:r>
            <w:r>
              <w:br/>
            </w:r>
            <w:r>
              <w:rPr>
                <w:rFonts w:ascii="Times New Roman"/>
                <w:b w:val="false"/>
                <w:i w:val="false"/>
                <w:color w:val="000000"/>
                <w:sz w:val="20"/>
              </w:rPr>
              <w:t>
except ultraviolet or infrared</w:t>
            </w:r>
            <w:r>
              <w:br/>
            </w:r>
            <w:r>
              <w:rPr>
                <w:rFonts w:ascii="Times New Roman"/>
                <w:b w:val="false"/>
                <w:i w:val="false"/>
                <w:color w:val="000000"/>
                <w:sz w:val="20"/>
              </w:rPr>
              <w:t xml:space="preserve">
 lamps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Incandescent lamps with power not more than 200 W</w:t>
            </w:r>
            <w:r>
              <w:br/>
            </w:r>
            <w:r>
              <w:rPr>
                <w:rFonts w:ascii="Times New Roman"/>
                <w:b w:val="false"/>
                <w:i w:val="false"/>
                <w:color w:val="000000"/>
                <w:sz w:val="20"/>
              </w:rPr>
              <w:t>
for voltages over 100 V,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Incandescent lamps,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discharge; ultraviolet, infrared,</w:t>
            </w:r>
            <w:r>
              <w:br/>
            </w:r>
            <w:r>
              <w:rPr>
                <w:rFonts w:ascii="Times New Roman"/>
                <w:b w:val="false"/>
                <w:i w:val="false"/>
                <w:color w:val="000000"/>
                <w:sz w:val="20"/>
              </w:rPr>
              <w:t xml:space="preserve">
 arc lamps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 fixtures and devices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electrical lighting fixtures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desktop,</w:t>
            </w:r>
            <w:r>
              <w:br/>
            </w:r>
            <w:r>
              <w:rPr>
                <w:rFonts w:ascii="Times New Roman"/>
                <w:b w:val="false"/>
                <w:i w:val="false"/>
                <w:color w:val="000000"/>
                <w:sz w:val="20"/>
              </w:rPr>
              <w:t xml:space="preserve">
 floor, night lighting fixtures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 fixtures and devices</w:t>
            </w:r>
            <w:r>
              <w:br/>
            </w:r>
            <w:r>
              <w:rPr>
                <w:rFonts w:ascii="Times New Roman"/>
                <w:b w:val="false"/>
                <w:i w:val="false"/>
                <w:color w:val="000000"/>
                <w:sz w:val="20"/>
              </w:rPr>
              <w:t xml:space="preserve">
 non-electric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Distinctive and informational</w:t>
            </w:r>
            <w:r>
              <w:br/>
            </w:r>
            <w:r>
              <w:rPr>
                <w:rFonts w:ascii="Times New Roman"/>
                <w:b w:val="false"/>
                <w:i w:val="false"/>
                <w:color w:val="000000"/>
                <w:sz w:val="20"/>
              </w:rPr>
              <w:t>
light signs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pendant,</w:t>
            </w:r>
            <w:r>
              <w:br/>
            </w:r>
            <w:r>
              <w:rPr>
                <w:rFonts w:ascii="Times New Roman"/>
                <w:b w:val="false"/>
                <w:i w:val="false"/>
                <w:color w:val="000000"/>
                <w:sz w:val="20"/>
              </w:rPr>
              <w:t xml:space="preserve">
 ceiling and wall lights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 fixtures and devices</w:t>
            </w:r>
            <w:r>
              <w:br/>
            </w:r>
            <w:r>
              <w:rPr>
                <w:rFonts w:ascii="Times New Roman"/>
                <w:b w:val="false"/>
                <w:i w:val="false"/>
                <w:color w:val="000000"/>
                <w:sz w:val="20"/>
              </w:rPr>
              <w:t>
others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 lamps (photoflashes, cube-shaped</w:t>
            </w:r>
            <w:r>
              <w:br/>
            </w:r>
            <w:r>
              <w:rPr>
                <w:rFonts w:ascii="Times New Roman"/>
                <w:b w:val="false"/>
                <w:i w:val="false"/>
                <w:color w:val="000000"/>
                <w:sz w:val="20"/>
              </w:rPr>
              <w:t>
flash lamps and similar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 kits used to</w:t>
            </w:r>
            <w:r>
              <w:br/>
            </w:r>
            <w:r>
              <w:rPr>
                <w:rFonts w:ascii="Times New Roman"/>
                <w:b w:val="false"/>
                <w:i w:val="false"/>
                <w:color w:val="000000"/>
                <w:sz w:val="20"/>
              </w:rPr>
              <w:t>
decorate Christmas trees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Spotlamps and lighting lamps</w:t>
            </w:r>
            <w:r>
              <w:br/>
            </w:r>
            <w:r>
              <w:rPr>
                <w:rFonts w:ascii="Times New Roman"/>
                <w:b w:val="false"/>
                <w:i w:val="false"/>
                <w:color w:val="000000"/>
                <w:sz w:val="20"/>
              </w:rPr>
              <w:t>
with narrowly focused light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electrical lighting</w:t>
            </w:r>
            <w:r>
              <w:br/>
            </w:r>
            <w:r>
              <w:rPr>
                <w:rFonts w:ascii="Times New Roman"/>
                <w:b w:val="false"/>
                <w:i w:val="false"/>
                <w:color w:val="000000"/>
                <w:sz w:val="20"/>
              </w:rPr>
              <w:t>
fixtures and devices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lamps and lighting devices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incandescent or</w:t>
            </w:r>
            <w:r>
              <w:br/>
            </w:r>
            <w:r>
              <w:rPr>
                <w:rFonts w:ascii="Times New Roman"/>
                <w:b w:val="false"/>
                <w:i w:val="false"/>
                <w:color w:val="000000"/>
                <w:sz w:val="20"/>
              </w:rPr>
              <w:t xml:space="preserve">
 gas-discharge lamps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lighting fixtures</w:t>
            </w:r>
            <w:r>
              <w:br/>
            </w:r>
            <w:r>
              <w:rPr>
                <w:rFonts w:ascii="Times New Roman"/>
                <w:b w:val="false"/>
                <w:i w:val="false"/>
                <w:color w:val="000000"/>
                <w:sz w:val="20"/>
              </w:rPr>
              <w:t xml:space="preserve">
 and devices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household appliances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and freezers;</w:t>
            </w:r>
            <w:r>
              <w:br/>
            </w:r>
            <w:r>
              <w:rPr>
                <w:rFonts w:ascii="Times New Roman"/>
                <w:b w:val="false"/>
                <w:i w:val="false"/>
                <w:color w:val="000000"/>
                <w:sz w:val="20"/>
              </w:rPr>
              <w:t>
washing machines; electric blankets;</w:t>
            </w:r>
            <w:r>
              <w:br/>
            </w:r>
            <w:r>
              <w:rPr>
                <w:rFonts w:ascii="Times New Roman"/>
                <w:b w:val="false"/>
                <w:i w:val="false"/>
                <w:color w:val="000000"/>
                <w:sz w:val="20"/>
              </w:rPr>
              <w:t>
fans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refrigerators and freezers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dishwashers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machines and clothes drying machines</w:t>
            </w:r>
            <w:r>
              <w:br/>
            </w:r>
            <w:r>
              <w:rPr>
                <w:rFonts w:ascii="Times New Roman"/>
                <w:b w:val="false"/>
                <w:i w:val="false"/>
                <w:color w:val="000000"/>
                <w:sz w:val="20"/>
              </w:rPr>
              <w:t>
household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blankets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fans and exhaust or</w:t>
            </w:r>
            <w:r>
              <w:br/>
            </w:r>
            <w:r>
              <w:rPr>
                <w:rFonts w:ascii="Times New Roman"/>
                <w:b w:val="false"/>
                <w:i w:val="false"/>
                <w:color w:val="000000"/>
                <w:sz w:val="20"/>
              </w:rPr>
              <w:t>
recirculation cabinets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household electrical appliances not</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household appliances with</w:t>
            </w:r>
            <w:r>
              <w:br/>
            </w:r>
            <w:r>
              <w:rPr>
                <w:rFonts w:ascii="Times New Roman"/>
                <w:b w:val="false"/>
                <w:i w:val="false"/>
                <w:color w:val="000000"/>
                <w:sz w:val="20"/>
              </w:rPr>
              <w:t>
built-in electric motor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Razors and hair clippers with</w:t>
            </w:r>
            <w:r>
              <w:br/>
            </w:r>
            <w:r>
              <w:rPr>
                <w:rFonts w:ascii="Times New Roman"/>
                <w:b w:val="false"/>
                <w:i w:val="false"/>
                <w:color w:val="000000"/>
                <w:sz w:val="20"/>
              </w:rPr>
              <w:t>
built-in electric motor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Electrothermal appliances for styling and</w:t>
            </w:r>
            <w:r>
              <w:br/>
            </w:r>
            <w:r>
              <w:rPr>
                <w:rFonts w:ascii="Times New Roman"/>
                <w:b w:val="false"/>
                <w:i w:val="false"/>
                <w:color w:val="000000"/>
                <w:sz w:val="20"/>
              </w:rPr>
              <w:t xml:space="preserve">
curling hair, drying hair or hands; irons </w:t>
            </w:r>
            <w:r>
              <w:br/>
            </w:r>
            <w:r>
              <w:rPr>
                <w:rFonts w:ascii="Times New Roman"/>
                <w:b w:val="false"/>
                <w:i w:val="false"/>
                <w:color w:val="000000"/>
                <w:sz w:val="20"/>
              </w:rPr>
              <w:t>
electrical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household electrical heating appliances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water heaters and water</w:t>
            </w:r>
            <w:r>
              <w:br/>
            </w:r>
            <w:r>
              <w:rPr>
                <w:rFonts w:ascii="Times New Roman"/>
                <w:b w:val="false"/>
                <w:i w:val="false"/>
                <w:color w:val="000000"/>
                <w:sz w:val="20"/>
              </w:rPr>
              <w:t>
heaters for fast or</w:t>
            </w:r>
            <w:r>
              <w:br/>
            </w:r>
            <w:r>
              <w:rPr>
                <w:rFonts w:ascii="Times New Roman"/>
                <w:b w:val="false"/>
                <w:i w:val="false"/>
                <w:color w:val="000000"/>
                <w:sz w:val="20"/>
              </w:rPr>
              <w:t>
continuous heating and immersion</w:t>
            </w:r>
            <w:r>
              <w:br/>
            </w:r>
            <w:r>
              <w:rPr>
                <w:rFonts w:ascii="Times New Roman"/>
                <w:b w:val="false"/>
                <w:i w:val="false"/>
                <w:color w:val="000000"/>
                <w:sz w:val="20"/>
              </w:rPr>
              <w:t>
water heaters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or soil electric heaters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Microwave ovens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ovens; cooking boilers, kitchen stoves,</w:t>
            </w:r>
            <w:r>
              <w:br/>
            </w:r>
            <w:r>
              <w:rPr>
                <w:rFonts w:ascii="Times New Roman"/>
                <w:b w:val="false"/>
                <w:i w:val="false"/>
                <w:color w:val="000000"/>
                <w:sz w:val="20"/>
              </w:rPr>
              <w:t>
braziers; grills, roasters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heating resistances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household electrical appliances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household electrical appliances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alarm systems, safety</w:t>
            </w:r>
            <w:r>
              <w:br/>
            </w:r>
            <w:r>
              <w:rPr>
                <w:rFonts w:ascii="Times New Roman"/>
                <w:b w:val="false"/>
                <w:i w:val="false"/>
                <w:color w:val="000000"/>
                <w:sz w:val="20"/>
              </w:rPr>
              <w:t>
equipment or traffic management</w:t>
            </w:r>
            <w:r>
              <w:br/>
            </w:r>
            <w:r>
              <w:rPr>
                <w:rFonts w:ascii="Times New Roman"/>
                <w:b w:val="false"/>
                <w:i w:val="false"/>
                <w:color w:val="000000"/>
                <w:sz w:val="20"/>
              </w:rPr>
              <w:t>
for railways,</w:t>
            </w:r>
            <w:r>
              <w:br/>
            </w:r>
            <w:r>
              <w:rPr>
                <w:rFonts w:ascii="Times New Roman"/>
                <w:b w:val="false"/>
                <w:i w:val="false"/>
                <w:color w:val="000000"/>
                <w:sz w:val="20"/>
              </w:rPr>
              <w:t>
tramways, roads, inland</w:t>
            </w:r>
            <w:r>
              <w:br/>
            </w:r>
            <w:r>
              <w:rPr>
                <w:rFonts w:ascii="Times New Roman"/>
                <w:b w:val="false"/>
                <w:i w:val="false"/>
                <w:color w:val="000000"/>
                <w:sz w:val="20"/>
              </w:rPr>
              <w:t>
waterways, parking lots,</w:t>
            </w:r>
            <w:r>
              <w:br/>
            </w:r>
            <w:r>
              <w:rPr>
                <w:rFonts w:ascii="Times New Roman"/>
                <w:b w:val="false"/>
                <w:i w:val="false"/>
                <w:color w:val="000000"/>
                <w:sz w:val="20"/>
              </w:rPr>
              <w:t>
port facilities or airfields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alarm systems, safety</w:t>
            </w:r>
            <w:r>
              <w:br/>
            </w:r>
            <w:r>
              <w:rPr>
                <w:rFonts w:ascii="Times New Roman"/>
                <w:b w:val="false"/>
                <w:i w:val="false"/>
                <w:color w:val="000000"/>
                <w:sz w:val="20"/>
              </w:rPr>
              <w:t>
equipment or traffic management</w:t>
            </w:r>
            <w:r>
              <w:br/>
            </w:r>
            <w:r>
              <w:rPr>
                <w:rFonts w:ascii="Times New Roman"/>
                <w:b w:val="false"/>
                <w:i w:val="false"/>
                <w:color w:val="000000"/>
                <w:sz w:val="20"/>
              </w:rPr>
              <w:t>
for railways,</w:t>
            </w:r>
            <w:r>
              <w:br/>
            </w:r>
            <w:r>
              <w:rPr>
                <w:rFonts w:ascii="Times New Roman"/>
                <w:b w:val="false"/>
                <w:i w:val="false"/>
                <w:color w:val="000000"/>
                <w:sz w:val="20"/>
              </w:rPr>
              <w:t>
tramways, roads, inland</w:t>
            </w:r>
            <w:r>
              <w:br/>
            </w:r>
            <w:r>
              <w:rPr>
                <w:rFonts w:ascii="Times New Roman"/>
                <w:b w:val="false"/>
                <w:i w:val="false"/>
                <w:color w:val="000000"/>
                <w:sz w:val="20"/>
              </w:rPr>
              <w:t>
waterways, parking lots,</w:t>
            </w:r>
            <w:r>
              <w:br/>
            </w:r>
            <w:r>
              <w:rPr>
                <w:rFonts w:ascii="Times New Roman"/>
                <w:b w:val="false"/>
                <w:i w:val="false"/>
                <w:color w:val="000000"/>
                <w:sz w:val="20"/>
              </w:rPr>
              <w:t>
port facilities or airfields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capacitors,</w:t>
            </w:r>
            <w:r>
              <w:br/>
            </w:r>
            <w:r>
              <w:rPr>
                <w:rFonts w:ascii="Times New Roman"/>
                <w:b w:val="false"/>
                <w:i w:val="false"/>
                <w:color w:val="000000"/>
                <w:sz w:val="20"/>
              </w:rPr>
              <w:t>
resistors, rheostats and potentiometers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capacitors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resistors, rheostats and potentiometers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engines and turbines, except</w:t>
            </w:r>
            <w:r>
              <w:br/>
            </w:r>
            <w:r>
              <w:rPr>
                <w:rFonts w:ascii="Times New Roman"/>
                <w:b w:val="false"/>
                <w:i w:val="false"/>
                <w:color w:val="000000"/>
                <w:sz w:val="20"/>
              </w:rPr>
              <w:t>
aviation, vehicle and motorcycle</w:t>
            </w:r>
            <w:r>
              <w:br/>
            </w:r>
            <w:r>
              <w:rPr>
                <w:rFonts w:ascii="Times New Roman"/>
                <w:b w:val="false"/>
                <w:i w:val="false"/>
                <w:color w:val="000000"/>
                <w:sz w:val="20"/>
              </w:rPr>
              <w:t>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Engines, except aviation,</w:t>
            </w:r>
            <w:r>
              <w:br/>
            </w:r>
            <w:r>
              <w:rPr>
                <w:rFonts w:ascii="Times New Roman"/>
                <w:b w:val="false"/>
                <w:i w:val="false"/>
                <w:color w:val="000000"/>
                <w:sz w:val="20"/>
              </w:rPr>
              <w:t>
vehicle and motorcycle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Outboard ship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 engines (except outboard) with</w:t>
            </w:r>
            <w:r>
              <w:br/>
            </w:r>
            <w:r>
              <w:rPr>
                <w:rFonts w:ascii="Times New Roman"/>
                <w:b w:val="false"/>
                <w:i w:val="false"/>
                <w:color w:val="000000"/>
                <w:sz w:val="20"/>
              </w:rPr>
              <w:t>
spark ignition; other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compression ignition</w:t>
            </w:r>
            <w:r>
              <w:br/>
            </w:r>
            <w:r>
              <w:rPr>
                <w:rFonts w:ascii="Times New Roman"/>
                <w:b w:val="false"/>
                <w:i w:val="false"/>
                <w:color w:val="000000"/>
                <w:sz w:val="20"/>
              </w:rPr>
              <w:t>
internal combustion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turbines and</w:t>
            </w:r>
            <w:r>
              <w:br/>
            </w:r>
            <w:r>
              <w:rPr>
                <w:rFonts w:ascii="Times New Roman"/>
                <w:b w:val="false"/>
                <w:i w:val="false"/>
                <w:color w:val="000000"/>
                <w:sz w:val="20"/>
              </w:rPr>
              <w:t>
other vapour turbines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turbines and water wheels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turbines (except turbojet and</w:t>
            </w:r>
            <w:r>
              <w:br/>
            </w:r>
            <w:r>
              <w:rPr>
                <w:rFonts w:ascii="Times New Roman"/>
                <w:b w:val="false"/>
                <w:i w:val="false"/>
                <w:color w:val="000000"/>
                <w:sz w:val="20"/>
              </w:rPr>
              <w:t>
turboprop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turbines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turbines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steam turbines and and</w:t>
            </w:r>
            <w:r>
              <w:br/>
            </w:r>
            <w:r>
              <w:rPr>
                <w:rFonts w:ascii="Times New Roman"/>
                <w:b w:val="false"/>
                <w:i w:val="false"/>
                <w:color w:val="000000"/>
                <w:sz w:val="20"/>
              </w:rPr>
              <w:t>
other vapour turbines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hydraulic turbines and water wheels,</w:t>
            </w:r>
            <w:r>
              <w:br/>
            </w:r>
            <w:r>
              <w:rPr>
                <w:rFonts w:ascii="Times New Roman"/>
                <w:b w:val="false"/>
                <w:i w:val="false"/>
                <w:color w:val="000000"/>
                <w:sz w:val="20"/>
              </w:rPr>
              <w:t>
including regulators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gas turbines, except parts for</w:t>
            </w:r>
            <w:r>
              <w:br/>
            </w:r>
            <w:r>
              <w:rPr>
                <w:rFonts w:ascii="Times New Roman"/>
                <w:b w:val="false"/>
                <w:i w:val="false"/>
                <w:color w:val="000000"/>
                <w:sz w:val="20"/>
              </w:rPr>
              <w:t>
turbojet and turboprop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spark-ignition</w:t>
            </w:r>
            <w:r>
              <w:br/>
            </w:r>
            <w:r>
              <w:rPr>
                <w:rFonts w:ascii="Times New Roman"/>
                <w:b w:val="false"/>
                <w:i w:val="false"/>
                <w:color w:val="000000"/>
                <w:sz w:val="20"/>
              </w:rPr>
              <w:t>
internal combustion engines (except aircraft</w:t>
            </w:r>
            <w:r>
              <w:br/>
            </w:r>
            <w:r>
              <w:rPr>
                <w:rFonts w:ascii="Times New Roman"/>
                <w:b w:val="false"/>
                <w:i w:val="false"/>
                <w:color w:val="000000"/>
                <w:sz w:val="20"/>
              </w:rPr>
              <w:t>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diesel internal combustion</w:t>
            </w:r>
            <w:r>
              <w:br/>
            </w:r>
            <w:r>
              <w:rPr>
                <w:rFonts w:ascii="Times New Roman"/>
                <w:b w:val="false"/>
                <w:i w:val="false"/>
                <w:color w:val="000000"/>
                <w:sz w:val="20"/>
              </w:rPr>
              <w:t>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hydraulic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hydraulic equipment, except</w:t>
            </w:r>
            <w:r>
              <w:br/>
            </w:r>
            <w:r>
              <w:rPr>
                <w:rFonts w:ascii="Times New Roman"/>
                <w:b w:val="false"/>
                <w:i w:val="false"/>
                <w:color w:val="000000"/>
                <w:sz w:val="20"/>
              </w:rPr>
              <w:t>
parts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Engines and hydraulic power and</w:t>
            </w:r>
            <w:r>
              <w:br/>
            </w:r>
            <w:r>
              <w:rPr>
                <w:rFonts w:ascii="Times New Roman"/>
                <w:b w:val="false"/>
                <w:i w:val="false"/>
                <w:color w:val="000000"/>
                <w:sz w:val="20"/>
              </w:rPr>
              <w:t>
pneumatic units of linear action</w:t>
            </w:r>
            <w:r>
              <w:br/>
            </w:r>
            <w:r>
              <w:rPr>
                <w:rFonts w:ascii="Times New Roman"/>
                <w:b w:val="false"/>
                <w:i w:val="false"/>
                <w:color w:val="000000"/>
                <w:sz w:val="20"/>
              </w:rPr>
              <w:t>
(cylinders)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and pneumatic engines</w:t>
            </w:r>
            <w:r>
              <w:br/>
            </w:r>
            <w:r>
              <w:rPr>
                <w:rFonts w:ascii="Times New Roman"/>
                <w:b w:val="false"/>
                <w:i w:val="false"/>
                <w:color w:val="000000"/>
                <w:sz w:val="20"/>
              </w:rPr>
              <w:t>
rotary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pumps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and pneumatic valves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units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systems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hydraulic power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hydraulic power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pumps, compressors,</w:t>
            </w:r>
            <w:r>
              <w:br/>
            </w:r>
            <w:r>
              <w:rPr>
                <w:rFonts w:ascii="Times New Roman"/>
                <w:b w:val="false"/>
                <w:i w:val="false"/>
                <w:color w:val="000000"/>
                <w:sz w:val="20"/>
              </w:rPr>
              <w:t>
plugs and valves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Pumps for pumping liquids; lifters of</w:t>
            </w:r>
            <w:r>
              <w:br/>
            </w:r>
            <w:r>
              <w:rPr>
                <w:rFonts w:ascii="Times New Roman"/>
                <w:b w:val="false"/>
                <w:i w:val="false"/>
                <w:color w:val="000000"/>
                <w:sz w:val="20"/>
              </w:rPr>
              <w:t>
liquids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Pumps for pumping liquids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Reciprocating volumetric piston pumps</w:t>
            </w:r>
            <w:r>
              <w:br/>
            </w:r>
            <w:r>
              <w:rPr>
                <w:rFonts w:ascii="Times New Roman"/>
                <w:b w:val="false"/>
                <w:i w:val="false"/>
                <w:color w:val="000000"/>
                <w:sz w:val="20"/>
              </w:rPr>
              <w:t>
for pumping liquids,</w:t>
            </w:r>
            <w:r>
              <w:br/>
            </w:r>
            <w:r>
              <w:rPr>
                <w:rFonts w:ascii="Times New Roman"/>
                <w:b w:val="false"/>
                <w:i w:val="false"/>
                <w:color w:val="000000"/>
                <w:sz w:val="20"/>
              </w:rPr>
              <w:t>
except concrete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Volumetric rotary pumps for pumping</w:t>
            </w:r>
            <w:r>
              <w:br/>
            </w:r>
            <w:r>
              <w:rPr>
                <w:rFonts w:ascii="Times New Roman"/>
                <w:b w:val="false"/>
                <w:i w:val="false"/>
                <w:color w:val="000000"/>
                <w:sz w:val="20"/>
              </w:rPr>
              <w:t>
liquids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Centrifugal pumps for pumping liquids;</w:t>
            </w:r>
            <w:r>
              <w:br/>
            </w:r>
            <w:r>
              <w:rPr>
                <w:rFonts w:ascii="Times New Roman"/>
                <w:b w:val="false"/>
                <w:i w:val="false"/>
                <w:color w:val="000000"/>
                <w:sz w:val="20"/>
              </w:rPr>
              <w:t>
other pumps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or vacuum pumps; other</w:t>
            </w:r>
            <w:r>
              <w:br/>
            </w:r>
            <w:r>
              <w:rPr>
                <w:rFonts w:ascii="Times New Roman"/>
                <w:b w:val="false"/>
                <w:i w:val="false"/>
                <w:color w:val="000000"/>
                <w:sz w:val="20"/>
              </w:rPr>
              <w:t>
air or gas compressors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Vacuum pumps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or foot air pumps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Compressors for refrigeration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compressors mounted on</w:t>
            </w:r>
            <w:r>
              <w:br/>
            </w:r>
            <w:r>
              <w:rPr>
                <w:rFonts w:ascii="Times New Roman"/>
                <w:b w:val="false"/>
                <w:i w:val="false"/>
                <w:color w:val="000000"/>
                <w:sz w:val="20"/>
              </w:rPr>
              <w:t>
a wheeled chassis for towing,</w:t>
            </w:r>
            <w:r>
              <w:br/>
            </w:r>
            <w:r>
              <w:rPr>
                <w:rFonts w:ascii="Times New Roman"/>
                <w:b w:val="false"/>
                <w:i w:val="false"/>
                <w:color w:val="000000"/>
                <w:sz w:val="20"/>
              </w:rPr>
              <w:t>
with a capacity of more than 2 cubic meters/min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Turbocompressors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Piston compressors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Single-shaft or multi-shaft</w:t>
            </w:r>
            <w:r>
              <w:br/>
            </w:r>
            <w:r>
              <w:rPr>
                <w:rFonts w:ascii="Times New Roman"/>
                <w:b w:val="false"/>
                <w:i w:val="false"/>
                <w:color w:val="000000"/>
                <w:sz w:val="20"/>
              </w:rPr>
              <w:t>
centrifugal volumetric compressors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compressors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pumps and compressors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pumps for liquids and lifters of</w:t>
            </w:r>
            <w:r>
              <w:br/>
            </w:r>
            <w:r>
              <w:rPr>
                <w:rFonts w:ascii="Times New Roman"/>
                <w:b w:val="false"/>
                <w:i w:val="false"/>
                <w:color w:val="000000"/>
                <w:sz w:val="20"/>
              </w:rPr>
              <w:t>
liquids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air or vacuum pumps,</w:t>
            </w:r>
            <w:r>
              <w:br/>
            </w:r>
            <w:r>
              <w:rPr>
                <w:rFonts w:ascii="Times New Roman"/>
                <w:b w:val="false"/>
                <w:i w:val="false"/>
                <w:color w:val="000000"/>
                <w:sz w:val="20"/>
              </w:rPr>
              <w:t>
air or gas compressors,</w:t>
            </w:r>
            <w:r>
              <w:br/>
            </w:r>
            <w:r>
              <w:rPr>
                <w:rFonts w:ascii="Times New Roman"/>
                <w:b w:val="false"/>
                <w:i w:val="false"/>
                <w:color w:val="000000"/>
                <w:sz w:val="20"/>
              </w:rPr>
              <w:t>
fans, exhaust cabinets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taps and valves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Taps, valves, flaps and similar</w:t>
            </w:r>
            <w:r>
              <w:br/>
            </w:r>
            <w:r>
              <w:rPr>
                <w:rFonts w:ascii="Times New Roman"/>
                <w:b w:val="false"/>
                <w:i w:val="false"/>
                <w:color w:val="000000"/>
                <w:sz w:val="20"/>
              </w:rPr>
              <w:t>
fittings for pipelines, boiler bodies,</w:t>
            </w:r>
            <w:r>
              <w:br/>
            </w:r>
            <w:r>
              <w:rPr>
                <w:rFonts w:ascii="Times New Roman"/>
                <w:b w:val="false"/>
                <w:i w:val="false"/>
                <w:color w:val="000000"/>
                <w:sz w:val="20"/>
              </w:rPr>
              <w:t>
cisterns, tanks and containers</w:t>
            </w:r>
            <w:r>
              <w:br/>
            </w:r>
            <w:r>
              <w:rPr>
                <w:rFonts w:ascii="Times New Roman"/>
                <w:b w:val="false"/>
                <w:i w:val="false"/>
                <w:color w:val="000000"/>
                <w:sz w:val="20"/>
              </w:rPr>
              <w:t>
similar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regulating, control</w:t>
            </w:r>
            <w:r>
              <w:br/>
            </w:r>
            <w:r>
              <w:rPr>
                <w:rFonts w:ascii="Times New Roman"/>
                <w:b w:val="false"/>
                <w:i w:val="false"/>
                <w:color w:val="000000"/>
                <w:sz w:val="20"/>
              </w:rPr>
              <w:t>
and safety valves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Taps, valves, flaps for sinks, washers,</w:t>
            </w:r>
            <w:r>
              <w:br/>
            </w:r>
            <w:r>
              <w:rPr>
                <w:rFonts w:ascii="Times New Roman"/>
                <w:b w:val="false"/>
                <w:i w:val="false"/>
                <w:color w:val="000000"/>
                <w:sz w:val="20"/>
              </w:rPr>
              <w:t>
bidets, toilet bowls, bathtubs and similar fittings;</w:t>
            </w:r>
            <w:r>
              <w:br/>
            </w:r>
            <w:r>
              <w:rPr>
                <w:rFonts w:ascii="Times New Roman"/>
                <w:b w:val="false"/>
                <w:i w:val="false"/>
                <w:color w:val="000000"/>
                <w:sz w:val="20"/>
              </w:rPr>
              <w:t>
valves for central heating</w:t>
            </w:r>
            <w:r>
              <w:br/>
            </w:r>
            <w:r>
              <w:rPr>
                <w:rFonts w:ascii="Times New Roman"/>
                <w:b w:val="false"/>
                <w:i w:val="false"/>
                <w:color w:val="000000"/>
                <w:sz w:val="20"/>
              </w:rPr>
              <w:t>
radiators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valves, slide valves,</w:t>
            </w:r>
            <w:r>
              <w:br/>
            </w:r>
            <w:r>
              <w:rPr>
                <w:rFonts w:ascii="Times New Roman"/>
                <w:b w:val="false"/>
                <w:i w:val="false"/>
                <w:color w:val="000000"/>
                <w:sz w:val="20"/>
              </w:rPr>
              <w:t>
ball valves and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taps and valves and similar</w:t>
            </w:r>
            <w:r>
              <w:br/>
            </w:r>
            <w:r>
              <w:rPr>
                <w:rFonts w:ascii="Times New Roman"/>
                <w:b w:val="false"/>
                <w:i w:val="false"/>
                <w:color w:val="000000"/>
                <w:sz w:val="20"/>
              </w:rPr>
              <w:t>
fittings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taps and valves and similar</w:t>
            </w:r>
            <w:r>
              <w:br/>
            </w:r>
            <w:r>
              <w:rPr>
                <w:rFonts w:ascii="Times New Roman"/>
                <w:b w:val="false"/>
                <w:i w:val="false"/>
                <w:color w:val="000000"/>
                <w:sz w:val="20"/>
              </w:rPr>
              <w:t>
fittings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bearings, gears,</w:t>
            </w:r>
            <w:r>
              <w:br/>
            </w:r>
            <w:r>
              <w:rPr>
                <w:rFonts w:ascii="Times New Roman"/>
                <w:b w:val="false"/>
                <w:i w:val="false"/>
                <w:color w:val="000000"/>
                <w:sz w:val="20"/>
              </w:rPr>
              <w:t>
elements of gear wheels and drives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 or roller bearings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 or roller bearings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Bearings, wheels and gear wheels and</w:t>
            </w:r>
            <w:r>
              <w:br/>
            </w:r>
            <w:r>
              <w:rPr>
                <w:rFonts w:ascii="Times New Roman"/>
                <w:b w:val="false"/>
                <w:i w:val="false"/>
                <w:color w:val="000000"/>
                <w:sz w:val="20"/>
              </w:rPr>
              <w:t>
other drive elements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Roller and hinged chains from ferrous</w:t>
            </w:r>
            <w:r>
              <w:br/>
            </w:r>
            <w:r>
              <w:rPr>
                <w:rFonts w:ascii="Times New Roman"/>
                <w:b w:val="false"/>
                <w:i w:val="false"/>
                <w:color w:val="000000"/>
                <w:sz w:val="20"/>
              </w:rPr>
              <w:t>
metals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shafts (including camshafts and</w:t>
            </w:r>
            <w:r>
              <w:br/>
            </w:r>
            <w:r>
              <w:rPr>
                <w:rFonts w:ascii="Times New Roman"/>
                <w:b w:val="false"/>
                <w:i w:val="false"/>
                <w:color w:val="000000"/>
                <w:sz w:val="20"/>
              </w:rPr>
              <w:t>
crankshafts) and cranks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 boxes and plain bearings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Wheels and gears; ball running</w:t>
            </w:r>
            <w:r>
              <w:br/>
            </w:r>
            <w:r>
              <w:rPr>
                <w:rFonts w:ascii="Times New Roman"/>
                <w:b w:val="false"/>
                <w:i w:val="false"/>
                <w:color w:val="000000"/>
                <w:sz w:val="20"/>
              </w:rPr>
              <w:t>
screws; other gear boxes</w:t>
            </w:r>
            <w:r>
              <w:br/>
            </w:r>
            <w:r>
              <w:rPr>
                <w:rFonts w:ascii="Times New Roman"/>
                <w:b w:val="false"/>
                <w:i w:val="false"/>
                <w:color w:val="000000"/>
                <w:sz w:val="20"/>
              </w:rPr>
              <w:t>
and gearshifts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Flywheels and pulleys, including tackles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Clutches and hinge joints, including</w:t>
            </w:r>
            <w:r>
              <w:br/>
            </w:r>
            <w:r>
              <w:rPr>
                <w:rFonts w:ascii="Times New Roman"/>
                <w:b w:val="false"/>
                <w:i w:val="false"/>
                <w:color w:val="000000"/>
                <w:sz w:val="20"/>
              </w:rPr>
              <w:t>
universal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bearings, gear wheels and</w:t>
            </w:r>
            <w:r>
              <w:br/>
            </w:r>
            <w:r>
              <w:rPr>
                <w:rFonts w:ascii="Times New Roman"/>
                <w:b w:val="false"/>
                <w:i w:val="false"/>
                <w:color w:val="000000"/>
                <w:sz w:val="20"/>
              </w:rPr>
              <w:t>
drive elements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Balls, needles and rollers; parts of</w:t>
            </w:r>
            <w:r>
              <w:br/>
            </w:r>
            <w:r>
              <w:rPr>
                <w:rFonts w:ascii="Times New Roman"/>
                <w:b w:val="false"/>
                <w:i w:val="false"/>
                <w:color w:val="000000"/>
                <w:sz w:val="20"/>
              </w:rPr>
              <w:t>
ball or roller bearings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hinged chains from ferrous metals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bearings and drive elements, not</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stoves, ovens and furnace burners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Ovens, furnace burners and parts thereof</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 burners; mechanical stockers and</w:t>
            </w:r>
            <w:r>
              <w:br/>
            </w:r>
            <w:r>
              <w:rPr>
                <w:rFonts w:ascii="Times New Roman"/>
                <w:b w:val="false"/>
                <w:i w:val="false"/>
                <w:color w:val="000000"/>
                <w:sz w:val="20"/>
              </w:rPr>
              <w:t>
stocker grates; mechanical ash</w:t>
            </w:r>
            <w:r>
              <w:br/>
            </w:r>
            <w:r>
              <w:rPr>
                <w:rFonts w:ascii="Times New Roman"/>
                <w:b w:val="false"/>
                <w:i w:val="false"/>
                <w:color w:val="000000"/>
                <w:sz w:val="20"/>
              </w:rPr>
              <w:t>
removal devices and similar devices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or laboratory</w:t>
            </w:r>
            <w:r>
              <w:br/>
            </w:r>
            <w:r>
              <w:rPr>
                <w:rFonts w:ascii="Times New Roman"/>
                <w:b w:val="false"/>
                <w:i w:val="false"/>
                <w:color w:val="000000"/>
                <w:sz w:val="20"/>
              </w:rPr>
              <w:t>
electric ovens and chambers; induction</w:t>
            </w:r>
            <w:r>
              <w:br/>
            </w:r>
            <w:r>
              <w:rPr>
                <w:rFonts w:ascii="Times New Roman"/>
                <w:b w:val="false"/>
                <w:i w:val="false"/>
                <w:color w:val="000000"/>
                <w:sz w:val="20"/>
              </w:rPr>
              <w:t>
heating or dielectric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or laboratory</w:t>
            </w:r>
            <w:r>
              <w:br/>
            </w:r>
            <w:r>
              <w:rPr>
                <w:rFonts w:ascii="Times New Roman"/>
                <w:b w:val="false"/>
                <w:i w:val="false"/>
                <w:color w:val="000000"/>
                <w:sz w:val="20"/>
              </w:rPr>
              <w:t>
electric ovens and chambers; induction</w:t>
            </w:r>
            <w:r>
              <w:br/>
            </w:r>
            <w:r>
              <w:rPr>
                <w:rFonts w:ascii="Times New Roman"/>
                <w:b w:val="false"/>
                <w:i w:val="false"/>
                <w:color w:val="000000"/>
                <w:sz w:val="20"/>
              </w:rPr>
              <w:t>
heating or dielectric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furnace stockers and ovens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lifting and</w:t>
            </w:r>
            <w:r>
              <w:br/>
            </w:r>
            <w:r>
              <w:rPr>
                <w:rFonts w:ascii="Times New Roman"/>
                <w:b w:val="false"/>
                <w:i w:val="false"/>
                <w:color w:val="000000"/>
                <w:sz w:val="20"/>
              </w:rPr>
              <w:t>
transporting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and transporting equipment and</w:t>
            </w:r>
            <w:r>
              <w:br/>
            </w:r>
            <w:r>
              <w:rPr>
                <w:rFonts w:ascii="Times New Roman"/>
                <w:b w:val="false"/>
                <w:i w:val="false"/>
                <w:color w:val="000000"/>
                <w:sz w:val="20"/>
              </w:rPr>
              <w:t>
parts thereof</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Hoists and lifts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Winches of mine elevation units</w:t>
            </w:r>
            <w:r>
              <w:br/>
            </w:r>
            <w:r>
              <w:rPr>
                <w:rFonts w:ascii="Times New Roman"/>
                <w:b w:val="false"/>
                <w:i w:val="false"/>
                <w:color w:val="000000"/>
                <w:sz w:val="20"/>
              </w:rPr>
              <w:t>
of shaft location; special winches</w:t>
            </w:r>
            <w:r>
              <w:br/>
            </w:r>
            <w:r>
              <w:rPr>
                <w:rFonts w:ascii="Times New Roman"/>
                <w:b w:val="false"/>
                <w:i w:val="false"/>
                <w:color w:val="000000"/>
                <w:sz w:val="20"/>
              </w:rPr>
              <w:t>
for underground works; other winches and</w:t>
            </w:r>
            <w:r>
              <w:br/>
            </w:r>
            <w:r>
              <w:rPr>
                <w:rFonts w:ascii="Times New Roman"/>
                <w:b w:val="false"/>
                <w:i w:val="false"/>
                <w:color w:val="000000"/>
                <w:sz w:val="20"/>
              </w:rPr>
              <w:t>
capstans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Jacks; mechanisms for lifting</w:t>
            </w:r>
            <w:r>
              <w:br/>
            </w:r>
            <w:r>
              <w:rPr>
                <w:rFonts w:ascii="Times New Roman"/>
                <w:b w:val="false"/>
                <w:i w:val="false"/>
                <w:color w:val="000000"/>
                <w:sz w:val="20"/>
              </w:rPr>
              <w:t>
vehicles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Derrick cranes; cranes; mobile</w:t>
            </w:r>
            <w:r>
              <w:br/>
            </w:r>
            <w:r>
              <w:rPr>
                <w:rFonts w:ascii="Times New Roman"/>
                <w:b w:val="false"/>
                <w:i w:val="false"/>
                <w:color w:val="000000"/>
                <w:sz w:val="20"/>
              </w:rPr>
              <w:t>
lifting trusses, post carriers and</w:t>
            </w:r>
            <w:r>
              <w:br/>
            </w:r>
            <w:r>
              <w:rPr>
                <w:rFonts w:ascii="Times New Roman"/>
                <w:b w:val="false"/>
                <w:i w:val="false"/>
                <w:color w:val="000000"/>
                <w:sz w:val="20"/>
              </w:rPr>
              <w:t>
workshop vehicles with a crane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Forklift trucks,</w:t>
            </w:r>
            <w:r>
              <w:br/>
            </w:r>
            <w:r>
              <w:rPr>
                <w:rFonts w:ascii="Times New Roman"/>
                <w:b w:val="false"/>
                <w:i w:val="false"/>
                <w:color w:val="000000"/>
                <w:sz w:val="20"/>
              </w:rPr>
              <w:t>
other loaders; tractors for</w:t>
            </w:r>
            <w:r>
              <w:br/>
            </w:r>
            <w:r>
              <w:rPr>
                <w:rFonts w:ascii="Times New Roman"/>
                <w:b w:val="false"/>
                <w:i w:val="false"/>
                <w:color w:val="000000"/>
                <w:sz w:val="20"/>
              </w:rPr>
              <w:t>
use on the apron of railway</w:t>
            </w:r>
            <w:r>
              <w:br/>
            </w:r>
            <w:r>
              <w:rPr>
                <w:rFonts w:ascii="Times New Roman"/>
                <w:b w:val="false"/>
                <w:i w:val="false"/>
                <w:color w:val="000000"/>
                <w:sz w:val="20"/>
              </w:rPr>
              <w:t>
stations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Elevators, skip hoists, escalators</w:t>
            </w:r>
            <w:r>
              <w:br/>
            </w:r>
            <w:r>
              <w:rPr>
                <w:rFonts w:ascii="Times New Roman"/>
                <w:b w:val="false"/>
                <w:i w:val="false"/>
                <w:color w:val="000000"/>
                <w:sz w:val="20"/>
              </w:rPr>
              <w:t>
and walking walkways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and other lifts and</w:t>
            </w:r>
            <w:r>
              <w:br/>
            </w:r>
            <w:r>
              <w:rPr>
                <w:rFonts w:ascii="Times New Roman"/>
                <w:b w:val="false"/>
                <w:i w:val="false"/>
                <w:color w:val="000000"/>
                <w:sz w:val="20"/>
              </w:rPr>
              <w:t>
continuous conveyors for goods</w:t>
            </w:r>
            <w:r>
              <w:br/>
            </w:r>
            <w:r>
              <w:rPr>
                <w:rFonts w:ascii="Times New Roman"/>
                <w:b w:val="false"/>
                <w:i w:val="false"/>
                <w:color w:val="000000"/>
                <w:sz w:val="20"/>
              </w:rPr>
              <w:t>
or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and transporting,</w:t>
            </w:r>
            <w:r>
              <w:br/>
            </w:r>
            <w:r>
              <w:rPr>
                <w:rFonts w:ascii="Times New Roman"/>
                <w:b w:val="false"/>
                <w:i w:val="false"/>
                <w:color w:val="000000"/>
                <w:sz w:val="20"/>
              </w:rPr>
              <w:t>
loading or unloading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lifting and transporting and</w:t>
            </w:r>
            <w:r>
              <w:br/>
            </w:r>
            <w:r>
              <w:rPr>
                <w:rFonts w:ascii="Times New Roman"/>
                <w:b w:val="false"/>
                <w:i w:val="false"/>
                <w:color w:val="000000"/>
                <w:sz w:val="20"/>
              </w:rPr>
              <w:t>
loading-unloading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Buckets, scoops, grabs and clamps for</w:t>
            </w:r>
            <w:r>
              <w:br/>
            </w:r>
            <w:r>
              <w:rPr>
                <w:rFonts w:ascii="Times New Roman"/>
                <w:b w:val="false"/>
                <w:i w:val="false"/>
                <w:color w:val="000000"/>
                <w:sz w:val="20"/>
              </w:rPr>
              <w:t>
cranes, excavators, similar machines and</w:t>
            </w:r>
            <w:r>
              <w:br/>
            </w:r>
            <w:r>
              <w:rPr>
                <w:rFonts w:ascii="Times New Roman"/>
                <w:b w:val="false"/>
                <w:i w:val="false"/>
                <w:color w:val="000000"/>
                <w:sz w:val="20"/>
              </w:rPr>
              <w:t>
mechanisms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Buckets, scoops, grabs and clamps for</w:t>
            </w:r>
            <w:r>
              <w:br/>
            </w:r>
            <w:r>
              <w:rPr>
                <w:rFonts w:ascii="Times New Roman"/>
                <w:b w:val="false"/>
                <w:i w:val="false"/>
                <w:color w:val="000000"/>
                <w:sz w:val="20"/>
              </w:rPr>
              <w:t>
cranes, excavators, similar machines and</w:t>
            </w:r>
            <w:r>
              <w:br/>
            </w:r>
            <w:r>
              <w:rPr>
                <w:rFonts w:ascii="Times New Roman"/>
                <w:b w:val="false"/>
                <w:i w:val="false"/>
                <w:color w:val="000000"/>
                <w:sz w:val="20"/>
              </w:rPr>
              <w:t>
mechanisms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office machinery and equipment</w:t>
            </w:r>
            <w:r>
              <w:br/>
            </w:r>
            <w:r>
              <w:rPr>
                <w:rFonts w:ascii="Times New Roman"/>
                <w:b w:val="false"/>
                <w:i w:val="false"/>
                <w:color w:val="000000"/>
                <w:sz w:val="20"/>
              </w:rPr>
              <w:t>
(except computers and peripheral</w:t>
            </w:r>
            <w:r>
              <w:br/>
            </w:r>
            <w:r>
              <w:rPr>
                <w:rFonts w:ascii="Times New Roman"/>
                <w:b w:val="false"/>
                <w:i w:val="false"/>
                <w:color w:val="000000"/>
                <w:sz w:val="20"/>
              </w:rPr>
              <w:t>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Typewriters, word processing machines,</w:t>
            </w:r>
            <w:r>
              <w:br/>
            </w:r>
            <w:r>
              <w:rPr>
                <w:rFonts w:ascii="Times New Roman"/>
                <w:b w:val="false"/>
                <w:i w:val="false"/>
                <w:color w:val="000000"/>
                <w:sz w:val="20"/>
              </w:rPr>
              <w:t>
computing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Typewriters and word processing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Calculators and pocket machines for recording,</w:t>
            </w:r>
            <w:r>
              <w:br/>
            </w:r>
            <w:r>
              <w:rPr>
                <w:rFonts w:ascii="Times New Roman"/>
                <w:b w:val="false"/>
                <w:i w:val="false"/>
                <w:color w:val="000000"/>
                <w:sz w:val="20"/>
              </w:rPr>
              <w:t>
playback and visual presentation</w:t>
            </w:r>
            <w:r>
              <w:br/>
            </w:r>
            <w:r>
              <w:rPr>
                <w:rFonts w:ascii="Times New Roman"/>
                <w:b w:val="false"/>
                <w:i w:val="false"/>
                <w:color w:val="000000"/>
                <w:sz w:val="20"/>
              </w:rPr>
              <w:t>
of data with calculator functions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machines, cash registers,</w:t>
            </w:r>
            <w:r>
              <w:br/>
            </w:r>
            <w:r>
              <w:rPr>
                <w:rFonts w:ascii="Times New Roman"/>
                <w:b w:val="false"/>
                <w:i w:val="false"/>
                <w:color w:val="000000"/>
                <w:sz w:val="20"/>
              </w:rPr>
              <w:t>
franking devices for postal items,</w:t>
            </w:r>
            <w:r>
              <w:br/>
            </w:r>
            <w:r>
              <w:rPr>
                <w:rFonts w:ascii="Times New Roman"/>
                <w:b w:val="false"/>
                <w:i w:val="false"/>
                <w:color w:val="000000"/>
                <w:sz w:val="20"/>
              </w:rPr>
              <w:t>
ticket machines and similar</w:t>
            </w:r>
            <w:r>
              <w:br/>
            </w:r>
            <w:r>
              <w:rPr>
                <w:rFonts w:ascii="Times New Roman"/>
                <w:b w:val="false"/>
                <w:i w:val="false"/>
                <w:color w:val="000000"/>
                <w:sz w:val="20"/>
              </w:rPr>
              <w:t>
machines with other counting devices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equipment and parts thereof</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Photocopying machines with</w:t>
            </w:r>
            <w:r>
              <w:br/>
            </w:r>
            <w:r>
              <w:rPr>
                <w:rFonts w:ascii="Times New Roman"/>
                <w:b w:val="false"/>
                <w:i w:val="false"/>
                <w:color w:val="000000"/>
                <w:sz w:val="20"/>
              </w:rPr>
              <w:t>
optical or contact-type systems and</w:t>
            </w:r>
            <w:r>
              <w:br/>
            </w:r>
            <w:r>
              <w:rPr>
                <w:rFonts w:ascii="Times New Roman"/>
                <w:b w:val="false"/>
                <w:i w:val="false"/>
                <w:color w:val="000000"/>
                <w:sz w:val="20"/>
              </w:rPr>
              <w:t>
thermocopy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sheet machines for offset printing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office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typewriters and</w:t>
            </w:r>
            <w:r>
              <w:br/>
            </w:r>
            <w:r>
              <w:rPr>
                <w:rFonts w:ascii="Times New Roman"/>
                <w:b w:val="false"/>
                <w:i w:val="false"/>
                <w:color w:val="000000"/>
                <w:sz w:val="20"/>
              </w:rPr>
              <w:t>
computing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other office</w:t>
            </w:r>
            <w:r>
              <w:br/>
            </w:r>
            <w:r>
              <w:rPr>
                <w:rFonts w:ascii="Times New Roman"/>
                <w:b w:val="false"/>
                <w:i w:val="false"/>
                <w:color w:val="000000"/>
                <w:sz w:val="20"/>
              </w:rPr>
              <w:t>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w:t>
            </w:r>
            <w:r>
              <w:br/>
            </w:r>
            <w:r>
              <w:rPr>
                <w:rFonts w:ascii="Times New Roman"/>
                <w:b w:val="false"/>
                <w:i w:val="false"/>
                <w:color w:val="000000"/>
                <w:sz w:val="20"/>
              </w:rPr>
              <w:t>
photocopier machines with optical or</w:t>
            </w:r>
            <w:r>
              <w:br/>
            </w:r>
            <w:r>
              <w:rPr>
                <w:rFonts w:ascii="Times New Roman"/>
                <w:b w:val="false"/>
                <w:i w:val="false"/>
                <w:color w:val="000000"/>
                <w:sz w:val="20"/>
              </w:rPr>
              <w:t>
contact-type systems, thermocopy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hand electric</w:t>
            </w:r>
            <w:r>
              <w:br/>
            </w:r>
            <w:r>
              <w:rPr>
                <w:rFonts w:ascii="Times New Roman"/>
                <w:b w:val="false"/>
                <w:i w:val="false"/>
                <w:color w:val="000000"/>
                <w:sz w:val="20"/>
              </w:rPr>
              <w:t>
tools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hand tools;</w:t>
            </w:r>
            <w:r>
              <w:br/>
            </w:r>
            <w:r>
              <w:rPr>
                <w:rFonts w:ascii="Times New Roman"/>
                <w:b w:val="false"/>
                <w:i w:val="false"/>
                <w:color w:val="000000"/>
                <w:sz w:val="20"/>
              </w:rPr>
              <w:t>
other pneumatic hand tools, with</w:t>
            </w:r>
            <w:r>
              <w:br/>
            </w:r>
            <w:r>
              <w:rPr>
                <w:rFonts w:ascii="Times New Roman"/>
                <w:b w:val="false"/>
                <w:i w:val="false"/>
                <w:color w:val="000000"/>
                <w:sz w:val="20"/>
              </w:rPr>
              <w:t>
built-in non-electric motor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hand tools with</w:t>
            </w:r>
            <w:r>
              <w:br/>
            </w:r>
            <w:r>
              <w:rPr>
                <w:rFonts w:ascii="Times New Roman"/>
                <w:b w:val="false"/>
                <w:i w:val="false"/>
                <w:color w:val="000000"/>
                <w:sz w:val="20"/>
              </w:rPr>
              <w:t>
built-in electric motor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pneumatic hand tools, with</w:t>
            </w:r>
            <w:r>
              <w:br/>
            </w:r>
            <w:r>
              <w:rPr>
                <w:rFonts w:ascii="Times New Roman"/>
                <w:b w:val="false"/>
                <w:i w:val="false"/>
                <w:color w:val="000000"/>
                <w:sz w:val="20"/>
              </w:rPr>
              <w:t>
built-in non-electric motor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hand tools</w:t>
            </w:r>
            <w:r>
              <w:br/>
            </w:r>
            <w:r>
              <w:rPr>
                <w:rFonts w:ascii="Times New Roman"/>
                <w:b w:val="false"/>
                <w:i w:val="false"/>
                <w:color w:val="000000"/>
                <w:sz w:val="20"/>
              </w:rPr>
              <w:t>
electromechanical and pneumatic</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electromechanical</w:t>
            </w:r>
            <w:r>
              <w:br/>
            </w:r>
            <w:r>
              <w:rPr>
                <w:rFonts w:ascii="Times New Roman"/>
                <w:b w:val="false"/>
                <w:i w:val="false"/>
                <w:color w:val="000000"/>
                <w:sz w:val="20"/>
              </w:rPr>
              <w:t>
hand tools with built-in motor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hand tools</w:t>
            </w:r>
            <w:r>
              <w:br/>
            </w:r>
            <w:r>
              <w:rPr>
                <w:rFonts w:ascii="Times New Roman"/>
                <w:b w:val="false"/>
                <w:i w:val="false"/>
                <w:color w:val="000000"/>
                <w:sz w:val="20"/>
              </w:rPr>
              <w:t>
electromechanical and pneumatic,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industrial refrigeration and</w:t>
            </w:r>
            <w:r>
              <w:br/>
            </w:r>
            <w:r>
              <w:rPr>
                <w:rFonts w:ascii="Times New Roman"/>
                <w:b w:val="false"/>
                <w:i w:val="false"/>
                <w:color w:val="000000"/>
                <w:sz w:val="20"/>
              </w:rPr>
              <w:t>
ventilation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exchange installations; equipment</w:t>
            </w:r>
            <w:r>
              <w:br/>
            </w:r>
            <w:r>
              <w:rPr>
                <w:rFonts w:ascii="Times New Roman"/>
                <w:b w:val="false"/>
                <w:i w:val="false"/>
                <w:color w:val="000000"/>
                <w:sz w:val="20"/>
              </w:rPr>
              <w:t>
refrigerating and machinery for</w:t>
            </w:r>
            <w:r>
              <w:br/>
            </w:r>
            <w:r>
              <w:rPr>
                <w:rFonts w:ascii="Times New Roman"/>
                <w:b w:val="false"/>
                <w:i w:val="false"/>
                <w:color w:val="000000"/>
                <w:sz w:val="20"/>
              </w:rPr>
              <w:t>
air-conditioning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exchange installations and machinery</w:t>
            </w:r>
            <w:r>
              <w:br/>
            </w:r>
            <w:r>
              <w:rPr>
                <w:rFonts w:ascii="Times New Roman"/>
                <w:b w:val="false"/>
                <w:i w:val="false"/>
                <w:color w:val="000000"/>
                <w:sz w:val="20"/>
              </w:rPr>
              <w:t>
for liquefying air or other gases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Air-conditioning installation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Cooling and freezing equipment and</w:t>
            </w:r>
            <w:r>
              <w:br/>
            </w:r>
            <w:r>
              <w:rPr>
                <w:rFonts w:ascii="Times New Roman"/>
                <w:b w:val="false"/>
                <w:i w:val="false"/>
                <w:color w:val="000000"/>
                <w:sz w:val="20"/>
              </w:rPr>
              <w:t>
heat pumps (except machinery</w:t>
            </w:r>
            <w:r>
              <w:br/>
            </w:r>
            <w:r>
              <w:rPr>
                <w:rFonts w:ascii="Times New Roman"/>
                <w:b w:val="false"/>
                <w:i w:val="false"/>
                <w:color w:val="000000"/>
                <w:sz w:val="20"/>
              </w:rPr>
              <w:t>
domestic)</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and machinery for filtering or</w:t>
            </w:r>
            <w:r>
              <w:br/>
            </w:r>
            <w:r>
              <w:rPr>
                <w:rFonts w:ascii="Times New Roman"/>
                <w:b w:val="false"/>
                <w:i w:val="false"/>
                <w:color w:val="000000"/>
                <w:sz w:val="20"/>
              </w:rPr>
              <w:t>
gas purification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Fans except table, floor,</w:t>
            </w:r>
            <w:r>
              <w:br/>
            </w:r>
            <w:r>
              <w:rPr>
                <w:rFonts w:ascii="Times New Roman"/>
                <w:b w:val="false"/>
                <w:i w:val="false"/>
                <w:color w:val="000000"/>
                <w:sz w:val="20"/>
              </w:rPr>
              <w:t>
wall, window, ceiling or</w:t>
            </w:r>
            <w:r>
              <w:br/>
            </w:r>
            <w:r>
              <w:rPr>
                <w:rFonts w:ascii="Times New Roman"/>
                <w:b w:val="false"/>
                <w:i w:val="false"/>
                <w:color w:val="000000"/>
                <w:sz w:val="20"/>
              </w:rPr>
              <w:t>
roof fans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Fans except table, floor,</w:t>
            </w:r>
            <w:r>
              <w:br/>
            </w:r>
            <w:r>
              <w:rPr>
                <w:rFonts w:ascii="Times New Roman"/>
                <w:b w:val="false"/>
                <w:i w:val="false"/>
                <w:color w:val="000000"/>
                <w:sz w:val="20"/>
              </w:rPr>
              <w:t>
wall, window, ceiling or</w:t>
            </w:r>
            <w:r>
              <w:br/>
            </w:r>
            <w:r>
              <w:rPr>
                <w:rFonts w:ascii="Times New Roman"/>
                <w:b w:val="false"/>
                <w:i w:val="false"/>
                <w:color w:val="000000"/>
                <w:sz w:val="20"/>
              </w:rPr>
              <w:t>
roof fans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cooling machinery and</w:t>
            </w:r>
            <w:r>
              <w:br/>
            </w:r>
            <w:r>
              <w:rPr>
                <w:rFonts w:ascii="Times New Roman"/>
                <w:b w:val="false"/>
                <w:i w:val="false"/>
                <w:color w:val="000000"/>
                <w:sz w:val="20"/>
              </w:rPr>
              <w:t>
freezing machinery and heat pumps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cooling machinery and</w:t>
            </w:r>
            <w:r>
              <w:br/>
            </w:r>
            <w:r>
              <w:rPr>
                <w:rFonts w:ascii="Times New Roman"/>
                <w:b w:val="false"/>
                <w:i w:val="false"/>
                <w:color w:val="000000"/>
                <w:sz w:val="20"/>
              </w:rPr>
              <w:t>
freezing machinery and heat pumps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other machines and equipment</w:t>
            </w:r>
            <w:r>
              <w:br/>
            </w:r>
            <w:r>
              <w:rPr>
                <w:rFonts w:ascii="Times New Roman"/>
                <w:b w:val="false"/>
                <w:i w:val="false"/>
                <w:color w:val="000000"/>
                <w:sz w:val="20"/>
              </w:rPr>
              <w:t>
for general purposes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generators, machinery for distillation,</w:t>
            </w:r>
            <w:r>
              <w:br/>
            </w:r>
            <w:r>
              <w:rPr>
                <w:rFonts w:ascii="Times New Roman"/>
                <w:b w:val="false"/>
                <w:i w:val="false"/>
                <w:color w:val="000000"/>
                <w:sz w:val="20"/>
              </w:rPr>
              <w:t>
filtration and purification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Generators for manufacture of a generator gas</w:t>
            </w:r>
            <w:r>
              <w:br/>
            </w:r>
            <w:r>
              <w:rPr>
                <w:rFonts w:ascii="Times New Roman"/>
                <w:b w:val="false"/>
                <w:i w:val="false"/>
                <w:color w:val="000000"/>
                <w:sz w:val="20"/>
              </w:rPr>
              <w:t>
or water gas; acetylene gas generators and</w:t>
            </w:r>
            <w:r>
              <w:br/>
            </w:r>
            <w:r>
              <w:rPr>
                <w:rFonts w:ascii="Times New Roman"/>
                <w:b w:val="false"/>
                <w:i w:val="false"/>
                <w:color w:val="000000"/>
                <w:sz w:val="20"/>
              </w:rPr>
              <w:t>
similar generators; installations for distillation</w:t>
            </w:r>
            <w:r>
              <w:br/>
            </w:r>
            <w:r>
              <w:rPr>
                <w:rFonts w:ascii="Times New Roman"/>
                <w:b w:val="false"/>
                <w:i w:val="false"/>
                <w:color w:val="000000"/>
                <w:sz w:val="20"/>
              </w:rPr>
              <w:t>
or purification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filtration and purification</w:t>
            </w:r>
            <w:r>
              <w:br/>
            </w:r>
            <w:r>
              <w:rPr>
                <w:rFonts w:ascii="Times New Roman"/>
                <w:b w:val="false"/>
                <w:i w:val="false"/>
                <w:color w:val="000000"/>
                <w:sz w:val="20"/>
              </w:rPr>
              <w:t>
of liquids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gasoline and suction air filters</w:t>
            </w:r>
            <w:r>
              <w:br/>
            </w:r>
            <w:r>
              <w:rPr>
                <w:rFonts w:ascii="Times New Roman"/>
                <w:b w:val="false"/>
                <w:i w:val="false"/>
                <w:color w:val="000000"/>
                <w:sz w:val="20"/>
              </w:rPr>
              <w:t>
suction air filters for combustion engines</w:t>
            </w:r>
            <w:r>
              <w:br/>
            </w:r>
            <w:r>
              <w:rPr>
                <w:rFonts w:ascii="Times New Roman"/>
                <w:b w:val="false"/>
                <w:i w:val="false"/>
                <w:color w:val="000000"/>
                <w:sz w:val="20"/>
              </w:rPr>
              <w:t>
combustion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cleaning, filling,</w:t>
            </w:r>
            <w:r>
              <w:br/>
            </w:r>
            <w:r>
              <w:rPr>
                <w:rFonts w:ascii="Times New Roman"/>
                <w:b w:val="false"/>
                <w:i w:val="false"/>
                <w:color w:val="000000"/>
                <w:sz w:val="20"/>
              </w:rPr>
              <w:t>
packing or wrapping of bottles or</w:t>
            </w:r>
            <w:r>
              <w:br/>
            </w:r>
            <w:r>
              <w:rPr>
                <w:rFonts w:ascii="Times New Roman"/>
                <w:b w:val="false"/>
                <w:i w:val="false"/>
                <w:color w:val="000000"/>
                <w:sz w:val="20"/>
              </w:rPr>
              <w:t>
other containers; fire extinguishers, devices</w:t>
            </w:r>
            <w:r>
              <w:br/>
            </w:r>
            <w:r>
              <w:rPr>
                <w:rFonts w:ascii="Times New Roman"/>
                <w:b w:val="false"/>
                <w:i w:val="false"/>
                <w:color w:val="000000"/>
                <w:sz w:val="20"/>
              </w:rPr>
              <w:t>
for atomization, steam blasting machines or</w:t>
            </w:r>
            <w:r>
              <w:br/>
            </w:r>
            <w:r>
              <w:rPr>
                <w:rFonts w:ascii="Times New Roman"/>
                <w:b w:val="false"/>
                <w:i w:val="false"/>
                <w:color w:val="000000"/>
                <w:sz w:val="20"/>
              </w:rPr>
              <w:t>
sand blasting machines; metallic pads</w:t>
            </w:r>
            <w:r>
              <w:br/>
            </w:r>
            <w:r>
              <w:rPr>
                <w:rFonts w:ascii="Times New Roman"/>
                <w:b w:val="false"/>
                <w:i w:val="false"/>
                <w:color w:val="000000"/>
                <w:sz w:val="20"/>
              </w:rPr>
              <w:t>
sheet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cleaning, filling,</w:t>
            </w:r>
            <w:r>
              <w:br/>
            </w:r>
            <w:r>
              <w:rPr>
                <w:rFonts w:ascii="Times New Roman"/>
                <w:b w:val="false"/>
                <w:i w:val="false"/>
                <w:color w:val="000000"/>
                <w:sz w:val="20"/>
              </w:rPr>
              <w:t>
packing or wrapping of bottles or</w:t>
            </w:r>
            <w:r>
              <w:br/>
            </w:r>
            <w:r>
              <w:rPr>
                <w:rFonts w:ascii="Times New Roman"/>
                <w:b w:val="false"/>
                <w:i w:val="false"/>
                <w:color w:val="000000"/>
                <w:sz w:val="20"/>
              </w:rPr>
              <w:t>
other containers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extinguishers, atomizing devices,</w:t>
            </w:r>
            <w:r>
              <w:br/>
            </w:r>
            <w:r>
              <w:rPr>
                <w:rFonts w:ascii="Times New Roman"/>
                <w:b w:val="false"/>
                <w:i w:val="false"/>
                <w:color w:val="000000"/>
                <w:sz w:val="20"/>
              </w:rPr>
              <w:t>
steam or sand blasting machines and</w:t>
            </w:r>
            <w:r>
              <w:br/>
            </w:r>
            <w:r>
              <w:rPr>
                <w:rFonts w:ascii="Times New Roman"/>
                <w:b w:val="false"/>
                <w:i w:val="false"/>
                <w:color w:val="000000"/>
                <w:sz w:val="20"/>
              </w:rPr>
              <w:t>
similar mechanical devices (except</w:t>
            </w:r>
            <w:r>
              <w:br/>
            </w:r>
            <w:r>
              <w:rPr>
                <w:rFonts w:ascii="Times New Roman"/>
                <w:b w:val="false"/>
                <w:i w:val="false"/>
                <w:color w:val="000000"/>
                <w:sz w:val="20"/>
              </w:rPr>
              <w:t>
devices for use in the agriculture</w:t>
            </w:r>
            <w:r>
              <w:br/>
            </w:r>
            <w:r>
              <w:rPr>
                <w:rFonts w:ascii="Times New Roman"/>
                <w:b w:val="false"/>
                <w:i w:val="false"/>
                <w:color w:val="000000"/>
                <w:sz w:val="20"/>
              </w:rPr>
              <w:t>
sector)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Similar pads and seals made from</w:t>
            </w:r>
            <w:r>
              <w:br/>
            </w:r>
            <w:r>
              <w:rPr>
                <w:rFonts w:ascii="Times New Roman"/>
                <w:b w:val="false"/>
                <w:i w:val="false"/>
                <w:color w:val="000000"/>
                <w:sz w:val="20"/>
              </w:rPr>
              <w:t>
sheet metal combined with other</w:t>
            </w:r>
            <w:r>
              <w:br/>
            </w:r>
            <w:r>
              <w:rPr>
                <w:rFonts w:ascii="Times New Roman"/>
                <w:b w:val="false"/>
                <w:i w:val="false"/>
                <w:color w:val="000000"/>
                <w:sz w:val="20"/>
              </w:rPr>
              <w:t>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equipment for weighing and</w:t>
            </w:r>
            <w:r>
              <w:br/>
            </w:r>
            <w:r>
              <w:rPr>
                <w:rFonts w:ascii="Times New Roman"/>
                <w:b w:val="false"/>
                <w:i w:val="false"/>
                <w:color w:val="000000"/>
                <w:sz w:val="20"/>
              </w:rPr>
              <w:t>
other equipment for domestic and industrial 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Weighing machine for industrial</w:t>
            </w:r>
            <w:r>
              <w:br/>
            </w:r>
            <w:r>
              <w:rPr>
                <w:rFonts w:ascii="Times New Roman"/>
                <w:b w:val="false"/>
                <w:i w:val="false"/>
                <w:color w:val="000000"/>
                <w:sz w:val="20"/>
              </w:rPr>
              <w:t>
purposes; scales for continuous weighing</w:t>
            </w:r>
            <w:r>
              <w:br/>
            </w:r>
            <w:r>
              <w:rPr>
                <w:rFonts w:ascii="Times New Roman"/>
                <w:b w:val="false"/>
                <w:i w:val="false"/>
                <w:color w:val="000000"/>
                <w:sz w:val="20"/>
              </w:rPr>
              <w:t>
goods on conveyors; scales,</w:t>
            </w:r>
            <w:r>
              <w:br/>
            </w:r>
            <w:r>
              <w:rPr>
                <w:rFonts w:ascii="Times New Roman"/>
                <w:b w:val="false"/>
                <w:i w:val="false"/>
                <w:color w:val="000000"/>
                <w:sz w:val="20"/>
              </w:rPr>
              <w:t>
constant-weight scales and scales,</w:t>
            </w:r>
            <w:r>
              <w:br/>
            </w:r>
            <w:r>
              <w:rPr>
                <w:rFonts w:ascii="Times New Roman"/>
                <w:b w:val="false"/>
                <w:i w:val="false"/>
                <w:color w:val="000000"/>
                <w:sz w:val="20"/>
              </w:rPr>
              <w:t>
dropping weight of certain net-weight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weighing human and household</w:t>
            </w:r>
            <w:r>
              <w:br/>
            </w:r>
            <w:r>
              <w:rPr>
                <w:rFonts w:ascii="Times New Roman"/>
                <w:b w:val="false"/>
                <w:i w:val="false"/>
                <w:color w:val="000000"/>
                <w:sz w:val="20"/>
              </w:rPr>
              <w:t>
scales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equipment for weighing and</w:t>
            </w:r>
            <w:r>
              <w:br/>
            </w:r>
            <w:r>
              <w:rPr>
                <w:rFonts w:ascii="Times New Roman"/>
                <w:b w:val="false"/>
                <w:i w:val="false"/>
                <w:color w:val="000000"/>
                <w:sz w:val="20"/>
              </w:rPr>
              <w:t>
 measuring;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centrifuges, calenders and vending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Centrifuges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Calenders or other roll machines</w:t>
            </w:r>
            <w:r>
              <w:br/>
            </w:r>
            <w:r>
              <w:rPr>
                <w:rFonts w:ascii="Times New Roman"/>
                <w:b w:val="false"/>
                <w:i w:val="false"/>
                <w:color w:val="000000"/>
                <w:sz w:val="20"/>
              </w:rPr>
              <w:t>
machines, except roll machines for</w:t>
            </w:r>
            <w:r>
              <w:br/>
            </w:r>
            <w:r>
              <w:rPr>
                <w:rFonts w:ascii="Times New Roman"/>
                <w:b w:val="false"/>
                <w:i w:val="false"/>
                <w:color w:val="000000"/>
                <w:sz w:val="20"/>
              </w:rPr>
              <w:t>
metals or glasses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Vending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dishwashing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dishwashing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not elsewhere</w:t>
            </w:r>
            <w:r>
              <w:br/>
            </w:r>
            <w:r>
              <w:rPr>
                <w:rFonts w:ascii="Times New Roman"/>
                <w:b w:val="false"/>
                <w:i w:val="false"/>
                <w:color w:val="000000"/>
                <w:sz w:val="20"/>
              </w:rPr>
              <w:t>
classified, for the materials treatment</w:t>
            </w:r>
            <w:r>
              <w:br/>
            </w:r>
            <w:r>
              <w:rPr>
                <w:rFonts w:ascii="Times New Roman"/>
                <w:b w:val="false"/>
                <w:i w:val="false"/>
                <w:color w:val="000000"/>
                <w:sz w:val="20"/>
              </w:rPr>
              <w:t>
using processes, which include</w:t>
            </w:r>
            <w:r>
              <w:br/>
            </w:r>
            <w:r>
              <w:rPr>
                <w:rFonts w:ascii="Times New Roman"/>
                <w:b w:val="false"/>
                <w:i w:val="false"/>
                <w:color w:val="000000"/>
                <w:sz w:val="20"/>
              </w:rPr>
              <w:t>
temperature amendments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not elsewhere</w:t>
            </w:r>
            <w:r>
              <w:br/>
            </w:r>
            <w:r>
              <w:rPr>
                <w:rFonts w:ascii="Times New Roman"/>
                <w:b w:val="false"/>
                <w:i w:val="false"/>
                <w:color w:val="000000"/>
                <w:sz w:val="20"/>
              </w:rPr>
              <w:t>
classified, for the materials treatment</w:t>
            </w:r>
            <w:r>
              <w:br/>
            </w:r>
            <w:r>
              <w:rPr>
                <w:rFonts w:ascii="Times New Roman"/>
                <w:b w:val="false"/>
                <w:i w:val="false"/>
                <w:color w:val="000000"/>
                <w:sz w:val="20"/>
              </w:rPr>
              <w:t>
using processes, which include</w:t>
            </w:r>
            <w:r>
              <w:br/>
            </w:r>
            <w:r>
              <w:rPr>
                <w:rFonts w:ascii="Times New Roman"/>
                <w:b w:val="false"/>
                <w:i w:val="false"/>
                <w:color w:val="000000"/>
                <w:sz w:val="20"/>
              </w:rPr>
              <w:t>
temperature amendments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Non-electrical machines for soldering and</w:t>
            </w:r>
            <w:r>
              <w:br/>
            </w:r>
            <w:r>
              <w:rPr>
                <w:rFonts w:ascii="Times New Roman"/>
                <w:b w:val="false"/>
                <w:i w:val="false"/>
                <w:color w:val="000000"/>
                <w:sz w:val="20"/>
              </w:rPr>
              <w:t>
welding and parts thereof; machines and equipment for</w:t>
            </w:r>
            <w:r>
              <w:br/>
            </w:r>
            <w:r>
              <w:rPr>
                <w:rFonts w:ascii="Times New Roman"/>
                <w:b w:val="false"/>
                <w:i w:val="false"/>
                <w:color w:val="000000"/>
                <w:sz w:val="20"/>
              </w:rPr>
              <w:t>
surface tempering operated with gas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Non-electrical machines for soldering and</w:t>
            </w:r>
            <w:r>
              <w:br/>
            </w:r>
            <w:r>
              <w:rPr>
                <w:rFonts w:ascii="Times New Roman"/>
                <w:b w:val="false"/>
                <w:i w:val="false"/>
                <w:color w:val="000000"/>
                <w:sz w:val="20"/>
              </w:rPr>
              <w:t>
welding and parts thereof; machines and equipment for</w:t>
            </w:r>
            <w:r>
              <w:br/>
            </w:r>
            <w:r>
              <w:rPr>
                <w:rFonts w:ascii="Times New Roman"/>
                <w:b w:val="false"/>
                <w:i w:val="false"/>
                <w:color w:val="000000"/>
                <w:sz w:val="20"/>
              </w:rPr>
              <w:t>
surface tempering operated with gas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general hardware</w:t>
            </w:r>
            <w:r>
              <w:br/>
            </w:r>
            <w:r>
              <w:rPr>
                <w:rFonts w:ascii="Times New Roman"/>
                <w:b w:val="false"/>
                <w:i w:val="false"/>
                <w:color w:val="000000"/>
                <w:sz w:val="20"/>
              </w:rPr>
              <w:t>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gas generators or of water gas generators</w:t>
            </w:r>
            <w:r>
              <w:br/>
            </w:r>
            <w:r>
              <w:rPr>
                <w:rFonts w:ascii="Times New Roman"/>
                <w:b w:val="false"/>
                <w:i w:val="false"/>
                <w:color w:val="000000"/>
                <w:sz w:val="20"/>
              </w:rPr>
              <w:t>
water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centrifuges; parts of machines and equipment for</w:t>
            </w:r>
            <w:r>
              <w:br/>
            </w:r>
            <w:r>
              <w:rPr>
                <w:rFonts w:ascii="Times New Roman"/>
                <w:b w:val="false"/>
                <w:i w:val="false"/>
                <w:color w:val="000000"/>
                <w:sz w:val="20"/>
              </w:rPr>
              <w:t>
for filtering or purifying liquids or gases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calenders or other</w:t>
            </w:r>
            <w:r>
              <w:br/>
            </w:r>
            <w:r>
              <w:rPr>
                <w:rFonts w:ascii="Times New Roman"/>
                <w:b w:val="false"/>
                <w:i w:val="false"/>
                <w:color w:val="000000"/>
                <w:sz w:val="20"/>
              </w:rPr>
              <w:t>
roll machines; parts of</w:t>
            </w:r>
            <w:r>
              <w:br/>
            </w:r>
            <w:r>
              <w:rPr>
                <w:rFonts w:ascii="Times New Roman"/>
                <w:b w:val="false"/>
                <w:i w:val="false"/>
                <w:color w:val="000000"/>
                <w:sz w:val="20"/>
              </w:rPr>
              <w:t>
pulverizing equipment, weights for machinery for</w:t>
            </w:r>
            <w:r>
              <w:br/>
            </w:r>
            <w:r>
              <w:rPr>
                <w:rFonts w:ascii="Times New Roman"/>
                <w:b w:val="false"/>
                <w:i w:val="false"/>
                <w:color w:val="000000"/>
                <w:sz w:val="20"/>
              </w:rPr>
              <w:t>
weighing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machines, not containing electrical</w:t>
            </w:r>
            <w:r>
              <w:br/>
            </w:r>
            <w:r>
              <w:rPr>
                <w:rFonts w:ascii="Times New Roman"/>
                <w:b w:val="false"/>
                <w:i w:val="false"/>
                <w:color w:val="000000"/>
                <w:sz w:val="20"/>
              </w:rPr>
              <w:t>
connectors,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dishwashing machines and machines for</w:t>
            </w:r>
            <w:r>
              <w:br/>
            </w:r>
            <w:r>
              <w:rPr>
                <w:rFonts w:ascii="Times New Roman"/>
                <w:b w:val="false"/>
                <w:i w:val="false"/>
                <w:color w:val="000000"/>
                <w:sz w:val="20"/>
              </w:rPr>
              <w:t>
cleaning, filling of containers, packing</w:t>
            </w:r>
            <w:r>
              <w:br/>
            </w:r>
            <w:r>
              <w:rPr>
                <w:rFonts w:ascii="Times New Roman"/>
                <w:b w:val="false"/>
                <w:i w:val="false"/>
                <w:color w:val="000000"/>
                <w:sz w:val="20"/>
              </w:rPr>
              <w:t>
or corking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non-electrical machines for</w:t>
            </w:r>
            <w:r>
              <w:br/>
            </w:r>
            <w:r>
              <w:rPr>
                <w:rFonts w:ascii="Times New Roman"/>
                <w:b w:val="false"/>
                <w:i w:val="false"/>
                <w:color w:val="000000"/>
                <w:sz w:val="20"/>
              </w:rPr>
              <w:t>
soldering and welding; machines and equipment for</w:t>
            </w:r>
            <w:r>
              <w:br/>
            </w:r>
            <w:r>
              <w:rPr>
                <w:rFonts w:ascii="Times New Roman"/>
                <w:b w:val="false"/>
                <w:i w:val="false"/>
                <w:color w:val="000000"/>
                <w:sz w:val="20"/>
              </w:rPr>
              <w:t>
surface tempering operated with gas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agricultural and</w:t>
            </w:r>
            <w:r>
              <w:br/>
            </w:r>
            <w:r>
              <w:rPr>
                <w:rFonts w:ascii="Times New Roman"/>
                <w:b w:val="false"/>
                <w:i w:val="false"/>
                <w:color w:val="000000"/>
                <w:sz w:val="20"/>
              </w:rPr>
              <w:t>
forestry equipment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for agricultural and forestry sectors with</w:t>
            </w:r>
            <w:r>
              <w:br/>
            </w:r>
            <w:r>
              <w:rPr>
                <w:rFonts w:ascii="Times New Roman"/>
                <w:b w:val="false"/>
                <w:i w:val="false"/>
                <w:color w:val="000000"/>
                <w:sz w:val="20"/>
              </w:rPr>
              <w:t>
remote control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for agricultural and forestry sectors with</w:t>
            </w:r>
            <w:r>
              <w:br/>
            </w:r>
            <w:r>
              <w:rPr>
                <w:rFonts w:ascii="Times New Roman"/>
                <w:b w:val="false"/>
                <w:i w:val="false"/>
                <w:color w:val="000000"/>
                <w:sz w:val="20"/>
              </w:rPr>
              <w:t>
remote control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for agricultural and forestry sectors</w:t>
            </w:r>
            <w:r>
              <w:br/>
            </w:r>
            <w:r>
              <w:rPr>
                <w:rFonts w:ascii="Times New Roman"/>
                <w:b w:val="false"/>
                <w:i w:val="false"/>
                <w:color w:val="000000"/>
                <w:sz w:val="20"/>
              </w:rPr>
              <w:t>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for agricultural and forestry sectors</w:t>
            </w:r>
            <w:r>
              <w:br/>
            </w:r>
            <w:r>
              <w:rPr>
                <w:rFonts w:ascii="Times New Roman"/>
                <w:b w:val="false"/>
                <w:i w:val="false"/>
                <w:color w:val="000000"/>
                <w:sz w:val="20"/>
              </w:rPr>
              <w:t>
other new tractors with motor of an output not exceeding 37</w:t>
            </w:r>
            <w:r>
              <w:br/>
            </w:r>
            <w:r>
              <w:rPr>
                <w:rFonts w:ascii="Times New Roman"/>
                <w:b w:val="false"/>
                <w:i w:val="false"/>
                <w:color w:val="000000"/>
                <w:sz w:val="20"/>
              </w:rPr>
              <w:t>
kW</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for agricultural and forestry sectors</w:t>
            </w:r>
            <w:r>
              <w:br/>
            </w:r>
            <w:r>
              <w:rPr>
                <w:rFonts w:ascii="Times New Roman"/>
                <w:b w:val="false"/>
                <w:i w:val="false"/>
                <w:color w:val="000000"/>
                <w:sz w:val="20"/>
              </w:rPr>
              <w:t>
other new tractors with a motor of an output exceeding 37</w:t>
            </w:r>
            <w:r>
              <w:br/>
            </w:r>
            <w:r>
              <w:rPr>
                <w:rFonts w:ascii="Times New Roman"/>
                <w:b w:val="false"/>
                <w:i w:val="false"/>
                <w:color w:val="000000"/>
                <w:sz w:val="20"/>
              </w:rPr>
              <w:t>
kW, but not exceeding 59 kW</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for agricultural and forestry sectors</w:t>
            </w:r>
            <w:r>
              <w:br/>
            </w:r>
            <w:r>
              <w:rPr>
                <w:rFonts w:ascii="Times New Roman"/>
                <w:b w:val="false"/>
                <w:i w:val="false"/>
                <w:color w:val="000000"/>
                <w:sz w:val="20"/>
              </w:rPr>
              <w:t>
other new tractors with a motor of an output exceeding 59</w:t>
            </w:r>
            <w:r>
              <w:br/>
            </w:r>
            <w:r>
              <w:rPr>
                <w:rFonts w:ascii="Times New Roman"/>
                <w:b w:val="false"/>
                <w:i w:val="false"/>
                <w:color w:val="000000"/>
                <w:sz w:val="20"/>
              </w:rPr>
              <w:t>
kW</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agriculture and forestry sectors,</w:t>
            </w:r>
            <w:r>
              <w:br/>
            </w:r>
            <w:r>
              <w:rPr>
                <w:rFonts w:ascii="Times New Roman"/>
                <w:b w:val="false"/>
                <w:i w:val="false"/>
                <w:color w:val="000000"/>
                <w:sz w:val="20"/>
              </w:rPr>
              <w:t>
used for preparation or cultivation</w:t>
            </w:r>
            <w:r>
              <w:br/>
            </w:r>
            <w:r>
              <w:rPr>
                <w:rFonts w:ascii="Times New Roman"/>
                <w:b w:val="false"/>
                <w:i w:val="false"/>
                <w:color w:val="000000"/>
                <w:sz w:val="20"/>
              </w:rPr>
              <w:t>
of soil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Ploughs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Harrows, rippers and cultivators,</w:t>
            </w:r>
            <w:r>
              <w:br/>
            </w:r>
            <w:r>
              <w:rPr>
                <w:rFonts w:ascii="Times New Roman"/>
                <w:b w:val="false"/>
                <w:i w:val="false"/>
                <w:color w:val="000000"/>
                <w:sz w:val="20"/>
              </w:rPr>
              <w:t>
weeders and hoes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Seeding machines, planting machines and plant setters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Muck-spreading units and equipment for</w:t>
            </w:r>
            <w:r>
              <w:br/>
            </w:r>
            <w:r>
              <w:rPr>
                <w:rFonts w:ascii="Times New Roman"/>
                <w:b w:val="false"/>
                <w:i w:val="false"/>
                <w:color w:val="000000"/>
                <w:sz w:val="20"/>
              </w:rPr>
              <w:t>
spreading mineral fertilisers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soil-cultivating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Mowing machines, lawn and park mowers, or</w:t>
            </w:r>
            <w:r>
              <w:br/>
            </w:r>
            <w:r>
              <w:rPr>
                <w:rFonts w:ascii="Times New Roman"/>
                <w:b w:val="false"/>
                <w:i w:val="false"/>
                <w:color w:val="000000"/>
                <w:sz w:val="20"/>
              </w:rPr>
              <w:t>
mowers for sports grounds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Mowing machines, lawn and park mowers, or</w:t>
            </w:r>
            <w:r>
              <w:br/>
            </w:r>
            <w:r>
              <w:rPr>
                <w:rFonts w:ascii="Times New Roman"/>
                <w:b w:val="false"/>
                <w:i w:val="false"/>
                <w:color w:val="000000"/>
                <w:sz w:val="20"/>
              </w:rPr>
              <w:t>
mowers for sports grounds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Harvesting machinery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Mowers including mounted to</w:t>
            </w:r>
            <w:r>
              <w:br/>
            </w:r>
            <w:r>
              <w:rPr>
                <w:rFonts w:ascii="Times New Roman"/>
                <w:b w:val="false"/>
                <w:i w:val="false"/>
                <w:color w:val="000000"/>
                <w:sz w:val="20"/>
              </w:rPr>
              <w:t>
tractors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Haymaking machinery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Straw or hay presses, including</w:t>
            </w:r>
            <w:r>
              <w:br/>
            </w:r>
            <w:r>
              <w:rPr>
                <w:rFonts w:ascii="Times New Roman"/>
                <w:b w:val="false"/>
                <w:i w:val="false"/>
                <w:color w:val="000000"/>
                <w:sz w:val="20"/>
              </w:rPr>
              <w:t>
baling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lifting root crops and tuber crops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Harvesting and threshing machines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equipment for dispersion</w:t>
            </w:r>
            <w:r>
              <w:br/>
            </w:r>
            <w:r>
              <w:rPr>
                <w:rFonts w:ascii="Times New Roman"/>
                <w:b w:val="false"/>
                <w:i w:val="false"/>
                <w:color w:val="000000"/>
                <w:sz w:val="20"/>
              </w:rPr>
              <w:t>
or spraying liquids or powders,</w:t>
            </w:r>
            <w:r>
              <w:br/>
            </w:r>
            <w:r>
              <w:rPr>
                <w:rFonts w:ascii="Times New Roman"/>
                <w:b w:val="false"/>
                <w:i w:val="false"/>
                <w:color w:val="000000"/>
                <w:sz w:val="20"/>
              </w:rPr>
              <w:t>
used in agriculture or</w:t>
            </w:r>
            <w:r>
              <w:br/>
            </w:r>
            <w:r>
              <w:rPr>
                <w:rFonts w:ascii="Times New Roman"/>
                <w:b w:val="false"/>
                <w:i w:val="false"/>
                <w:color w:val="000000"/>
                <w:sz w:val="20"/>
              </w:rPr>
              <w:t>
gardening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equipment for dispersion</w:t>
            </w:r>
            <w:r>
              <w:br/>
            </w:r>
            <w:r>
              <w:rPr>
                <w:rFonts w:ascii="Times New Roman"/>
                <w:b w:val="false"/>
                <w:i w:val="false"/>
                <w:color w:val="000000"/>
                <w:sz w:val="20"/>
              </w:rPr>
              <w:t>
or spraying liquids or powders,</w:t>
            </w:r>
            <w:r>
              <w:br/>
            </w:r>
            <w:r>
              <w:rPr>
                <w:rFonts w:ascii="Times New Roman"/>
                <w:b w:val="false"/>
                <w:i w:val="false"/>
                <w:color w:val="000000"/>
                <w:sz w:val="20"/>
              </w:rPr>
              <w:t>
used in agriculture or</w:t>
            </w:r>
            <w:r>
              <w:br/>
            </w:r>
            <w:r>
              <w:rPr>
                <w:rFonts w:ascii="Times New Roman"/>
                <w:b w:val="false"/>
                <w:i w:val="false"/>
                <w:color w:val="000000"/>
                <w:sz w:val="20"/>
              </w:rPr>
              <w:t>
gardening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Trailers and semi-trailers self-loading or</w:t>
            </w:r>
            <w:r>
              <w:br/>
            </w:r>
            <w:r>
              <w:rPr>
                <w:rFonts w:ascii="Times New Roman"/>
                <w:b w:val="false"/>
                <w:i w:val="false"/>
                <w:color w:val="000000"/>
                <w:sz w:val="20"/>
              </w:rPr>
              <w:t>
self-unloading used in agriculture</w:t>
            </w:r>
            <w:r>
              <w:br/>
            </w:r>
            <w:r>
              <w:rPr>
                <w:rFonts w:ascii="Times New Roman"/>
                <w:b w:val="false"/>
                <w:i w:val="false"/>
                <w:color w:val="000000"/>
                <w:sz w:val="20"/>
              </w:rPr>
              <w:t>
sector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Trailers and semi-trailers self-loading or</w:t>
            </w:r>
            <w:r>
              <w:br/>
            </w:r>
            <w:r>
              <w:rPr>
                <w:rFonts w:ascii="Times New Roman"/>
                <w:b w:val="false"/>
                <w:i w:val="false"/>
                <w:color w:val="000000"/>
                <w:sz w:val="20"/>
              </w:rPr>
              <w:t>
self-unloading used in agriculture</w:t>
            </w:r>
            <w:r>
              <w:br/>
            </w:r>
            <w:r>
              <w:rPr>
                <w:rFonts w:ascii="Times New Roman"/>
                <w:b w:val="false"/>
                <w:i w:val="false"/>
                <w:color w:val="000000"/>
                <w:sz w:val="20"/>
              </w:rPr>
              <w:t>
sector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agriculture and forestry sectors</w:t>
            </w:r>
            <w:r>
              <w:br/>
            </w:r>
            <w:r>
              <w:rPr>
                <w:rFonts w:ascii="Times New Roman"/>
                <w:b w:val="false"/>
                <w:i w:val="false"/>
                <w:color w:val="000000"/>
                <w:sz w:val="20"/>
              </w:rPr>
              <w:t>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cleaning, sorting or</w:t>
            </w:r>
            <w:r>
              <w:br/>
            </w:r>
            <w:r>
              <w:rPr>
                <w:rFonts w:ascii="Times New Roman"/>
                <w:b w:val="false"/>
                <w:i w:val="false"/>
                <w:color w:val="000000"/>
                <w:sz w:val="20"/>
              </w:rPr>
              <w:t>
culling of eggs, fruits or products</w:t>
            </w:r>
            <w:r>
              <w:br/>
            </w:r>
            <w:r>
              <w:rPr>
                <w:rFonts w:ascii="Times New Roman"/>
                <w:b w:val="false"/>
                <w:i w:val="false"/>
                <w:color w:val="000000"/>
                <w:sz w:val="20"/>
              </w:rPr>
              <w:t>
other, except seeds and grains or</w:t>
            </w:r>
            <w:r>
              <w:br/>
            </w:r>
            <w:r>
              <w:rPr>
                <w:rFonts w:ascii="Times New Roman"/>
                <w:b w:val="false"/>
                <w:i w:val="false"/>
                <w:color w:val="000000"/>
                <w:sz w:val="20"/>
              </w:rPr>
              <w:t>
dry legume crops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preparation of animal feeds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Incubators and brooders for the poultry industry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the poultry industry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forestry and agricultural sectors</w:t>
            </w:r>
            <w:r>
              <w:br/>
            </w:r>
            <w:r>
              <w:rPr>
                <w:rFonts w:ascii="Times New Roman"/>
                <w:b w:val="false"/>
                <w:i w:val="false"/>
                <w:color w:val="000000"/>
                <w:sz w:val="20"/>
              </w:rPr>
              <w:t>
(gardening, poultry industry, beekeeping,</w:t>
            </w:r>
            <w:r>
              <w:br/>
            </w:r>
            <w:r>
              <w:rPr>
                <w:rFonts w:ascii="Times New Roman"/>
                <w:b w:val="false"/>
                <w:i w:val="false"/>
                <w:color w:val="000000"/>
                <w:sz w:val="20"/>
              </w:rPr>
              <w:t>
silkworm breeding), others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equipment for agriculture and forestry</w:t>
            </w:r>
            <w:r>
              <w:br/>
            </w:r>
            <w:r>
              <w:rPr>
                <w:rFonts w:ascii="Times New Roman"/>
                <w:b w:val="false"/>
                <w:i w:val="false"/>
                <w:color w:val="000000"/>
                <w:sz w:val="20"/>
              </w:rPr>
              <w:t>
sectors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cleaning and threshing machines</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soil-cultivating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other agriculture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milking apparatus and equipment for</w:t>
            </w:r>
            <w:r>
              <w:br/>
            </w:r>
            <w:r>
              <w:rPr>
                <w:rFonts w:ascii="Times New Roman"/>
                <w:b w:val="false"/>
                <w:i w:val="false"/>
                <w:color w:val="000000"/>
                <w:sz w:val="20"/>
              </w:rPr>
              <w:t>
dairy industry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equipment for a treatment</w:t>
            </w:r>
            <w:r>
              <w:br/>
            </w:r>
            <w:r>
              <w:rPr>
                <w:rFonts w:ascii="Times New Roman"/>
                <w:b w:val="false"/>
                <w:i w:val="false"/>
                <w:color w:val="000000"/>
                <w:sz w:val="20"/>
              </w:rPr>
              <w:t>
of metal by pressure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the treatment of metal by laser and</w:t>
            </w:r>
            <w:r>
              <w:br/>
            </w:r>
            <w:r>
              <w:rPr>
                <w:rFonts w:ascii="Times New Roman"/>
                <w:b w:val="false"/>
                <w:i w:val="false"/>
                <w:color w:val="000000"/>
                <w:sz w:val="20"/>
              </w:rPr>
              <w:t>
similar machines; machining centres and</w:t>
            </w:r>
            <w:r>
              <w:br/>
            </w:r>
            <w:r>
              <w:rPr>
                <w:rFonts w:ascii="Times New Roman"/>
                <w:b w:val="false"/>
                <w:i w:val="false"/>
                <w:color w:val="000000"/>
                <w:sz w:val="20"/>
              </w:rPr>
              <w:t>
similar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the treatment of metals by removal</w:t>
            </w:r>
            <w:r>
              <w:br/>
            </w:r>
            <w:r>
              <w:rPr>
                <w:rFonts w:ascii="Times New Roman"/>
                <w:b w:val="false"/>
                <w:i w:val="false"/>
                <w:color w:val="000000"/>
                <w:sz w:val="20"/>
              </w:rPr>
              <w:t>
of materials with laser, ultrasound and</w:t>
            </w:r>
            <w:r>
              <w:br/>
            </w:r>
            <w:r>
              <w:rPr>
                <w:rFonts w:ascii="Times New Roman"/>
                <w:b w:val="false"/>
                <w:i w:val="false"/>
                <w:color w:val="000000"/>
                <w:sz w:val="20"/>
              </w:rPr>
              <w:t>
similar methods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Machining centres; aggregate modular machine tools</w:t>
            </w:r>
            <w:r>
              <w:br/>
            </w:r>
            <w:r>
              <w:rPr>
                <w:rFonts w:ascii="Times New Roman"/>
                <w:b w:val="false"/>
                <w:i w:val="false"/>
                <w:color w:val="000000"/>
                <w:sz w:val="20"/>
              </w:rPr>
              <w:t>
uni-position and multi-position for</w:t>
            </w:r>
            <w:r>
              <w:br/>
            </w:r>
            <w:r>
              <w:rPr>
                <w:rFonts w:ascii="Times New Roman"/>
                <w:b w:val="false"/>
                <w:i w:val="false"/>
                <w:color w:val="000000"/>
                <w:sz w:val="20"/>
              </w:rPr>
              <w:t>
treatment of metal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Lathe, boring, drilling machines and</w:t>
            </w:r>
            <w:r>
              <w:br/>
            </w:r>
            <w:r>
              <w:rPr>
                <w:rFonts w:ascii="Times New Roman"/>
                <w:b w:val="false"/>
                <w:i w:val="false"/>
                <w:color w:val="000000"/>
                <w:sz w:val="20"/>
              </w:rPr>
              <w:t>
millers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Metal-cutting lathes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Metal-cutting drilling and boring machines</w:t>
            </w:r>
            <w:r>
              <w:br/>
            </w:r>
            <w:r>
              <w:rPr>
                <w:rFonts w:ascii="Times New Roman"/>
                <w:b w:val="false"/>
                <w:i w:val="false"/>
                <w:color w:val="000000"/>
                <w:sz w:val="20"/>
              </w:rPr>
              <w:t>
and milling machines; metal-cutting machines</w:t>
            </w:r>
            <w:r>
              <w:br/>
            </w:r>
            <w:r>
              <w:rPr>
                <w:rFonts w:ascii="Times New Roman"/>
                <w:b w:val="false"/>
                <w:i w:val="false"/>
                <w:color w:val="000000"/>
                <w:sz w:val="20"/>
              </w:rPr>
              <w:t>
tapping-and-threading machine</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Deburring machines, machines</w:t>
            </w:r>
            <w:r>
              <w:br/>
            </w:r>
            <w:r>
              <w:rPr>
                <w:rFonts w:ascii="Times New Roman"/>
                <w:b w:val="false"/>
                <w:i w:val="false"/>
                <w:color w:val="000000"/>
                <w:sz w:val="20"/>
              </w:rPr>
              <w:t>
for grinding, grinding, and equipment for</w:t>
            </w:r>
            <w:r>
              <w:br/>
            </w:r>
            <w:r>
              <w:rPr>
                <w:rFonts w:ascii="Times New Roman"/>
                <w:b w:val="false"/>
                <w:i w:val="false"/>
                <w:color w:val="000000"/>
                <w:sz w:val="20"/>
              </w:rPr>
              <w:t>
other types of treatment of metal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or planing saws, saws</w:t>
            </w:r>
            <w:r>
              <w:br/>
            </w:r>
            <w:r>
              <w:rPr>
                <w:rFonts w:ascii="Times New Roman"/>
                <w:b w:val="false"/>
                <w:i w:val="false"/>
                <w:color w:val="000000"/>
                <w:sz w:val="20"/>
              </w:rPr>
              <w:t>
mechanical and equipment for other types</w:t>
            </w:r>
            <w:r>
              <w:br/>
            </w:r>
            <w:r>
              <w:rPr>
                <w:rFonts w:ascii="Times New Roman"/>
                <w:b w:val="false"/>
                <w:i w:val="false"/>
                <w:color w:val="000000"/>
                <w:sz w:val="20"/>
              </w:rPr>
              <w:t>
of metal cutting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metal treatment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Bending, edge bending machines and presses</w:t>
            </w:r>
            <w:r>
              <w:br/>
            </w:r>
            <w:r>
              <w:rPr>
                <w:rFonts w:ascii="Times New Roman"/>
                <w:b w:val="false"/>
                <w:i w:val="false"/>
                <w:color w:val="000000"/>
                <w:sz w:val="20"/>
              </w:rPr>
              <w:t>
appropriate for metal treatment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scissors, machines and presses</w:t>
            </w:r>
            <w:r>
              <w:br/>
            </w:r>
            <w:r>
              <w:rPr>
                <w:rFonts w:ascii="Times New Roman"/>
                <w:b w:val="false"/>
                <w:i w:val="false"/>
                <w:color w:val="000000"/>
                <w:sz w:val="20"/>
              </w:rPr>
              <w:t>
punching or stamping for treatment</w:t>
            </w:r>
            <w:r>
              <w:br/>
            </w:r>
            <w:r>
              <w:rPr>
                <w:rFonts w:ascii="Times New Roman"/>
                <w:b w:val="false"/>
                <w:i w:val="false"/>
                <w:color w:val="000000"/>
                <w:sz w:val="20"/>
              </w:rPr>
              <w:t>
of metals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Forging or stamping machines and hammers;</w:t>
            </w:r>
            <w:r>
              <w:br/>
            </w:r>
            <w:r>
              <w:rPr>
                <w:rFonts w:ascii="Times New Roman"/>
                <w:b w:val="false"/>
                <w:i w:val="false"/>
                <w:color w:val="000000"/>
                <w:sz w:val="20"/>
              </w:rPr>
              <w:t>
hydraulic presses and other presses for treatment</w:t>
            </w:r>
            <w:r>
              <w:br/>
            </w:r>
            <w:r>
              <w:rPr>
                <w:rFonts w:ascii="Times New Roman"/>
                <w:b w:val="false"/>
                <w:i w:val="false"/>
                <w:color w:val="000000"/>
                <w:sz w:val="20"/>
              </w:rPr>
              <w:t>
of metals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metal treatment or</w:t>
            </w:r>
            <w:r>
              <w:br/>
            </w:r>
            <w:r>
              <w:rPr>
                <w:rFonts w:ascii="Times New Roman"/>
                <w:b w:val="false"/>
                <w:i w:val="false"/>
                <w:color w:val="000000"/>
                <w:sz w:val="20"/>
              </w:rPr>
              <w:t>
working of metal ceramics without removing material</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machine tools</w:t>
            </w:r>
            <w:r>
              <w:br/>
            </w:r>
            <w:r>
              <w:rPr>
                <w:rFonts w:ascii="Times New Roman"/>
                <w:b w:val="false"/>
                <w:i w:val="false"/>
                <w:color w:val="000000"/>
                <w:sz w:val="20"/>
              </w:rPr>
              <w:t xml:space="preserve">
 metalworking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machine tools</w:t>
            </w:r>
            <w:r>
              <w:br/>
            </w:r>
            <w:r>
              <w:rPr>
                <w:rFonts w:ascii="Times New Roman"/>
                <w:b w:val="false"/>
                <w:i w:val="false"/>
                <w:color w:val="000000"/>
                <w:sz w:val="20"/>
              </w:rPr>
              <w:t>
metalworking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metalworking</w:t>
            </w:r>
            <w:r>
              <w:br/>
            </w:r>
            <w:r>
              <w:rPr>
                <w:rFonts w:ascii="Times New Roman"/>
                <w:b w:val="false"/>
                <w:i w:val="false"/>
                <w:color w:val="000000"/>
                <w:sz w:val="20"/>
              </w:rPr>
              <w:t>
machine tools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for working of stone, wood and</w:t>
            </w:r>
            <w:r>
              <w:br/>
            </w:r>
            <w:r>
              <w:rPr>
                <w:rFonts w:ascii="Times New Roman"/>
                <w:b w:val="false"/>
                <w:i w:val="false"/>
                <w:color w:val="000000"/>
                <w:sz w:val="20"/>
              </w:rPr>
              <w:t>
similar solid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for working of stone, ceramics, concrete</w:t>
            </w:r>
            <w:r>
              <w:br/>
            </w:r>
            <w:r>
              <w:rPr>
                <w:rFonts w:ascii="Times New Roman"/>
                <w:b w:val="false"/>
                <w:i w:val="false"/>
                <w:color w:val="000000"/>
                <w:sz w:val="20"/>
              </w:rPr>
              <w:t>
and similar materials or for cold</w:t>
            </w:r>
            <w:r>
              <w:br/>
            </w:r>
            <w:r>
              <w:rPr>
                <w:rFonts w:ascii="Times New Roman"/>
                <w:b w:val="false"/>
                <w:i w:val="false"/>
                <w:color w:val="000000"/>
                <w:sz w:val="20"/>
              </w:rPr>
              <w:t>
glass working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for working of wood, corks, bones,</w:t>
            </w:r>
            <w:r>
              <w:br/>
            </w:r>
            <w:r>
              <w:rPr>
                <w:rFonts w:ascii="Times New Roman"/>
                <w:b w:val="false"/>
                <w:i w:val="false"/>
                <w:color w:val="000000"/>
                <w:sz w:val="20"/>
              </w:rPr>
              <w:t>
hard rubber, hard plastics or materials</w:t>
            </w:r>
            <w:r>
              <w:br/>
            </w:r>
            <w:r>
              <w:rPr>
                <w:rFonts w:ascii="Times New Roman"/>
                <w:b w:val="false"/>
                <w:i w:val="false"/>
                <w:color w:val="000000"/>
                <w:sz w:val="20"/>
              </w:rPr>
              <w:t>
similar solid; equipment for</w:t>
            </w:r>
            <w:r>
              <w:br/>
            </w:r>
            <w:r>
              <w:rPr>
                <w:rFonts w:ascii="Times New Roman"/>
                <w:b w:val="false"/>
                <w:i w:val="false"/>
                <w:color w:val="000000"/>
                <w:sz w:val="20"/>
              </w:rPr>
              <w:t>
electroplating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machine tools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Accessories for fastening tools and</w:t>
            </w:r>
            <w:r>
              <w:br/>
            </w:r>
            <w:r>
              <w:rPr>
                <w:rFonts w:ascii="Times New Roman"/>
                <w:b w:val="false"/>
                <w:i w:val="false"/>
                <w:color w:val="000000"/>
                <w:sz w:val="20"/>
              </w:rPr>
              <w:t>
self-opening threading heads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Holders for workpieces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Dividing heads and equipment of</w:t>
            </w:r>
            <w:r>
              <w:br/>
            </w:r>
            <w:r>
              <w:rPr>
                <w:rFonts w:ascii="Times New Roman"/>
                <w:b w:val="false"/>
                <w:i w:val="false"/>
                <w:color w:val="000000"/>
                <w:sz w:val="20"/>
              </w:rPr>
              <w:t>
other special machine tools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machine tools for</w:t>
            </w:r>
            <w:r>
              <w:br/>
            </w:r>
            <w:r>
              <w:rPr>
                <w:rFonts w:ascii="Times New Roman"/>
                <w:b w:val="false"/>
                <w:i w:val="false"/>
                <w:color w:val="000000"/>
                <w:sz w:val="20"/>
              </w:rPr>
              <w:t>
working wood, cork, stone, hard rubber and</w:t>
            </w:r>
            <w:r>
              <w:br/>
            </w:r>
            <w:r>
              <w:rPr>
                <w:rFonts w:ascii="Times New Roman"/>
                <w:b w:val="false"/>
                <w:i w:val="false"/>
                <w:color w:val="000000"/>
                <w:sz w:val="20"/>
              </w:rPr>
              <w:t>
similar solid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machines and equipment for</w:t>
            </w:r>
            <w:r>
              <w:br/>
            </w:r>
            <w:r>
              <w:rPr>
                <w:rFonts w:ascii="Times New Roman"/>
                <w:b w:val="false"/>
                <w:i w:val="false"/>
                <w:color w:val="000000"/>
                <w:sz w:val="20"/>
              </w:rPr>
              <w:t>
metallurgy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metallurgy and their parts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Converters, buckets, molds and machines</w:t>
            </w:r>
            <w:r>
              <w:br/>
            </w:r>
            <w:r>
              <w:rPr>
                <w:rFonts w:ascii="Times New Roman"/>
                <w:b w:val="false"/>
                <w:i w:val="false"/>
                <w:color w:val="000000"/>
                <w:sz w:val="20"/>
              </w:rPr>
              <w:t>
filling; rolling mills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metallurgy machines; rolls for</w:t>
            </w:r>
            <w:r>
              <w:br/>
            </w:r>
            <w:r>
              <w:rPr>
                <w:rFonts w:ascii="Times New Roman"/>
                <w:b w:val="false"/>
                <w:i w:val="false"/>
                <w:color w:val="000000"/>
                <w:sz w:val="20"/>
              </w:rPr>
              <w:t>
rolling mills; parts of rolling mills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mining machinery</w:t>
            </w:r>
            <w:r>
              <w:br/>
            </w:r>
            <w:r>
              <w:rPr>
                <w:rFonts w:ascii="Times New Roman"/>
                <w:b w:val="false"/>
                <w:i w:val="false"/>
                <w:color w:val="000000"/>
                <w:sz w:val="20"/>
              </w:rPr>
              <w:t>
underground mining and</w:t>
            </w:r>
            <w:r>
              <w:br/>
            </w:r>
            <w:r>
              <w:rPr>
                <w:rFonts w:ascii="Times New Roman"/>
                <w:b w:val="false"/>
                <w:i w:val="false"/>
                <w:color w:val="000000"/>
                <w:sz w:val="20"/>
              </w:rPr>
              <w:t>
construction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the mining industry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action lifts and conveyors</w:t>
            </w:r>
            <w:r>
              <w:br/>
            </w:r>
            <w:r>
              <w:rPr>
                <w:rFonts w:ascii="Times New Roman"/>
                <w:b w:val="false"/>
                <w:i w:val="false"/>
                <w:color w:val="000000"/>
                <w:sz w:val="20"/>
              </w:rPr>
              <w:t>
for underground work</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machines for coal mining of coal and rocks</w:t>
            </w:r>
            <w:r>
              <w:br/>
            </w:r>
            <w:r>
              <w:rPr>
                <w:rFonts w:ascii="Times New Roman"/>
                <w:b w:val="false"/>
                <w:i w:val="false"/>
                <w:color w:val="000000"/>
                <w:sz w:val="20"/>
              </w:rPr>
              <w:t>
and tunnel-boring machines; machines</w:t>
            </w:r>
            <w:r>
              <w:br/>
            </w:r>
            <w:r>
              <w:rPr>
                <w:rFonts w:ascii="Times New Roman"/>
                <w:b w:val="false"/>
                <w:i w:val="false"/>
                <w:color w:val="000000"/>
                <w:sz w:val="20"/>
              </w:rPr>
              <w:t>
drilling and other boring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and other equipment for</w:t>
            </w:r>
            <w:r>
              <w:br/>
            </w:r>
            <w:r>
              <w:rPr>
                <w:rFonts w:ascii="Times New Roman"/>
                <w:b w:val="false"/>
                <w:i w:val="false"/>
                <w:color w:val="000000"/>
                <w:sz w:val="20"/>
              </w:rPr>
              <w:t>
a transportation of materials, calibration,</w:t>
            </w:r>
            <w:r>
              <w:br/>
            </w:r>
            <w:r>
              <w:rPr>
                <w:rFonts w:ascii="Times New Roman"/>
                <w:b w:val="false"/>
                <w:i w:val="false"/>
                <w:color w:val="000000"/>
                <w:sz w:val="20"/>
              </w:rPr>
              <w:t>
leveling, scraping, excavation,</w:t>
            </w:r>
            <w:r>
              <w:br/>
            </w:r>
            <w:r>
              <w:rPr>
                <w:rFonts w:ascii="Times New Roman"/>
                <w:b w:val="false"/>
                <w:i w:val="false"/>
                <w:color w:val="000000"/>
                <w:sz w:val="20"/>
              </w:rPr>
              <w:t>
tamping, compacting or excavating rocks,</w:t>
            </w:r>
            <w:r>
              <w:br/>
            </w:r>
            <w:r>
              <w:rPr>
                <w:rFonts w:ascii="Times New Roman"/>
                <w:b w:val="false"/>
                <w:i w:val="false"/>
                <w:color w:val="000000"/>
                <w:sz w:val="20"/>
              </w:rPr>
              <w:t>
minerals or ores (including bulldozers,</w:t>
            </w:r>
            <w:r>
              <w:br/>
            </w:r>
            <w:r>
              <w:rPr>
                <w:rFonts w:ascii="Times New Roman"/>
                <w:b w:val="false"/>
                <w:i w:val="false"/>
                <w:color w:val="000000"/>
                <w:sz w:val="20"/>
              </w:rPr>
              <w:t>
mechanical shovels and</w:t>
            </w:r>
            <w:r>
              <w:br/>
            </w:r>
            <w:r>
              <w:rPr>
                <w:rFonts w:ascii="Times New Roman"/>
                <w:b w:val="false"/>
                <w:i w:val="false"/>
                <w:color w:val="000000"/>
                <w:sz w:val="20"/>
              </w:rPr>
              <w:t>
road rollers)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Bulldozers including multipurpose,</w:t>
            </w:r>
            <w:r>
              <w:br/>
            </w:r>
            <w:r>
              <w:rPr>
                <w:rFonts w:ascii="Times New Roman"/>
                <w:b w:val="false"/>
                <w:i w:val="false"/>
                <w:color w:val="000000"/>
                <w:sz w:val="20"/>
              </w:rPr>
              <w:t>
self-propelled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Graders (self-propelled graders) and planners</w:t>
            </w:r>
            <w:r>
              <w:br/>
            </w:r>
            <w:r>
              <w:rPr>
                <w:rFonts w:ascii="Times New Roman"/>
                <w:b w:val="false"/>
                <w:i w:val="false"/>
                <w:color w:val="000000"/>
                <w:sz w:val="20"/>
              </w:rPr>
              <w:t>
self-propelled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scrapers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Tamping machines and road rollers</w:t>
            </w:r>
            <w:r>
              <w:br/>
            </w:r>
            <w:r>
              <w:rPr>
                <w:rFonts w:ascii="Times New Roman"/>
                <w:b w:val="false"/>
                <w:i w:val="false"/>
                <w:color w:val="000000"/>
                <w:sz w:val="20"/>
              </w:rPr>
              <w:t>
self-propelled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front bucket loaders</w:t>
            </w:r>
            <w:r>
              <w:br/>
            </w:r>
            <w:r>
              <w:rPr>
                <w:rFonts w:ascii="Times New Roman"/>
                <w:b w:val="false"/>
                <w:i w:val="false"/>
                <w:color w:val="000000"/>
                <w:sz w:val="20"/>
              </w:rPr>
              <w:t>
self-propelled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shovels</w:t>
            </w:r>
            <w:r>
              <w:br/>
            </w:r>
            <w:r>
              <w:rPr>
                <w:rFonts w:ascii="Times New Roman"/>
                <w:b w:val="false"/>
                <w:i w:val="false"/>
                <w:color w:val="000000"/>
                <w:sz w:val="20"/>
              </w:rPr>
              <w:t>
self-propelled and bucket loaders with turning</w:t>
            </w:r>
            <w:r>
              <w:br/>
            </w:r>
            <w:r>
              <w:rPr>
                <w:rFonts w:ascii="Times New Roman"/>
                <w:b w:val="false"/>
                <w:i w:val="false"/>
                <w:color w:val="000000"/>
                <w:sz w:val="20"/>
              </w:rPr>
              <w:t>
of cab 360 degree (machines</w:t>
            </w:r>
            <w:r>
              <w:br/>
            </w:r>
            <w:r>
              <w:rPr>
                <w:rFonts w:ascii="Times New Roman"/>
                <w:b w:val="false"/>
                <w:i w:val="false"/>
                <w:color w:val="000000"/>
                <w:sz w:val="20"/>
              </w:rPr>
              <w:t>
full-turn) (except loaders</w:t>
            </w:r>
            <w:r>
              <w:br/>
            </w:r>
            <w:r>
              <w:rPr>
                <w:rFonts w:ascii="Times New Roman"/>
                <w:b w:val="false"/>
                <w:i w:val="false"/>
                <w:color w:val="000000"/>
                <w:sz w:val="20"/>
              </w:rPr>
              <w:t>
single front bucket)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shovels</w:t>
            </w:r>
            <w:r>
              <w:br/>
            </w:r>
            <w:r>
              <w:rPr>
                <w:rFonts w:ascii="Times New Roman"/>
                <w:b w:val="false"/>
                <w:i w:val="false"/>
                <w:color w:val="000000"/>
                <w:sz w:val="20"/>
              </w:rPr>
              <w:t>
self-propelled and bucket loaders</w:t>
            </w:r>
            <w:r>
              <w:br/>
            </w:r>
            <w:r>
              <w:rPr>
                <w:rFonts w:ascii="Times New Roman"/>
                <w:b w:val="false"/>
                <w:i w:val="false"/>
                <w:color w:val="000000"/>
                <w:sz w:val="20"/>
              </w:rPr>
              <w:t>
semi-rotary; self-propelled machines</w:t>
            </w:r>
            <w:r>
              <w:br/>
            </w:r>
            <w:r>
              <w:rPr>
                <w:rFonts w:ascii="Times New Roman"/>
                <w:b w:val="false"/>
                <w:i w:val="false"/>
                <w:color w:val="000000"/>
                <w:sz w:val="20"/>
              </w:rPr>
              <w:t>
for mining industry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28.92.28</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Dumps of bulldozers, including multipurpose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 trucks for</w:t>
            </w:r>
            <w:r>
              <w:br/>
            </w:r>
            <w:r>
              <w:rPr>
                <w:rFonts w:ascii="Times New Roman"/>
                <w:b w:val="false"/>
                <w:i w:val="false"/>
                <w:color w:val="000000"/>
                <w:sz w:val="20"/>
              </w:rPr>
              <w:t>
off-road use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machines for excavation, tamping or</w:t>
            </w:r>
            <w:r>
              <w:br/>
            </w:r>
            <w:r>
              <w:rPr>
                <w:rFonts w:ascii="Times New Roman"/>
                <w:b w:val="false"/>
                <w:i w:val="false"/>
                <w:color w:val="000000"/>
                <w:sz w:val="20"/>
              </w:rPr>
              <w:t>
compaction of soil, machinery for public</w:t>
            </w:r>
            <w:r>
              <w:br/>
            </w:r>
            <w:r>
              <w:rPr>
                <w:rFonts w:ascii="Times New Roman"/>
                <w:b w:val="false"/>
                <w:i w:val="false"/>
                <w:color w:val="000000"/>
                <w:sz w:val="20"/>
              </w:rPr>
              <w:t>
work, construction and similar work;</w:t>
            </w:r>
            <w:r>
              <w:br/>
            </w:r>
            <w:r>
              <w:rPr>
                <w:rFonts w:ascii="Times New Roman"/>
                <w:b w:val="false"/>
                <w:i w:val="false"/>
                <w:color w:val="000000"/>
                <w:sz w:val="20"/>
              </w:rPr>
              <w:t>
snow blowers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machines for excavation, tamping or</w:t>
            </w:r>
            <w:r>
              <w:br/>
            </w:r>
            <w:r>
              <w:rPr>
                <w:rFonts w:ascii="Times New Roman"/>
                <w:b w:val="false"/>
                <w:i w:val="false"/>
                <w:color w:val="000000"/>
                <w:sz w:val="20"/>
              </w:rPr>
              <w:t>
compaction of soil, machinery for public</w:t>
            </w:r>
            <w:r>
              <w:br/>
            </w:r>
            <w:r>
              <w:rPr>
                <w:rFonts w:ascii="Times New Roman"/>
                <w:b w:val="false"/>
                <w:i w:val="false"/>
                <w:color w:val="000000"/>
                <w:sz w:val="20"/>
              </w:rPr>
              <w:t>
work, construction and similar work;</w:t>
            </w:r>
            <w:r>
              <w:br/>
            </w:r>
            <w:r>
              <w:rPr>
                <w:rFonts w:ascii="Times New Roman"/>
                <w:b w:val="false"/>
                <w:i w:val="false"/>
                <w:color w:val="000000"/>
                <w:sz w:val="20"/>
              </w:rPr>
              <w:t>
snow blowers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sorting, cracking, mixing</w:t>
            </w:r>
            <w:r>
              <w:br/>
            </w:r>
            <w:r>
              <w:rPr>
                <w:rFonts w:ascii="Times New Roman"/>
                <w:b w:val="false"/>
                <w:i w:val="false"/>
                <w:color w:val="000000"/>
                <w:sz w:val="20"/>
              </w:rPr>
              <w:t>
and similar working of soil, stone, ore</w:t>
            </w:r>
            <w:r>
              <w:br/>
            </w:r>
            <w:r>
              <w:rPr>
                <w:rFonts w:ascii="Times New Roman"/>
                <w:b w:val="false"/>
                <w:i w:val="false"/>
                <w:color w:val="000000"/>
                <w:sz w:val="20"/>
              </w:rPr>
              <w:t>
and other minerals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sorting, cracking, mixing</w:t>
            </w:r>
            <w:r>
              <w:br/>
            </w:r>
            <w:r>
              <w:rPr>
                <w:rFonts w:ascii="Times New Roman"/>
                <w:b w:val="false"/>
                <w:i w:val="false"/>
                <w:color w:val="000000"/>
                <w:sz w:val="20"/>
              </w:rPr>
              <w:t>
and similar working of soil, stone, ore</w:t>
            </w:r>
            <w:r>
              <w:br/>
            </w:r>
            <w:r>
              <w:rPr>
                <w:rFonts w:ascii="Times New Roman"/>
                <w:b w:val="false"/>
                <w:i w:val="false"/>
                <w:color w:val="000000"/>
                <w:sz w:val="20"/>
              </w:rPr>
              <w:t>
and other minerals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Crawler tractors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Crawler tractors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mining</w:t>
            </w:r>
            <w:r>
              <w:br/>
            </w:r>
            <w:r>
              <w:rPr>
                <w:rFonts w:ascii="Times New Roman"/>
                <w:b w:val="false"/>
                <w:i w:val="false"/>
                <w:color w:val="000000"/>
                <w:sz w:val="20"/>
              </w:rPr>
              <w:t>
industry, quarrying and</w:t>
            </w:r>
            <w:r>
              <w:br/>
            </w:r>
            <w:r>
              <w:rPr>
                <w:rFonts w:ascii="Times New Roman"/>
                <w:b w:val="false"/>
                <w:i w:val="false"/>
                <w:color w:val="000000"/>
                <w:sz w:val="20"/>
              </w:rPr>
              <w:t>
construction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drilling machines or boring or</w:t>
            </w:r>
            <w:r>
              <w:br/>
            </w:r>
            <w:r>
              <w:rPr>
                <w:rFonts w:ascii="Times New Roman"/>
                <w:b w:val="false"/>
                <w:i w:val="false"/>
                <w:color w:val="000000"/>
                <w:sz w:val="20"/>
              </w:rPr>
              <w:t>
machines for excavation; parts of taps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sorting, cracking or</w:t>
            </w:r>
            <w:r>
              <w:br/>
            </w:r>
            <w:r>
              <w:rPr>
                <w:rFonts w:ascii="Times New Roman"/>
                <w:b w:val="false"/>
                <w:i w:val="false"/>
                <w:color w:val="000000"/>
                <w:sz w:val="20"/>
              </w:rPr>
              <w:t>
other working of soil, stone and materials</w:t>
            </w:r>
            <w:r>
              <w:br/>
            </w:r>
            <w:r>
              <w:rPr>
                <w:rFonts w:ascii="Times New Roman"/>
                <w:b w:val="false"/>
                <w:i w:val="false"/>
                <w:color w:val="000000"/>
                <w:sz w:val="20"/>
              </w:rPr>
              <w:t>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equipment for manufacture and</w:t>
            </w:r>
            <w:r>
              <w:br/>
            </w:r>
            <w:r>
              <w:rPr>
                <w:rFonts w:ascii="Times New Roman"/>
                <w:b w:val="false"/>
                <w:i w:val="false"/>
                <w:color w:val="000000"/>
                <w:sz w:val="20"/>
              </w:rPr>
              <w:t>
processing of food, beverages and</w:t>
            </w:r>
            <w:r>
              <w:br/>
            </w:r>
            <w:r>
              <w:rPr>
                <w:rFonts w:ascii="Times New Roman"/>
                <w:b w:val="false"/>
                <w:i w:val="false"/>
                <w:color w:val="000000"/>
                <w:sz w:val="20"/>
              </w:rPr>
              <w:t>
tobacco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processing of food</w:t>
            </w:r>
            <w:r>
              <w:br/>
            </w:r>
            <w:r>
              <w:rPr>
                <w:rFonts w:ascii="Times New Roman"/>
                <w:b w:val="false"/>
                <w:i w:val="false"/>
                <w:color w:val="000000"/>
                <w:sz w:val="20"/>
              </w:rPr>
              <w:t>
beverages and tobacco products, except</w:t>
            </w:r>
            <w:r>
              <w:br/>
            </w:r>
            <w:r>
              <w:rPr>
                <w:rFonts w:ascii="Times New Roman"/>
                <w:b w:val="false"/>
                <w:i w:val="false"/>
                <w:color w:val="000000"/>
                <w:sz w:val="20"/>
              </w:rPr>
              <w:t>
parts thereof</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Skimming centrifuges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working and processing</w:t>
            </w:r>
            <w:r>
              <w:br/>
            </w:r>
            <w:r>
              <w:rPr>
                <w:rFonts w:ascii="Times New Roman"/>
                <w:b w:val="false"/>
                <w:i w:val="false"/>
                <w:color w:val="000000"/>
                <w:sz w:val="20"/>
              </w:rPr>
              <w:t>
of milk</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grinding or working</w:t>
            </w:r>
            <w:r>
              <w:br/>
            </w:r>
            <w:r>
              <w:rPr>
                <w:rFonts w:ascii="Times New Roman"/>
                <w:b w:val="false"/>
                <w:i w:val="false"/>
                <w:color w:val="000000"/>
                <w:sz w:val="20"/>
              </w:rPr>
              <w:t>
of grains or dried vegetables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Presses and similar equipment for</w:t>
            </w:r>
            <w:r>
              <w:br/>
            </w:r>
            <w:r>
              <w:rPr>
                <w:rFonts w:ascii="Times New Roman"/>
                <w:b w:val="false"/>
                <w:i w:val="false"/>
                <w:color w:val="000000"/>
                <w:sz w:val="20"/>
              </w:rPr>
              <w:t>
manufacture of wine, cider, fruit juice and</w:t>
            </w:r>
            <w:r>
              <w:br/>
            </w:r>
            <w:r>
              <w:rPr>
                <w:rFonts w:ascii="Times New Roman"/>
                <w:b w:val="false"/>
                <w:i w:val="false"/>
                <w:color w:val="000000"/>
                <w:sz w:val="20"/>
              </w:rPr>
              <w:t>
similar beverages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Non-electrical baking ovens;</w:t>
            </w:r>
            <w:r>
              <w:br/>
            </w:r>
            <w:r>
              <w:rPr>
                <w:rFonts w:ascii="Times New Roman"/>
                <w:b w:val="false"/>
                <w:i w:val="false"/>
                <w:color w:val="000000"/>
                <w:sz w:val="20"/>
              </w:rPr>
              <w:t>
non-domestic equipment for cooking or</w:t>
            </w:r>
            <w:r>
              <w:br/>
            </w:r>
            <w:r>
              <w:rPr>
                <w:rFonts w:ascii="Times New Roman"/>
                <w:b w:val="false"/>
                <w:i w:val="false"/>
                <w:color w:val="000000"/>
                <w:sz w:val="20"/>
              </w:rPr>
              <w:t>
food heating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Dryers for agricultural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28.93.17</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cooking equipment</w:t>
            </w:r>
            <w:r>
              <w:br/>
            </w:r>
            <w:r>
              <w:rPr>
                <w:rFonts w:ascii="Times New Roman"/>
                <w:b w:val="false"/>
                <w:i w:val="false"/>
                <w:color w:val="000000"/>
                <w:sz w:val="20"/>
              </w:rPr>
              <w:t>
or food manufacture or</w:t>
            </w:r>
            <w:r>
              <w:br/>
            </w:r>
            <w:r>
              <w:rPr>
                <w:rFonts w:ascii="Times New Roman"/>
                <w:b w:val="false"/>
                <w:i w:val="false"/>
                <w:color w:val="000000"/>
                <w:sz w:val="20"/>
              </w:rPr>
              <w:t>
of beverages, including fats and oils not</w:t>
            </w:r>
            <w:r>
              <w:br/>
            </w:r>
            <w:r>
              <w:rPr>
                <w:rFonts w:ascii="Times New Roman"/>
                <w:b w:val="false"/>
                <w:i w:val="false"/>
                <w:color w:val="000000"/>
                <w:sz w:val="20"/>
              </w:rPr>
              <w: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manufacture products</w:t>
            </w:r>
            <w:r>
              <w:br/>
            </w:r>
            <w:r>
              <w:rPr>
                <w:rFonts w:ascii="Times New Roman"/>
                <w:b w:val="false"/>
                <w:i w:val="false"/>
                <w:color w:val="000000"/>
                <w:sz w:val="20"/>
              </w:rPr>
              <w:t>
tobacco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cleaning, sorting or</w:t>
            </w:r>
            <w:r>
              <w:br/>
            </w:r>
            <w:r>
              <w:rPr>
                <w:rFonts w:ascii="Times New Roman"/>
                <w:b w:val="false"/>
                <w:i w:val="false"/>
                <w:color w:val="000000"/>
                <w:sz w:val="20"/>
              </w:rPr>
              <w:t>
calibration of seeds, grains or legumes</w:t>
            </w:r>
            <w:r>
              <w:br/>
            </w:r>
            <w:r>
              <w:rPr>
                <w:rFonts w:ascii="Times New Roman"/>
                <w:b w:val="false"/>
                <w:i w:val="false"/>
                <w:color w:val="000000"/>
                <w:sz w:val="20"/>
              </w:rPr>
              <w:t>
dry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cleaning, sorting or</w:t>
            </w:r>
            <w:r>
              <w:br/>
            </w:r>
            <w:r>
              <w:rPr>
                <w:rFonts w:ascii="Times New Roman"/>
                <w:b w:val="false"/>
                <w:i w:val="false"/>
                <w:color w:val="000000"/>
                <w:sz w:val="20"/>
              </w:rPr>
              <w:t>
calibration of seeds, grains or legumes</w:t>
            </w:r>
            <w:r>
              <w:br/>
            </w:r>
            <w:r>
              <w:rPr>
                <w:rFonts w:ascii="Times New Roman"/>
                <w:b w:val="false"/>
                <w:i w:val="false"/>
                <w:color w:val="000000"/>
                <w:sz w:val="20"/>
              </w:rPr>
              <w:t>
dry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processing of food,</w:t>
            </w:r>
            <w:r>
              <w:br/>
            </w:r>
            <w:r>
              <w:rPr>
                <w:rFonts w:ascii="Times New Roman"/>
                <w:b w:val="false"/>
                <w:i w:val="false"/>
                <w:color w:val="000000"/>
                <w:sz w:val="20"/>
              </w:rPr>
              <w:t>
beverages and tobacco</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beverage processing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food processing</w:t>
            </w:r>
            <w:r>
              <w:br/>
            </w:r>
            <w:r>
              <w:rPr>
                <w:rFonts w:ascii="Times New Roman"/>
                <w:b w:val="false"/>
                <w:i w:val="false"/>
                <w:color w:val="000000"/>
                <w:sz w:val="20"/>
              </w:rPr>
              <w:t>
food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tobacco processing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equipment for cleaning, sorting or</w:t>
            </w:r>
            <w:r>
              <w:br/>
            </w:r>
            <w:r>
              <w:rPr>
                <w:rFonts w:ascii="Times New Roman"/>
                <w:b w:val="false"/>
                <w:i w:val="false"/>
                <w:color w:val="000000"/>
                <w:sz w:val="20"/>
              </w:rPr>
              <w:t>
calibration of seeds, grains or legumes</w:t>
            </w:r>
            <w:r>
              <w:br/>
            </w:r>
            <w:r>
              <w:rPr>
                <w:rFonts w:ascii="Times New Roman"/>
                <w:b w:val="false"/>
                <w:i w:val="false"/>
                <w:color w:val="000000"/>
                <w:sz w:val="20"/>
              </w:rPr>
              <w:t>
dry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equipment for the manufacture of</w:t>
            </w:r>
            <w:r>
              <w:br/>
            </w:r>
            <w:r>
              <w:rPr>
                <w:rFonts w:ascii="Times New Roman"/>
                <w:b w:val="false"/>
                <w:i w:val="false"/>
                <w:color w:val="000000"/>
                <w:sz w:val="20"/>
              </w:rPr>
              <w:t>
textile, sewing, fur and leather</w:t>
            </w:r>
            <w:r>
              <w:br/>
            </w:r>
            <w:r>
              <w:rPr>
                <w:rFonts w:ascii="Times New Roman"/>
                <w:b w:val="false"/>
                <w:i w:val="false"/>
                <w:color w:val="000000"/>
                <w:sz w:val="20"/>
              </w:rPr>
              <w:t>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fiber preparation</w:t>
            </w:r>
            <w:r>
              <w:br/>
            </w:r>
            <w:r>
              <w:rPr>
                <w:rFonts w:ascii="Times New Roman"/>
                <w:b w:val="false"/>
                <w:i w:val="false"/>
                <w:color w:val="000000"/>
                <w:sz w:val="20"/>
              </w:rPr>
              <w:t>
for textile, spinning, weaving and knitting</w:t>
            </w:r>
            <w:r>
              <w:br/>
            </w:r>
            <w:r>
              <w:rPr>
                <w:rFonts w:ascii="Times New Roman"/>
                <w:b w:val="false"/>
                <w:i w:val="false"/>
                <w:color w:val="000000"/>
                <w:sz w:val="20"/>
              </w:rPr>
              <w:t>
textile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extruding,</w:t>
            </w:r>
            <w:r>
              <w:br/>
            </w:r>
            <w:r>
              <w:rPr>
                <w:rFonts w:ascii="Times New Roman"/>
                <w:b w:val="false"/>
                <w:i w:val="false"/>
                <w:color w:val="000000"/>
                <w:sz w:val="20"/>
              </w:rPr>
              <w:t>
drawing, texturing or cutting</w:t>
            </w:r>
            <w:r>
              <w:br/>
            </w:r>
            <w:r>
              <w:rPr>
                <w:rFonts w:ascii="Times New Roman"/>
                <w:b w:val="false"/>
                <w:i w:val="false"/>
                <w:color w:val="000000"/>
                <w:sz w:val="20"/>
              </w:rPr>
              <w:t>
of made-up textile materials; machines</w:t>
            </w:r>
            <w:r>
              <w:br/>
            </w:r>
            <w:r>
              <w:rPr>
                <w:rFonts w:ascii="Times New Roman"/>
                <w:b w:val="false"/>
                <w:i w:val="false"/>
                <w:color w:val="000000"/>
                <w:sz w:val="20"/>
              </w:rPr>
              <w:t>
for textile fiber preparation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Spinning machines; twisting,</w:t>
            </w:r>
            <w:r>
              <w:br/>
            </w:r>
            <w:r>
              <w:rPr>
                <w:rFonts w:ascii="Times New Roman"/>
                <w:b w:val="false"/>
                <w:i w:val="false"/>
                <w:color w:val="000000"/>
                <w:sz w:val="20"/>
              </w:rPr>
              <w:t>
winding or coiling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Weaving machines (looms)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Knitting machines; sewing machines and</w:t>
            </w:r>
            <w:r>
              <w:br/>
            </w:r>
            <w:r>
              <w:rPr>
                <w:rFonts w:ascii="Times New Roman"/>
                <w:b w:val="false"/>
                <w:i w:val="false"/>
                <w:color w:val="000000"/>
                <w:sz w:val="20"/>
              </w:rPr>
              <w:t>
similar machines; carding knitting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equipment for using</w:t>
            </w:r>
            <w:r>
              <w:br/>
            </w:r>
            <w:r>
              <w:rPr>
                <w:rFonts w:ascii="Times New Roman"/>
                <w:b w:val="false"/>
                <w:i w:val="false"/>
                <w:color w:val="000000"/>
                <w:sz w:val="20"/>
              </w:rPr>
              <w:t>
with machines for processing of</w:t>
            </w:r>
            <w:r>
              <w:br/>
            </w:r>
            <w:r>
              <w:rPr>
                <w:rFonts w:ascii="Times New Roman"/>
                <w:b w:val="false"/>
                <w:i w:val="false"/>
                <w:color w:val="000000"/>
                <w:sz w:val="20"/>
              </w:rPr>
              <w:t>
textile materials; equipment for</w:t>
            </w:r>
            <w:r>
              <w:br/>
            </w:r>
            <w:r>
              <w:rPr>
                <w:rFonts w:ascii="Times New Roman"/>
                <w:b w:val="false"/>
                <w:i w:val="false"/>
                <w:color w:val="000000"/>
                <w:sz w:val="20"/>
              </w:rPr>
              <w:t>
drawing pattern on a fabric</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textile and clothing</w:t>
            </w:r>
            <w:r>
              <w:br/>
            </w:r>
            <w:r>
              <w:rPr>
                <w:rFonts w:ascii="Times New Roman"/>
                <w:b w:val="false"/>
                <w:i w:val="false"/>
                <w:color w:val="000000"/>
                <w:sz w:val="20"/>
              </w:rPr>
              <w:t>
industry, including sewing machines,</w:t>
            </w:r>
            <w:r>
              <w:br/>
            </w:r>
            <w:r>
              <w:rPr>
                <w:rFonts w:ascii="Times New Roman"/>
                <w:b w:val="false"/>
                <w:i w:val="false"/>
                <w:color w:val="000000"/>
                <w:sz w:val="20"/>
              </w:rPr>
              <w:t>
 measuring;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washing, cleaning, wringing,</w:t>
            </w:r>
            <w:r>
              <w:br/>
            </w:r>
            <w:r>
              <w:rPr>
                <w:rFonts w:ascii="Times New Roman"/>
                <w:b w:val="false"/>
                <w:i w:val="false"/>
                <w:color w:val="000000"/>
                <w:sz w:val="20"/>
              </w:rPr>
              <w:t>
wet-heat processed dryings, irons</w:t>
            </w:r>
            <w:r>
              <w:br/>
            </w:r>
            <w:r>
              <w:rPr>
                <w:rFonts w:ascii="Times New Roman"/>
                <w:b w:val="false"/>
                <w:i w:val="false"/>
                <w:color w:val="000000"/>
                <w:sz w:val="20"/>
              </w:rPr>
              <w:t>
dyeing, winding and similar processing</w:t>
            </w:r>
            <w:r>
              <w:br/>
            </w:r>
            <w:r>
              <w:rPr>
                <w:rFonts w:ascii="Times New Roman"/>
                <w:b w:val="false"/>
                <w:i w:val="false"/>
                <w:color w:val="000000"/>
                <w:sz w:val="20"/>
              </w:rPr>
              <w:t>
of textile yarn and fabrics; equipment for</w:t>
            </w:r>
            <w:r>
              <w:br/>
            </w:r>
            <w:r>
              <w:rPr>
                <w:rFonts w:ascii="Times New Roman"/>
                <w:b w:val="false"/>
                <w:i w:val="false"/>
                <w:color w:val="000000"/>
                <w:sz w:val="20"/>
              </w:rPr>
              <w:t>
felt processing; equipment</w:t>
            </w:r>
            <w:r>
              <w:br/>
            </w:r>
            <w:r>
              <w:rPr>
                <w:rFonts w:ascii="Times New Roman"/>
                <w:b w:val="false"/>
                <w:i w:val="false"/>
                <w:color w:val="000000"/>
                <w:sz w:val="20"/>
              </w:rPr>
              <w:t>
for manufacture of flooring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machines for laundries; machines for</w:t>
            </w:r>
            <w:r>
              <w:br/>
            </w:r>
            <w:r>
              <w:rPr>
                <w:rFonts w:ascii="Times New Roman"/>
                <w:b w:val="false"/>
                <w:i w:val="false"/>
                <w:color w:val="000000"/>
                <w:sz w:val="20"/>
              </w:rPr>
              <w:t>
dry cleaning; drying machines of capacity</w:t>
            </w:r>
            <w:r>
              <w:br/>
            </w:r>
            <w:r>
              <w:rPr>
                <w:rFonts w:ascii="Times New Roman"/>
                <w:b w:val="false"/>
                <w:i w:val="false"/>
                <w:color w:val="000000"/>
                <w:sz w:val="20"/>
              </w:rPr>
              <w:t>
more than 10 kg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Centrifugal dryers for clothing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Sewing machines (except binding and sewing</w:t>
            </w:r>
            <w:r>
              <w:br/>
            </w:r>
            <w:r>
              <w:rPr>
                <w:rFonts w:ascii="Times New Roman"/>
                <w:b w:val="false"/>
                <w:i w:val="false"/>
                <w:color w:val="000000"/>
                <w:sz w:val="20"/>
              </w:rPr>
              <w:t>
household)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processing animal hides, leather or</w:t>
            </w:r>
            <w:r>
              <w:br/>
            </w:r>
            <w:r>
              <w:rPr>
                <w:rFonts w:ascii="Times New Roman"/>
                <w:b w:val="false"/>
                <w:i w:val="false"/>
                <w:color w:val="000000"/>
                <w:sz w:val="20"/>
              </w:rPr>
              <w:t>
or tanned leather for making or repairing</w:t>
            </w:r>
            <w:r>
              <w:br/>
            </w:r>
            <w:r>
              <w:rPr>
                <w:rFonts w:ascii="Times New Roman"/>
                <w:b w:val="false"/>
                <w:i w:val="false"/>
                <w:color w:val="000000"/>
                <w:sz w:val="20"/>
              </w:rPr>
              <w:t>
of footwear and other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processing animal hides, leather or</w:t>
            </w:r>
            <w:r>
              <w:br/>
            </w:r>
            <w:r>
              <w:rPr>
                <w:rFonts w:ascii="Times New Roman"/>
                <w:b w:val="false"/>
                <w:i w:val="false"/>
                <w:color w:val="000000"/>
                <w:sz w:val="20"/>
              </w:rPr>
              <w:t>
or tanned leather for making or repairing</w:t>
            </w:r>
            <w:r>
              <w:br/>
            </w:r>
            <w:r>
              <w:rPr>
                <w:rFonts w:ascii="Times New Roman"/>
                <w:b w:val="false"/>
                <w:i w:val="false"/>
                <w:color w:val="000000"/>
                <w:sz w:val="20"/>
              </w:rPr>
              <w:t>
of footwear and other products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sewing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sewing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weaving machine tools and</w:t>
            </w:r>
            <w:r>
              <w:br/>
            </w:r>
            <w:r>
              <w:rPr>
                <w:rFonts w:ascii="Times New Roman"/>
                <w:b w:val="false"/>
                <w:i w:val="false"/>
                <w:color w:val="000000"/>
                <w:sz w:val="20"/>
              </w:rPr>
              <w:t>
spinning machines and parts for</w:t>
            </w:r>
            <w:r>
              <w:br/>
            </w:r>
            <w:r>
              <w:rPr>
                <w:rFonts w:ascii="Times New Roman"/>
                <w:b w:val="false"/>
                <w:i w:val="false"/>
                <w:color w:val="000000"/>
                <w:sz w:val="20"/>
              </w:rPr>
              <w:t>
manufacturing of textile and sewing products</w:t>
            </w:r>
            <w:r>
              <w:br/>
            </w:r>
            <w:r>
              <w:rPr>
                <w:rFonts w:ascii="Times New Roman"/>
                <w:b w:val="false"/>
                <w:i w:val="false"/>
                <w:color w:val="000000"/>
                <w:sz w:val="20"/>
              </w:rPr>
              <w:t>
others and for leather processing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weaving machine tools and</w:t>
            </w:r>
            <w:r>
              <w:br/>
            </w:r>
            <w:r>
              <w:rPr>
                <w:rFonts w:ascii="Times New Roman"/>
                <w:b w:val="false"/>
                <w:i w:val="false"/>
                <w:color w:val="000000"/>
                <w:sz w:val="20"/>
              </w:rPr>
              <w:t>
spinning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manufacturing</w:t>
            </w:r>
            <w:r>
              <w:br/>
            </w:r>
            <w:r>
              <w:rPr>
                <w:rFonts w:ascii="Times New Roman"/>
                <w:b w:val="false"/>
                <w:i w:val="false"/>
                <w:color w:val="000000"/>
                <w:sz w:val="20"/>
              </w:rPr>
              <w:t>
textile and other sewing products and for processing</w:t>
            </w:r>
            <w:r>
              <w:br/>
            </w:r>
            <w:r>
              <w:rPr>
                <w:rFonts w:ascii="Times New Roman"/>
                <w:b w:val="false"/>
                <w:i w:val="false"/>
                <w:color w:val="000000"/>
                <w:sz w:val="20"/>
              </w:rPr>
              <w:t>
leather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machinery for manufacture of paper</w:t>
            </w:r>
            <w:r>
              <w:br/>
            </w:r>
            <w:r>
              <w:rPr>
                <w:rFonts w:ascii="Times New Roman"/>
                <w:b w:val="false"/>
                <w:i w:val="false"/>
                <w:color w:val="000000"/>
                <w:sz w:val="20"/>
              </w:rPr>
              <w:t>
and paperboard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the manufacture of paper and</w:t>
            </w:r>
            <w:r>
              <w:br/>
            </w:r>
            <w:r>
              <w:rPr>
                <w:rFonts w:ascii="Times New Roman"/>
                <w:b w:val="false"/>
                <w:i w:val="false"/>
                <w:color w:val="000000"/>
                <w:sz w:val="20"/>
              </w:rPr>
              <w:t>
paperboard and parts thereof</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the manufacture of paper and</w:t>
            </w:r>
            <w:r>
              <w:br/>
            </w:r>
            <w:r>
              <w:rPr>
                <w:rFonts w:ascii="Times New Roman"/>
                <w:b w:val="false"/>
                <w:i w:val="false"/>
                <w:color w:val="000000"/>
                <w:sz w:val="20"/>
              </w:rPr>
              <w:t>
paperboard except parts thereof</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equipment for the manufacture of paper and</w:t>
            </w:r>
            <w:r>
              <w:br/>
            </w:r>
            <w:r>
              <w:rPr>
                <w:rFonts w:ascii="Times New Roman"/>
                <w:b w:val="false"/>
                <w:i w:val="false"/>
                <w:color w:val="000000"/>
                <w:sz w:val="20"/>
              </w:rPr>
              <w:t>
paperboard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equipment for processing</w:t>
            </w:r>
            <w:r>
              <w:br/>
            </w:r>
            <w:r>
              <w:rPr>
                <w:rFonts w:ascii="Times New Roman"/>
                <w:b w:val="false"/>
                <w:i w:val="false"/>
                <w:color w:val="000000"/>
                <w:sz w:val="20"/>
              </w:rPr>
              <w:t>
of rubber, plastics and other polymeric</w:t>
            </w:r>
            <w:r>
              <w:br/>
            </w:r>
            <w:r>
              <w:rPr>
                <w:rFonts w:ascii="Times New Roman"/>
                <w:b w:val="false"/>
                <w:i w:val="false"/>
                <w:color w:val="000000"/>
                <w:sz w:val="20"/>
              </w:rPr>
              <w:t>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processing plastics and</w:t>
            </w:r>
            <w:r>
              <w:br/>
            </w:r>
            <w:r>
              <w:rPr>
                <w:rFonts w:ascii="Times New Roman"/>
                <w:b w:val="false"/>
                <w:i w:val="false"/>
                <w:color w:val="000000"/>
                <w:sz w:val="20"/>
              </w:rPr>
              <w:t>
rubber or for the manufacture of products from</w:t>
            </w:r>
            <w:r>
              <w:br/>
            </w:r>
            <w:r>
              <w:rPr>
                <w:rFonts w:ascii="Times New Roman"/>
                <w:b w:val="false"/>
                <w:i w:val="false"/>
                <w:color w:val="000000"/>
                <w:sz w:val="20"/>
              </w:rPr>
              <w:t>
these materials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processing plastics and</w:t>
            </w:r>
            <w:r>
              <w:br/>
            </w:r>
            <w:r>
              <w:rPr>
                <w:rFonts w:ascii="Times New Roman"/>
                <w:b w:val="false"/>
                <w:i w:val="false"/>
                <w:color w:val="000000"/>
                <w:sz w:val="20"/>
              </w:rPr>
              <w:t>
rubber or for the manufacture of products from</w:t>
            </w:r>
            <w:r>
              <w:br/>
            </w:r>
            <w:r>
              <w:rPr>
                <w:rFonts w:ascii="Times New Roman"/>
                <w:b w:val="false"/>
                <w:i w:val="false"/>
                <w:color w:val="000000"/>
                <w:sz w:val="20"/>
              </w:rPr>
              <w:t>
these materials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equipment for processing plastics and</w:t>
            </w:r>
            <w:r>
              <w:br/>
            </w:r>
            <w:r>
              <w:rPr>
                <w:rFonts w:ascii="Times New Roman"/>
                <w:b w:val="false"/>
                <w:i w:val="false"/>
                <w:color w:val="000000"/>
                <w:sz w:val="20"/>
              </w:rPr>
              <w:t>
rubber or for the manufacture of products from these</w:t>
            </w:r>
            <w:r>
              <w:br/>
            </w:r>
            <w:r>
              <w:rPr>
                <w:rFonts w:ascii="Times New Roman"/>
                <w:b w:val="false"/>
                <w:i w:val="false"/>
                <w:color w:val="000000"/>
                <w:sz w:val="20"/>
              </w:rPr>
              <w:t>
materials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equipment for processing plastics and</w:t>
            </w:r>
            <w:r>
              <w:br/>
            </w:r>
            <w:r>
              <w:rPr>
                <w:rFonts w:ascii="Times New Roman"/>
                <w:b w:val="false"/>
                <w:i w:val="false"/>
                <w:color w:val="000000"/>
                <w:sz w:val="20"/>
              </w:rPr>
              <w:t>
rubber or for the manufacture of products from these</w:t>
            </w:r>
            <w:r>
              <w:br/>
            </w:r>
            <w:r>
              <w:rPr>
                <w:rFonts w:ascii="Times New Roman"/>
                <w:b w:val="false"/>
                <w:i w:val="false"/>
                <w:color w:val="000000"/>
                <w:sz w:val="20"/>
              </w:rPr>
              <w:t>
materials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other machines and equipment</w:t>
            </w:r>
            <w:r>
              <w:br/>
            </w:r>
            <w:r>
              <w:rPr>
                <w:rFonts w:ascii="Times New Roman"/>
                <w:b w:val="false"/>
                <w:i w:val="false"/>
                <w:color w:val="000000"/>
                <w:sz w:val="20"/>
              </w:rPr>
              <w:t>
of special-purpose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 and binding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Binding machines, including stitching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devices and equipment for a set,</w:t>
            </w:r>
            <w:r>
              <w:br/>
            </w:r>
            <w:r>
              <w:rPr>
                <w:rFonts w:ascii="Times New Roman"/>
                <w:b w:val="false"/>
                <w:i w:val="false"/>
                <w:color w:val="000000"/>
                <w:sz w:val="20"/>
              </w:rPr>
              <w:t>
preparation or manufacture of forms and plates</w:t>
            </w:r>
            <w:r>
              <w:br/>
            </w:r>
            <w:r>
              <w:rPr>
                <w:rFonts w:ascii="Times New Roman"/>
                <w:b w:val="false"/>
                <w:i w:val="false"/>
                <w:color w:val="000000"/>
                <w:sz w:val="20"/>
              </w:rPr>
              <w:t>
for printing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offset printing, except office</w:t>
            </w:r>
            <w:r>
              <w:br/>
            </w:r>
            <w:r>
              <w:rPr>
                <w:rFonts w:ascii="Times New Roman"/>
                <w:b w:val="false"/>
                <w:i w:val="false"/>
                <w:color w:val="000000"/>
                <w:sz w:val="20"/>
              </w:rPr>
              <w:t>
type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printing equipment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and equipment used</w:t>
            </w:r>
            <w:r>
              <w:br/>
            </w:r>
            <w:r>
              <w:rPr>
                <w:rFonts w:ascii="Times New Roman"/>
                <w:b w:val="false"/>
                <w:i w:val="false"/>
                <w:color w:val="000000"/>
                <w:sz w:val="20"/>
              </w:rPr>
              <w:t>
exclusively or primarily for</w:t>
            </w:r>
            <w:r>
              <w:br/>
            </w:r>
            <w:r>
              <w:rPr>
                <w:rFonts w:ascii="Times New Roman"/>
                <w:b w:val="false"/>
                <w:i w:val="false"/>
                <w:color w:val="000000"/>
                <w:sz w:val="20"/>
              </w:rPr>
              <w:t>
the manufacture of printed circuit boards</w:t>
            </w:r>
            <w:r>
              <w:br/>
            </w:r>
            <w:r>
              <w:rPr>
                <w:rFonts w:ascii="Times New Roman"/>
                <w:b w:val="false"/>
                <w:i w:val="false"/>
                <w:color w:val="000000"/>
                <w:sz w:val="20"/>
              </w:rPr>
              <w:t>
semiconducting, devices</w:t>
            </w:r>
            <w:r>
              <w:br/>
            </w:r>
            <w:r>
              <w:rPr>
                <w:rFonts w:ascii="Times New Roman"/>
                <w:b w:val="false"/>
                <w:i w:val="false"/>
                <w:color w:val="000000"/>
                <w:sz w:val="20"/>
              </w:rPr>
              <w:t>
semiconducting, integrated circuits</w:t>
            </w:r>
            <w:r>
              <w:br/>
            </w:r>
            <w:r>
              <w:rPr>
                <w:rFonts w:ascii="Times New Roman"/>
                <w:b w:val="false"/>
                <w:i w:val="false"/>
                <w:color w:val="000000"/>
                <w:sz w:val="20"/>
              </w:rPr>
              <w:t>
electronic or indicator panels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and equipment used</w:t>
            </w:r>
            <w:r>
              <w:br/>
            </w:r>
            <w:r>
              <w:rPr>
                <w:rFonts w:ascii="Times New Roman"/>
                <w:b w:val="false"/>
                <w:i w:val="false"/>
                <w:color w:val="000000"/>
                <w:sz w:val="20"/>
              </w:rPr>
              <w:t>
exclusively or primarily for</w:t>
            </w:r>
            <w:r>
              <w:br/>
            </w:r>
            <w:r>
              <w:rPr>
                <w:rFonts w:ascii="Times New Roman"/>
                <w:b w:val="false"/>
                <w:i w:val="false"/>
                <w:color w:val="000000"/>
                <w:sz w:val="20"/>
              </w:rPr>
              <w:t>
the manufacture of printed circuit boards</w:t>
            </w:r>
            <w:r>
              <w:br/>
            </w:r>
            <w:r>
              <w:rPr>
                <w:rFonts w:ascii="Times New Roman"/>
                <w:b w:val="false"/>
                <w:i w:val="false"/>
                <w:color w:val="000000"/>
                <w:sz w:val="20"/>
              </w:rPr>
              <w:t>
semiconducting, devices</w:t>
            </w:r>
            <w:r>
              <w:br/>
            </w:r>
            <w:r>
              <w:rPr>
                <w:rFonts w:ascii="Times New Roman"/>
                <w:b w:val="false"/>
                <w:i w:val="false"/>
                <w:color w:val="000000"/>
                <w:sz w:val="20"/>
              </w:rPr>
              <w:t>
semiconducting, integrated circuits</w:t>
            </w:r>
            <w:r>
              <w:br/>
            </w:r>
            <w:r>
              <w:rPr>
                <w:rFonts w:ascii="Times New Roman"/>
                <w:b w:val="false"/>
                <w:i w:val="false"/>
                <w:color w:val="000000"/>
                <w:sz w:val="20"/>
              </w:rPr>
              <w:t>
electronic or indicator panels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special-purpose machinery,</w:t>
            </w:r>
            <w:r>
              <w:br/>
            </w:r>
            <w:r>
              <w:rPr>
                <w:rFonts w:ascii="Times New Roman"/>
                <w:b w:val="false"/>
                <w:i w:val="false"/>
                <w:color w:val="000000"/>
                <w:sz w:val="20"/>
              </w:rPr>
              <w:t>
not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Dryers for wood, cellulose, paper or</w:t>
            </w:r>
            <w:r>
              <w:br/>
            </w:r>
            <w:r>
              <w:rPr>
                <w:rFonts w:ascii="Times New Roman"/>
                <w:b w:val="false"/>
                <w:i w:val="false"/>
                <w:color w:val="000000"/>
                <w:sz w:val="20"/>
              </w:rPr>
              <w:t>
paperboard, industrial dryers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Carousels, swings, shooting ranges and rides</w:t>
            </w:r>
            <w:r>
              <w:br/>
            </w:r>
            <w:r>
              <w:rPr>
                <w:rFonts w:ascii="Times New Roman"/>
                <w:b w:val="false"/>
                <w:i w:val="false"/>
                <w:color w:val="000000"/>
                <w:sz w:val="20"/>
              </w:rPr>
              <w:t>
fairground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off and landing equipment; devices</w:t>
            </w:r>
            <w:r>
              <w:br/>
            </w:r>
            <w:r>
              <w:rPr>
                <w:rFonts w:ascii="Times New Roman"/>
                <w:b w:val="false"/>
                <w:i w:val="false"/>
                <w:color w:val="000000"/>
                <w:sz w:val="20"/>
              </w:rPr>
              <w:t>
for plane takeoff; deck devices</w:t>
            </w:r>
            <w:r>
              <w:br/>
            </w:r>
            <w:r>
              <w:rPr>
                <w:rFonts w:ascii="Times New Roman"/>
                <w:b w:val="false"/>
                <w:i w:val="false"/>
                <w:color w:val="000000"/>
                <w:sz w:val="20"/>
              </w:rPr>
              <w:t>
brake or similar devices;</w:t>
            </w:r>
            <w:r>
              <w:br/>
            </w:r>
            <w:r>
              <w:rPr>
                <w:rFonts w:ascii="Times New Roman"/>
                <w:b w:val="false"/>
                <w:i w:val="false"/>
                <w:color w:val="000000"/>
                <w:sz w:val="20"/>
              </w:rPr>
              <w:t>
equipment for tire balancing; machinery</w:t>
            </w:r>
            <w:r>
              <w:br/>
            </w:r>
            <w:r>
              <w:rPr>
                <w:rFonts w:ascii="Times New Roman"/>
                <w:b w:val="false"/>
                <w:i w:val="false"/>
                <w:color w:val="000000"/>
                <w:sz w:val="20"/>
              </w:rPr>
              <w:t>
of special-purpose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printing and binding machinery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printing and binding machinery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machines and equipment used</w:t>
            </w:r>
            <w:r>
              <w:br/>
            </w:r>
            <w:r>
              <w:rPr>
                <w:rFonts w:ascii="Times New Roman"/>
                <w:b w:val="false"/>
                <w:i w:val="false"/>
                <w:color w:val="000000"/>
                <w:sz w:val="20"/>
              </w:rPr>
              <w:t>
exclusively or primarily for</w:t>
            </w:r>
            <w:r>
              <w:br/>
            </w:r>
            <w:r>
              <w:rPr>
                <w:rFonts w:ascii="Times New Roman"/>
                <w:b w:val="false"/>
                <w:i w:val="false"/>
                <w:color w:val="000000"/>
                <w:sz w:val="20"/>
              </w:rPr>
              <w:t>
the manufacture of semiconducting printing</w:t>
            </w:r>
            <w:r>
              <w:br/>
            </w:r>
            <w:r>
              <w:rPr>
                <w:rFonts w:ascii="Times New Roman"/>
                <w:b w:val="false"/>
                <w:i w:val="false"/>
                <w:color w:val="000000"/>
                <w:sz w:val="20"/>
              </w:rPr>
              <w:t>
circuit boards, semiconducting devices,</w:t>
            </w:r>
            <w:r>
              <w:br/>
            </w:r>
            <w:r>
              <w:rPr>
                <w:rFonts w:ascii="Times New Roman"/>
                <w:b w:val="false"/>
                <w:i w:val="false"/>
                <w:color w:val="000000"/>
                <w:sz w:val="20"/>
              </w:rPr>
              <w:t>
electronic integrated circuits or</w:t>
            </w:r>
            <w:r>
              <w:br/>
            </w:r>
            <w:r>
              <w:rPr>
                <w:rFonts w:ascii="Times New Roman"/>
                <w:b w:val="false"/>
                <w:i w:val="false"/>
                <w:color w:val="000000"/>
                <w:sz w:val="20"/>
              </w:rPr>
              <w:t>
indicator panels; parts of machines</w:t>
            </w:r>
            <w:r>
              <w:br/>
            </w:r>
            <w:r>
              <w:rPr>
                <w:rFonts w:ascii="Times New Roman"/>
                <w:b w:val="false"/>
                <w:i w:val="false"/>
                <w:color w:val="000000"/>
                <w:sz w:val="20"/>
              </w:rPr>
              <w:t>
of other special-purposes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machines and equipment used</w:t>
            </w:r>
            <w:r>
              <w:br/>
            </w:r>
            <w:r>
              <w:rPr>
                <w:rFonts w:ascii="Times New Roman"/>
                <w:b w:val="false"/>
                <w:i w:val="false"/>
                <w:color w:val="000000"/>
                <w:sz w:val="20"/>
              </w:rPr>
              <w:t>
exclusively or primarily for</w:t>
            </w:r>
            <w:r>
              <w:br/>
            </w:r>
            <w:r>
              <w:rPr>
                <w:rFonts w:ascii="Times New Roman"/>
                <w:b w:val="false"/>
                <w:i w:val="false"/>
                <w:color w:val="000000"/>
                <w:sz w:val="20"/>
              </w:rPr>
              <w:t>
the manufacture of semiconducting printing</w:t>
            </w:r>
            <w:r>
              <w:br/>
            </w:r>
            <w:r>
              <w:rPr>
                <w:rFonts w:ascii="Times New Roman"/>
                <w:b w:val="false"/>
                <w:i w:val="false"/>
                <w:color w:val="000000"/>
                <w:sz w:val="20"/>
              </w:rPr>
              <w:t>
circuit boards, semiconducting devices,</w:t>
            </w:r>
            <w:r>
              <w:br/>
            </w:r>
            <w:r>
              <w:rPr>
                <w:rFonts w:ascii="Times New Roman"/>
                <w:b w:val="false"/>
                <w:i w:val="false"/>
                <w:color w:val="000000"/>
                <w:sz w:val="20"/>
              </w:rPr>
              <w:t>
electronic integrated circuits or</w:t>
            </w:r>
            <w:r>
              <w:br/>
            </w:r>
            <w:r>
              <w:rPr>
                <w:rFonts w:ascii="Times New Roman"/>
                <w:b w:val="false"/>
                <w:i w:val="false"/>
                <w:color w:val="000000"/>
                <w:sz w:val="20"/>
              </w:rPr>
              <w:t>
indicator panels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special-purpose machinery not</w:t>
            </w:r>
            <w:r>
              <w:br/>
            </w:r>
            <w:r>
              <w:rPr>
                <w:rFonts w:ascii="Times New Roman"/>
                <w:b w:val="false"/>
                <w:i w:val="false"/>
                <w:color w:val="000000"/>
                <w:sz w:val="20"/>
              </w:rPr>
              <w:t>
elsewhere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motor vehicles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motor vehicles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Combustion engines for</w:t>
            </w:r>
            <w:r>
              <w:br/>
            </w:r>
            <w:r>
              <w:rPr>
                <w:rFonts w:ascii="Times New Roman"/>
                <w:b w:val="false"/>
                <w:i w:val="false"/>
                <w:color w:val="000000"/>
                <w:sz w:val="20"/>
              </w:rPr>
              <w:t>
automobiles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Conventional engines with</w:t>
            </w:r>
            <w:r>
              <w:br/>
            </w:r>
            <w:r>
              <w:rPr>
                <w:rFonts w:ascii="Times New Roman"/>
                <w:b w:val="false"/>
                <w:i w:val="false"/>
                <w:color w:val="000000"/>
                <w:sz w:val="20"/>
              </w:rPr>
              <w:t>
spark ignition (carburettor) for</w:t>
            </w:r>
            <w:r>
              <w:br/>
            </w:r>
            <w:r>
              <w:rPr>
                <w:rFonts w:ascii="Times New Roman"/>
                <w:b w:val="false"/>
                <w:i w:val="false"/>
                <w:color w:val="000000"/>
                <w:sz w:val="20"/>
              </w:rPr>
              <w:t>
automobiles with a cylinder capacity of not more than</w:t>
            </w:r>
            <w:r>
              <w:br/>
            </w:r>
            <w:r>
              <w:rPr>
                <w:rFonts w:ascii="Times New Roman"/>
                <w:b w:val="false"/>
                <w:i w:val="false"/>
                <w:color w:val="000000"/>
                <w:sz w:val="20"/>
              </w:rPr>
              <w:t>
1000 cubic cm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Conventional engines with</w:t>
            </w:r>
            <w:r>
              <w:br/>
            </w:r>
            <w:r>
              <w:rPr>
                <w:rFonts w:ascii="Times New Roman"/>
                <w:b w:val="false"/>
                <w:i w:val="false"/>
                <w:color w:val="000000"/>
                <w:sz w:val="20"/>
              </w:rPr>
              <w:t>
spark ignition (carburettor) for</w:t>
            </w:r>
            <w:r>
              <w:br/>
            </w:r>
            <w:r>
              <w:rPr>
                <w:rFonts w:ascii="Times New Roman"/>
                <w:b w:val="false"/>
                <w:i w:val="false"/>
                <w:color w:val="000000"/>
                <w:sz w:val="20"/>
              </w:rPr>
              <w:t>
automobiles with a cylinder capacity of more than 1000</w:t>
            </w:r>
            <w:r>
              <w:br/>
            </w:r>
            <w:r>
              <w:rPr>
                <w:rFonts w:ascii="Times New Roman"/>
                <w:b w:val="false"/>
                <w:i w:val="false"/>
                <w:color w:val="000000"/>
                <w:sz w:val="20"/>
              </w:rPr>
              <w:t>
cubic cm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Conventional engines with</w:t>
            </w:r>
            <w:r>
              <w:br/>
            </w:r>
            <w:r>
              <w:rPr>
                <w:rFonts w:ascii="Times New Roman"/>
                <w:b w:val="false"/>
                <w:i w:val="false"/>
                <w:color w:val="000000"/>
                <w:sz w:val="20"/>
              </w:rPr>
              <w:t>
compression ignition (diesel and</w:t>
            </w:r>
            <w:r>
              <w:br/>
            </w:r>
            <w:r>
              <w:rPr>
                <w:rFonts w:ascii="Times New Roman"/>
                <w:b w:val="false"/>
                <w:i w:val="false"/>
                <w:color w:val="000000"/>
                <w:sz w:val="20"/>
              </w:rPr>
              <w:t>
semi-diesel) for automobiles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cars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automobiles with combustion engines</w:t>
            </w:r>
            <w:r>
              <w:br/>
            </w:r>
            <w:r>
              <w:rPr>
                <w:rFonts w:ascii="Times New Roman"/>
                <w:b w:val="false"/>
                <w:i w:val="false"/>
                <w:color w:val="000000"/>
                <w:sz w:val="20"/>
              </w:rPr>
              <w:t>
combustion piston engines:</w:t>
            </w:r>
            <w:r>
              <w:br/>
            </w:r>
            <w:r>
              <w:rPr>
                <w:rFonts w:ascii="Times New Roman"/>
                <w:b w:val="false"/>
                <w:i w:val="false"/>
                <w:color w:val="000000"/>
                <w:sz w:val="20"/>
              </w:rPr>
              <w:t>
(carburettor), with a capacity</w:t>
            </w:r>
            <w:r>
              <w:br/>
            </w:r>
            <w:r>
              <w:rPr>
                <w:rFonts w:ascii="Times New Roman"/>
                <w:b w:val="false"/>
                <w:i w:val="false"/>
                <w:color w:val="000000"/>
                <w:sz w:val="20"/>
              </w:rPr>
              <w:t>
of the cylinder not more than 1500 cubic cm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passenger cars with carburettor</w:t>
            </w:r>
            <w:r>
              <w:br/>
            </w:r>
            <w:r>
              <w:rPr>
                <w:rFonts w:ascii="Times New Roman"/>
                <w:b w:val="false"/>
                <w:i w:val="false"/>
                <w:color w:val="000000"/>
                <w:sz w:val="20"/>
              </w:rPr>
              <w:t>
combustion engines with a capacity</w:t>
            </w:r>
            <w:r>
              <w:br/>
            </w:r>
            <w:r>
              <w:rPr>
                <w:rFonts w:ascii="Times New Roman"/>
                <w:b w:val="false"/>
                <w:i w:val="false"/>
                <w:color w:val="000000"/>
                <w:sz w:val="20"/>
              </w:rPr>
              <w:t>
of the cylinder more than 1500 cubic cm.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passenger automobiles with diesel or</w:t>
            </w:r>
            <w:r>
              <w:br/>
            </w:r>
            <w:r>
              <w:rPr>
                <w:rFonts w:ascii="Times New Roman"/>
                <w:b w:val="false"/>
                <w:i w:val="false"/>
                <w:color w:val="000000"/>
                <w:sz w:val="20"/>
              </w:rPr>
              <w:t>
semi-diesel combustion engines</w:t>
            </w:r>
            <w:r>
              <w:br/>
            </w:r>
            <w:r>
              <w:rPr>
                <w:rFonts w:ascii="Times New Roman"/>
                <w:b w:val="false"/>
                <w:i w:val="false"/>
                <w:color w:val="000000"/>
                <w:sz w:val="20"/>
              </w:rPr>
              <w:t>
combustion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passenger automobiles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Automobiles for transportation of ten or more</w:t>
            </w:r>
            <w:r>
              <w:br/>
            </w:r>
            <w:r>
              <w:rPr>
                <w:rFonts w:ascii="Times New Roman"/>
                <w:b w:val="false"/>
                <w:i w:val="false"/>
                <w:color w:val="000000"/>
                <w:sz w:val="20"/>
              </w:rPr>
              <w:t>
people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Automobiles for transportation of ten or more</w:t>
            </w:r>
            <w:r>
              <w:br/>
            </w:r>
            <w:r>
              <w:rPr>
                <w:rFonts w:ascii="Times New Roman"/>
                <w:b w:val="false"/>
                <w:i w:val="false"/>
                <w:color w:val="000000"/>
                <w:sz w:val="20"/>
              </w:rPr>
              <w:t>
people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 trucks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auto trucks with diesel or</w:t>
            </w:r>
            <w:r>
              <w:br/>
            </w:r>
            <w:r>
              <w:rPr>
                <w:rFonts w:ascii="Times New Roman"/>
                <w:b w:val="false"/>
                <w:i w:val="false"/>
                <w:color w:val="000000"/>
                <w:sz w:val="20"/>
              </w:rPr>
              <w:t>
semi-diesel combustion engines</w:t>
            </w:r>
            <w:r>
              <w:br/>
            </w:r>
            <w:r>
              <w:rPr>
                <w:rFonts w:ascii="Times New Roman"/>
                <w:b w:val="false"/>
                <w:i w:val="false"/>
                <w:color w:val="000000"/>
                <w:sz w:val="20"/>
              </w:rPr>
              <w:t>
combustion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auto trucks with carburettor</w:t>
            </w:r>
            <w:r>
              <w:br/>
            </w:r>
            <w:r>
              <w:rPr>
                <w:rFonts w:ascii="Times New Roman"/>
                <w:b w:val="false"/>
                <w:i w:val="false"/>
                <w:color w:val="000000"/>
                <w:sz w:val="20"/>
              </w:rPr>
              <w:t xml:space="preserve">
 combustion engines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tractors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Chassis with engines for motor vehicles</w:t>
            </w:r>
            <w:r>
              <w:br/>
            </w:r>
            <w:r>
              <w:rPr>
                <w:rFonts w:ascii="Times New Roman"/>
                <w:b w:val="false"/>
                <w:i w:val="false"/>
                <w:color w:val="000000"/>
                <w:sz w:val="20"/>
              </w:rPr>
              <w:t xml:space="preserve">
 vehicles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special and specialized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 taps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automobiles (snowmobiles;</w:t>
            </w:r>
            <w:r>
              <w:br/>
            </w:r>
            <w:r>
              <w:rPr>
                <w:rFonts w:ascii="Times New Roman"/>
                <w:b w:val="false"/>
                <w:i w:val="false"/>
                <w:color w:val="000000"/>
                <w:sz w:val="20"/>
              </w:rPr>
              <w:t>
automobiles for a transportation of golfers</w:t>
            </w:r>
            <w:r>
              <w:br/>
            </w:r>
            <w:r>
              <w:rPr>
                <w:rFonts w:ascii="Times New Roman"/>
                <w:b w:val="false"/>
                <w:i w:val="false"/>
                <w:color w:val="000000"/>
                <w:sz w:val="20"/>
              </w:rPr>
              <w:t>
golf carts and similar automobiles equipped</w:t>
            </w:r>
            <w:r>
              <w:br/>
            </w:r>
            <w:r>
              <w:rPr>
                <w:rFonts w:ascii="Times New Roman"/>
                <w:b w:val="false"/>
                <w:i w:val="false"/>
                <w:color w:val="000000"/>
                <w:sz w:val="20"/>
              </w:rPr>
              <w:t>
with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automobiles (fire,</w:t>
            </w:r>
            <w:r>
              <w:br/>
            </w:r>
            <w:r>
              <w:rPr>
                <w:rFonts w:ascii="Times New Roman"/>
                <w:b w:val="false"/>
                <w:i w:val="false"/>
                <w:color w:val="000000"/>
                <w:sz w:val="20"/>
              </w:rPr>
              <w:t>
sanitary, emergency technical and other)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bodies for motor vehicles</w:t>
            </w:r>
            <w:r>
              <w:br/>
            </w:r>
            <w:r>
              <w:rPr>
                <w:rFonts w:ascii="Times New Roman"/>
                <w:b w:val="false"/>
                <w:i w:val="false"/>
                <w:color w:val="000000"/>
                <w:sz w:val="20"/>
              </w:rPr>
              <w:t>
vehicles; manufacture of trailers and</w:t>
            </w:r>
            <w:r>
              <w:br/>
            </w:r>
            <w:r>
              <w:rPr>
                <w:rFonts w:ascii="Times New Roman"/>
                <w:b w:val="false"/>
                <w:i w:val="false"/>
                <w:color w:val="000000"/>
                <w:sz w:val="20"/>
              </w:rPr>
              <w:t>
semi-trailers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bodies for motor vehicles</w:t>
            </w:r>
            <w:r>
              <w:br/>
            </w:r>
            <w:r>
              <w:rPr>
                <w:rFonts w:ascii="Times New Roman"/>
                <w:b w:val="false"/>
                <w:i w:val="false"/>
                <w:color w:val="000000"/>
                <w:sz w:val="20"/>
              </w:rPr>
              <w:t>
vehicles; manufacture of trailers and</w:t>
            </w:r>
            <w:r>
              <w:br/>
            </w:r>
            <w:r>
              <w:rPr>
                <w:rFonts w:ascii="Times New Roman"/>
                <w:b w:val="false"/>
                <w:i w:val="false"/>
                <w:color w:val="000000"/>
                <w:sz w:val="20"/>
              </w:rPr>
              <w:t>
semi-trailers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bodies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bodies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Trailers and semi-trailers; containers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specifically designed for</w:t>
            </w:r>
            <w:r>
              <w:br/>
            </w:r>
            <w:r>
              <w:rPr>
                <w:rFonts w:ascii="Times New Roman"/>
                <w:b w:val="false"/>
                <w:i w:val="false"/>
                <w:color w:val="000000"/>
                <w:sz w:val="20"/>
              </w:rPr>
              <w:t>
a transportation of good by one or several</w:t>
            </w:r>
            <w:r>
              <w:br/>
            </w:r>
            <w:r>
              <w:rPr>
                <w:rFonts w:ascii="Times New Roman"/>
                <w:b w:val="false"/>
                <w:i w:val="false"/>
                <w:color w:val="000000"/>
                <w:sz w:val="20"/>
              </w:rPr>
              <w:t>
transport types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Trailers and semi-trailers for housing or tourism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trailers and semi-trailers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trailers, semi-trailers and vehicles</w:t>
            </w:r>
            <w:r>
              <w:br/>
            </w:r>
            <w:r>
              <w:rPr>
                <w:rFonts w:ascii="Times New Roman"/>
                <w:b w:val="false"/>
                <w:i w:val="false"/>
                <w:color w:val="000000"/>
                <w:sz w:val="20"/>
              </w:rPr>
              <w:t>
other transports, not equipped with</w:t>
            </w:r>
            <w:r>
              <w:br/>
            </w:r>
            <w:r>
              <w:rPr>
                <w:rFonts w:ascii="Times New Roman"/>
                <w:b w:val="false"/>
                <w:i w:val="false"/>
                <w:color w:val="000000"/>
                <w:sz w:val="20"/>
              </w:rPr>
              <w:t>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trailers, semi-trailers and vehicles</w:t>
            </w:r>
            <w:r>
              <w:br/>
            </w:r>
            <w:r>
              <w:rPr>
                <w:rFonts w:ascii="Times New Roman"/>
                <w:b w:val="false"/>
                <w:i w:val="false"/>
                <w:color w:val="000000"/>
                <w:sz w:val="20"/>
              </w:rPr>
              <w:t>
other transports, not equipped with</w:t>
            </w:r>
            <w:r>
              <w:br/>
            </w:r>
            <w:r>
              <w:rPr>
                <w:rFonts w:ascii="Times New Roman"/>
                <w:b w:val="false"/>
                <w:i w:val="false"/>
                <w:color w:val="000000"/>
                <w:sz w:val="20"/>
              </w:rPr>
              <w:t>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parts and accessories</w:t>
            </w:r>
            <w:r>
              <w:br/>
            </w:r>
            <w:r>
              <w:rPr>
                <w:rFonts w:ascii="Times New Roman"/>
                <w:b w:val="false"/>
                <w:i w:val="false"/>
                <w:color w:val="000000"/>
                <w:sz w:val="20"/>
              </w:rPr>
              <w:t xml:space="preserve">
 for motor vehicles and their engines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parts and accessories</w:t>
            </w:r>
            <w:r>
              <w:br/>
            </w:r>
            <w:r>
              <w:rPr>
                <w:rFonts w:ascii="Times New Roman"/>
                <w:b w:val="false"/>
                <w:i w:val="false"/>
                <w:color w:val="000000"/>
                <w:sz w:val="20"/>
              </w:rPr>
              <w:t>
for motor vehicles and their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sets for spark plugs and</w:t>
            </w:r>
            <w:r>
              <w:br/>
            </w:r>
            <w:r>
              <w:rPr>
                <w:rFonts w:ascii="Times New Roman"/>
                <w:b w:val="false"/>
                <w:i w:val="false"/>
                <w:color w:val="000000"/>
                <w:sz w:val="20"/>
              </w:rPr>
              <w:t>
other wire sets, used in</w:t>
            </w:r>
            <w:r>
              <w:br/>
            </w:r>
            <w:r>
              <w:rPr>
                <w:rFonts w:ascii="Times New Roman"/>
                <w:b w:val="false"/>
                <w:i w:val="false"/>
                <w:color w:val="000000"/>
                <w:sz w:val="20"/>
              </w:rPr>
              <w:t>
vehicles, aircraft</w:t>
            </w:r>
            <w:r>
              <w:br/>
            </w:r>
            <w:r>
              <w:rPr>
                <w:rFonts w:ascii="Times New Roman"/>
                <w:b w:val="false"/>
                <w:i w:val="false"/>
                <w:color w:val="000000"/>
                <w:sz w:val="20"/>
              </w:rPr>
              <w:t>
or ships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sets for spark plugs and</w:t>
            </w:r>
            <w:r>
              <w:br/>
            </w:r>
            <w:r>
              <w:rPr>
                <w:rFonts w:ascii="Times New Roman"/>
                <w:b w:val="false"/>
                <w:i w:val="false"/>
                <w:color w:val="000000"/>
                <w:sz w:val="20"/>
              </w:rPr>
              <w:t>
other wire sets, used in</w:t>
            </w:r>
            <w:r>
              <w:br/>
            </w:r>
            <w:r>
              <w:rPr>
                <w:rFonts w:ascii="Times New Roman"/>
                <w:b w:val="false"/>
                <w:i w:val="false"/>
                <w:color w:val="000000"/>
                <w:sz w:val="20"/>
              </w:rPr>
              <w:t>
vehicles, aircraft</w:t>
            </w:r>
            <w:r>
              <w:br/>
            </w:r>
            <w:r>
              <w:rPr>
                <w:rFonts w:ascii="Times New Roman"/>
                <w:b w:val="false"/>
                <w:i w:val="false"/>
                <w:color w:val="000000"/>
                <w:sz w:val="20"/>
              </w:rPr>
              <w:t>
or ships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electrical equipment for</w:t>
            </w:r>
            <w:r>
              <w:br/>
            </w:r>
            <w:r>
              <w:rPr>
                <w:rFonts w:ascii="Times New Roman"/>
                <w:b w:val="false"/>
                <w:i w:val="false"/>
                <w:color w:val="000000"/>
                <w:sz w:val="20"/>
              </w:rPr>
              <w:t>
automobiles and parts thereof</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Spark plug; magneto; generator magneto;</w:t>
            </w:r>
            <w:r>
              <w:br/>
            </w:r>
            <w:r>
              <w:rPr>
                <w:rFonts w:ascii="Times New Roman"/>
                <w:b w:val="false"/>
                <w:i w:val="false"/>
                <w:color w:val="000000"/>
                <w:sz w:val="20"/>
              </w:rPr>
              <w:t>
magnetic flywheels; distributors; coils</w:t>
            </w:r>
            <w:r>
              <w:br/>
            </w:r>
            <w:r>
              <w:rPr>
                <w:rFonts w:ascii="Times New Roman"/>
                <w:b w:val="false"/>
                <w:i w:val="false"/>
                <w:color w:val="000000"/>
                <w:sz w:val="20"/>
              </w:rPr>
              <w:t>
ignition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Starters, including operating as</w:t>
            </w:r>
            <w:r>
              <w:br/>
            </w:r>
            <w:r>
              <w:rPr>
                <w:rFonts w:ascii="Times New Roman"/>
                <w:b w:val="false"/>
                <w:i w:val="false"/>
                <w:color w:val="000000"/>
                <w:sz w:val="20"/>
              </w:rPr>
              <w:t>
starter-generators; other generators and</w:t>
            </w:r>
            <w:r>
              <w:br/>
            </w:r>
            <w:r>
              <w:rPr>
                <w:rFonts w:ascii="Times New Roman"/>
                <w:b w:val="false"/>
                <w:i w:val="false"/>
                <w:color w:val="000000"/>
                <w:sz w:val="20"/>
              </w:rPr>
              <w:t>
other machinery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equipment for vehicles</w:t>
            </w:r>
            <w:r>
              <w:br/>
            </w:r>
            <w:r>
              <w:rPr>
                <w:rFonts w:ascii="Times New Roman"/>
                <w:b w:val="false"/>
                <w:i w:val="false"/>
                <w:color w:val="000000"/>
                <w:sz w:val="20"/>
              </w:rPr>
              <w:t>
other:</w:t>
            </w:r>
            <w:r>
              <w:br/>
            </w:r>
            <w:r>
              <w:rPr>
                <w:rFonts w:ascii="Times New Roman"/>
                <w:b w:val="false"/>
                <w:i w:val="false"/>
                <w:color w:val="000000"/>
                <w:sz w:val="20"/>
              </w:rPr>
              <w:t>
lighting, alarm,</w:t>
            </w:r>
            <w:r>
              <w:br/>
            </w:r>
            <w:r>
              <w:rPr>
                <w:rFonts w:ascii="Times New Roman"/>
                <w:b w:val="false"/>
                <w:i w:val="false"/>
                <w:color w:val="000000"/>
                <w:sz w:val="20"/>
              </w:rPr>
              <w:t>
wipers, sleet-chasers,</w:t>
            </w:r>
            <w:r>
              <w:br/>
            </w:r>
            <w:r>
              <w:rPr>
                <w:rFonts w:ascii="Times New Roman"/>
                <w:b w:val="false"/>
                <w:i w:val="false"/>
                <w:color w:val="000000"/>
                <w:sz w:val="20"/>
              </w:rPr>
              <w:t>
defrosters and demisters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other electrical equipment for</w:t>
            </w:r>
            <w:r>
              <w:br/>
            </w:r>
            <w:r>
              <w:rPr>
                <w:rFonts w:ascii="Times New Roman"/>
                <w:b w:val="false"/>
                <w:i w:val="false"/>
                <w:color w:val="000000"/>
                <w:sz w:val="20"/>
              </w:rPr>
              <w:t>
automobiles and motorcycles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other electrical equipment for</w:t>
            </w:r>
            <w:r>
              <w:br/>
            </w:r>
            <w:r>
              <w:rPr>
                <w:rFonts w:ascii="Times New Roman"/>
                <w:b w:val="false"/>
                <w:i w:val="false"/>
                <w:color w:val="000000"/>
                <w:sz w:val="20"/>
              </w:rPr>
              <w:t>
automobiles and motorcycles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parts and equipment</w:t>
            </w:r>
            <w:r>
              <w:br/>
            </w:r>
            <w:r>
              <w:rPr>
                <w:rFonts w:ascii="Times New Roman"/>
                <w:b w:val="false"/>
                <w:i w:val="false"/>
                <w:color w:val="000000"/>
                <w:sz w:val="20"/>
              </w:rPr>
              <w:t>
for motor vehicles and their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seats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seats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equipment for automobile bodies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equipment for automobile bodies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equipment for automobiles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equipment for automobiles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railway locomotives and</w:t>
            </w:r>
            <w:r>
              <w:br/>
            </w:r>
            <w:r>
              <w:rPr>
                <w:rFonts w:ascii="Times New Roman"/>
                <w:b w:val="false"/>
                <w:i w:val="false"/>
                <w:color w:val="000000"/>
                <w:sz w:val="20"/>
              </w:rPr>
              <w:t>
rolling stock</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railway locomotives and</w:t>
            </w:r>
            <w:r>
              <w:br/>
            </w:r>
            <w:r>
              <w:rPr>
                <w:rFonts w:ascii="Times New Roman"/>
                <w:b w:val="false"/>
                <w:i w:val="false"/>
                <w:color w:val="000000"/>
                <w:sz w:val="20"/>
              </w:rPr>
              <w:t>
rolling stock</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locomotives and tenders for</w:t>
            </w:r>
            <w:r>
              <w:br/>
            </w:r>
            <w:r>
              <w:rPr>
                <w:rFonts w:ascii="Times New Roman"/>
                <w:b w:val="false"/>
                <w:i w:val="false"/>
                <w:color w:val="000000"/>
                <w:sz w:val="20"/>
              </w:rPr>
              <w:t>
locomotives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locomotives operating with</w:t>
            </w:r>
            <w:r>
              <w:br/>
            </w:r>
            <w:r>
              <w:rPr>
                <w:rFonts w:ascii="Times New Roman"/>
                <w:b w:val="false"/>
                <w:i w:val="false"/>
                <w:color w:val="000000"/>
                <w:sz w:val="20"/>
              </w:rPr>
              <w:t>
an external source of electricity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Diesel locomotives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railroad locomotives and tenders</w:t>
            </w:r>
            <w:r>
              <w:br/>
            </w:r>
            <w:r>
              <w:rPr>
                <w:rFonts w:ascii="Times New Roman"/>
                <w:b w:val="false"/>
                <w:i w:val="false"/>
                <w:color w:val="000000"/>
                <w:sz w:val="20"/>
              </w:rPr>
              <w:t>
locomotives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railway cars and</w:t>
            </w:r>
            <w:r>
              <w:br/>
            </w:r>
            <w:r>
              <w:rPr>
                <w:rFonts w:ascii="Times New Roman"/>
                <w:b w:val="false"/>
                <w:i w:val="false"/>
                <w:color w:val="000000"/>
                <w:sz w:val="20"/>
              </w:rPr>
              <w:t>
tram cars, rail cars and auto tires (except</w:t>
            </w:r>
            <w:r>
              <w:br/>
            </w:r>
            <w:r>
              <w:rPr>
                <w:rFonts w:ascii="Times New Roman"/>
                <w:b w:val="false"/>
                <w:i w:val="false"/>
                <w:color w:val="000000"/>
                <w:sz w:val="20"/>
              </w:rPr>
              <w:t>
repairing vehicles and</w:t>
            </w:r>
            <w:r>
              <w:br/>
            </w:r>
            <w:r>
              <w:rPr>
                <w:rFonts w:ascii="Times New Roman"/>
                <w:b w:val="false"/>
                <w:i w:val="false"/>
                <w:color w:val="000000"/>
                <w:sz w:val="20"/>
              </w:rPr>
              <w:t>
maintenance)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railway cars and</w:t>
            </w:r>
            <w:r>
              <w:br/>
            </w:r>
            <w:r>
              <w:rPr>
                <w:rFonts w:ascii="Times New Roman"/>
                <w:b w:val="false"/>
                <w:i w:val="false"/>
                <w:color w:val="000000"/>
                <w:sz w:val="20"/>
              </w:rPr>
              <w:t>
tram cars, rail cars and auto tires (except</w:t>
            </w:r>
            <w:r>
              <w:br/>
            </w:r>
            <w:r>
              <w:rPr>
                <w:rFonts w:ascii="Times New Roman"/>
                <w:b w:val="false"/>
                <w:i w:val="false"/>
                <w:color w:val="000000"/>
                <w:sz w:val="20"/>
              </w:rPr>
              <w:t>
repairing vehicles and</w:t>
            </w:r>
            <w:r>
              <w:br/>
            </w:r>
            <w:r>
              <w:rPr>
                <w:rFonts w:ascii="Times New Roman"/>
                <w:b w:val="false"/>
                <w:i w:val="false"/>
                <w:color w:val="000000"/>
                <w:sz w:val="20"/>
              </w:rPr>
              <w:t>
maintenance)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rolling stock</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Repairing vehicles and</w:t>
            </w:r>
            <w:r>
              <w:br/>
            </w:r>
            <w:r>
              <w:rPr>
                <w:rFonts w:ascii="Times New Roman"/>
                <w:b w:val="false"/>
                <w:i w:val="false"/>
                <w:color w:val="000000"/>
                <w:sz w:val="20"/>
              </w:rPr>
              <w:t>
maintenance of railroad and</w:t>
            </w:r>
            <w:r>
              <w:br/>
            </w:r>
            <w:r>
              <w:rPr>
                <w:rFonts w:ascii="Times New Roman"/>
                <w:b w:val="false"/>
                <w:i w:val="false"/>
                <w:color w:val="000000"/>
                <w:sz w:val="20"/>
              </w:rPr>
              <w:t>
tram tracks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Railroad cars and tram</w:t>
            </w:r>
            <w:r>
              <w:br/>
            </w:r>
            <w:r>
              <w:rPr>
                <w:rFonts w:ascii="Times New Roman"/>
                <w:b w:val="false"/>
                <w:i w:val="false"/>
                <w:color w:val="000000"/>
                <w:sz w:val="20"/>
              </w:rPr>
              <w:t>
not self-propelled passenger, baggage and</w:t>
            </w:r>
            <w:r>
              <w:br/>
            </w:r>
            <w:r>
              <w:rPr>
                <w:rFonts w:ascii="Times New Roman"/>
                <w:b w:val="false"/>
                <w:i w:val="false"/>
                <w:color w:val="000000"/>
                <w:sz w:val="20"/>
              </w:rPr>
              <w:t>
of special-purpose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self-propelled freight cars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railroad locomotives,</w:t>
            </w:r>
            <w:r>
              <w:br/>
            </w:r>
            <w:r>
              <w:rPr>
                <w:rFonts w:ascii="Times New Roman"/>
                <w:b w:val="false"/>
                <w:i w:val="false"/>
                <w:color w:val="000000"/>
                <w:sz w:val="20"/>
              </w:rPr>
              <w:t>
tram motor cars and rolling</w:t>
            </w:r>
            <w:r>
              <w:br/>
            </w:r>
            <w:r>
              <w:rPr>
                <w:rFonts w:ascii="Times New Roman"/>
                <w:b w:val="false"/>
                <w:i w:val="false"/>
                <w:color w:val="000000"/>
                <w:sz w:val="20"/>
              </w:rPr>
              <w:t>
stock, including fasteners</w:t>
            </w:r>
            <w:r>
              <w:br/>
            </w:r>
            <w:r>
              <w:rPr>
                <w:rFonts w:ascii="Times New Roman"/>
                <w:b w:val="false"/>
                <w:i w:val="false"/>
                <w:color w:val="000000"/>
                <w:sz w:val="20"/>
              </w:rPr>
              <w:t>
and fittings; mechanical equipment for</w:t>
            </w:r>
            <w:r>
              <w:br/>
            </w:r>
            <w:r>
              <w:rPr>
                <w:rFonts w:ascii="Times New Roman"/>
                <w:b w:val="false"/>
                <w:i w:val="false"/>
                <w:color w:val="000000"/>
                <w:sz w:val="20"/>
              </w:rPr>
              <w:t>
motion control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railroad locomotives,</w:t>
            </w:r>
            <w:r>
              <w:br/>
            </w:r>
            <w:r>
              <w:rPr>
                <w:rFonts w:ascii="Times New Roman"/>
                <w:b w:val="false"/>
                <w:i w:val="false"/>
                <w:color w:val="000000"/>
                <w:sz w:val="20"/>
              </w:rPr>
              <w:t>
tram motor cars and rolling</w:t>
            </w:r>
            <w:r>
              <w:br/>
            </w:r>
            <w:r>
              <w:rPr>
                <w:rFonts w:ascii="Times New Roman"/>
                <w:b w:val="false"/>
                <w:i w:val="false"/>
                <w:color w:val="000000"/>
                <w:sz w:val="20"/>
              </w:rPr>
              <w:t>
stock, including fasteners</w:t>
            </w:r>
            <w:r>
              <w:br/>
            </w:r>
            <w:r>
              <w:rPr>
                <w:rFonts w:ascii="Times New Roman"/>
                <w:b w:val="false"/>
                <w:i w:val="false"/>
                <w:color w:val="000000"/>
                <w:sz w:val="20"/>
              </w:rPr>
              <w:t>
and fittings; mechanical equipment for</w:t>
            </w:r>
            <w:r>
              <w:br/>
            </w:r>
            <w:r>
              <w:rPr>
                <w:rFonts w:ascii="Times New Roman"/>
                <w:b w:val="false"/>
                <w:i w:val="false"/>
                <w:color w:val="000000"/>
                <w:sz w:val="20"/>
              </w:rPr>
              <w:t>
motion control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air and space</w:t>
            </w:r>
            <w:r>
              <w:br/>
            </w:r>
            <w:r>
              <w:rPr>
                <w:rFonts w:ascii="Times New Roman"/>
                <w:b w:val="false"/>
                <w:i w:val="false"/>
                <w:color w:val="000000"/>
                <w:sz w:val="20"/>
              </w:rPr>
              <w:t>
craft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air and spacecraft and similar</w:t>
            </w:r>
            <w:r>
              <w:br/>
            </w:r>
            <w:r>
              <w:rPr>
                <w:rFonts w:ascii="Times New Roman"/>
                <w:b w:val="false"/>
                <w:i w:val="false"/>
                <w:color w:val="000000"/>
                <w:sz w:val="20"/>
              </w:rPr>
              <w:t>
machinery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Engines for air and spacecraft</w:t>
            </w:r>
            <w:r>
              <w:br/>
            </w:r>
            <w:r>
              <w:rPr>
                <w:rFonts w:ascii="Times New Roman"/>
                <w:b w:val="false"/>
                <w:i w:val="false"/>
                <w:color w:val="000000"/>
                <w:sz w:val="20"/>
              </w:rPr>
              <w:t>
; aviation simulators</w:t>
            </w:r>
            <w:r>
              <w:br/>
            </w:r>
            <w:r>
              <w:rPr>
                <w:rFonts w:ascii="Times New Roman"/>
                <w:b w:val="false"/>
                <w:i w:val="false"/>
                <w:color w:val="000000"/>
                <w:sz w:val="20"/>
              </w:rPr>
              <w:t>
ground and their parts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Aviation combustion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Turbojet and turboprop engines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Reactive engines (except turbojets)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aviation simulators and their parts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30.30.15</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aviation piston combustion engines</w:t>
            </w:r>
            <w:r>
              <w:br/>
            </w:r>
            <w:r>
              <w:rPr>
                <w:rFonts w:ascii="Times New Roman"/>
                <w:b w:val="false"/>
                <w:i w:val="false"/>
                <w:color w:val="000000"/>
                <w:sz w:val="20"/>
              </w:rPr>
              <w:t>
combustion engine with spark ignition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30.30.16</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turbojet engines and</w:t>
            </w:r>
            <w:r>
              <w:br/>
            </w:r>
            <w:r>
              <w:rPr>
                <w:rFonts w:ascii="Times New Roman"/>
                <w:b w:val="false"/>
                <w:i w:val="false"/>
                <w:color w:val="000000"/>
                <w:sz w:val="20"/>
              </w:rPr>
              <w:t xml:space="preserve">
 turboprop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Balloons (air balloons, airships;</w:t>
            </w:r>
            <w:r>
              <w:br/>
            </w:r>
            <w:r>
              <w:rPr>
                <w:rFonts w:ascii="Times New Roman"/>
                <w:b w:val="false"/>
                <w:i w:val="false"/>
                <w:color w:val="000000"/>
                <w:sz w:val="20"/>
              </w:rPr>
              <w:t>
gliders, hang gliders and flying vehicles</w:t>
            </w:r>
            <w:r>
              <w:br/>
            </w:r>
            <w:r>
              <w:rPr>
                <w:rFonts w:ascii="Times New Roman"/>
                <w:b w:val="false"/>
                <w:i w:val="false"/>
                <w:color w:val="000000"/>
                <w:sz w:val="20"/>
              </w:rPr>
              <w:t>
other non-powered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Balloons (air balloons, airships;</w:t>
            </w:r>
            <w:r>
              <w:br/>
            </w:r>
            <w:r>
              <w:rPr>
                <w:rFonts w:ascii="Times New Roman"/>
                <w:b w:val="false"/>
                <w:i w:val="false"/>
                <w:color w:val="000000"/>
                <w:sz w:val="20"/>
              </w:rPr>
              <w:t>
gliders, hang gliders and flying vehicles</w:t>
            </w:r>
            <w:r>
              <w:br/>
            </w:r>
            <w:r>
              <w:rPr>
                <w:rFonts w:ascii="Times New Roman"/>
                <w:b w:val="false"/>
                <w:i w:val="false"/>
                <w:color w:val="000000"/>
                <w:sz w:val="20"/>
              </w:rPr>
              <w:t>
other non-powered machines)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Helicopters and airplanes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Helicopters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aircraft (aircraft and vehicles</w:t>
            </w:r>
            <w:r>
              <w:br/>
            </w:r>
            <w:r>
              <w:rPr>
                <w:rFonts w:ascii="Times New Roman"/>
                <w:b w:val="false"/>
                <w:i w:val="false"/>
                <w:color w:val="000000"/>
                <w:sz w:val="20"/>
              </w:rPr>
              <w:t>
other flying not elsewhere</w:t>
            </w:r>
            <w:r>
              <w:br/>
            </w:r>
            <w:r>
              <w:rPr>
                <w:rFonts w:ascii="Times New Roman"/>
                <w:b w:val="false"/>
                <w:i w:val="false"/>
                <w:color w:val="000000"/>
                <w:sz w:val="20"/>
              </w:rPr>
              <w:t>
groups, having an empty mass not more than</w:t>
            </w:r>
            <w:r>
              <w:br/>
            </w:r>
            <w:r>
              <w:rPr>
                <w:rFonts w:ascii="Times New Roman"/>
                <w:b w:val="false"/>
                <w:i w:val="false"/>
                <w:color w:val="000000"/>
                <w:sz w:val="20"/>
              </w:rPr>
              <w:t>
2000 kg)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average (aircraft and vehicles</w:t>
            </w:r>
            <w:r>
              <w:br/>
            </w:r>
            <w:r>
              <w:rPr>
                <w:rFonts w:ascii="Times New Roman"/>
                <w:b w:val="false"/>
                <w:i w:val="false"/>
                <w:color w:val="000000"/>
                <w:sz w:val="20"/>
              </w:rPr>
              <w:t>
other flying not elsewhere</w:t>
            </w:r>
            <w:r>
              <w:br/>
            </w:r>
            <w:r>
              <w:rPr>
                <w:rFonts w:ascii="Times New Roman"/>
                <w:b w:val="false"/>
                <w:i w:val="false"/>
                <w:color w:val="000000"/>
                <w:sz w:val="20"/>
              </w:rPr>
              <w:t>
groups, having an empty mass more than</w:t>
            </w:r>
            <w:r>
              <w:br/>
            </w:r>
            <w:r>
              <w:rPr>
                <w:rFonts w:ascii="Times New Roman"/>
                <w:b w:val="false"/>
                <w:i w:val="false"/>
                <w:color w:val="000000"/>
                <w:sz w:val="20"/>
              </w:rPr>
              <w:t>
2000 kg, but not more than 15000 kg)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Heavy aircraft (aircraft and vehicles</w:t>
            </w:r>
            <w:r>
              <w:br/>
            </w:r>
            <w:r>
              <w:rPr>
                <w:rFonts w:ascii="Times New Roman"/>
                <w:b w:val="false"/>
                <w:i w:val="false"/>
                <w:color w:val="000000"/>
                <w:sz w:val="20"/>
              </w:rPr>
              <w:t>
other flying not elsewhere</w:t>
            </w:r>
            <w:r>
              <w:br/>
            </w:r>
            <w:r>
              <w:rPr>
                <w:rFonts w:ascii="Times New Roman"/>
                <w:b w:val="false"/>
                <w:i w:val="false"/>
                <w:color w:val="000000"/>
                <w:sz w:val="20"/>
              </w:rPr>
              <w:t>
groups, having an empty mass more than</w:t>
            </w:r>
            <w:r>
              <w:br/>
            </w:r>
            <w:r>
              <w:rPr>
                <w:rFonts w:ascii="Times New Roman"/>
                <w:b w:val="false"/>
                <w:i w:val="false"/>
                <w:color w:val="000000"/>
                <w:sz w:val="20"/>
              </w:rPr>
              <w:t>
15000 kg)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Spacecraft (including</w:t>
            </w:r>
            <w:r>
              <w:br/>
            </w:r>
            <w:r>
              <w:rPr>
                <w:rFonts w:ascii="Times New Roman"/>
                <w:b w:val="false"/>
                <w:i w:val="false"/>
                <w:color w:val="000000"/>
                <w:sz w:val="20"/>
              </w:rPr>
              <w:t>
artificial satellites) and boosters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Spacecraft (including</w:t>
            </w:r>
            <w:r>
              <w:br/>
            </w:r>
            <w:r>
              <w:rPr>
                <w:rFonts w:ascii="Times New Roman"/>
                <w:b w:val="false"/>
                <w:i w:val="false"/>
                <w:color w:val="000000"/>
                <w:sz w:val="20"/>
              </w:rPr>
              <w:t>
artificial satellites) and boosters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aircraft and spacecraft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aircraft and spacecraft</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manufacture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office and studio furniture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for sitting and its parts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furniture for sitting mainly with</w:t>
            </w:r>
            <w:r>
              <w:br/>
            </w:r>
            <w:r>
              <w:rPr>
                <w:rFonts w:ascii="Times New Roman"/>
                <w:b w:val="false"/>
                <w:i w:val="false"/>
                <w:color w:val="000000"/>
                <w:sz w:val="20"/>
              </w:rPr>
              <w:t>
a metal frame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for sitting mainly with a wooden</w:t>
            </w:r>
            <w:r>
              <w:br/>
            </w:r>
            <w:r>
              <w:rPr>
                <w:rFonts w:ascii="Times New Roman"/>
                <w:b w:val="false"/>
                <w:i w:val="false"/>
                <w:color w:val="000000"/>
                <w:sz w:val="20"/>
              </w:rPr>
              <w:t>
frame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for sitting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furniture for sitting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other furniture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other furniture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office and studio furniture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furniture and for trade enterprises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 office furniture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Wooden office furniture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furniture for trade enterprises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kitchen furniture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Kitchen furniture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Kitchen furniture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Mattress manufacturing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Mattresses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Mattress frames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Mattresses except mattress frames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furniture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furniture</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furniture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furniture for a bedroom, a dining room and</w:t>
            </w:r>
            <w:r>
              <w:br/>
            </w:r>
            <w:r>
              <w:rPr>
                <w:rFonts w:ascii="Times New Roman"/>
                <w:b w:val="false"/>
                <w:i w:val="false"/>
                <w:color w:val="000000"/>
                <w:sz w:val="20"/>
              </w:rPr>
              <w:t>
a drawing room</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furniture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furniture and furniture made of other</w:t>
            </w:r>
            <w:r>
              <w:br/>
            </w:r>
            <w:r>
              <w:rPr>
                <w:rFonts w:ascii="Times New Roman"/>
                <w:b w:val="false"/>
                <w:i w:val="false"/>
                <w:color w:val="000000"/>
                <w:sz w:val="20"/>
              </w:rPr>
              <w:t>
materials including reed, wicker,</w:t>
            </w:r>
            <w:r>
              <w:br/>
            </w:r>
            <w:r>
              <w:rPr>
                <w:rFonts w:ascii="Times New Roman"/>
                <w:b w:val="false"/>
                <w:i w:val="false"/>
                <w:color w:val="000000"/>
                <w:sz w:val="20"/>
              </w:rPr>
              <w:t>
bamboo or similar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construction of buildings and structures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buildings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buildings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Non-residential buildings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Non-residential buildings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residential</w:t>
            </w:r>
            <w:r>
              <w:br/>
            </w:r>
            <w:r>
              <w:rPr>
                <w:rFonts w:ascii="Times New Roman"/>
                <w:b w:val="false"/>
                <w:i w:val="false"/>
                <w:color w:val="000000"/>
                <w:sz w:val="20"/>
              </w:rPr>
              <w:t>
buildings (houses) (new construction, repairs,</w:t>
            </w:r>
            <w:r>
              <w:br/>
            </w:r>
            <w:r>
              <w:rPr>
                <w:rFonts w:ascii="Times New Roman"/>
                <w:b w:val="false"/>
                <w:i w:val="false"/>
                <w:color w:val="000000"/>
                <w:sz w:val="20"/>
              </w:rPr>
              <w:t>
reconstruction, restoration work)</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residential</w:t>
            </w:r>
            <w:r>
              <w:br/>
            </w:r>
            <w:r>
              <w:rPr>
                <w:rFonts w:ascii="Times New Roman"/>
                <w:b w:val="false"/>
                <w:i w:val="false"/>
                <w:color w:val="000000"/>
                <w:sz w:val="20"/>
              </w:rPr>
              <w:t>
buildings (houses) (new construction, repairs,</w:t>
            </w:r>
            <w:r>
              <w:br/>
            </w:r>
            <w:r>
              <w:rPr>
                <w:rFonts w:ascii="Times New Roman"/>
                <w:b w:val="false"/>
                <w:i w:val="false"/>
                <w:color w:val="000000"/>
                <w:sz w:val="20"/>
              </w:rPr>
              <w:t>
reconstruction, restoration work)</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non-residential</w:t>
            </w:r>
            <w:r>
              <w:br/>
            </w:r>
            <w:r>
              <w:rPr>
                <w:rFonts w:ascii="Times New Roman"/>
                <w:b w:val="false"/>
                <w:i w:val="false"/>
                <w:color w:val="000000"/>
                <w:sz w:val="20"/>
              </w:rPr>
              <w:t>
buildings (new construction, repairs,</w:t>
            </w:r>
            <w:r>
              <w:br/>
            </w:r>
            <w:r>
              <w:rPr>
                <w:rFonts w:ascii="Times New Roman"/>
                <w:b w:val="false"/>
                <w:i w:val="false"/>
                <w:color w:val="000000"/>
                <w:sz w:val="20"/>
              </w:rPr>
              <w:t>
reconstruction, restoration work)</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non-residential</w:t>
            </w:r>
            <w:r>
              <w:br/>
            </w:r>
            <w:r>
              <w:rPr>
                <w:rFonts w:ascii="Times New Roman"/>
                <w:b w:val="false"/>
                <w:i w:val="false"/>
                <w:color w:val="000000"/>
                <w:sz w:val="20"/>
              </w:rPr>
              <w:t>
buildings (new construction, repairs,</w:t>
            </w:r>
            <w:r>
              <w:br/>
            </w:r>
            <w:r>
              <w:rPr>
                <w:rFonts w:ascii="Times New Roman"/>
                <w:b w:val="false"/>
                <w:i w:val="false"/>
                <w:color w:val="000000"/>
                <w:sz w:val="20"/>
              </w:rPr>
              <w:t>
reconstruction, restoration work)</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Roads and highways; construction works</w:t>
            </w:r>
            <w:r>
              <w:br/>
            </w:r>
            <w:r>
              <w:rPr>
                <w:rFonts w:ascii="Times New Roman"/>
                <w:b w:val="false"/>
                <w:i w:val="false"/>
                <w:color w:val="000000"/>
                <w:sz w:val="20"/>
              </w:rPr>
              <w:t>
on the construction of roads and highways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Highways (except elevated ones), roads,</w:t>
            </w:r>
            <w:r>
              <w:br/>
            </w:r>
            <w:r>
              <w:rPr>
                <w:rFonts w:ascii="Times New Roman"/>
                <w:b w:val="false"/>
                <w:i w:val="false"/>
                <w:color w:val="000000"/>
                <w:sz w:val="20"/>
              </w:rPr>
              <w:t>
streets, roads and walkways</w:t>
            </w:r>
            <w:r>
              <w:br/>
            </w:r>
            <w:r>
              <w:rPr>
                <w:rFonts w:ascii="Times New Roman"/>
                <w:b w:val="false"/>
                <w:i w:val="false"/>
                <w:color w:val="000000"/>
                <w:sz w:val="20"/>
              </w:rPr>
              <w:t>
others, runway strips on</w:t>
            </w:r>
            <w:r>
              <w:br/>
            </w:r>
            <w:r>
              <w:rPr>
                <w:rFonts w:ascii="Times New Roman"/>
                <w:b w:val="false"/>
                <w:i w:val="false"/>
                <w:color w:val="000000"/>
                <w:sz w:val="20"/>
              </w:rPr>
              <w:t>
airfields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Highways (except elevated ones), roads,</w:t>
            </w:r>
            <w:r>
              <w:br/>
            </w:r>
            <w:r>
              <w:rPr>
                <w:rFonts w:ascii="Times New Roman"/>
                <w:b w:val="false"/>
                <w:i w:val="false"/>
                <w:color w:val="000000"/>
                <w:sz w:val="20"/>
              </w:rPr>
              <w:t>
streets, roads and walkways</w:t>
            </w:r>
            <w:r>
              <w:br/>
            </w:r>
            <w:r>
              <w:rPr>
                <w:rFonts w:ascii="Times New Roman"/>
                <w:b w:val="false"/>
                <w:i w:val="false"/>
                <w:color w:val="000000"/>
                <w:sz w:val="20"/>
              </w:rPr>
              <w:t>
others, runway strips on</w:t>
            </w:r>
            <w:r>
              <w:br/>
            </w:r>
            <w:r>
              <w:rPr>
                <w:rFonts w:ascii="Times New Roman"/>
                <w:b w:val="false"/>
                <w:i w:val="false"/>
                <w:color w:val="000000"/>
                <w:sz w:val="20"/>
              </w:rPr>
              <w:t xml:space="preserve">
 airfields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works on a construction of</w:t>
            </w:r>
            <w:r>
              <w:br/>
            </w:r>
            <w:r>
              <w:rPr>
                <w:rFonts w:ascii="Times New Roman"/>
                <w:b w:val="false"/>
                <w:i w:val="false"/>
                <w:color w:val="000000"/>
                <w:sz w:val="20"/>
              </w:rPr>
              <w:t>
highways (except elevates ones), roads,</w:t>
            </w:r>
            <w:r>
              <w:br/>
            </w:r>
            <w:r>
              <w:rPr>
                <w:rFonts w:ascii="Times New Roman"/>
                <w:b w:val="false"/>
                <w:i w:val="false"/>
                <w:color w:val="000000"/>
                <w:sz w:val="20"/>
              </w:rPr>
              <w:t>
streets, motor roads and walkways</w:t>
            </w:r>
            <w:r>
              <w:br/>
            </w:r>
            <w:r>
              <w:rPr>
                <w:rFonts w:ascii="Times New Roman"/>
                <w:b w:val="false"/>
                <w:i w:val="false"/>
                <w:color w:val="000000"/>
                <w:sz w:val="20"/>
              </w:rPr>
              <w:t>
others, runway strips on</w:t>
            </w:r>
            <w:r>
              <w:br/>
            </w:r>
            <w:r>
              <w:rPr>
                <w:rFonts w:ascii="Times New Roman"/>
                <w:b w:val="false"/>
                <w:i w:val="false"/>
                <w:color w:val="000000"/>
                <w:sz w:val="20"/>
              </w:rPr>
              <w:t>
airfields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works on a construction of</w:t>
            </w:r>
            <w:r>
              <w:br/>
            </w:r>
            <w:r>
              <w:rPr>
                <w:rFonts w:ascii="Times New Roman"/>
                <w:b w:val="false"/>
                <w:i w:val="false"/>
                <w:color w:val="000000"/>
                <w:sz w:val="20"/>
              </w:rPr>
              <w:t>
highways (except elevates ones), roads,</w:t>
            </w:r>
            <w:r>
              <w:br/>
            </w:r>
            <w:r>
              <w:rPr>
                <w:rFonts w:ascii="Times New Roman"/>
                <w:b w:val="false"/>
                <w:i w:val="false"/>
                <w:color w:val="000000"/>
                <w:sz w:val="20"/>
              </w:rPr>
              <w:t>
streets, motor roads and walkways</w:t>
            </w:r>
            <w:r>
              <w:br/>
            </w:r>
            <w:r>
              <w:rPr>
                <w:rFonts w:ascii="Times New Roman"/>
                <w:b w:val="false"/>
                <w:i w:val="false"/>
                <w:color w:val="000000"/>
                <w:sz w:val="20"/>
              </w:rPr>
              <w:t>
others, runway strips on</w:t>
            </w:r>
            <w:r>
              <w:br/>
            </w:r>
            <w:r>
              <w:rPr>
                <w:rFonts w:ascii="Times New Roman"/>
                <w:b w:val="false"/>
                <w:i w:val="false"/>
                <w:color w:val="000000"/>
                <w:sz w:val="20"/>
              </w:rPr>
              <w:t xml:space="preserve">
 airfields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Bridges and tunnels; construction work on</w:t>
            </w:r>
            <w:r>
              <w:br/>
            </w:r>
            <w:r>
              <w:rPr>
                <w:rFonts w:ascii="Times New Roman"/>
                <w:b w:val="false"/>
                <w:i w:val="false"/>
                <w:color w:val="000000"/>
                <w:sz w:val="20"/>
              </w:rPr>
              <w:t>
a construction of bridges and tunnels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Bridges and tunnels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Bridges and tunnels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bridges and</w:t>
            </w:r>
            <w:r>
              <w:br/>
            </w:r>
            <w:r>
              <w:rPr>
                <w:rFonts w:ascii="Times New Roman"/>
                <w:b w:val="false"/>
                <w:i w:val="false"/>
                <w:color w:val="000000"/>
                <w:sz w:val="20"/>
              </w:rPr>
              <w:t>
tunnels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bridges and</w:t>
            </w:r>
            <w:r>
              <w:br/>
            </w:r>
            <w:r>
              <w:rPr>
                <w:rFonts w:ascii="Times New Roman"/>
                <w:b w:val="false"/>
                <w:i w:val="false"/>
                <w:color w:val="000000"/>
                <w:sz w:val="20"/>
              </w:rPr>
              <w:t>
tunnels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structures</w:t>
            </w:r>
            <w:r>
              <w:br/>
            </w:r>
            <w:r>
              <w:rPr>
                <w:rFonts w:ascii="Times New Roman"/>
                <w:b w:val="false"/>
                <w:i w:val="false"/>
                <w:color w:val="000000"/>
                <w:sz w:val="20"/>
              </w:rPr>
              <w:t>
engineering structures for the distribution of liquids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structures for the distribution</w:t>
            </w:r>
            <w:r>
              <w:br/>
            </w:r>
            <w:r>
              <w:rPr>
                <w:rFonts w:ascii="Times New Roman"/>
                <w:b w:val="false"/>
                <w:i w:val="false"/>
                <w:color w:val="000000"/>
                <w:sz w:val="20"/>
              </w:rPr>
              <w:t>
of liquids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pipelines for</w:t>
            </w:r>
            <w:r>
              <w:br/>
            </w:r>
            <w:r>
              <w:rPr>
                <w:rFonts w:ascii="Times New Roman"/>
                <w:b w:val="false"/>
                <w:i w:val="false"/>
                <w:color w:val="000000"/>
                <w:sz w:val="20"/>
              </w:rPr>
              <w:t>
transportation of liquid materials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pipelines for transportation</w:t>
            </w:r>
            <w:r>
              <w:br/>
            </w:r>
            <w:r>
              <w:rPr>
                <w:rFonts w:ascii="Times New Roman"/>
                <w:b w:val="false"/>
                <w:i w:val="false"/>
                <w:color w:val="000000"/>
                <w:sz w:val="20"/>
              </w:rPr>
              <w:t>
of liquid substances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Irrigation systems (canals); water pipes;</w:t>
            </w:r>
            <w:r>
              <w:br/>
            </w:r>
            <w:r>
              <w:rPr>
                <w:rFonts w:ascii="Times New Roman"/>
                <w:b w:val="false"/>
                <w:i w:val="false"/>
                <w:color w:val="000000"/>
                <w:sz w:val="20"/>
              </w:rPr>
              <w:t>
water treatment sets, sets for</w:t>
            </w:r>
            <w:r>
              <w:br/>
            </w:r>
            <w:r>
              <w:rPr>
                <w:rFonts w:ascii="Times New Roman"/>
                <w:b w:val="false"/>
                <w:i w:val="false"/>
                <w:color w:val="000000"/>
                <w:sz w:val="20"/>
              </w:rPr>
              <w:t>
wastewater treatment and pumping stations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structures</w:t>
            </w:r>
            <w:r>
              <w:br/>
            </w:r>
            <w:r>
              <w:rPr>
                <w:rFonts w:ascii="Times New Roman"/>
                <w:b w:val="false"/>
                <w:i w:val="false"/>
                <w:color w:val="000000"/>
                <w:sz w:val="20"/>
              </w:rPr>
              <w:t>
engineering structures for the distribution of liquids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laying</w:t>
            </w:r>
            <w:r>
              <w:br/>
            </w:r>
            <w:r>
              <w:rPr>
                <w:rFonts w:ascii="Times New Roman"/>
                <w:b w:val="false"/>
                <w:i w:val="false"/>
                <w:color w:val="000000"/>
                <w:sz w:val="20"/>
              </w:rPr>
              <w:t xml:space="preserve">
 main pipelines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laying</w:t>
            </w:r>
            <w:r>
              <w:br/>
            </w:r>
            <w:r>
              <w:rPr>
                <w:rFonts w:ascii="Times New Roman"/>
                <w:b w:val="false"/>
                <w:i w:val="false"/>
                <w:color w:val="000000"/>
                <w:sz w:val="20"/>
              </w:rPr>
              <w:t>
local pipelines, including works</w:t>
            </w:r>
            <w:r>
              <w:br/>
            </w:r>
            <w:r>
              <w:rPr>
                <w:rFonts w:ascii="Times New Roman"/>
                <w:b w:val="false"/>
                <w:i w:val="false"/>
                <w:color w:val="000000"/>
                <w:sz w:val="20"/>
              </w:rPr>
              <w:t>
auxiliary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systems of</w:t>
            </w:r>
            <w:r>
              <w:br/>
            </w:r>
            <w:r>
              <w:rPr>
                <w:rFonts w:ascii="Times New Roman"/>
                <w:b w:val="false"/>
                <w:i w:val="false"/>
                <w:color w:val="000000"/>
                <w:sz w:val="20"/>
              </w:rPr>
              <w:t>
irrigation (canals); water pipes; installations</w:t>
            </w:r>
            <w:r>
              <w:br/>
            </w:r>
            <w:r>
              <w:rPr>
                <w:rFonts w:ascii="Times New Roman"/>
                <w:b w:val="false"/>
                <w:i w:val="false"/>
                <w:color w:val="000000"/>
                <w:sz w:val="20"/>
              </w:rPr>
              <w:t>
water treatment sets, sets for treatment</w:t>
            </w:r>
            <w:r>
              <w:br/>
            </w:r>
            <w:r>
              <w:rPr>
                <w:rFonts w:ascii="Times New Roman"/>
                <w:b w:val="false"/>
                <w:i w:val="false"/>
                <w:color w:val="000000"/>
                <w:sz w:val="20"/>
              </w:rPr>
              <w:t>
of wastewater and pumping stations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42.21.24</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drilling on water of artesian</w:t>
            </w:r>
            <w:r>
              <w:br/>
            </w:r>
            <w:r>
              <w:rPr>
                <w:rFonts w:ascii="Times New Roman"/>
                <w:b w:val="false"/>
                <w:i w:val="false"/>
                <w:color w:val="000000"/>
                <w:sz w:val="20"/>
              </w:rPr>
              <w:t>
wells and water wells and installation</w:t>
            </w:r>
            <w:r>
              <w:br/>
            </w:r>
            <w:r>
              <w:rPr>
                <w:rFonts w:ascii="Times New Roman"/>
                <w:b w:val="false"/>
                <w:i w:val="false"/>
                <w:color w:val="000000"/>
                <w:sz w:val="20"/>
              </w:rPr>
              <w:t>
of canalization systems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construction of facilities</w:t>
            </w:r>
            <w:r>
              <w:br/>
            </w:r>
            <w:r>
              <w:rPr>
                <w:rFonts w:ascii="Times New Roman"/>
                <w:b w:val="false"/>
                <w:i w:val="false"/>
                <w:color w:val="000000"/>
                <w:sz w:val="20"/>
              </w:rPr>
              <w:t>
engineering to provide communication and</w:t>
            </w:r>
            <w:r>
              <w:br/>
            </w:r>
            <w:r>
              <w:rPr>
                <w:rFonts w:ascii="Times New Roman"/>
                <w:b w:val="false"/>
                <w:i w:val="false"/>
                <w:color w:val="000000"/>
                <w:sz w:val="20"/>
              </w:rPr>
              <w:t>
electrical energy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facilities to provide communication and</w:t>
            </w:r>
            <w:r>
              <w:br/>
            </w:r>
            <w:r>
              <w:rPr>
                <w:rFonts w:ascii="Times New Roman"/>
                <w:b w:val="false"/>
                <w:i w:val="false"/>
                <w:color w:val="000000"/>
                <w:sz w:val="20"/>
              </w:rPr>
              <w:t>
electrical energy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lines and communication lines</w:t>
            </w:r>
            <w:r>
              <w:br/>
            </w:r>
            <w:r>
              <w:rPr>
                <w:rFonts w:ascii="Times New Roman"/>
                <w:b w:val="false"/>
                <w:i w:val="false"/>
                <w:color w:val="000000"/>
                <w:sz w:val="20"/>
              </w:rPr>
              <w:t>
main</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lines and local communication lines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stations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construction of facilities</w:t>
            </w:r>
            <w:r>
              <w:br/>
            </w:r>
            <w:r>
              <w:rPr>
                <w:rFonts w:ascii="Times New Roman"/>
                <w:b w:val="false"/>
                <w:i w:val="false"/>
                <w:color w:val="000000"/>
                <w:sz w:val="20"/>
              </w:rPr>
              <w:t>
civilian to provide communication and</w:t>
            </w:r>
            <w:r>
              <w:br/>
            </w:r>
            <w:r>
              <w:rPr>
                <w:rFonts w:ascii="Times New Roman"/>
                <w:b w:val="false"/>
                <w:i w:val="false"/>
                <w:color w:val="000000"/>
                <w:sz w:val="20"/>
              </w:rPr>
              <w:t>
electrical energy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laying lines</w:t>
            </w:r>
            <w:r>
              <w:br/>
            </w:r>
            <w:r>
              <w:rPr>
                <w:rFonts w:ascii="Times New Roman"/>
                <w:b w:val="false"/>
                <w:i w:val="false"/>
                <w:color w:val="000000"/>
                <w:sz w:val="20"/>
              </w:rPr>
              <w:t>
of power lines and trunk communication lines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laying lines</w:t>
            </w:r>
            <w:r>
              <w:br/>
            </w:r>
            <w:r>
              <w:rPr>
                <w:rFonts w:ascii="Times New Roman"/>
                <w:b w:val="false"/>
                <w:i w:val="false"/>
                <w:color w:val="000000"/>
                <w:sz w:val="20"/>
              </w:rPr>
              <w:t>
of power lines and trunk communication lines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construction</w:t>
            </w:r>
            <w:r>
              <w:br/>
            </w:r>
            <w:r>
              <w:rPr>
                <w:rFonts w:ascii="Times New Roman"/>
                <w:b w:val="false"/>
                <w:i w:val="false"/>
                <w:color w:val="000000"/>
                <w:sz w:val="20"/>
              </w:rPr>
              <w:t>
of power stations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structures</w:t>
            </w:r>
            <w:r>
              <w:br/>
            </w:r>
            <w:r>
              <w:rPr>
                <w:rFonts w:ascii="Times New Roman"/>
                <w:b w:val="false"/>
                <w:i w:val="false"/>
                <w:color w:val="000000"/>
                <w:sz w:val="20"/>
              </w:rPr>
              <w:t>
of water</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Coastal and port facilities, dams,</w:t>
            </w:r>
            <w:r>
              <w:br/>
            </w:r>
            <w:r>
              <w:rPr>
                <w:rFonts w:ascii="Times New Roman"/>
                <w:b w:val="false"/>
                <w:i w:val="false"/>
                <w:color w:val="000000"/>
                <w:sz w:val="20"/>
              </w:rPr>
              <w:t>
gateways and related facilities</w:t>
            </w:r>
            <w:r>
              <w:br/>
            </w:r>
            <w:r>
              <w:rPr>
                <w:rFonts w:ascii="Times New Roman"/>
                <w:b w:val="false"/>
                <w:i w:val="false"/>
                <w:color w:val="000000"/>
                <w:sz w:val="20"/>
              </w:rPr>
              <w:t>
hydromechanical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Coastal and port facilities, dams,</w:t>
            </w:r>
            <w:r>
              <w:br/>
            </w:r>
            <w:r>
              <w:rPr>
                <w:rFonts w:ascii="Times New Roman"/>
                <w:b w:val="false"/>
                <w:i w:val="false"/>
                <w:color w:val="000000"/>
                <w:sz w:val="20"/>
              </w:rPr>
              <w:t>
gateways and related facilities</w:t>
            </w:r>
            <w:r>
              <w:br/>
            </w:r>
            <w:r>
              <w:rPr>
                <w:rFonts w:ascii="Times New Roman"/>
                <w:b w:val="false"/>
                <w:i w:val="false"/>
                <w:color w:val="000000"/>
                <w:sz w:val="20"/>
              </w:rPr>
              <w:t xml:space="preserve">
 hydromechanical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structures</w:t>
            </w:r>
            <w:r>
              <w:br/>
            </w:r>
            <w:r>
              <w:rPr>
                <w:rFonts w:ascii="Times New Roman"/>
                <w:b w:val="false"/>
                <w:i w:val="false"/>
                <w:color w:val="000000"/>
                <w:sz w:val="20"/>
              </w:rPr>
              <w:t>
coastal and port, dams, locks and</w:t>
            </w:r>
            <w:r>
              <w:br/>
            </w:r>
            <w:r>
              <w:rPr>
                <w:rFonts w:ascii="Times New Roman"/>
                <w:b w:val="false"/>
                <w:i w:val="false"/>
                <w:color w:val="000000"/>
                <w:sz w:val="20"/>
              </w:rPr>
              <w:t>
related constructions</w:t>
            </w:r>
            <w:r>
              <w:br/>
            </w:r>
            <w:r>
              <w:rPr>
                <w:rFonts w:ascii="Times New Roman"/>
                <w:b w:val="false"/>
                <w:i w:val="false"/>
                <w:color w:val="000000"/>
                <w:sz w:val="20"/>
              </w:rPr>
              <w:t>
hydromechanical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42.91.20</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structures</w:t>
            </w:r>
            <w:r>
              <w:br/>
            </w:r>
            <w:r>
              <w:rPr>
                <w:rFonts w:ascii="Times New Roman"/>
                <w:b w:val="false"/>
                <w:i w:val="false"/>
                <w:color w:val="000000"/>
                <w:sz w:val="20"/>
              </w:rPr>
              <w:t>
coastal and port, dams, locks and</w:t>
            </w:r>
            <w:r>
              <w:br/>
            </w:r>
            <w:r>
              <w:rPr>
                <w:rFonts w:ascii="Times New Roman"/>
                <w:b w:val="false"/>
                <w:i w:val="false"/>
                <w:color w:val="000000"/>
                <w:sz w:val="20"/>
              </w:rPr>
              <w:t>
related constructions</w:t>
            </w:r>
            <w:r>
              <w:br/>
            </w:r>
            <w:r>
              <w:rPr>
                <w:rFonts w:ascii="Times New Roman"/>
                <w:b w:val="false"/>
                <w:i w:val="false"/>
                <w:color w:val="000000"/>
                <w:sz w:val="20"/>
              </w:rPr>
              <w:t>
hydromechanical</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construction of facilities</w:t>
            </w:r>
            <w:r>
              <w:br/>
            </w:r>
            <w:r>
              <w:rPr>
                <w:rFonts w:ascii="Times New Roman"/>
                <w:b w:val="false"/>
                <w:i w:val="false"/>
                <w:color w:val="000000"/>
                <w:sz w:val="20"/>
              </w:rPr>
              <w:t>
other engineering products not elsewhere</w:t>
            </w:r>
            <w:r>
              <w:br/>
            </w:r>
            <w:r>
              <w:rPr>
                <w:rFonts w:ascii="Times New Roman"/>
                <w:b w:val="false"/>
                <w:i w:val="false"/>
                <w:color w:val="000000"/>
                <w:sz w:val="20"/>
              </w:rPr>
              <w:t>
classified</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civil engineering structures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Enterprises and facilities for mining</w:t>
            </w:r>
            <w:r>
              <w:br/>
            </w:r>
            <w:r>
              <w:rPr>
                <w:rFonts w:ascii="Times New Roman"/>
                <w:b w:val="false"/>
                <w:i w:val="false"/>
                <w:color w:val="000000"/>
                <w:sz w:val="20"/>
              </w:rPr>
              <w:t>
and manufacturing industries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facilities and recreational facilities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civil engineering structures,</w:t>
            </w:r>
            <w:r>
              <w:br/>
            </w:r>
            <w:r>
              <w:rPr>
                <w:rFonts w:ascii="Times New Roman"/>
                <w:b w:val="false"/>
                <w:i w:val="false"/>
                <w:color w:val="000000"/>
                <w:sz w:val="20"/>
              </w:rPr>
              <w:t>
specified in other groups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structures</w:t>
            </w:r>
            <w:r>
              <w:br/>
            </w:r>
            <w:r>
              <w:rPr>
                <w:rFonts w:ascii="Times New Roman"/>
                <w:b w:val="false"/>
                <w:i w:val="false"/>
                <w:color w:val="000000"/>
                <w:sz w:val="20"/>
              </w:rPr>
              <w:t>
other civil engineering</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construction</w:t>
            </w:r>
            <w:r>
              <w:br/>
            </w:r>
            <w:r>
              <w:rPr>
                <w:rFonts w:ascii="Times New Roman"/>
                <w:b w:val="false"/>
                <w:i w:val="false"/>
                <w:color w:val="000000"/>
                <w:sz w:val="20"/>
              </w:rPr>
              <w:t>
of enterprises and facilities for mining</w:t>
            </w:r>
            <w:r>
              <w:br/>
            </w:r>
            <w:r>
              <w:rPr>
                <w:rFonts w:ascii="Times New Roman"/>
                <w:b w:val="false"/>
                <w:i w:val="false"/>
                <w:color w:val="000000"/>
                <w:sz w:val="20"/>
              </w:rPr>
              <w:t>
and manufacturing industries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42.99.22</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construction of stadiums</w:t>
            </w:r>
            <w:r>
              <w:br/>
            </w:r>
            <w:r>
              <w:rPr>
                <w:rFonts w:ascii="Times New Roman"/>
                <w:b w:val="false"/>
                <w:i w:val="false"/>
                <w:color w:val="000000"/>
                <w:sz w:val="20"/>
              </w:rPr>
              <w:t>
open and sports grounds</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42.99.29</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a construction of structures</w:t>
            </w:r>
            <w:r>
              <w:br/>
            </w:r>
            <w:r>
              <w:rPr>
                <w:rFonts w:ascii="Times New Roman"/>
                <w:b w:val="false"/>
                <w:i w:val="false"/>
                <w:color w:val="000000"/>
                <w:sz w:val="20"/>
              </w:rPr>
              <w:t>
civil engineering not elsewhere</w:t>
            </w:r>
            <w:r>
              <w:br/>
            </w:r>
            <w:r>
              <w:rPr>
                <w:rFonts w:ascii="Times New Roman"/>
                <w:b w:val="false"/>
                <w:i w:val="false"/>
                <w:color w:val="000000"/>
                <w:sz w:val="20"/>
              </w:rPr>
              <w:t>
classified</w:t>
            </w:r>
          </w:p>
        </w:tc>
      </w:tr>
    </w:tbl>
    <w:p>
      <w:pPr>
        <w:spacing w:after="0"/>
        <w:ind w:left="0"/>
        <w:jc w:val="both"/>
      </w:pPr>
      <w:r>
        <w:rPr>
          <w:rFonts w:ascii="Times New Roman"/>
          <w:b w:val="false"/>
          <w:i w:val="false"/>
          <w:color w:val="000000"/>
          <w:sz w:val="28"/>
        </w:rPr>
        <w:t>
       Note: abbreviation explanation:</w:t>
      </w:r>
    </w:p>
    <w:p>
      <w:pPr>
        <w:spacing w:after="0"/>
        <w:ind w:left="0"/>
        <w:jc w:val="both"/>
      </w:pPr>
      <w:r>
        <w:rPr>
          <w:rFonts w:ascii="Times New Roman"/>
          <w:b w:val="false"/>
          <w:i w:val="false"/>
          <w:color w:val="000000"/>
          <w:sz w:val="28"/>
        </w:rPr>
        <w:t>
       GCEA- General Classification of Economic Activities.</w:t>
      </w:r>
    </w:p>
    <w:p>
      <w:pPr>
        <w:spacing w:after="0"/>
        <w:ind w:left="0"/>
        <w:jc w:val="both"/>
      </w:pPr>
      <w:r>
        <w:rPr>
          <w:rFonts w:ascii="Times New Roman"/>
          <w:b w:val="false"/>
          <w:i w:val="false"/>
          <w:color w:val="000000"/>
          <w:sz w:val="28"/>
        </w:rPr>
        <w:t>
       CPEA- Classification of products by economic activities.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 resolution of the Government of</w:t>
            </w:r>
            <w:r>
              <w:br/>
            </w:r>
            <w:r>
              <w:rPr>
                <w:rFonts w:ascii="Times New Roman"/>
                <w:b w:val="false"/>
                <w:i w:val="false"/>
                <w:color w:val="000000"/>
                <w:sz w:val="20"/>
              </w:rPr>
              <w:t xml:space="preserve"> the Republic of Kazakhstan</w:t>
            </w:r>
            <w:r>
              <w:br/>
            </w:r>
            <w:r>
              <w:rPr>
                <w:rFonts w:ascii="Times New Roman"/>
                <w:b w:val="false"/>
                <w:i w:val="false"/>
                <w:color w:val="000000"/>
                <w:sz w:val="20"/>
              </w:rPr>
              <w:t xml:space="preserve"> No 703, dated May 13, 2009</w:t>
            </w:r>
          </w:p>
        </w:tc>
      </w:tr>
    </w:tbl>
    <w:p>
      <w:pPr>
        <w:spacing w:after="0"/>
        <w:ind w:left="0"/>
        <w:jc w:val="left"/>
      </w:pPr>
      <w:r>
        <w:rPr>
          <w:rFonts w:ascii="Times New Roman"/>
          <w:b/>
          <w:i w:val="false"/>
          <w:color w:val="000000"/>
        </w:rPr>
        <w:t xml:space="preserve"> The list</w:t>
      </w:r>
      <w:r>
        <w:br/>
      </w:r>
      <w:r>
        <w:rPr>
          <w:rFonts w:ascii="Times New Roman"/>
          <w:b/>
          <w:i w:val="false"/>
          <w:color w:val="000000"/>
        </w:rPr>
        <w:t xml:space="preserve"> of own-produced goods (works, services) </w:t>
      </w:r>
      <w:r>
        <w:br/>
      </w:r>
      <w:r>
        <w:rPr>
          <w:rFonts w:ascii="Times New Roman"/>
          <w:b/>
          <w:i w:val="false"/>
          <w:color w:val="000000"/>
        </w:rPr>
        <w:t xml:space="preserve">by kinds of activities meeting the purpose of </w:t>
      </w:r>
      <w:r>
        <w:br/>
      </w:r>
      <w:r>
        <w:rPr>
          <w:rFonts w:ascii="Times New Roman"/>
          <w:b/>
          <w:i w:val="false"/>
          <w:color w:val="000000"/>
        </w:rPr>
        <w:t>the "Pavlodar" special economic zone</w:t>
      </w:r>
    </w:p>
    <w:p>
      <w:pPr>
        <w:spacing w:after="0"/>
        <w:ind w:left="0"/>
        <w:jc w:val="both"/>
      </w:pPr>
      <w:r>
        <w:rPr>
          <w:rFonts w:ascii="Times New Roman"/>
          <w:b w:val="false"/>
          <w:i w:val="false"/>
          <w:color w:val="ff0000"/>
          <w:sz w:val="28"/>
        </w:rPr>
        <w:t>
       Footnote. The Resolution has been supplemented by the List in accordance with the Resolution of the Government of the Republic of Kazakhstan dated September 23, 2013 No.993 (shall be enforced from January 1, 2013); as amended by resolution of the Government of the Republic of Kazakhstan dated December 29, 2016 No.916 (shall be enforced upon expiry of ten calendar days after its first official publication) dated November 6, 2017 No.624.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908"/>
        <w:gridCol w:w="1042"/>
        <w:gridCol w:w="9516"/>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GCEA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CPEA code</w:t>
            </w:r>
          </w:p>
        </w:tc>
        <w:tc>
          <w:tcPr>
            <w:tcW w:w="9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subsort</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coke and refined petroleum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coke oven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 and semi-coke from coal, lignite or peat; retort coal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 and semi-coke from coal, lignite or peat; retort coal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Resins (mixtures consisting of aromatic and aliphatic components) obtained by distillation from coal, lignite or peat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Resins (mixtures consisting of aromatic and aliphatic components) obtained by distillation from coal, lignite or peat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Peck and pitch coke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Peck and pitch coke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refined oil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Briquettes, balls and similar solid fuels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Briquettes, balls and similar solid fuels made from coal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Briquettes, balls and similar solid fuels made from lignite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Briquettes, balls and similar solid fuels made from peat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petroleum (fuel oil) and gas oil (diesel fuel); oil distillates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light products of oil distillation, light oil distillates, not elsewhere specified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Kerosene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Jet fuel of kerosene type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has been excluded by the Resolution of the Government of Republic of Kazakhstan No. 624, dated from November 6, 2017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average products of oil distillation, average oil distillates, not specified in other groups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fuel (fuel oil), not specified in other groups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Heavy oil distillates, not specified in other groups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gases and gaseous hydrocarbons other than natural gas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Liquefied propane and butane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Purified gases, including ethylene, propylene, butylene, butadiene and other oil gases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refined oil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jelly; paraffin; ozokerite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coke; petroleum bitumen and other residues from refined oil or oil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basic chemicals, fertilisers and nitrogen compounds, plastics and synthetic rubber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industrial gases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gases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Hydrogen, argon, noble (inert) </w:t>
            </w:r>
            <w:r>
              <w:br/>
            </w:r>
            <w:r>
              <w:rPr>
                <w:rFonts w:ascii="Times New Roman"/>
                <w:b w:val="false"/>
                <w:i w:val="false"/>
                <w:color w:val="000000"/>
                <w:sz w:val="20"/>
              </w:rPr>
              <w:t xml:space="preserve">
 gases, nitrogen and oxygen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dioxide and other inorganic oxygen </w:t>
            </w:r>
            <w:r>
              <w:br/>
            </w:r>
            <w:r>
              <w:rPr>
                <w:rFonts w:ascii="Times New Roman"/>
                <w:b w:val="false"/>
                <w:i w:val="false"/>
                <w:color w:val="000000"/>
                <w:sz w:val="20"/>
              </w:rPr>
              <w:t xml:space="preserve">
 nonmetallic compounds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and compressed air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dyes and pigments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oxide and peroxide; titanium 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manganese, lead and copper oxides and peroxides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 of other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Tanning or coloring extracts; tannins and their derivatives; coloring substances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Coloring organic synthetic substances and compositions based on them; synthetic organic products used as fluorescent whitening substances or luminophors; coloring lacquers and compositions based on them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Tanning extracts of plant origin; tannins and their salts, ethers, esters and other derivatives; coloring substances of plant or animal origin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Tanning organic and synthetic substances; tanning inorganic substances; tanning compositions; softeners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Coloring substances not elsewhere classified; inorganic products used as luminophors</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inorganic basic chemicals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elements not elsewhere classified; inorganic acids and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Metalloids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Halogen or sulfur compounds of non-metals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Alkaline and alkaline earth metals; rare earth metals, scandium and yttrium; mercury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chloride; oleum; phosphoric anhydride; other inorganic acids; silica and sulfur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hydroxides and peroxides; hydrazine and hydroxylamine and their inorganic salts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halides; hypochlorites, chlorates and perchlorates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halides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Hypochlorites, chlorates and perchlorates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Sulphides and sulphates; nitrates, phosphates and carbonates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Sulphides, sulphites and sulphates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Phosphinates, phosphonates, phosphates, polyphosphates and nitrates (except potassium)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Salts of other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Salts of oxometallic and peroxometal acids, colloids of precious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Inorganic compounds not elsewhere classified, including distilled water, amalgam, other than precious metals amalgam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inorganic basic chemicals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Isotopes not elsewhere classified, and their compounds (including heavy water (deuterium 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Cyanides, cyanide oxides and complex cyanides; fulminates, cyanates and thiocyanates; silicates; borates; perborates; salts of inorganic acids or other peroxy acids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Phosphides; carbides; hydrides; nitrides; azides; silicides and borides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of rare-earth metals, yttrium and scandium or mixtures of these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except sublimated, precipitated and colloidal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Burnt iron pyrites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Piezoelectric quartz; precious or artificial semi-precious or raw reconstructed stones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organic basic chemicals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and their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Acyclic hydrocarbons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Cyclic hydrocarbons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Halogen derivatives of acyclic </w:t>
            </w:r>
            <w:r>
              <w:br/>
            </w:r>
            <w:r>
              <w:rPr>
                <w:rFonts w:ascii="Times New Roman"/>
                <w:b w:val="false"/>
                <w:i w:val="false"/>
                <w:color w:val="000000"/>
                <w:sz w:val="20"/>
              </w:rPr>
              <w:t xml:space="preserve">
 hydrocarbons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Derivatives of sulfonated, nitrated or nitrosated, halogenated or non-halogenated hydrocarbon </w:t>
            </w:r>
            <w:r>
              <w:br/>
            </w:r>
            <w:r>
              <w:rPr>
                <w:rFonts w:ascii="Times New Roman"/>
                <w:b w:val="false"/>
                <w:i w:val="false"/>
                <w:color w:val="000000"/>
                <w:sz w:val="20"/>
              </w:rPr>
              <w:t xml:space="preserve">
 derivatives of hydrocarbons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Alcohols, phenols, phenol-alcohols and their halogenated, sulphonated, nitrated, nitrosated derivatives; fatty technical alcohols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Fatty technical alcohols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Monohydric alcohols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Glycols (dihydric alcohols: diols), polyhydric alcohols, cyclic alcohols and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 phenol-alcohol and derivatives of phenols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Monocarboxylic fatty technical acids; carboxylic acids and their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monocarboxylic fatty acids and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Saturated acyclic monocarboxylic acids and their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Saturated monocarboxylic, cycloic, cyclenic or cycloterpenic acids, acyclic polycarboxylic acids and their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Aromatic polycarboxylic and carboxylic acids with additional oxygen-containing functional groups; derivatives thereof, except salicylic acid and its salts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Organic compounds with nitrogen-containing functional groups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Amine-function compounds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 compounds, including oxygen-containing functional group, except lysine and glutamic acids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Ureins: compounds containing functional carboximide groups; compounds containing functional nitrile groups;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Compounds with other nitrogen-containing functional groups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organosulfur and organo-inorganic compounds; connections </w:t>
            </w:r>
            <w:r>
              <w:br/>
            </w:r>
            <w:r>
              <w:rPr>
                <w:rFonts w:ascii="Times New Roman"/>
                <w:b w:val="false"/>
                <w:i w:val="false"/>
                <w:color w:val="000000"/>
                <w:sz w:val="20"/>
              </w:rPr>
              <w:t xml:space="preserve">
 compounds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organic sulfur and organic-inorganic compounds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Heterocyclic compounds,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Esters of phosphorus-containing acids and other inorganic acids (except esters of hydrochloric acid) and their salts; their halogenated, sulphonated, nitrated, nitrosated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Ethers, organic peroxides, epoxides, acetals and hemiacetals; </w:t>
            </w:r>
            <w:r>
              <w:br/>
            </w:r>
            <w:r>
              <w:rPr>
                <w:rFonts w:ascii="Times New Roman"/>
                <w:b w:val="false"/>
                <w:i w:val="false"/>
                <w:color w:val="000000"/>
                <w:sz w:val="20"/>
              </w:rPr>
              <w:t xml:space="preserve">
 other organic compounds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Compounds with aldehyde function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Compounds with ketone and quinone function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Ethers, organic peroxides, epoxides, acetals and hemiacetals and their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organic enzymes and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Various organic basic 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 of plant products or resins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Charcoal, including agglomerated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 and products of high-temperature distillation of coal tar and other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Alkaline residues from manufacture of pulp, except tall oil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Alkaline residues from manufacture of pulp, except tall oil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fertilisers and nitrogen-containing mixtures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Nitric acid; sulfo-nitric acid; </w:t>
            </w:r>
            <w:r>
              <w:br/>
            </w:r>
            <w:r>
              <w:rPr>
                <w:rFonts w:ascii="Times New Roman"/>
                <w:b w:val="false"/>
                <w:i w:val="false"/>
                <w:color w:val="000000"/>
                <w:sz w:val="20"/>
              </w:rPr>
              <w:t xml:space="preserve">
 ammonia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Nitric acid; sulfo-nitric acid; </w:t>
            </w:r>
            <w:r>
              <w:br/>
            </w:r>
            <w:r>
              <w:rPr>
                <w:rFonts w:ascii="Times New Roman"/>
                <w:b w:val="false"/>
                <w:i w:val="false"/>
                <w:color w:val="000000"/>
                <w:sz w:val="20"/>
              </w:rPr>
              <w:t xml:space="preserve">
 ammonia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chloride; nitrites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chloride; nitrites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Nitrogen, mineral or chemical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Urea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sulfate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nitrate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double salts and mixtures of calcium nitrate and ammonium nitrate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mixtures of ammonium nitrate with calcium carbonate or other inorganic non-fertilizing substances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Nitrogen fertilisers and their mixtures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Phosphate, mineral or chemical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Superphosphates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Phosphate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Potash, mineral or chemical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chloride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sulfate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Potash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nitrate, except similar fertilisers in tablets, forms or packages, weighing not more than 10 kg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nitrate, except similar fertilisers in tablets, forms or packages, weighing not more than 10 kg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Fertilisers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Fertilisers containing three nutritional elements: nitrogen, phosphorus and potassium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Diammonium hydrogen phosphate (diammonium phosphate)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Monoammonium phosphate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Fertilisers containing two nutritional elements: nitrogen and phosphorus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Fertilisers containing two nutritional elements: phosphorus and potassium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nitrate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Mineral or chemical fertilisers containing not less than two elements (nitrates, phosphates)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of animal and plant origin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of animal and plant origin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plastics in a primary form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ethylene,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ethylene,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styrene,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styrene,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vinyl chloride or other halogenated olefins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vinyl chloride or other halogenated olefins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Polyacetals, polyether alcohols and epoxy resins in primary forms; </w:t>
            </w:r>
            <w:r>
              <w:br/>
            </w:r>
            <w:r>
              <w:rPr>
                <w:rFonts w:ascii="Times New Roman"/>
                <w:b w:val="false"/>
                <w:i w:val="false"/>
                <w:color w:val="000000"/>
                <w:sz w:val="20"/>
              </w:rPr>
              <w:t xml:space="preserve">
 polycarbonates, alkyd resins, other polyallyl ethers and polyethers in </w:t>
            </w:r>
            <w:r>
              <w:br/>
            </w:r>
            <w:r>
              <w:rPr>
                <w:rFonts w:ascii="Times New Roman"/>
                <w:b w:val="false"/>
                <w:i w:val="false"/>
                <w:color w:val="000000"/>
                <w:sz w:val="20"/>
              </w:rPr>
              <w:t xml:space="preserve">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Polyacetals, other polyetherols and </w:t>
            </w:r>
            <w:r>
              <w:br/>
            </w:r>
            <w:r>
              <w:rPr>
                <w:rFonts w:ascii="Times New Roman"/>
                <w:b w:val="false"/>
                <w:i w:val="false"/>
                <w:color w:val="000000"/>
                <w:sz w:val="20"/>
              </w:rPr>
              <w:t xml:space="preserve">
 epoxy resins in primary forms; </w:t>
            </w:r>
            <w:r>
              <w:br/>
            </w:r>
            <w:r>
              <w:rPr>
                <w:rFonts w:ascii="Times New Roman"/>
                <w:b w:val="false"/>
                <w:i w:val="false"/>
                <w:color w:val="000000"/>
                <w:sz w:val="20"/>
              </w:rPr>
              <w:t xml:space="preserve">
 polycarbonates, alkyd resins, other polyallyl ethers and polyethers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plastics in primary forms; </w:t>
            </w:r>
            <w:r>
              <w:br/>
            </w:r>
            <w:r>
              <w:rPr>
                <w:rFonts w:ascii="Times New Roman"/>
                <w:b w:val="false"/>
                <w:i w:val="false"/>
                <w:color w:val="000000"/>
                <w:sz w:val="20"/>
              </w:rPr>
              <w:t xml:space="preserve">
 ion exchange resins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propylene or other olefins in </w:t>
            </w:r>
            <w:r>
              <w:br/>
            </w:r>
            <w:r>
              <w:rPr>
                <w:rFonts w:ascii="Times New Roman"/>
                <w:b w:val="false"/>
                <w:i w:val="false"/>
                <w:color w:val="000000"/>
                <w:sz w:val="20"/>
              </w:rPr>
              <w:t xml:space="preserve">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acetate or other vinyl esters and other vinyl polymers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Polyacrylates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Polyamides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Carbide, thiourea and melamine resins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amino resins, phenolic resins and polyurethanes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Silicones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plastics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synthetic rubber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rubber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rubber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herbicides,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Agents against germination; plant growth regulators,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Fungicides,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paints, varnishes and similar </w:t>
            </w:r>
            <w:r>
              <w:br/>
            </w:r>
            <w:r>
              <w:rPr>
                <w:rFonts w:ascii="Times New Roman"/>
                <w:b w:val="false"/>
                <w:i w:val="false"/>
                <w:color w:val="000000"/>
                <w:sz w:val="20"/>
              </w:rPr>
              <w:t>
coloring substances, printing ink and mastic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paints, varnishes and similar </w:t>
            </w:r>
            <w:r>
              <w:br/>
            </w:r>
            <w:r>
              <w:rPr>
                <w:rFonts w:ascii="Times New Roman"/>
                <w:b w:val="false"/>
                <w:i w:val="false"/>
                <w:color w:val="000000"/>
                <w:sz w:val="20"/>
              </w:rPr>
              <w:t xml:space="preserve">
 coloring substances, printing ink and mastic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based on polymers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based on polymers dispersed or dissolved in aqueous medium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based on polyesters, acrylics or vinyl polymers, dispersed or dissolved in non-aqueous medium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and other related products; </w:t>
            </w:r>
            <w:r>
              <w:br/>
            </w:r>
            <w:r>
              <w:rPr>
                <w:rFonts w:ascii="Times New Roman"/>
                <w:b w:val="false"/>
                <w:i w:val="false"/>
                <w:color w:val="000000"/>
                <w:sz w:val="20"/>
              </w:rPr>
              <w:t xml:space="preserve">
 paints for artists and printing ink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Ready-made pigments, silencers and paints, vitreous enamels and glazes, engobe, liquid gloss; glass cement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ready-made driers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 paints used by artists, students or for design of signs; temporary dyes, leisure dyes and similar products in sets, tablets, tubes, jars, bottles, trays or similar forms or packages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Printing inks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and detergents, cleaning and polishing preparations, perfumes and cosmetic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and detergents, cleaning and polishing preparations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surface-active substances, except soap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surface-active substances, except soap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detergents and cleaning preparations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 organic surface-active substances and preparations for use as a soap; paper, cotton padding, felt, batt and non-woven materials impregnated with or covered with soap and detergent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Detergents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Fragrant substances and waxes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Flavoring and deodorizing agents for indoor use, including fragrant compositions used in religious practice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Man-made and ready-made waxes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Polishing compositions and creams for footwear, furniture, floors, bodies of cars, glass or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Cleaning pastes, powders and cleaning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Perfumes and toiletries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Perfumes and toiletries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Cosmetics for lip makeup and eye makeup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Cosmetics for manicure and pedicure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Cosmetic and toilet powder, including compact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Cosmetics or skin care products (other than medicinal), including anti-tanning or tanning products, except lip and eye makeup, manicure and pedicure, powder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Shampoos, hair sprays, products for curling or styling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Lotions and hair products, except shampoos, lacquers and permanent waving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oral and dental hygiene, including fixing powders for dentures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Shaving products; deodorants and anti-sweat products; bath formulations; perfumery, cosmetic and toilet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 ready-made substances; bickford fuse; fuses; detonating fuses and cords; electrical detonators; fireworks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propellant and explosive ready-made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Bickford fuse; detonating fuses; blasting caps; fuses; electrical detonators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 rockets, rain missiles and other pyrotechnic products, except fireworks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Matches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Matches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chemical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glues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essential oils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oils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oils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chemical products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modified animal fats and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modified animal fats and oils; mixtures of non-edible oils or animal or vegetable fats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Ink for writing or drawing and other ink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Ink for writing or drawing and other ink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Lubricants; additives; antifreeze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Lubricants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Anti-knock compounds (anti-knocks); additives for mineral oils and similar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Hydraulic brake fluids; </w:t>
            </w:r>
            <w:r>
              <w:br/>
            </w:r>
            <w:r>
              <w:rPr>
                <w:rFonts w:ascii="Times New Roman"/>
                <w:b w:val="false"/>
                <w:i w:val="false"/>
                <w:color w:val="000000"/>
                <w:sz w:val="20"/>
              </w:rPr>
              <w:t xml:space="preserve">
 antifreeze and defrosters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chemical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Peptones and their derivatives; other proteinaceous substances and their derivatives not elsewhere classified (including glutelins and prolamins, globulins, glycilin, keratitis, nucleproteins, protein isolators)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Pastes for sculpting; dental wax and plaster-based materials used in dental practice, other; culture media for growing microorganisms; diagnostic or laboratory reagents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elements doped used in electronics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Finishing agents; coloring compositions, accelerating dyeing or fixing dyes and similar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 surfaces etching compositions; rubber vulcanization accelerators, plasticizers and stabilizers for rubber and plastics; catalysts not elsewhere classified; </w:t>
            </w:r>
            <w:r>
              <w:br/>
            </w:r>
            <w:r>
              <w:rPr>
                <w:rFonts w:ascii="Times New Roman"/>
                <w:b w:val="false"/>
                <w:i w:val="false"/>
                <w:color w:val="000000"/>
                <w:sz w:val="20"/>
              </w:rPr>
              <w:t xml:space="preserve">
 alkyl benzenes and mixed alkyl naphthalenes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Substances, binders for casting molds or cores; chemical products and residual related industries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Gelatins and gelatin derivatives, including albumin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Gelatins and gelatin derivatives, including albumin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fibres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Harness and synthetic staple non-carded and non-combed fibres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Filament yarns of high strength made of polyamides and polyesters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single filament synthetic yarns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Monofilament synthetic yarns with linear density of not less than 67 dtex and synthetic ribbon yarns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Man-made fibres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Harness and man-made staple, non-carded and not combed fibres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Filament yarns of high strength made of viscose fiber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single filament man-made yarns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man-made yarns; ribbon and articles of made-up textile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rubber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Regenerated rubber in primary forms or plates, sheets or strips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Regenerated rubber in primary forms or plates, sheets or strips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uncured and products from it; vulcanized rubber (except hard rubber) in the form of thread, cord, plates, sheets, strips, rods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uncured and products from it; vulcanized rubber (except hard rubber) in the form of thread, cord, plates, sheets, strips, rods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pipes, sleeves and hoses of rubber (except ebonite)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pipes, sleeves and hoses of rubber (except ebonite)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Conveyor belts and driving belts made of rubber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Conveyor belts and driving belts made of rubber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Rubberized textile materials, except cord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Rubberized textile materials, except cord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 from rubber, except ebonite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 from rubber, except ebonite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made of rubber not elsewhere classified; ebonite; ebony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Hygienic or pharmaceutical rubber products, except ebonite, including dummies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coverings and rubber vulcanized mats, except porous rubber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rubber products not elsewhere classified; ebonite in all forms and articles thereof; floor coverings and porous rubber mats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plates, sheets, tubes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with cross-section of more than 1 mm; plastic bars, rods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with cross-section of more than 1 mm; plastic bars, rods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tubes, sleeves and hoses and their fittings made of plastic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Made-up casings of cured protein or cellulosic materials, pipes, tubes, sleeves, rigid hoses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plastics pipes, tubes, hoses and fittings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 foil and strip of plastics, unreinforced or uncombined with other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 foil and strip of plastics, unreinforced or uncombined with other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other porous strips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other porous strips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other nonporous strips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 products from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 products from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Sacks and bags (including conical) of polyethylene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Sacks and bags (including conical) of other polymers, except polymers of ethylene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Boxes, cases, trellised containers and similar plastic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Bottles, bottles, flasks and similar articles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packaging products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products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products from plastic; linoleum and elastic flooring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wall and ceiling coverings made of plastics, in rolls or in form of tiles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Bathtubs, sinks for washstands, toilets and covers, flushing cisterns and other sanitary technical articles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Reservoirs, cisterns, tanks and similar containers of capacity of more than 300 liters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windows, door frames and window frames, door sills, shutters, blinders and similar products and their parts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Linoleum and elastic flooring such as vinyl, linoleum, etc.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building products of plastics,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fabricated structures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fabricated structures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 from plastics, including gloves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 from plastics, including gloves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Tapes, plates, strips, sheets, film, foil of plastics in rolls or flat forms, with width of not more than 20 cm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self-adhesive tapes, plates, strips, sheets, film, foil and other flat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kitchen, toilet and other household items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lamps and lighting fittings, illuminated signs and similar products from plastics,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Stationery and school supplies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Accessories for furniture, vehicles, statuettes and other ornaments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Ribbons, rovings, yarn and chopped strands of fiberglass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Veils, matting, nets, mats, mattresses, panels and other products made of fiberglass, except glass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glass products, including technical glassware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semi-treated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Rough bulk glass in form of balls (other than microspheres), rods or tubes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Paving blocks, bricks, tiles and other products of glass pressed or molded, stained glass and similar products; polycell or foam glass in blocks, plates or similar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glass and other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glass flasks for electrical lamps, cathode-ray tubes or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Glasses for watches or for glasses, not optically worked; hollow spheres and their segments for manufacture of such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hygienic or pharmaceutical glassware; glass ampoules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parts of lamps and lighting fixtures, illuminated signs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glass insulators for electrical machines and equipment and their accessories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blocks, tiles and other ceramic products (including plates, panels, hollow briquettes, cylinders, pipes) made of stone silica flour or diatomaceous earths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ceramic bricks, blocks, tiles and similar ceramic refractory construction products, except materials from stone silica flour or diatomaceous earths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cements, building mortars, concretes and similar compounds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refractory unbaked products; technical refractory ceramic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building products made of burned clay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building products made of burned clay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building bricks, floor blocks, bearing blocks or filling blocks and similar non-refractory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non-refractory roofing tiles, deflectors, lining of chimneys and exhaust pipes, architectural decorations and other ceramic building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pipes, pipelines, drainage pipes and fittings for pipes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insulating fittings, ceramic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ceramic insulating fittings for electrical machines, devices and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ceramic insulating fittings for electrical machines, devices and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 for laboratory, chemical or other technical purposes from porcelain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 for laboratory, chemical or other technical purposes, except porcelain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 used in agriculture and for transporting and packing goods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non-building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clinkers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Portland cement, aluminous cement, slag cement and similar hydraulic cements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 and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quicklime and hydraulic lime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quicklime and hydraulic lime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Calcined or agglomerated dolomite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Calcined or agglomerated dolomite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cement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Panels, plates, boards, bars, blocks and similar products made from vegetable fibres, straw or wood waste agglomerated with mineral binders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asbestos cement, fiber cement with cellulose fibres or from cements of a similar type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products from plaster, concrete or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products from plaster, concrete or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plaster or mixture based on plaster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cement, concrete or artificial stone used for non-construction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Grindstones, grinding stones, grinding wheels and similar products without framing for grinding and their parts from natural stone, abrasive agglomerated natural or artificial material, or from ceramics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or artificial abrasive powder or grain based on fabric, paper, paperboard or other base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Asbestos treated fibres; mixtures based on asbestos and magnesium carbonate; products made from such mixtures or asbestos; friction material for brakes, clutches and products of a similar type in an unmounted state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made of asphalt or similar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Bituminous mixtures, based on natural stone or artificial materials, oil bitumen, natural asphalt or related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graphite; colloidal or semi-colloidal graphite; graphite based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corundum, except mechanical mixtures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mineral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ferrous metals: iron, cast iron, steel and ferrous alloys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Unrefined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Alloy steel in ingots or other primary forms and semi-finished products from alloy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and hot-rolled steel rods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sticks and rods in loosely wound coils of non-alloy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sticks and rods of steel, stamped, hot-rolled, hot-drawn, hot-pressed, but not further worked (including twisted after rolling)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sticks and rods in loosely wound coils of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sticks and rods of stainless steel, stamped, hot-rolled, hot-drawn, hot-pressed, but not further worked (including twisted after rolling)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sticks and rods in loosely wound coils of alloy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sticks and rods of alloy steel, stamped, hot-rolled, hot-drawn, hot-pressed, but not further worked (including twisted after rolling)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sticks and rods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open profiles of steel, packaged sheets of steel and building materials for railway or tramway tracks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profiles of non-alloy steel, hot-rolled, hot-drawn or hot-pressed, but not further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profiles of stainless steel, hot-rolled, hot-drawn or hot-pressed, but not further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profiles of alloy steel, hot-rolled, hot-drawn or hot-pressed, but not further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profiles and sheet piling constructions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or tramway track construction material of iron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different diameters, hollow profiles and fittings for pipes of different diameters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different diameters, seamless hollow profiles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for oil and gas pipelines, seamless,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Seamless steel casing, tubing and drilling pipes for drilling oil or gas wells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steel pipes and tubes of circular cross-section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and tubes of non-circular cross-section and hollow profiles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steel pipes and tubes of circular cross-section with an outer diameter over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pipes for oil and gas pipelines, welded, with an outer diameter of over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circular cross-section casing and tubing pipes with an outer diameter greater than 406.4 mm made of steel used in the drilling of oil or gas wells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steel pipes and tubes of circular cross-section, welded, with an outer diameter of over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steel pipes and tubes with open seam or riveted or connected in the same way, of circular cross-section with an outer diameter over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steel pipes and tubes with an outer diameter of not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pipes for oil and gas pipelines, welded, with an outer diameter of not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circular cross-section casing and tubing pipes with an outer diameter not greater than 406.4 mm made of steel used in the drilling of oil or gas wells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steel pipes and tubes, welded, of circular cross-section with an outer diameter of not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pipes and tubes of non-circular cross-section, welded, with an outer diameter of not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steel pipes and tubes with open seam or riveted or connected in the same way, with an outer diameter of not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Fittings for steel pipes, not cast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Fittings for steel pipes, not cast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steel bars (rods)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(rods) and non-finished profiles, cold-drawn from non-alloy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(rods) and non-finished profiles, cold-drawn from non-alloy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(rods) and incomplete cold-drawn alloy steel profiles (except stainless)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(rods) and incomplete cold-drawn alloy steel profiles (except stainless)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(rods) and non-finished sections, cold-drawn from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(rods) and non-finished sections, cold-drawn from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Cold-rolled narrow steel strip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products of width less than 600 mm, cold-rolled, not coated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products of width less than 600 mm, cold-rolled, not coated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width less than 600 mm, cold-rolled, clad, plated or coated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width less than 600 mm, cold-rolled, clad, plated or coated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Cold-formed or flexible steel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Profiles and angles, obtained by cold forming or bending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Profiles and angles, obtained by cold forming or bending of non-alloy steel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Profiles and angles, obtained by cold forming or bending of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Ribbed sheets of non-alloy steel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Ribbed sheets of non-alloy steel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Sandwich panels from coated steel sheet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Sandwich panels from coated steel sheet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 drawing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 drawing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 drawing, from non-alloy steel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 drawing, from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 drawing, from alloy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and aluminum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aluminum; Aluminum 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oxide, except artificial corundum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from aluminum or aluminum alloys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powders and flakes, except powders and flakes intended for use as dyes and paints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Sticks, rods and profiles of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and ribbon of aluminum, of thickness of more than 0,2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foil of thickness (not including base) of not more than 0,2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tubes and their fittings of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structures and parts of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Fabricated steel building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Fabricated steel building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structures and their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Bridges and bridge sections from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Towers and latticed masts from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structures, parts of structures, plates, sticks, angles, profiles and similar products from ferrous metals or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Radiators and central heating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Radiators and central heating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Radiators for central heating, without electric heating, from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heating hot water or low pressure steam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central heating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reservoirs and other containers of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reservoirs and other containers of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Reservoirs, cisterns, tanks and containers of a similar type (except containers for compressed or liquefied gases) of ferrous metals or aluminum with capacity of not less than 300 liters, not equipped with mechanical or thermal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compressed or liquefied gases from ferrous metals or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generators, except central heating water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generators and their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steam or steam generating boilers; superheated water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units for use with boilers; condensers for steam or steam power units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steam generators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drums and similar containers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drums and similar containers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barrels, drums, cans, boxes and similar containers for any substances (except gases) of ferrous metals with capacity of 50-300 liters, not equipped with mechanical or thermal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barrels, drums, cans, boxes (except welded and sealed) and similar containers for any substances (except gases) of ferrous metals with capacity of less than 50 liters, not equipped with mechanical or thermal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metal tanks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metal tanks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Cans of ferrous metals, closed by soldering or flanging, with capacity of less than 50 liters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Barrels, drums, cans, boxes, similar containers of aluminum for any substances (except gas), with capacity of less than 300 liters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Crown stoppers and plugs, caps and lids made of basic metal (non-precious)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products, chains and springs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products, chains and springs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Stranded wire, cables, ropes, braided cords and similar products of ferrous metals, without electrical insulation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Barbed wire of ferrous metals; stranded wire, cables, ropes, braided cords and similar products of copper or aluminum, without electrical insulation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 gratings, nets and fences of steel or copper wire; metal nets of ferrous metals or copper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Nails, buttons, drawing buttons, brackets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sticks, pipes, plates, electrodes with a coating or with a core of flux material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Springs and sheets for springs made of ferrous metals; copper springs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Chains, except articulated link chains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 steel sewing needles, knitting needles, awls, crochet needles, piercing for embroidery and similar products for handwork; safety pins and other pins of iron or steel,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Fasteners, tapped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Fasteners, tapped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Tapped products of ferrous metals,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non-threaded fasteners of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tapped products, non-threaded fasteners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 resolution of the Government of</w:t>
            </w:r>
            <w:r>
              <w:br/>
            </w:r>
            <w:r>
              <w:rPr>
                <w:rFonts w:ascii="Times New Roman"/>
                <w:b w:val="false"/>
                <w:i w:val="false"/>
                <w:color w:val="000000"/>
                <w:sz w:val="20"/>
              </w:rPr>
              <w:t xml:space="preserve"> the Republic of Kazakhstan</w:t>
            </w:r>
            <w:r>
              <w:br/>
            </w:r>
            <w:r>
              <w:rPr>
                <w:rFonts w:ascii="Times New Roman"/>
                <w:b w:val="false"/>
                <w:i w:val="false"/>
                <w:color w:val="000000"/>
                <w:sz w:val="20"/>
              </w:rPr>
              <w:t xml:space="preserve"> No 703, dated May 13, 2009</w:t>
            </w:r>
          </w:p>
        </w:tc>
      </w:tr>
    </w:tbl>
    <w:p>
      <w:pPr>
        <w:spacing w:after="0"/>
        <w:ind w:left="0"/>
        <w:jc w:val="left"/>
      </w:pPr>
      <w:r>
        <w:rPr>
          <w:rFonts w:ascii="Times New Roman"/>
          <w:b/>
          <w:i w:val="false"/>
          <w:color w:val="000000"/>
        </w:rPr>
        <w:t xml:space="preserve">  The list </w:t>
      </w:r>
      <w:r>
        <w:br/>
      </w:r>
      <w:r>
        <w:rPr>
          <w:rFonts w:ascii="Times New Roman"/>
          <w:b/>
          <w:i w:val="false"/>
          <w:color w:val="000000"/>
        </w:rPr>
        <w:t xml:space="preserve">of of own-produced goods (works, services) by kinds of activities </w:t>
      </w:r>
      <w:r>
        <w:br/>
      </w:r>
      <w:r>
        <w:rPr>
          <w:rFonts w:ascii="Times New Roman"/>
          <w:b/>
          <w:i w:val="false"/>
          <w:color w:val="000000"/>
        </w:rPr>
        <w:t>meeting the purpose</w:t>
      </w:r>
      <w:r>
        <w:br/>
      </w:r>
      <w:r>
        <w:rPr>
          <w:rFonts w:ascii="Times New Roman"/>
          <w:b/>
          <w:i w:val="false"/>
          <w:color w:val="000000"/>
        </w:rPr>
        <w:t xml:space="preserve"> of the "Saryarka" special economic zone</w:t>
      </w:r>
    </w:p>
    <w:p>
      <w:pPr>
        <w:spacing w:after="0"/>
        <w:ind w:left="0"/>
        <w:jc w:val="both"/>
      </w:pPr>
      <w:r>
        <w:rPr>
          <w:rFonts w:ascii="Times New Roman"/>
          <w:b w:val="false"/>
          <w:i w:val="false"/>
          <w:color w:val="ff0000"/>
          <w:sz w:val="28"/>
        </w:rPr>
        <w:t>
      Footnote. The Resolution is supplemented by the List in accordance with the decree of the government of the Republic of Kazakhstan dated 23.09.2013 № 993 (effective from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908"/>
        <w:gridCol w:w="1042"/>
        <w:gridCol w:w="9516"/>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GCEA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CPEA code</w:t>
            </w:r>
          </w:p>
        </w:tc>
        <w:tc>
          <w:tcPr>
            <w:tcW w:w="9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subsort</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chemical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gases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gases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argon, noble (inert) gases, nitrogen and oxygen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dioxide and non-organic oxygen compounds of nonmetals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and compressed 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Dyes and pigments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oxide and peroxide; titanium 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manganese, lead and copper oxides and peroxides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 of other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or coloring extracts; tannins and their derivatives; coloring substances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Coloring organic synthetic substances and compositions based on them; synthetic organic products used as fluorescent whitening substances or luminophors; coloring lacquers and compositions based on them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extracts of plant origin; tannins and their salts, ethers, esters and other derivatives; coloring substances of plant or animal origin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organic and synthetic substances; tanning inorganic substances; tanning compositions; softeners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inorganic basic chemicals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elements not elsewhere classified; inorganic acids and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Metalloids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 or sulfur compounds of non-metals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Alkaline and alkaline earth metals; rare earth metals, scandium and yttrium; mercury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chloride; oleum; phosphoric anhydride; other inorganic acids; silica and sulfur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hydroxides and peroxides; hydrazine and hydroxylamine and their inorganic salts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halides; hypochlorites, chlorates and perchlorates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halides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Hypochlorites, chlorates and perchlorates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Sulphides and sulphates; nitrates, phosphates and carbonates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Sulphides, sulphites and sulphates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Phosphinates, phosphonates, phosphates, polyphosphates and nitrates (except potassium nitrate)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Salts of other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Salts of oxometallic and peroxometal acids, colloids of precious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Inorganic compounds not elsewhere classified, including distilled water, amalgam, other than precious metals amalgam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inorganic basic chemicals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Isotopes not elsewhere classified, and their compounds (including heavy water (deuterium 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Cyanides, cyanide oxides and complex cyanides; fulminates, cyanates and thiocyanates; silicates; borates; perborates; salts of inorganic acids or other peroxy acids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Phosphides; carbides; hydrides; nitrides; azides; silicides and borides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of rare-earth metals, yttrium and scandium or mixtures of these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except sublimated, precipitated and colloidal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Burnt iron pyrites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Piezoelectric quartz; precious stones or artificial semi-precious or other reconstructed raw stones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organic, other base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and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Acyclic hydrocarbons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Cyclic hydrocarbons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 derivatives of acyclic hydrocarbons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Sulfonated, nitrated or nitrosated, halogenated or non-halogenated hydrocarbon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Alcohols, phenols, phenol-alcohols and their halogenated, sulphonated, nitrated, nitrosated derivatives; fatty technical alcohols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Fatty technical alcohols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Monohydric alcohols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Glycols (dihydric alcohols: diols), polyhydric alcohols, cyclic alcohols and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 phenol-alcohol and derivatives of phenols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Monocarboxylic fatty technical acids; carboxylic acids and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monocarboxylic fatty acids and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Saturated acyclic monocarboxylic acids and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Saturated monocarboxylic, cycloic, cyclenic or cycloterpenic acids, acyclic polycarboxylic acids and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polycarboxylic and carboxylic acids with additional oxygen-containing functional groups; derivatives thereof, except salicylic acid and its salts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compounds with nitrogen-containing functional groups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Amine-function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compounds, including oxygen-containing functional group, except lysine and glutamic acids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Ureins: compounds containing functional carboximide groups; compounds containing functional nitrile groups;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with other nitrogen-containing functional groups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organic sulfur and organic-inorganic compounds; other heterocyclic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organic sulfur and organic-inorganic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Esters of phosphorus-containing acids and other inorganic acids (except esters of hydrochloric acid) and their salts; their halogenated, sulphonated, nitrated, nitrosated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Ethers, organic peroxides, epoxides, acetals and hemiacetals; other organic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with aldehyde function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with ketone and quinone function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Ethers, organic peroxides, epoxides, acetals and hemiacetals and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Various organic basic 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 of plant products or resins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 and products of high-temperature distillation of coal tar and other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Alkaline residues from manufacture of pulp, except tall oil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Alkaline residues from manufacture of pulp, except tall oil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fertilisers and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sulfo-nitric acid; ammonia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sulfo-nitric acid; ammonia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 nitrites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 nitrites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Nitrogen, mineral or chemical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sulfate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double salts and mixtures of calcium nitrate and ammonium nitrate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mixtures of ammonium nitrate with calcium carbonate or other inorganic non-fertilizing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fertilisers and their other mixtures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Phosphate, mineral or chemical fertilisers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Superphosphates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phosphate fertilisers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 mineral or chemical fertilisers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sulfate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potash fertilisers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nitrate, except similar fertilisers in tablets, forms or packages, weighing not more than 10 kg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nitrate, except similar fertilisers in tablets, forms or packages, weighing not more than 10 kg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containing three nutritional elements: nitrogen, phosphorus and potassium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Diammonium hydrogen phosphate (diammonium phosphate)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Monoammonium phosphate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containing two nutritional elements: nitrogen and phosphorus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containing two nutritional elements: phosphorus and potassium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nitrate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ethylene,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ethylene,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styrene,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styrene,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chloride or other halogenated olefins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chloride or other halogenated olefins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Polyacetals, polyetherols and epoxy resins in primary forms; polycarbonates, alkyd resins, other polyallyl ethers and other polyethers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Polyacetals, polyetherols and epoxy resins in primary forms; polycarbonates, alkyd resins, other polyallyl ethers and other polyethers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plastics in primary forms; ion exchange resins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propylene or other olefins,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acetate or other vinyl esters and other vinyl polymers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Polyacrylates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Polyamides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Carbide, thiourea and melamine resins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amino resins, phenolic resins and polyurethanes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Silicones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Insecticides,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herbicides,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Agents against germination; plant growth regulators,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Fungicides,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paints, varnishes and similar coloring substances, printing ink and mastics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polymers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polymers dispersed or dissolved in aqueous medium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and other related products; paints for artists and printing ink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Ready-made pigments, silencers and paints, vitreous enamels and glazes, engobe, liquid gloss; glass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ready-made driers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paints used by artists, students or for design of signs; temporary dyes, leisure dyes and similar products in sets, tablets, tubes, jars, bottles, trays or similar forms or packages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 inks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and detergents, cleaning and polishing preparations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surface-active substances, except soap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surface-active substances, except soap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detergents and cleaning preparations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 organic surface-active substances and preparations for use as a soap; paper, cotton padding, felt, batt and non-woven materials impregnated with or covered with soap and detergent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Detergents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Fragrant substances and waxes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Man-made and ready-made waxes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Polishing compositions and creams for footwear, furniture, floors, bodies of cars, glass or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pastes, powders and other cleaning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 ready-made substances; bickford fuse; fuses; detonating fuses and cords; electrical detonators; fireworks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propellant and explosive ready-made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Bickford fuse; detonating fuses; blasting caps; fuses; electrical detonators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 rockets, rain missiles and other pyrotechnic products, except fireworks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Matches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Matches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Photographic plates and films; films for instant photo; chemical compositions and unmixed products used in photography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Photographic plates and films; photosensitive, unexposed films for instant photo; photo paper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Ink for writing or drawing and other ink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Ink for writing or drawing and other ink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Lubricants; additives; antifreeze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Anti-knock compounds (anti-knocks); additives for mineral oils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brake fluids; antifreeze and defrosters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Peptones and their derivatives; other proteinaceous substances and their derivatives not elsewhere classified (including glutelins and prolamins, globulins, glycilin, keratitis, nucleproteins, protein isolators)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Pastes for sculpting; dental wax and plaster-based materials used in dental practice, other; culture media for growing microorganisms; diagnostic or laboratory reagents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elements doped used in electronics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Finishing agents; coloring compositions, accelerating dyeing or fixing dyes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surfaces etching compositions; rubber vulcanization accelerators, plasticizers and stabilizers for rubber and plastics; catalysts not elsewhere classified; alkyl benzenes and mixed alkyl naphthalenes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Gelatins and gelatin derivatives, including albumin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Gelatins and gelatin derivatives, including albumin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man-made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Harness and synthetic staple non-carded and non-combed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Filament yarns of high strength made of polyamides and polyesters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single filament synthetic yarns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synthetic yarns with linear density of not less than 67 dtex and synthetic ribbon yarns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Man-made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Harness and man-made staple, non-carded and not combed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Filament yarns of high strength made of viscose fiber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single filament man-made yarns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man-made yarns; ribbon and articles of made-up textile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rubber and plastic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tyres and tubes; retreading of rubber tyres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rubber tires and tubes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new pneumatic rubber tires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pneumatic rubber tires for motorcycles or bicycles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pneumatic rubber tires for buses or trucks, for aviation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pneumatic rubber tires (for agricultural and forestry machines, other industrial machinery)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tubes, massive or pillow tyres, replaceable protectors and rim tapes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Blanks for rubber tires restoration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Restored pneumatic rubber tires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Restored pneumatic rubber tires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rubber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Regenerated rubber in primary forms or plates, sheets or strips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Regenerated rubber in primary forms or plates, sheets or strips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Unvulcanized rubber and articles thereof; rubber (except ebony) in form of threads, cords, plates, sheets, strips, rods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Unvulcanized rubber and articles thereof; rubber (except ebony) in form of threads, cords, plates, sheets, strips, rods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pipes, sleeves and hoses of rubber (except ebonite)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pipes, sleeves and hoses of rubber (except ebonite)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Conveyor belts and driving belts made of rubber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Conveyor belts and driving belts made of rubber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Rubberized textile materials, except cord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Rubberized textile materials, except cord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 from rubber, except ebonite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 from rubber, except ebonite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made of rubber not elsewhere classified; ebonite; ebony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Hygienic or pharmaceutical rubber products, except ebonite, including dummies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coverings and rubber vulcanized mats, except porous rubber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plates, sheets, tubes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with cross-section of more than 1 mm; plastic bars, rods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with cross-section of more than 1 mm; plastic bars, rods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tubes, sleeves and hoses and their fittings made of plastic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Made-up casings of cured protein or cellulosic materials, pipes, tubes, sleeves, rigid hoses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 foil and strip of plastics, unreinforced or uncombined with other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 foil and strip of plastics, unreinforced or uncombined with other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strips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porous strips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nonporous strips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 products from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 products from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Sacks and bags (including conical) of polyethylene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Sacks and bags (including conical) of other polymers, except polymers of ethylene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Boxes, cases, trellised containers and similar plastic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Bottles, bottles, flasks and similar articles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products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products from plastic; linoleum and elastic flooring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wall and ceiling coverings made of plastics, in rolls or in form of tiles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Bathtubs, sinks for washstands, toilets and covers, flushing cisterns and other sanitary technical articles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Reservoirs, cisterns, tanks and similar containers of capacity of more than 300 liters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windows, door frames and window frames, door sills, shutters, blinders and similar products and their parts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Linoleum and elastic flooring such as vinyl, linoleum, etc.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fabricated structures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fabricated structures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 from plastics, including gloves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and its accessories from plastics, including gloves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Tapes, plates, strips, sheets, film, foil of plastics in rolls or flat forms, with width of not more than 20 cm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self-adhesive tapes, plates, strips, sheets, film, foil and other flat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non-metallic mineral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and rolled glass, drawn or blown, sheet or profiled, but not otherwise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Float glass and sheet glass with ground or polished surface, but not otherwise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and treated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and treated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 faceted, engraved, drilled, enameled or otherwise treated sheet glass, but not inserted into frame or rim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Non-shatterable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Multi-layer insulating glass products; glass mirrors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Ribbons, rovings, yarn and chopped strands of fiberglass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Veils, matting, nets, mats, mattresses, panels and other products made of fiberglass, except glass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refractory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blocks, tiles and other ceramic products (including plates, panels, hollow briquettes, cylinders, pipes) made of stone silica flour or diatomaceous earths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ceramic bricks, blocks, tiles and similar ceramic refractory construction products, except materials from stone silica flour or diatomaceous earths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building products made of burned clay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building products made of burned clay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building bricks, floor blocks, bearing blocks or filling blocks and similar non-refractory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non-refractory roofing tiles, deflectors, lining of chimneys and exhaust pipes, architectural decorations and other ceramic building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pipes, pipelines, drainage pipes and fittings for pipes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insulating fittings, ceramic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ceramic insulating fittings for electrical machines, devices and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ceramic insulating fittings for electrical machines, devices and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clinkers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Portland cement, aluminous cement, slag cement and similar hydraulic cements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 and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quicklime and hydraulic lime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quicklime and hydraulic lime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Calcined or agglomerated dolomite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Calcined or agglomerated dolomite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Tiles, plates, bricks and similar products from cement, concrete or artificial stone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Fabricated structural elements for construction, including civil construction, from cement, concrete or artificial stone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fabricated structures from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fabricated structures from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cement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Panels, plates, boards, bars, blocks and similar products made from vegetable fibres, straw or wood waste agglomerated with mineral binders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asbestos cement, fiber cement with cellulose fibres or from cements of a similar type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Grindstones, grinding stones, grinding wheels and similar products without framing for grinding and their parts from natural stone, abrasive agglomerated natural or artificial material, or from ceramics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or artificial abrasive powder or grain based on fabric, paper, paperboard or other base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Asbestos treated fibres; mixtures based on asbestos and magnesium carbonate; products made from these mixtures or asbestos; friction material for brakes, clutches and products of a similar type in an unmounted state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made of asphalt or similar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Bituminous mixtures, based on natural stone or artificial materials, oil bitumen, natural asphalt or related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graphite; colloidal or semi-colloidal graphite; graphite based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corundum, except mechanical mixtures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Metallurgical industry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basic iron and steel and of ferro-alloys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materials of ferrous metallurgy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 cast or mirror cast iron in ingots, blanks or in other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Ferroalloys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products obtained by direct reduction of iron; other spongy iron, in lumps, pellets or similar forms; iron with minimum purity of 99.94% in lumps, pellets and similar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Granules and powders from pig iron, mirror iron,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Unrefined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Non-alloy steel in ingots or other primary forms and semi-finished products from carbon steel (non-alloy)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Stainless steel in ingots or other primary forms and semi-finished products from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Alloy steel in ingots or other primary forms and semi-finished products from alloy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steel, hot-rolled not further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non-alloy, hot-rolled, without further processing, with width not less than 600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non-alloy steel, hot-rolled not further worked, of width not less than 600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stainless, hot-rolled, without further processing, with width not less than 600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stainless steel, hot-rolled not further worked, of width not less than 600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alloy, hot-rolled, without further processing, with width not less than 600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other alloy steel, hot-rolled, not further worked, of width less than 600 mm (except products of silicon electrical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cold-rolled, without further processing, with width not less than 600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non-alloy, cold-rolled, without further processing, with width not less than 600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stainless, cold-rolled, without further processing, with width not less than 600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alloy, cold-rolled, without further processing, with width not less than 600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clad steel, plated or coated and flat-rolled products of silicon electrical steel and high speed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non-alloy steel, of width not less than 600 mm, clad, plated or coated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other alloy steel, of width not less than 600 mm, clad, plated or coated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siliceous electrical steel not less than 600 mm wide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siliceous electrical steel less than 600 mm wide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high-speed steel with width of less than 600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sticks and rods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sticks and rods in loosely wound coils of non-alloy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sticks and rods of steel, stamped, non-alloy, hot-rolled, hot-drawn, hot-pressed, but not further worked (including twisted after rolling)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sticks and rods in loosely wound coils of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sticks and rods of steel, stainless, stamped, hot-rolled, hot-drawn, hot-pressed, but not further worked (including twisted after rolling)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sticks and rods in loosely wound coils of alloy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sticks and rods of alloy steel, stamped, hot-rolled, hot-drawn, hot-pressed, but not further worked (including twisted after rolling)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sticks and rods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open profiles of steel, packaged sheets of steel and building materials for railway or tramway tracks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profiles of non-alloy steel, hot-rolled, hot-drawn or hot-pressed, but not further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profiles of stainless steel, hot-rolled, hot-drawn or hot-pressed, but not further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profiles of alloy steel, hot-rolled, hot-drawn or hot-pressed, but not further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profiles and sheet piling constructions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ferrous metals for railway tracks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pipes, pipelines, profiles, fittings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different diameters, seamless hollow profiles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for oil and gas pipelines, seamless,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Casing and drilling pipes for oil and gas wells, seamless,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steel pipes and tubes of circular cross-section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and tubes of non-circular cross-section and hollow profiles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steel pipes and tubes of circular cross-section with an outer diameter over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pipes for oil and gas pipelines, welded, with an outer diameter of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Casing and drilling pipes for oil and gas wells, welded, with an outer diameter of more than 406.4 mm,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steel pipes and tubes of circular cross-section, welded, with an outer diameter of over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steel pipes and tubes with open seam or riveted or connected in the same way, of circular cross-section with an outer diameter over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steel pipes and tubes with an outer diameter of not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pipes for oil and gas pipelines, welded, with an outer diameter of not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Casing and drilling pipes for oil and gas wells, welded, with an outer diameter of not more than 406.4 mm,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steel pipes and tubes, welded, of circular cross-section with an outer diameter of not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pipes and tubes of non-circular cross-section, welded, with an outer diameter of not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steel pipes and tubes with open seam or riveted or connected in the same way, with an outer diameter of not more than 406.4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Fittings for steel pipes not cast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Fittings for steel pipes not cast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steel bars (rods)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bars (rods) and profiles of non-alloy steel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bars (rods) and profiles of non-alloy steel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bars (rods) and profiles of alloy steel, except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bars (rods) and profiles of alloy steel, except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bars (rods) and profiles of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bars (rods) and profiles of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Cold-rolled narrow steel strip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products of width less than 600 mm, cold-rolled, not coated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steel products of width less than 600 mm, cold-rolled, not coated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width less than 600 mm, cold-rolled, clad, plated or coated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Flat-rolled products of width less than 600 mm, cold-rolled, clad, plated or coated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Cold-formed or flexible steel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Profiles and angles, obtained by cold forming or bending of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Profiles and angles, obtained by cold forming or bending of non-alloy steel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Profiles and angles, obtained by cold forming or bending of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Ribbed sheets of non-alloy steel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Ribbed sheets of non-alloy steel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Sandwich panels from coated steel sheet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Sandwich panels from coated steel sheet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 drawing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 drawing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 drawing, from stainless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obtained by cold drawing, from alloy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untreated and semi-treated or in powder form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untreated and semi-treated or in powder form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untreated and semi-treated or in powder form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untreated and semi-treated or in powder form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 and other precious metals untreated or semi-manufactured or in powder form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 and other precious metals untreated or semi-manufactured or in powder form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metals (non-precious) or semi-manufactured silver, clad with gold, without further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metals (non-precious) or semi-manufactured silver, clad with gold, without further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metals (non-precious), semi-manufactured, clad with silver, without further processing; base metals (non-precious), silver or gold, semi-processed, clad with platinum, without further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metals (non-precious), semi-manufactured, clad with silver, without further processing; base metals (non-precious), silver or gold, semi-processed, clad with platinum, without further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and aluminum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aluminum; Aluminum 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oxide, except artificial corundum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from aluminum or aluminum alloys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powders and flakes, except powders and flakes intended for use as dyes and paints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Sticks, rods and profiles of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and ribbon of aluminum with thickness of more than 0,2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foil with thickness of not more than 0.2 mm (excluding the base)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and small diameter pipes, fittings for aluminum pipes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zinc, tin and articles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lead, zinc, tin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lead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zinc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tin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of lead, zinc and tin and their alloys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ribbon and foil of lead; lead powders and flakes, except powders and flakes intended for use as dyes and paints, insulated electric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dust, powders and flakes, except granules, powders and flakes, intended for use as dyes and paints, insulated electric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sticks, rods, profiles and wire; zinc plates, sheets, strips, ribbon and foil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bars, rods, profiles and wires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AND ARTICLES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copper; copper matte; cementation copper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matte; cementation copper, except powders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Unrefined copper (including rough copper); copper anodes for electrolytic refining, except copper for plating, anodes for electrolytic coating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refined copper and copper alloys; copper based ligatures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of copper and copper alloys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powders and flakes, except cementation copper, powders and paints used in preparation of paints ("bronze" or "gold"), shot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Sticks, rods and profiles of copper, other than sticks and rods, obtained by casting or sintering blanks for manufacture of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and ribbons of copper and copper alloys with thickness of more than 0.15mm, except expanded metal sheet, electrically insulated strip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foil with thickness of not more than 0.15 mm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large and small diameter made of copper or fittings for them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non-ferrous metals and products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nickel; nickel metallurgy intermediate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nickel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matte, nickel oxide agglomerates, other nickel metallurgy intermediate products, including nickel oxides and contaminated ferronickel, nickel spezes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from nickel or nickel alloys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powders and flakes, except nickel oxide agglomerates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Sticks, rods, profiles and wires of nickel, other than sticks, rods and profiles, intended for use in structures, sticks and insulating wire, enameled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ribbon and foil of nickel, except expanded metal sheet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large and small diameters of nickel or fittings for them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non-ferrous metals and products thereof; cermets, ashes and residues containing metals or metal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non-ferrous metals and products thereof; cermets, ashes and residues containing metals or metal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large and small diameters; hollow profiles of cast iron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large and small diameters; hollow profiles of cast iron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and cast fittings for pipes of cast iron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and cast fittings for pipes of cast iron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large and small diameters of steel; cast by centrifugal method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of large and small diameters of steel; cast by centrifugal method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and cast fittings for pipes of cast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and cast fittings for pipes of cast steel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finished metal products, except machinery and equipment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structures and parts of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Fabricated steel building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Fabricated steel building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structures and their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Bridges and bridge sections from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Towers and latticed masts from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structures, parts of structures, plates, sticks, angles, profiles and similar products from ferrous metals or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and windows of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and door sills, metal windows and their frames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and door sills, metal windows and their frames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Radiators and central heating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Radiators and central heating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Radiators for central heating, without electric heating, from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heating hot water or low pressure steam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central heating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reservoirs and other containers of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reservoirs and other containers of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Reservoirs, cisterns, tanks and containers of a similar type (except containers for compressed or liquefied gases) of ferrous metals or aluminum with capacity of not less than 300 liters, not equipped with mechanical or thermal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compressed or liquefied gases from ferrous metals or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steam boilers, except central heating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generators and their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steam or steam generating boilers; superheated water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units for use with boilers; condensers for steam or steam power units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steam generators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reactors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reactors, except isotope separators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nuclear reactors, except isotope separators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weapons and ammunition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Weapons and ammunition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Combat weapons, except revolvers, pistols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Revolvers, pistols, non-military firearms and devices similar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Bombs, shells and ammunition of a similar type; cartridges, other ammunition and their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combat and other weapons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Cutlery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Cutlery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Knives with cutting edges, saw-like and simple, except knives for machines, scissors, as well as blades for them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 and hinges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 and hinges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Padlocks, locks intended for installation in vehicles, and locks intended for installation in furniture made of basic metals (non-precious)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 for buildings of basic metals (non-precious)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Bolts and frames with bolts, fitted with locks; parts of locks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Hinges, fittings, fasteners and similar products for motor vehicles, doors, windows, furniture, of basic metals (non-precious)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tools for use in agriculture, horticulture or forestry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tools for use in agriculture, horticulture or forestry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saws; saw blades of all types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saws; saw blades of all types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hand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hand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parts for hand tools, whether or not power-driven, or for machine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parts for hand tools, whether or not power-driven, or for machine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Flasks and molds; foundry pallets and models; molds for casting metals, metal carbides, glass, mineral materials, rubber or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Flasks and molds; foundry pallets and models; molds for casting metals, metal carbides, glass, mineral materials, rubber or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drums and similar containers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drums and similar containers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barrels, drums, cans, boxes and similar containers for any substances (except gases) of ferrous metals with capacity of 50-300 liters, not equipped with mechanical or thermal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barrels, drums, cans, boxes (except welded and sealed) and similar containers for any substances (except gases) of ferrous metals with capacity of less than 50 liters, not equipped with mechanical or thermal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metal tanks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metal tanks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Cans of ferrous metals with capacity of less than 50l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Barrels, drums, cans, boxes, similar containers of aluminum for any substances (except gas), with capacity of less than 300 liters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Crown stoppers and plugs, caps and lids made of basic metal (non-precious)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of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of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Stranded wire, cables, ropes, braided cords and similar products of ferrous metals, without electrical insulation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Barbed wire of ferrous metals; stranded wire, cables, ropes, braided cords and similar products of copper or aluminum, without electrical insulation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 gratings, nets and fences of steel or copper wire; metal nets of ferrous metals or copper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Nails, buttons, drawing buttons, brackets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sticks, pipes, plates, electrodes with a coating or with a core of flux material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Springs and sheets for springs made of ferrous metals; copper springs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Chains, except articulated link chains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Fasteners, tapped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Fasteners, tapped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Tapped products of ferrous metals,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non-threaded fasteners of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Finished metal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products for bathroom and kitchen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Sinks, washers, bathtubs, other sanitary technical products and their parts from ferrous metals, copper or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kitchen or household products and their parts from ferrous metals, copper or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products from basic metals (non-precious)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Armored or reinforced safes, including safes and doors of bank storerooms, boxes specifically designed for storing money and documents from non-precious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cabinets, boxes for business papers, filing cabinets, for storing stamps, trays and supports for papers and similar office equipment from non-precious metal, except office furniture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Screws rowing ships and their vanes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computers, electronic and optical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cathode, cold cathode or photo cathode lamps and tubes, including cathode ray tubes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Electron-beam tubes for television receivers; tubes for television cameras; other cathode ray tubes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Magnetrons, klystrons, microwave lamps and other tube tubes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Diodes and transistors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Diodes; transistors; thyristors, diacs and triacs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Semiconductor devices; light emitting diodes; collected piezoelectric crystals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circuits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circuits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loading panels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loading panels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loading panels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video, network and similar cards for automatic data processing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video, network and similar cards for automatic data processing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cards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cards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and peripheral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computing equipment, its parts and accessories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computer portable weighing not more than 10 kg (laptops, notebook computers, organizers, and similar products); digital and similar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Trading terminals, vending machines and similar machines related to computing machines or networks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computers containing in one case at least the central processor and input and output devices combined or placed in separate units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machines for automated data processing, presented in the form of systems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digital machines for automated data processing, whether or not containing one or two of the following types of devices in the same case: storage, input or output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Input/output devices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Monitors and projectors, mainly used in automatic data processing systems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 that perform two or more functions: print, view, copy, fax</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devices (drives) and other storage / recording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devices (drives)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 recording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computers and other machines for information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computers and other machines for information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communication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television transmission equipment; television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transmission equipment with receiving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transmission equipment without receiving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equipment for linear telephone or telegraph communication; videophones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sets for wire communication with cordless handsets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Telephones for cellular or other wireless communications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telephone sets and devices for transmitting and receiving voice, image and other data, including devices for communication in wired and wireless networks (such as local and global networks)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telephone and telegraph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telephone and telegraph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Antennas and reflectors of all kinds and their parts; parts of radio and television transmitters, television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Antennas and reflectors of all kinds and their parts; parts of radio and television transmitters, television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Alarms or fire alarms and similar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Alarms or fire alarms and similar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alarm and fire alarm and of similar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alarm and fire alarm and of similar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electronic devices for users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radios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radios (except radio receivers for cars operating from its own source of electricity)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receivers working only from an external source of electricity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receivers, whether or not combined with broadcast receivers or sound or video recording or reproducing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receivers, whether or not combined with broadcast receivers or sound or video recording or reproducing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and video recording and reproducing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Electrophones, players, players for playback of sound recordings, cassette players and other sound reproducing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Tape recorders and other recording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video cameras and other video recording or video reproducing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Monitors and projectors that do not include TV equipment and are not primarily used in the automatic data processing system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Microphones, loudspeakers, receiving equipment for radiotelephone or radiotelegraph communication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Microphones and stands therefor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Loudspeakers; head phones, headphones, including installations combined with a microphone or loudspeaker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Audio Amplifiers; electric devices for sound amplification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equipment for radiotelephone or radiotelegraph communication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sound recording and reproducing equipment and video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sound recording and reproducing equipment and video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testing and navigation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Navigation, meteorological, geophysical instruments and instruments of a similar type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Compasses to determine a direction; other navigational instruments and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finders, theodolites and tachometers; other geodesic, hydrographic, oceanographic, hydrological, meteorological or geophysical instruments and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location and radio navigation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location and radio navigation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Precise scales; instruments for drawing, counting, instruments for measuring length and other quantities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Scales with sensitivity not less than 5 kg; parts and accessories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Desks and drawing machines and other tools for drawing, marking or mathematical calculations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 measuring instruments for linear dimensions (including micrometers and calipers)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for measuring electrical quantities and measuring ionizing radiation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and equipment for the detection and measurement of ionizing radiation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Oscilloscopes and electron beam oscilloscopes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and appliances for measuring electrical quantities without a recording device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and appliances for measuring parameters of remote communication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for monitoring other physical quantities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Hydrometers, thermometers, pyrometers, barometers, hygrometers and psychrometers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for measuring or controlling flow, level, pressure or other variable characteristics of liquids and gases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measuring, control and testing instruments and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Microscopes (except optical) and diffraction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and instruments for testing the mechanical characteristics of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Counters of manufacture or consumption of gas, liquid or electricity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Revolution counters and manufacture counters, taximeters; speedometers and tachometers; strobe lights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or pneumatic instruments and equipment for automatic regulation or control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tools and machines for measurement or control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Thermostats, manostats and other instruments and equipment for automatic regulation or control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Thermostats, manostats and other instruments and equipment for automatic regulation or control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equipment for measuring, testing and navigation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radio location and radio navigation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instruments and equipment belonging to groups 26,51,12, 26,51,32,26,51,33, 26,51,4 and 26,51,5; micrometers; parts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microscopes (except optical) and parts and accessories of diffraction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products belonging to groups 26,51,63 and 26,51,64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instruments and equipment belonging to groups 26,51,65, 26,51,66 and 26,51,70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instruments and equipment belonging to groups 26,51,11 and 26,51,62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Clocks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Clocks, except clockworks and parts of clocks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Wrist, pocket and other watches, intended to be worn on or with oneself, with a precious metal case or clad with precious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Wrist, pocket and other watches, intended to be worn on or with oneself, with a basic metal case or clad with basic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Clocks mounted on dashboards and clocks of the same type for vehicles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Clock with clockwork; alarm clocks and wall clocks; other watches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Clockworks and parts of clocks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 and assembled clockworks for watches designed to be worn with or on oneself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 and assembled clockworks for watches not designed to be worn with or on oneself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unassembled or partially assembled (sets of sentry mechanisms); incomplete assembled clockworks for watches designed to be worn with you or on oneself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Clockworks for watches designed to be worn with or on oneself, preliminarily rudely assembled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unassembled or partially assembled (sets of sentry mechanisms); incomplete assembled; preliminarily rudely assembled clockworks for watches not designed to be worn with you or on oneself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Watch cases and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clock or watch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recorders, calculographs, parking meters; time switches with clockwork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irradiation, electricamedical and electrotherapeutic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Irradiation, electromedical and electrotherapeutic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and alpha, beta, or gamma-based instruments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Electrodiagnostic equipment used in medicine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used in medicine, surgery, dentistry or veterinary medicine based on the use of ultraviolet or infrared radiation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Crutches; hearing aids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optical instruments and photographic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equipment and its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Lenses of cameras, movie cameras, projectors, camera enlargers or photo reducers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Cameras for the preparation of printed plates or cylinders; cameras for filming documents on microfilm, microfiche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Cameras with instant receipt of the finished image and other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Movie cameras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projectors; slide projectors; other image projectors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Flashlights; photographic enlargers; photo lab equipment; X-ray film viewer, projection screens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Microfilm, microfiche, and other microcarrier readers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photographic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optical instruments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Sheets, plates of polarization material; lenses, prisms, optical mirrors and other optical elements (except glasses, not subjected to optical processing), installed or not, except cameras, projectors or photo enlargers or photo reducers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binoculars, monocles and telescopes; other astronomical instruments; optical microscopes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crystal devices; lasers (except laser diodes); other optical equipment and instruments,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binoculars, monocles and other optical telescopes; other astronomical instruments; optical microscopes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devices on liquid crystals; lasers (except laser diodes); other optical devices and apparatus,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magnetic and optical media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and optical carriers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recorded magnetic carriers, except cards with magnetic stripe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recorded optical media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recording media, including matrices and originals for disc manufacture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stripe cards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electrical equipment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 generators and transformers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 with power not more than 37.5 W; other DC motors; direct current generators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 with power not more than 37.5 W; other DC motors; direct current generators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AC and DC electric motors with power over 37.5 W; other AC electric motors; alternators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AC and DC electric motors with power over 37.5 W</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Single-phase AC motors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motors, multi-phase, with power not more than 750 W</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motors, multi-phase, power over 0.75 kW, but not more than 75 kW</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motors, multi-phase, with power more than 75 kW</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Synchronous alternators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generating sets and rotary electrical converters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generating sets with internal combustion piston engine with compression ignition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generating sets with a piston engine with spark ignition, other power generating sets; electrical rotary converters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transformers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dielectric transformers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low power transformers (not more than 16 kV 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transformers with high power (more than 16 kV 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Ballast resistances for gas-discharge lamps or tubes; static converters; other inductors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Ballast resistances for gas-discharge lamps or tubes; static converters; other inductors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 motors, generators and transformers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 motors and generators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transformers, inductors and static converters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distribution and control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shutting down, switching or protecting electrical circuits for voltages greater than 1000 V (high-voltage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shutting down, switching or protecting electrical circuits for voltages greater than 1000 V (high-voltage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switching off, switching or protecting electrical circuits for voltage of not more than 1000 V (low-voltage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Fuses for voltage not more than 1000 V</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switches for voltage not more than 1000 V (low-voltage)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circuit protection equipment, not elsewhere classified, for voltage of not more than 1000 V</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voltage not exceeding 1000 V</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Switchboards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Switchboards and other panels, equipped with equipment for switching off, switching or protecting electrical circuits for voltage not more than 1000 V</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Switchboards and other panels, equipped with equipment for switching off, switching or protecting electrical circuits for voltage more than 1000 V</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electrical switchboards and control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electrical switchboards and control apparatus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batteries and accumulators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cells, batteries of primary cells and their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cells and batteries of primary cells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primary cells and primary batteries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batteries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Lead-acid electric batteries for starting piston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Lead-acid electric batteries except lead-acid electric batteries for starting piston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Nickel-cadmium, nickel-hydride, lithium-ion, lithium-polymer, nickel-iron and other electric batteries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 batteries, including separators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Fibre-optic cables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Fibre-optic cables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Fibre-optic cables made up of fibres with individual sheaths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Optical fibres, bundles and fibre-optic cables (except those made from fibres with individual sheaths)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electronic and electrical wires and cables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electronic and electrical wires and cables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Insulated winding wires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Coaxial cables and coaxial electric conductors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wires and cables designed for voltage of not more than 1000 V (low voltage)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 wires and cables for voltage over 1000 V (high-voltage)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Wiring accessories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Wiring accessories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Switches, not elsewhere classified, for voltage not more than 1000 V (low-voltage)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 holders for voltages not more than 1000 V</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Plugs and sockets and other equipment for switching off, switching or protecting electrical circuits that are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Electro-insulating fittings made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electrical lighting equipment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 discharge glow lamps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Sealed guided light lamps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Halogen-tungsten incandescent bulbs, except ultraviolet or infrared lamps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Incandescent lamps with power not more than 200 W for voltages over 100 V,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Ultraviolet, infrared, arc discharge lamps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 fixtures and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electrical lighting fixtures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desktop, floor, night lighting fixtures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Non-electrical lighting fixtures and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Distinctive and informational light signs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pendant, ceiling and wall lights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lighting fixtures and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 lamps (photoflashes, cube-shaped flash lamps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 kits used to decorate Christmas trees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Spotlamps and lighting lamps with narrowly focused light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electrical lighting fixtures and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lamps and lighting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incandescent or gas-discharge lamps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lighting fixtures and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household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and freezers; washing machines; electric blankets; fans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refrigerators and freezers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dishwashers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washing machines and clothes drying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blankets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fans and exhaust or recirculation cabinets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household electrical appliances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domestic appliances with self-contained electric motor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Razors and hair clippers with built-in electric motor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Electrothermal appliances for styling and curling hair, drying hair or hands; electric irons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household electrical heating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water heaters and water heaters for fast or continuous heating and immersion water heaters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or soil electric heaters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Microwave ovens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ovens; cooking boilers, kitchen stoves, braziers; grills, roasters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heating resistances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household electrical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household electrical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Non-electrical household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Non-electrical household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 household appliances made of iron, steel and copper for cooking and food heating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non-electrical household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 air heaters or distributors of hot air made from ferrous metals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 quick or continuous water heaters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ovens, stoves, food pre-heaters and similar non-electric household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ovens, stoves, food pre-heaters and similar non-electric household appliances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electrical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electrical equipment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machinery and specialized-purpose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insulator plates; insulating fittings for electrical machines; electrical insulation tubes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electrodes and other products made of graphite or other types of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panels with liquid crystal devices or light-emitting diodes; sound or light electrical signaling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panels with liquid crystal devices or light-emitting diodes; sound or light electrical signaling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equipment for soldering and welding, electric machines and apparatus for applying metals or sintered metal carbides in a hot state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equipment for soldering and welding; electric machines and apparatus for applying metals or sintered metal carbides in a hot state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equipment for soldering and welding; electric machines and apparatus for applying metals or sintered metal carbides in a hot state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electrical equipment not elsewhere classified (including electromagnets; electromagnetic stubs, clutches and brakes; electromagnetic lifting devices; electrical particle accelerators; electrical signal generators)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electrical equipment not elsewhere classified (including electromagnets; electromagnetic stubs, clutches and brakes; electromagnetic lifting devices; electrical particle accelerators; electrical signal generators)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capacitors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 capacitors for electrical circuits with frequency of 50/60 Hz, designed for reactive power of not less than 0.5 kV 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 electrical capacitors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capacitors of variable and adjustable capacity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resistors, except heating resistors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resistors, except heating resistors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alarm systems equipped for security or traffic management for railways, tramways, roads, inland waterways, parking lots, port facilities or airfields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alarm systems equipped for security or traffic management for railways, tramways, roads, inland waterways, parking lots, port facilities or airfields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capacitors, resistors, rheostats and potentiometers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capacitors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resistors, rheostats and potentiometers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machinery and equipment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Taps and flaps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Taps, valves, flaps and similar fittings for pipelines, boiler bodies, cisterns, tanks and similar containers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regulating, control and safety valves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Taps, valves, flaps for sinks, washers, bidets, toilet bowls, bathtubs and similar fittings; valves for central heating radiators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Furnaces and furnace burners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Ovens, furnace burners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or laboratory ovens and chambers, including non-electric incinerators (except baking ovens)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or laboratory electric ovens and chambers; induction heating or dielectric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Hoisting-transporting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and transporting equipment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Elevators, skip hoists, escalators and walking walkways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and other lifts and continuous conveyors for goods or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general hardware,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filtration and purification of liquids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centrifuges, calenders and vending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treatment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treatment machines and similar machines; machining centers and similar centers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metal working by removing material with a laser, ultrasound and similar methods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Machining centers; single-station and multi-station construction units for metal working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Lathes, boring, drilling and milling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Metal-cutting lathes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Metal-cutting drilling, boring and milling machines; metal-cutting machines for thread cutting or tapping,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Deburring machines, sharpening, grinding machines and equipment for other types of metal working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or planning machines, mechanical saws and equipment for other types of metal cutting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metal treatment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Bending machines and presses, edge-bending, flattening for metal working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shears, punching or cutting machines and presses for metal working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Forging or stamping machines and hammers; hydraulic presses and other metalworking presses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processing metals or cermet without removing material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metalworking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metalworking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working wood, cork, bone, hard rubber, hard plastics or similar solid materials; electroplating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machine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holders and self-opening thread-cutting heads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Holders for workpieces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Dividing heads and other special accessories to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machines for working wood, cork, stone, ebonite and similar solid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metallurgy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metallurgy and their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Converters, buckets, molds and filling machines; rolling mills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metallurgy; rolls for rolling mills; parts of rolling mills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motor vehicles, trailers and semi-trailers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motor vehicles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Combustion engines for automobiles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Reciprocating spark-ignition internal combustion engines (carburetor) for cars with cylinder capacity of not more than 1000 cubic centimeters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Reciprocating spark-ignition internal combustion engines (carburetor) for cars with cylinder capacity of more than 1000 cubic centimeters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Piston engines with compression ignition (diesel and semi-diesel) for cars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cars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automobiles with spark-ignition internal combustion engines (carburetor) with cylinder capacity of not more than 1500 cubic centimeters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automobiles with spark-ignition internal combustion engines (carburetor) with cylinder capacity of more than 1500 cubic centimeters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passenger cars with diesel or semi-diesel internal combustion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passenger automobiles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Automobiles for transportation of ten or more persons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Automobiles for transportation of ten or more persons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 trucks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trucks with diesel or semi-diesel internal combustion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trucks with carburetor internal combustion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tractors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Chassis with engines for motor vehicles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special and specialized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 taps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automobiles (snowmobiles; cars for transportation of golfers (golf cards) and similar vehicles with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automobiles (fire, sanitary, emergency technical and other)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bodies for motor vehicles; manufacture of trailers and semi-trailers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bodies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bodies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Trailers and semi-trailers; containers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specifically designed for the carriage of goods by one or more modes of transport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Trailers and semi-trailers for housing or tourism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trailers and semi-trailers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trailers, semi-trailers and other vehicles not equipped with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trailers, semi-trailers and other vehicles not equipped with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and electronic equipment for cars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Spark plug wire sets and other wire sets used in vehicles, aircraft or ships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Spark plug wire sets and other wire sets used in vehicles, aircraft or ships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electrical equipment for cars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Spark plug; magneto; generator magneto; magnetic flywheels; distributors; ignition coils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Starters, including operating as starter-generators; other generators and other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electrical equipment for vehicles: lighting, signaling, windshield wipers, glass heaters, anti-icers and anti-foggers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equipment for automobiles and motorcycles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electrical equipment for automobiles and motorcycles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parts and accessories for cars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seats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seats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equipment for automobile bodies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equipment for automobile bodies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equipment for automobiles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equipment for automobiles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Government of</w:t>
            </w:r>
            <w:r>
              <w:br/>
            </w:r>
            <w:r>
              <w:rPr>
                <w:rFonts w:ascii="Times New Roman"/>
                <w:b w:val="false"/>
                <w:i w:val="false"/>
                <w:color w:val="000000"/>
                <w:sz w:val="20"/>
              </w:rPr>
              <w:t>the Republic of Kazakhstan</w:t>
            </w:r>
            <w:r>
              <w:br/>
            </w:r>
            <w:r>
              <w:rPr>
                <w:rFonts w:ascii="Times New Roman"/>
                <w:b w:val="false"/>
                <w:i w:val="false"/>
                <w:color w:val="000000"/>
                <w:sz w:val="20"/>
              </w:rPr>
              <w:t>No 703, dated May 13, 2009</w:t>
            </w:r>
          </w:p>
        </w:tc>
      </w:tr>
    </w:tbl>
    <w:p>
      <w:pPr>
        <w:spacing w:after="0"/>
        <w:ind w:left="0"/>
        <w:jc w:val="left"/>
      </w:pPr>
      <w:r>
        <w:rPr>
          <w:rFonts w:ascii="Times New Roman"/>
          <w:b/>
          <w:i w:val="false"/>
          <w:color w:val="000000"/>
        </w:rPr>
        <w:t xml:space="preserve"> The list</w:t>
      </w:r>
      <w:r>
        <w:br/>
      </w:r>
      <w:r>
        <w:rPr>
          <w:rFonts w:ascii="Times New Roman"/>
          <w:b/>
          <w:i w:val="false"/>
          <w:color w:val="000000"/>
        </w:rPr>
        <w:t>of own-produced goods (works, services) by kinds of activities</w:t>
      </w:r>
      <w:r>
        <w:br/>
      </w:r>
      <w:r>
        <w:rPr>
          <w:rFonts w:ascii="Times New Roman"/>
          <w:b/>
          <w:i w:val="false"/>
          <w:color w:val="000000"/>
        </w:rPr>
        <w:t>meeting the purpose</w:t>
      </w:r>
      <w:r>
        <w:br/>
      </w:r>
      <w:r>
        <w:rPr>
          <w:rFonts w:ascii="Times New Roman"/>
          <w:b/>
          <w:i w:val="false"/>
          <w:color w:val="000000"/>
        </w:rPr>
        <w:t>of the "Khorgos – Eastern Gate" special economic zone</w:t>
      </w:r>
    </w:p>
    <w:p>
      <w:pPr>
        <w:spacing w:after="0"/>
        <w:ind w:left="0"/>
        <w:jc w:val="both"/>
      </w:pPr>
      <w:r>
        <w:rPr>
          <w:rFonts w:ascii="Times New Roman"/>
          <w:b w:val="false"/>
          <w:i w:val="false"/>
          <w:color w:val="ff0000"/>
          <w:sz w:val="28"/>
        </w:rPr>
        <w:t>
       Footnote. The Resolution has been supplemented by the List in accordance with the Resolution of the Government of the Republic of Kazakhstan dated September 23, 2013 No.993 (shall be enforced from January 1, 2013); as amended by resolution of the Government of the Republic of Kazakhstan dated February 19, 2015 No.78 (shall be enforced upon expiry of ten calendar days after its first official publication) dated November 6, 2017 No.624.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708"/>
        <w:gridCol w:w="1042"/>
        <w:gridCol w:w="9716"/>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GCEA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CPEA code</w:t>
            </w:r>
          </w:p>
        </w:tc>
        <w:tc>
          <w:tcPr>
            <w:tcW w:w="9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subsort</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food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Meat and meat products and canned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meat and homemade poultry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and preserved from meat, meat or animal blood by-products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Sliced, salted, dried or smoked pork(bacon and ham)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Salted, dried or smoked beef and veal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Salted, in brine, dried or smoked meat and other meat edible offal (excluding pork, cattle meat); food flour and powder from meat or meat by-products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and preserved from meat, meat or animal blood by-products, semi-finished products from meat and meat by-products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flour and meat granules, unsuitable for human consumption; cracklings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Processed and canned fish, crustaceans and mollusks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Processed and canned fish, crustaceans and mollusks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cooked or canned in another way; caviar and its substitutes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cooked or canned in another way, except prepared fish food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Caviar and its substitutes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prepared or preserved crustaceans, mollusks and other aquatic invertebrates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Crustaceans, prepared or preserved otherwise; mollusks and other aquatic invertebrates, prepared or preserved otherwise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Processed and preserved fruits and vegetables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 processed and canned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 processed and canned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 processed and canned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vegetable juices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vegetable juices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juice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Orange juice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Grapefruit juice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Pineapple juice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Grape juice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juice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vegetable juice mixes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fruit and vegetable juices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processed and preserved fruits and vegetables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Processed and canned vegetables, except potatoes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vegetables (except potatoes) and mushrooms (raw or cooked in water or steamed)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and mushrooms, canned for short-term storage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Dried vegetables and mushrooms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Sliced and packed vegetables and fruits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Beans, canned without the use of vinegar or acetic acid, except vegetable ready meals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Peas, canned without the use of vinegar or acetic acid, except vegetable ready meals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vegetables (except potatoes), canned without the use of vinegar or acetic acid, except vegetable ready meals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(except potatoes), fruits, nuts and other edible parts of plants, canned without using vinegar or acetic acid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Processed and canned fruits and nuts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fruits and nuts, fresh or boiled or steamed or in water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Jams, fruit jelly, mashed potatoes or fruit or nut pastes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Nuts, roasted, salted or otherwise processed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Fruits and nuts, canned for short-term storage, but not ready for immediate consumption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animal feeds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agricultural animal feeds except flour and pellets from alfalfa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field of manufacture of prepared animal feeds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textile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 yarn and threads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 yarn and threads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 or thin or coarse animal hair loose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Fabrics (except special fabrics) from natural fibres, except cotton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Fabrics from silk or silk wastes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Woven fabrics of carded wool or carded fine animal hair or horse hair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Fabrics from linen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Fabrics of jute and of other textile bast fibres (excluding flax, true hemp and ramie)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Fabrics of other vegetable textile fibres; tissue paper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Fabrics (except special fabrics) from artificial and staple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Fabrics from synthetic and made-up complex threads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Fabrics from artificial staple fibres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Fabrics from artificial staple fibres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Tuft fabrics, terry cloths and other special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Pile fabrics and blue fabrics (except terry fabrics and narrow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toweling fabrics and similar terry fabrics (except narrow fabrics) of cotton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toweling fabrics and other similar terry fabrics (except narrow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Gauze (except narrow fabrics)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Tufted fabrics, except carpets and floor coverings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Fabrics (including narrow fabrics) of fiberglass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Man-made fur produced by weaving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Man-made fur produced by weaving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textile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Knitted and crocheted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Knitted and crocheted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Knitted or crocheted tuft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Ready-made textile goods, except clothes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Ready-made textile goods, except clothes for household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Blankets (except electric blankets) and traveling blankets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linen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linen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and kitchen linen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ready-made textile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Packing sacks and bags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Tarpaulins, sails for boats, yachts or amphibious landing craft; awnings, blinds, tents and camping equipment (including inflatable mattresses)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Parachutes (including parachutes for airships) and rotating parachutes (rotoshutes), parts thereof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Quilts, duvets, cushions, couches, puffs, pillows, sleeping bags and similar products with stuffing made of any material or spongy rubber or porous (spongy)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Carpets and carpet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Carpets and carpet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Carpets and other knotted floor coverings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Carpets and other coverings, textile, woven, not tufted or flocked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Carpets and other tufting flooring coverings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Carpets and other textile floor coverings, including felt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 products, cables, ropes, twine and nets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 products, cables, ropes, twine and nets except wastes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 products, ropes, cables and twine from vegetable textile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Non-woven materials and apparels of non-woven materials, except clothing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Non-woven materials and apparels of non-woven materials, except clothing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Non-woven materials and apparels of non-woven materials, except clothing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leather and related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Tanned and crafted leather; suitcases; handbags, bags, briefcases, saddlery products; dressed and dyed fur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Tanned and crafted leather; dressed and dyed fur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 tanned and dressed skins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 tanned and dressed skins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Suede (including composite suede); patent and laminated patent leather; metallized leather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Suede (including composite suede)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Patent and laminated patent leather; metallized leather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cattle hides or horse hides without hair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whole skins of cattle without hair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non-whole skins of cattle without hair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skins of animals of horse family without hair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sheep, goat or pig skins without hair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sheep skins without hair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from goat skins without hair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 leather without hair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of other animals; composite leather with natural leather base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of other animals without hair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leather with natural leather or leather fibres, in plates, sheets or strip (tape), in rolls or not in rolls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Suitcases, handbags, bags, briefcases and similar products, saddlery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Saddlery products; suitcases, handbags, bags, briefcases and similar products; other leather goods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Saddlery and harness products for animals of any of various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Suitcases, handbags, bags, briefcases, small leather goods and similar products from natural or composite leather, plastics, textile materials, vulcanized fiber or paperboard; travel kits for personal hygiene, sewing or cleaning clothes or shoes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thongs, ribbons and bracelets for wrist watches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except sports and protective and orthopedic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with a sole and upper made of rubber or polymeric materials, except footwear with a protective metal toe cap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with a sole and a top made of rubber or polymeric materials, except waterproof or sports footwear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with upper made of leather, except sports footwear, footwear with a protective metal toe cap, and different special footwear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with upper made of textile materials, except sports footwear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footwear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for tennis, basketball, gymnastics, training and similar footwear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sports footwear, except ski and skate boots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and other footwear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Footwear with protective metal toe cap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footwear, various special and other footwear,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chemical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chemical substances, fertilisers and nitrogen compounds, plastics and synthetic rubber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gases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gases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argon, noble (inert) gases, nitrogen and oxygen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dioxide and non-organic oxygen compounds of nonmetals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and compressed air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Dyes and pigments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oxide and peroxide; titanium 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manganese, lead and copper oxides and peroxides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 of other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or coloring extracts; tannins and their derivatives; coloring substances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Coloring organic synthetic substances and compositions based on them; synthetic organic products used as fluorescent whitening substances or luminophors; coloring lacquers and compositions based on them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fertiliser and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sulfo-nitric acid; ammonia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sulfo-nitric acid; ammonia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 nitrites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 nitrites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mineral or chemical fertilisers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Urea</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sulfate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nitrate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double salts and mixtures of calcium nitrate and ammonium nitrate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mixtures of ammonium nitrate with calcium carbonate or other inorganic non-fertilizing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fertilisers and their other mixtures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Phosphate, mineral or chemical fertilisers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Superphosphates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phosphate fertilisers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 mineral or chemical fertilisers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sulfate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potash fertilisers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nitrate, except similar fertilisers in tablets, forms or packages, weighing not more than 10 kg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nitrate, except similar fertilisers in tablets, forms or packages, weighing not more than 10 kg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containing three nutritional elements: nitrogen, phosphorus and potassium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Diammonium hydrogen phosphate (diammonium phosphate)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Monoammonium phosphate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containing two nutritional elements: nitrogen and phosphorus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containing two nutritional elements: phosphorus and potassium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nitrate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ethylene,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ethylene,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styrene,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styrene,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chloride or other halogenated olefins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chloride or other halogenated olefins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Polyacetals, polyetherols and epoxy resins in primary forms; polycarbonates, alkyd resins, other polyallyl ethers and other polyethers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Polyacetals, polyetherols and epoxy resins in primary forms; polycarbonates, alkyd resins, other polyallyl ethers and other polyethers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plastics in primary forms; ion exchange resins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propylene or other olefins,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acetate or other vinyl esters and other vinyl polymers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Polyacrylates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Polyamides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Carbide, thiourea and melamine resins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amino resins, phenolic resins and polyurethanes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Silicones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rubber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Insecticides,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herbicides,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Agents against germination; plant growth regulators,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Fungicides,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varnishes and similar coatings, printing ink and mastics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varnishes and similar coatings, printing ink and mastics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polymers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polymers dispersed or dissolved in aqueous medium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based on polyesters, acrylics or vinyl polymers, dispersed or dissolved in non-aqueous medium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and other related products; paints for artists and printing ink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Ready-made pigments, silencers and paints, vitreous enamels and glazes, engobe, liquid gloss; glass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Paints and varnishes; ready-made driers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paints used by artists, students or for design of signs; temporary dyes, leisure dyes and similar products in sets, tablets, tubes, jars, bottles, trays or similar forms or packages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 inks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and detergents, cleaning and polishing preparations, perfumes and cosmetic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and detergents, cleaning and polishing preparations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surface-active substances, except soap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surface-active substances, except soap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detergents and cleaning preparations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 organic surface-active substances and preparations for use as a soap; paper, cotton padding, felt, batt and non-woven materials impregnated with or covered with soap and detergent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Detergents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Fragrant substances and waxes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Flavoring and deodorizing agents for indoor use, including fragrant compositions used in religious practice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Man-made and ready-made waxes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Polishing compositions and creams for footwear, furniture, floors, bodies of cars, glass or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pastes, powders and other cleaning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 ready-made substances; bickford fuse; fuses; detonating fuses and cords; electrical detonators; fireworks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propellant and explosive ready-made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Bickford fuse; detonating fuses; blasting caps; fuses; electrical detonators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 rockets, rain missiles and other pyrotechnic products, except fireworks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Matches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Matches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modified animal fats and oils; mixtures of non-edible oils or animal or vegetable fats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modified animal fats and oils; mixtures of non-edible oils or animal or vegetable fats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Ink for writing or drawing and other ink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Ink for writing or drawing and other ink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Lubricants; additives; antifreeze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Lubricants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Anti-knock compounds (anti-knocks); additives for mineral oils and similar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brake fluids; antifreeze and defrosters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Peptones and their derivatives; other proteinaceous substances and their derivatives not elsewhere classified (including glutelins and prolamins, globulins, glycilin, keratitis, nucleproteins, protein isolators)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Pastes for sculpting; dental wax and plaster-based materials used in dental practice, other; culture media for growing microorganisms; diagnostic or laboratory reagents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elements doped used in electronics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Activated carbon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Finishing agents; coloring compositions, accelerating dyeing or fixing dyes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surfaces etching compositions; rubber vulcanization accelerators, plasticizers and stabilizers for rubber and plastics; catalysts not elsewhere classified; alkyl benzenes and mixed alkyl naphthalenes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Substances binding for casting molds or cores; chemical products and residual from related industries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Gelatins and gelatin derivatives, including albumin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Gelatins and gelatin derivatives, including albumin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Harness and synthetic staple non-carded and non-combed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Filament yarns of high strength made of polyamides and polyesters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single filament synthetic yarns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synthetic yarns with linear density of not less than 67 dtex and synthetic ribbon yarns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Man-made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Harness and man-made staple, non-carded and not combed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Filament yarns of high strength made of viscose fiber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single filament man-made yarns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man-made yarns; ribbon and articles of made-up textile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non-metallic mineral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Glass and glassware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and rolled glass, drawn or blown, sheet or profiled, but not otherwise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Float glass and sheet glass with ground or polished surface, but not otherwise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and treated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and treated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 faceted, engraved, drilled, enameled or otherwise treated sheet glass, but not inserted into frame or rim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Non-shatterable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Multi-layer insulating glass products; glass mirrors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Bottles, jars, flasks and other glass containers, except ampoules; stoppers, lids and other closures made of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vessels (glasses), except glass ceramics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Glassware used for table setting, for kitchen, toiletries and stationery, interior decoration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semi-treated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Rough bulk glass in form of balls (other than microspheres), rods or tubes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Paving blocks, bricks, tiles and other products of glass pressed or molded, stained glass and similar products; polycell or foam glass in blocks, plates or similar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blocks, tiles and other ceramic products (including plates, panels, hollow briquettes, cylinders, pipes) made of stone silica flour or diatomaceous earths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ceramic bricks, blocks, tiles and similar ceramic refractory construction products, except materials from stone silica flour or diatomaceous earths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cements, building mortars, concretes and similar compounds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materials from clay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building products made of burned clay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building products made of burned clay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building bricks, floor blocks, bearing blocks or filling blocks and similar non-refractory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non-refractory roofing tiles, deflectors, lining of chimneys and exhaust pipes, architectural decorations and other ceramic building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pipes, pipelines, drainage pipes and fittings for pipes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porcelain and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insulating fittings, ceramic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ceramic insulating fittings for electrical machines, devices and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ceramic insulating fittings for electrical machines, devices and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lime and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clinkers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Portland cement, aluminous cement, slag cement and similar hydraulic cements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 and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quicklime and hydraulic lime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quicklime and hydraulic lime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Calcined or agglomerated dolomite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Calcined or agglomerated dolomite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plaster and cement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Tiles, plates, bricks and similar products from cement, concrete or artificial stone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Fabricated structural elements for construction, including civil construction, from cement, concrete or artificial stone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fabricated structures from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fabricated structures from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cement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Panels, plates, boards, bars, blocks and similar products made from vegetable fibres, straw or wood waste agglomerated with mineral binders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asbestos cement, fiber cement with cellulose fibres or from cements of a similar type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treated for monuments, finishes and construction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treated for monuments, finishes and construction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treated for monuments, finishes and construction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Marble, travertine, alabaster processed for monuments, finishing and construction and products from them (except paving stones, curb stones, slabs of stone, tiles and products similar); artificially colored granules, crushed stone and powder from marble, travertine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processed stone for monuments, decoration and construction and its products; granules and powders of natural stone, artificially colored; agglomerated slate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Grindstones, grinding stones, grinding wheels and similar products without framing for grinding and their parts from natural stone, abrasive agglomerated natural or artificial material, or from ceramics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or artificial abrasive powder or grain based on fabric, paper, paperboard or other base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Asbestos treated fibres; mixtures based on asbestos and magnesium carbonate; products made from such mixtures or asbestos; friction material for brakes, clutches and products of a similar type in an unmounted state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made of asphalt or similar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Bituminous mixtures, based on natural stone or artificial materials, oil bitumen, natural asphalt or related substances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graphite; colloidal or semi-colloidal graphite; graphite based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corundum, except mechanical mixtures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finished metal products, except machinery and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structures and parts of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Fabricated steel building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Fabricated steel building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structures and their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Bridges and bridge sections from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structures, parts of structures, profiles and similar products from ferrous metals or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and windows of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and door sills, metal windows and their frames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and door sills, metal windows and their frames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Cisterns, reservoirs and containers of metal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Radiators and central heating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Radiators and central heating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Radiators from ferrous metals for central heating without electric heating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Central heating hot water or low pressure steam boilers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central heating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reservoirs and other containers of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reservoirs and other containers of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Reservoirs, cisterns, tanks and containers of a similar type (except containers for compressed or liquefied gases) of ferrous metals or aluminum with capacity of not less than 300 liters, not equipped with mechanical or thermal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compressed or liquefied gases from ferrous metals or aluminum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generators, except central heating water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generators, except central heating water boilers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generators and their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steam or steam generating boilers; superheated water boilers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tools for use in agriculture, horticulture or forestry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tools for use in agriculture, horticulture or forestry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saws; saw blades of all types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saws; saw blades of all types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hand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hand tools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parts for hand tools, whether or not power-driven, or for machine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parts for hand tools, whether or not power-driven, or for machine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Flasks and molds; foundry pallets and models; molds for casting metals, metal carbides, glass, mineral materials, rubber or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Flasks and molds; foundry pallets and models; molds for casting metals, metal carbides, glass, mineral materials, rubber or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finished metal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drums and similar containers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drums and similar containers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barrels, drums, cans, boxes and similar containers for any substances (except gases) of ferrous metals with capacity of 50-300 liters, not equipped with mechanical or thermal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Cisterns, barrels, drums, cans, boxes (except welded and sealed) and similar containers for any substances (except gases) of ferrous metals with capacity of less than 50 liters, not equipped with mechanical or thermal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metal tanks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metal tanks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Cans of ferrous metals with a capacity of less than 50 liters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Barrels, drums, cans, boxes, similar containers of aluminum for any substances (except gas), with capacity of less than 300 liters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Crown stoppers and plugs, caps and lids made of basic metal (non-precious)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of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of wire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Stranded wire, cables, ropes, braided cords and similar products of ferrous metals, without electrical insulation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Barbed wire of ferrous metals; stranded wire, cables, ropes, braided cords and similar products of copper or aluminum, without electrical insulation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 gratings, nets and fences of steel or copper wire; metal nets of ferrous metals or copper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Fasteners, tapped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Fasteners, tapped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Tapped products of ferrous metals,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non-threaded fasteners of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tapped products, non-threaded fasteners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machinery and equipment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General-purpose machinery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Engines and turbines, except aircraft, automobile and motorcycle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Engines, except aviation, vehicle and motorcycle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compression ignition piston combustion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Steam turbines and other vapour turbines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turbines and water wheels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turbines (except turbojet and turboprop engines)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turbines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turbines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steam turbines and other vapour turbines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hydraulic turbines and water wheels, including regulators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gas turbines, except parts for turbojet and turboprop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spark-ignition internal combustion engines (except aircraft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for diesel internal combustion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power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hydraulic equipment, except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Engines and hydraulic power and pneumatic units of linear action (cylinders)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and pneumatic rotating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pumps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and pneumatic valves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units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systems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hydraulic power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hydraulic power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pumps and compressors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Pumps for pumping liquids; liquid lifters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Pumps for pumping liquids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Reciprocating volumetric piston pumps for pumping liquids, except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Volumetric rotary pumps for pumping liquids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Centrifugal pumps for pumping liquids; other pumps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or vacuum pumps; other air or gas compressors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Vacuum pumps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 or foot air pumps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Compressors for refrigeration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compressors mounted on a wheeled chassis for towing, with a capacity of more than 2 cubic meters/min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Turbocompressors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Piston compressors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Single-shaft or multi-shaft centrifugal volumetric compressors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pumps and compressors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pumps for liquids and liquid lifters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air or vacuum pumps, air or gas compressors, fans, exhaust cabinets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Taps and flaps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Taps, valves, flaps and similar fittings for pipelines, boiler bodies, cisterns, tanks and similar containers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regulating, control and safety valves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Taps, valves, flaps for sinks, washers, bidets, toilet bowls, bathtubs and similar fittings; valves for central heating radiators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valves, slide valves, ball valves and other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taps and valves and similar fittings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taps and valves and similar fittings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Bearings, wheels and gear wheels and drive elements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 or roller bearings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 or roller bearings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Bearings, wheels and gear wheels and other drive elements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Roller and hinge chains from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shafts (including camshafts and crankshafts) and cranks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 boxes and plain bearings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Wheels and gears; ball running screws; other gear boxes and gearshifts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Flywheels and pulleys, including tackles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Clutches and hinge joints, including universal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bearings, gear wheels and drive elements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Balls, needles and rollers; parts of ball or roller bearings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hinged chains from ferrous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bearings and drive elements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general hardware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Furnaces and furnace burners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Ovens, furnace burners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 burners; mechanical stockers and stocker grates; mechanical ash removal devices and similar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or laboratory ovens and chambers, including non-electric incinerators (except baking ovens)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or laboratory electric ovens and chambers; induction heating or dielectric equipment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furnace stockers and ovens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Hoisting-transporting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and transporting equipment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Hoists and lifts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Winches of mine elevation units of shaft location; special winches for underground works; other winches and capstans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Jacks; mechanisms for lifting vehicles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Derrick cranes; cranes; mobile lifting trusses, post carriers and workshop vehicles with a crane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Forklift trucks, other loaders; tractors for use on the apron of railway stations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Elevators, skip hoists, escalators and walking walkways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and other lifts and continuous conveyors for goods or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and transporting, loading or unloading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lifting and transporting and loading-unloading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Buckets, scoops, grabs and clamps for cranes, excavators, similar machines and mechanisms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Buckets, scoops, grabs and clamps for cranes, excavators, similar machines and mechanisms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and pneumatic hand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hand tools; other pneumatic hand tools, with built-in non-electric motor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hand tools with built-in electric motor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pneumatic hand tools, with built-in non-electric motor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electromechanical and pneumatic hand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electromechanical hand tools with built-in motor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Refrigeration and industrial ventilation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exchangers; refrigeration and air-conditioning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Heat exchangers and machines for liquefying air or other gases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Air-conditioning installation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Refrigeration and freezing equipment and heat pumps (except household equipment)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and devices for filtering or cleaning gases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Fans other than table, floor, wall, window, ceiling or roofing fans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Fans other than table, floor, wall, window, ceiling or roofing fans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refrigeration and freezing equipment and heat pumps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refrigeration and freezing equipment and heat pumps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generators, devices for distillation, filtration or purification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Generators for producing generator gas or water; acetylene and similar gas generators; distillation or purification units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filtration and purification of liquids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gasoline and air intake filters for internal combustion engines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washing, filling, packing or wrapping bottles or other containers; fire extinguishers, spray devices, steam or sand blasting machines; metal sheet gaskets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washing, filling, packing or wrapping bottles or other containers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extinguishers, spray devices, steam or sand blasting machines and similar mechanical devices (except devices for use in agriculture)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Gaskets and similar seals from sheet metal in combination with other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household weighing and measuring equipment and equipment for industrial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Weighing equipment for industrial purposes; scales for continuous weighing of goods on conveyors; scales adjusted to a constant weight, and scales dropping weight of a certain weight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weighing human and household scales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weighing and measuring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centrifuges, calenders and vending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Calenders or roll machines other than roll machines for metals or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dishwashing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dishwashing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not elsewhere classified for processing materials using processes involving temperature amendment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not elsewhere classified for processing materials using processes involving temperature amendment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 equipment for soldering and welding and parts thereof; gas-operated surface tempering machinery and devices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Non-electric equipment for soldering and welding and parts thereof; gas-operated surface tempering machinery and devices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agriculture and forestry sectors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agriculture and forestry sectors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for agriculture and forestry with remote control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for agriculture and forestry with remote control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tractors for agriculture and forestry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new tractors for agricultural and forestry with an engine power of not more than 37 kW</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new tractors for agricultural and forestry with an engine power of more than 37 kW, but not more than 59 kW</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new tractors for agricultural and forestry with an engine power of not more than 59 kW</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agriculture and forestry, used for preparation or cultivation of soil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Ploughs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Harrows, rippers, cultivators, weeders and hoes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Seeding machines, planting machines and plant setters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Manure spreaders and mineral fertilizer spreaders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soil-cultivating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Harvesting machinery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Mowers, including mowers mounted on a tractor,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Haymaking machinery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Straw or hay balers including pickup balers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lifting root crops and tuber crops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Harvesting machinery and threshing machinery,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devices for spreading or spraying liquids or powders used in agriculture or horticulture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devices for spreading or spraying liquids or powders used in agriculture or horticulture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Self-loading or self-unloading trailers and semi-trailers used in agriculture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Self-loading or self-unloading trailers and semi-trailers used in agriculture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machinery for agriculture and forestry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cleaning, sorting or culling eggs, fruits or other products, except seeds, grains or leguminous dry crops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Milking machines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preparation of animal feeds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Incubators and brooders for the poultry industry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the poultry industry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machines for forestry and agriculture (horticulture, poultry, beekeeping, sericulture)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treatment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treatment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treatment machines and similar machines; machining centers and similar centers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metal working by removing material with a laser, ultrasound and similar methods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Machining centers; single-station and multi-station construction units for metal working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Lathes, boring, drilling and milling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Metal-cutting lathes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Metal-cutting drilling, boring and milling machines; metal-cutting machines for thread cutting or tapping,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Deburring machines, sharpening, grinding machines, and equipment for other types of metal working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or planing machines, mechanical saws and equipment for other types of metal cutting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metal treatment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Bending machines and presses, edge-bending, flattening for metal working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Mechanical shears, punching or cutting machines and presses for metal working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Forging or stamping machines and hammers; hydraulic presses and other metalworking presses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processing metals or cermet without removing material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metalworking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of metalworking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working stone, wood and similar solid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working stone, ceramics, concrete and similar materials or for cold working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working wood, cork, bone, hard rubber, hard plastics or similar solid materials; electroplating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machine tools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holders and self-opening thread-cutting heads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Holders for workpieces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Dividing heads and other special accessories to machines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for machines for working wood, cork, stone, ebonite and similar solid materials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special-purpose machinery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metallurgy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metallurgy and their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Converters, buckets, molds and filling machines; rolling mills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machinery for metallurgy; rolls for rolling mills; parts of rolling mills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mining, quarrying and construction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the mining industry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lifts and conveyors for underground 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machine for extraction of coal and rocks and tunnel-tunneling machines; other drilling and boring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machinery and equipment for movement of materials, calibration, leveling, scrapering, excavation, tamping, compacting or excavating rock, minerals or ores (including bulldozers, single-bucket mechanical excavators and road rollers)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Bulldozers, including universal, self-propelled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Graders (motor graders) and self-propelled planners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Self-propelled scrapers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tamping machines and road rollers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single-bucket front-end loader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Self-propelled single-bucket mechanical excavators and bucket loaders with cab turning by 360 degrees (full-turning machines) (except single-bucket front-end loaders)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single-bucket mechanical excavators and non-turn bucket loaders; other self-propelled machines for mining industry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Dumps of bulldozers, including multipurpose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 trucks for off-road use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machines for excavating, tamping or compacting soil, machinery for public works, construction and similar works; snow blowers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machines for excavating, tamping or compacting soil, machinery for public works, construction and similar works; snow blowers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sorting, crushing, mixing and similar working of soil, stone, ore and other mineral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sorting, crushing, mixing and similar working of soil, stone, ore and other mineral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Crawler tractors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Crawler tractors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mining, quarrying and construction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drilling or tunneling machines or excavating machines; parts of cranes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machines for sorting, crushing or other working of soil, stone and similar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food, beverage and tobacco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processing of food products, beverages and tobacco products, except its parts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Skimming centrifuges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milk working and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grinding or processing dried grain or vegetables,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Presses and similar equipment for manufacture of wine, cider, fruit juices and similar drinks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Non-electric baking ovens; non-domestic equipment for cooking or heating food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Dryers for agricultural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industrial preparation or manufacture of food or beverage products, including fats or oils,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manufacture of tobacco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cleaning, sorting or grading seed, grain or dried leguminous vegetables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cleaning, sorting or grading seed, grain or dried leguminous vegetables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food, beverages and tobacco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beverage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machinery for food processing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tobacco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machines for cleaning, sorting or grading seed, grain or dried leguminous vegetables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textile, clothing and leather industry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preparing textile fibres, spinning, weaving and knitting textile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extruding, drawing, texturing or cutting artificial textile materials; textile fiber preparation machines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Spinning machines; twisting, winding or coiling machines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Weaving machines (looms)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Knitting machines; piercing machines and similar; carding knitting machines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equipment for joint use with textile processing machinery; equipment for drawing pattern on fabric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equipment for textile and clothing industry, including sewing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washing, cleaning, pressing, drying, ironing, wet-heat treating, dyeing, winding and similar processing of textile yarn and fabrics; equipment for processing felt; floor coating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machines for laundries; dry cleaning machines; drying machines with a capacity of over 10 kg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Centrifugal dryers for clothing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Sewing machines (except binding and household sewing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processing animal hides, leather or tanned leather for manufacture or repair of footwear and other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Machines for processing animal hides, leather or tanned leather for manufacture or repair of footwear and other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sewing machines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Household sewing machines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for weaving and spinning machines and parts of machines for the manufacture of other textile and sewing products and leather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for weaving and spinning machines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machinery for manufacture of other textile and sewing articles and for leather processing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the manufacture of paper and paperboard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manufacture of paper and paperboard and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manufacture of paper and paperboard, except parts thereof</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equipment for the manufacture of paper and paperboard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or plastics processing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processing plastics and rubber or for manufacture of products from these materials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for processing plastics and rubber or for manufacture of products from these materials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equipment for processing plastics and rubber or for manufacture of products from these materials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equipment for processing plastics and rubber or for manufacture of products from these materials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buildings and structures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construction of buildings and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Non-residential buildings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Non-residential buildings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auxiliary transport activities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warehousing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warehousing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warehousing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cargo storage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or gaseous goods storage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storage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storage and warehousing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transportation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land transportation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railrway transportation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Shunting and towing services in railway transportation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road transportation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the operation of motorways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the operation of bridges and tunnels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 transportation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services in pipeline transportation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air transport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 services, except cargo handling; air traffic control services and other auxiliary services for air transport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traffic control services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cargo handling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cargo handling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containers handling in ports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services for containers handling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for cargo handling in ports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for cargo handling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 resolution of the Government of</w:t>
            </w:r>
            <w:r>
              <w:br/>
            </w:r>
            <w:r>
              <w:rPr>
                <w:rFonts w:ascii="Times New Roman"/>
                <w:b w:val="false"/>
                <w:i w:val="false"/>
                <w:color w:val="000000"/>
                <w:sz w:val="20"/>
              </w:rPr>
              <w:t xml:space="preserve"> the Republic of Kazakhstan</w:t>
            </w:r>
            <w:r>
              <w:br/>
            </w:r>
            <w:r>
              <w:rPr>
                <w:rFonts w:ascii="Times New Roman"/>
                <w:b w:val="false"/>
                <w:i w:val="false"/>
                <w:color w:val="000000"/>
                <w:sz w:val="20"/>
              </w:rPr>
              <w:t xml:space="preserve"> No 703, dated May 13, 2009</w:t>
            </w:r>
          </w:p>
        </w:tc>
      </w:tr>
    </w:tbl>
    <w:p>
      <w:pPr>
        <w:spacing w:after="0"/>
        <w:ind w:left="0"/>
        <w:jc w:val="left"/>
      </w:pPr>
      <w:r>
        <w:rPr>
          <w:rFonts w:ascii="Times New Roman"/>
          <w:b/>
          <w:i w:val="false"/>
          <w:color w:val="000000"/>
        </w:rPr>
        <w:t xml:space="preserve"> The list </w:t>
      </w:r>
      <w:r>
        <w:br/>
      </w:r>
      <w:r>
        <w:rPr>
          <w:rFonts w:ascii="Times New Roman"/>
          <w:b/>
          <w:i w:val="false"/>
          <w:color w:val="000000"/>
        </w:rPr>
        <w:t>of own-produced goods (works, services)</w:t>
      </w:r>
      <w:r>
        <w:br/>
      </w:r>
      <w:r>
        <w:rPr>
          <w:rFonts w:ascii="Times New Roman"/>
          <w:b/>
          <w:i w:val="false"/>
          <w:color w:val="000000"/>
        </w:rPr>
        <w:t>by kinds of activities meeting the purpose</w:t>
      </w:r>
      <w:r>
        <w:br/>
      </w:r>
      <w:r>
        <w:rPr>
          <w:rFonts w:ascii="Times New Roman"/>
          <w:b/>
          <w:i w:val="false"/>
          <w:color w:val="000000"/>
        </w:rPr>
        <w:t xml:space="preserve"> of the "Taraz Chemical Park" special economic zone</w:t>
      </w:r>
    </w:p>
    <w:p>
      <w:pPr>
        <w:spacing w:after="0"/>
        <w:ind w:left="0"/>
        <w:jc w:val="both"/>
      </w:pPr>
      <w:r>
        <w:rPr>
          <w:rFonts w:ascii="Times New Roman"/>
          <w:b w:val="false"/>
          <w:i w:val="false"/>
          <w:color w:val="ff0000"/>
          <w:sz w:val="28"/>
        </w:rPr>
        <w:t>
       Footnote. The Resolution has been supplemented by the List in accordance with the Resolution of the Government of the Republic of Kazakhstan dated July 15, 2014 No. 792 (shall be enforced upon the expiry of ten calendar days after its first official publication); as amended by the Resolution of the Republic of Kazakhstan dated December 29, 2016 No. 916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908"/>
        <w:gridCol w:w="1042"/>
        <w:gridCol w:w="9516"/>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r>
              <w:br/>
            </w:r>
            <w:r>
              <w:rPr>
                <w:rFonts w:ascii="Times New Roman"/>
                <w:b w:val="false"/>
                <w:i w:val="false"/>
                <w:color w:val="000000"/>
                <w:sz w:val="20"/>
              </w:rPr>
              <w:t>
GCEA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CPEA code</w:t>
            </w:r>
          </w:p>
        </w:tc>
        <w:tc>
          <w:tcPr>
            <w:tcW w:w="9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subsort</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Producation of industrial gases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gases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Hydrogen, argon, noble (inert) gases, nitrogen and oxygen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dioxide and non-organic oxygen compounds of nonmetals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and compressed air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dyes and pigments</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Dyes and pigments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oxide and peroxide; titanium 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manganese, lead and copper oxides and peroxides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peroxides and hydroxides of other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or coloring extracts; tannins and their derivatives; coloring substances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Coloring organic synthetic substances and compositions based on them; synthetic organic products used as fluorescent whitening substances or luminophors; coloring lacquers and compositions based on them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extracts of plant origin; tannins and their salts, ethers, esters and other derivatives; coloring substances of plant or animal origin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organic and synthetic substances; tanning inorganic substances; tanning compositions; softeners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Coloring substances not elsewhere classified; inorganic products used as luminophors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basic inorganic chemical substances</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inorganic basic chemicals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elements (cassettes), not irradiated (for nuclear reactors)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elements not elsewhere classified; inorganic acids and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Metalloids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 or sulfur compounds of non-metals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Alkaline and alkaline earth metals;</w:t>
            </w:r>
            <w:r>
              <w:br/>
            </w:r>
            <w:r>
              <w:rPr>
                <w:rFonts w:ascii="Times New Roman"/>
                <w:b w:val="false"/>
                <w:i w:val="false"/>
                <w:color w:val="000000"/>
                <w:sz w:val="20"/>
              </w:rPr>
              <w:t>
rare-earth metals, scandium and yttrium;</w:t>
            </w:r>
            <w:r>
              <w:br/>
            </w:r>
            <w:r>
              <w:rPr>
                <w:rFonts w:ascii="Times New Roman"/>
                <w:b w:val="false"/>
                <w:i w:val="false"/>
                <w:color w:val="000000"/>
                <w:sz w:val="20"/>
              </w:rPr>
              <w:t>
mercury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chloride; oleum; phosphoric anhydride;</w:t>
            </w:r>
            <w:r>
              <w:br/>
            </w:r>
            <w:r>
              <w:rPr>
                <w:rFonts w:ascii="Times New Roman"/>
                <w:b w:val="false"/>
                <w:i w:val="false"/>
                <w:color w:val="000000"/>
                <w:sz w:val="20"/>
              </w:rPr>
              <w:t>
other inorganic acids; dioxide</w:t>
            </w:r>
            <w:r>
              <w:br/>
            </w:r>
            <w:r>
              <w:rPr>
                <w:rFonts w:ascii="Times New Roman"/>
                <w:b w:val="false"/>
                <w:i w:val="false"/>
                <w:color w:val="000000"/>
                <w:sz w:val="20"/>
              </w:rPr>
              <w:t>
of silicon and sulfur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hydroxides and peroxides; hydrazine and hydroxylamine and their inorganic salts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halides; hypochlorites, chlorates and perchlorates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halides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Hypochlorites, chlorates and perchlorates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Sulphides and sulphates; nitrates, phosphates and carbonates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Sulphides, sulphites and sulphates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Phosphinates, phosphonates, phosphates, polyphosphates and nitrates (except potassium)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Salts of other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Salts of oxometallic and peroxometal acids, colloids of precious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Inorganic compounds not elsewhere classified, including distilled water, amalgam, other than precious metals amalgam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inorganic basic chemicals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Isotopes not elsewhere classified, and their compounds (including heavy water (deuterium 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Cyanides, cyanide oxides and complex cyanides; fulminates, cyanates and thiocyanates; silicates; borates; perborates; salts of inorganic acids or other peroxy acids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Phosphides; carbides; hydrides; nitrides; azides;</w:t>
            </w:r>
            <w:r>
              <w:br/>
            </w:r>
            <w:r>
              <w:rPr>
                <w:rFonts w:ascii="Times New Roman"/>
                <w:b w:val="false"/>
                <w:i w:val="false"/>
                <w:color w:val="000000"/>
                <w:sz w:val="20"/>
              </w:rPr>
              <w:t>
silicides and borides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of rare-earth metals, yttrium and scandium or mixtures of these metals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except sublimated, precipitated and colloidal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Burnt iron pyrites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Piezoelectric quartz; </w:t>
            </w:r>
            <w:r>
              <w:br/>
            </w:r>
            <w:r>
              <w:rPr>
                <w:rFonts w:ascii="Times New Roman"/>
                <w:b w:val="false"/>
                <w:i w:val="false"/>
                <w:color w:val="000000"/>
                <w:sz w:val="20"/>
              </w:rPr>
              <w:t>
Precious stones or artificial semi-precious or raw reconstructed stones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basic organic chemical substances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and their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Acyclic hydrocarbons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Cyclic hydrocarbons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Halogen derivatives of acyclic hydrocarbons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Sulfonated, nitrated or nitrosated, halogenated or non-halogenated hydrocarbon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Phenols, phenol-alcohol and derivatives of phenols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Monocarboxylic fatty technical acids;</w:t>
            </w:r>
            <w:r>
              <w:br/>
            </w:r>
            <w:r>
              <w:rPr>
                <w:rFonts w:ascii="Times New Roman"/>
                <w:b w:val="false"/>
                <w:i w:val="false"/>
                <w:color w:val="000000"/>
                <w:sz w:val="20"/>
              </w:rPr>
              <w:t xml:space="preserve">
 carboxylic acids and their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fatty monocarboxylic (technical) acids; acidic oils after refining</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Saturated acyclic monocarboxylic acids and their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Saturated monocarboxylic, cycloic, cyclenic or cycloterpenic acids, acyclic polycarboxylic acids and their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Aromatic polycarboxylic and carboxylic acids with additional oxygen-containing functional groups; derivatives thereof, except salicylic acid and its salts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Organic compounds with nitrogen-containing functional groups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Amine-function compounds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 compounds, containing </w:t>
            </w:r>
            <w:r>
              <w:br/>
            </w:r>
            <w:r>
              <w:rPr>
                <w:rFonts w:ascii="Times New Roman"/>
                <w:b w:val="false"/>
                <w:i w:val="false"/>
                <w:color w:val="000000"/>
                <w:sz w:val="20"/>
              </w:rPr>
              <w:t xml:space="preserve">
 oxygen-containing functional group, except lysine and glutamic acid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Ureins: compounds containing functional carboximide groups; compounds containing functional nitrile groups; their derivatives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Compounds with other nitrogen-containing functional groups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organic sulfur and organic-inorganic compounds; other heterocyclic compounds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organic sulfur and organic-inorganic compounds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Heterocyclic compounds,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Esters of phosphorus-containing acids and other inorganic acids (except esters of hydrochloric acid) and their salts; their halogenated, sulphonated, nitrated, nitrosated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Ethers, organic peroxides, epoxides, acetals and hemiacetals; other organic compounds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Compounds with aldehyde function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Compounds with ketone and quinone function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Ethers, organic peroxides, epoxides, acetals and hemiacetals and their derivatives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organic enzymes and compounds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Various organic basic chemical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Derivatives of plant products or resins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Charcoal, including agglomerated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 and products of high-temperature distillation of coal tar and other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Alkaline residues from manufacture of pulp, except tall oil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Alkaline residues from manufacture of pulp, except tall oil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fertilisers and compounds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fertilisers and nitrogen-containing mixtures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Nitric acid; sulfo-nitric acid; ammonia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Nitric acid; sulfo-nitric acid; ammonia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chloride; nitrites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chloride; nitrites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Nitrogen, mineral or chemical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Urea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sulfate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Ammonium nitrate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double salts and mixtures of calcium nitrate and ammonium nitrate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mixtures of ammonium nitrate with calcium carbonate or other inorganic non-fertilizing substances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Nitrogen fertilisers and their other mixtures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Phosphate, mineral or chemical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Superphosphates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phosphate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Potash, mineral or chemical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chloride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sulfate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potash fertilisers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nitrate, except similar fertilisers in tablets, forms or packages, weighing not more than 10 kg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nitrate, except similar fertilisers in tablets, forms or packages, weighing not more than 10 kg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Fertilisers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Fertilisers containing three nutritional elements: nitrogen, phosphorus and potassium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Diammonium hydrogen phosphate (diammonium phosphate)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Monoammonium phosphate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Fertilisers containing two nutritional elements: nitrogen and phosphorus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Fertilisers containing two nutritional elements: phosphorus and potassium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nitrate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Mineral or chemical fertilisers containing not less than two elements (nitrates, phosphates)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of animal and plant origin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Fertilisers of animal and plant origin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plastics in a primary form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ethylene,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ethylene,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styrene,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styrene,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vinyl chloride or other halogenated olefins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vinyl chloride or other halogenated olefins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Polyacetals, polyetherols and epoxy resins in primary forms; polycarbonates, alkyd resins, other polyallyl ethers and other polyethers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Polyacetals, polyetherols and epoxy resins in primary forms; polycarbonates, alkyd resins, other polyallyl ethers and other polyethers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plastics in primary forms; ion exchange resins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Polymers of propylene or other olefins,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Polymers of vinyl acetate or other vinyl esters and other vinyl polymers in primary forms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Polyacrylates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Polyamides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Carbide, thiourea and melamine resins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amino resins, phenolic resins and polyurethanes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Silicones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plastics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synthetic rubber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rubber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rubber in primary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Insecticides,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herbicides,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Agents against germination; plant growth regulators,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Fungicides, packaged in forms or packaging for retail trade or presented in form of finished germicides or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pesticides and other agrochemical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paints, varnishes and similar coloring substances, printing ink and mastics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based on polymers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based on polymers dispersed or dissolved in aqueous medium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based on polyesters, acrylics or vinyl polymers, dispersed or dissolved in non-aqueous medium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and other related products; paints for artists and printing ink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Ready-made pigments, silencers and paints, vitreous enamels and glazes, engobe, liquid gloss; glass cement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ready-made driers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 paints used by artists, students or for design of signs; temporary dyes, leisure dyes and similar products in sets, tablets, tubes, jars, bottles, trays or similar forms or packages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Printing inks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soap and detergents, cleaning and polishing preparations, perfumery and cosmetics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soap and detergents, cleaning and polishing preparations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and detergents, cleaning and polishing preparations, perfumes and cosmetic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and detergents, cleaning and polishing preparations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surface-active substances, except soap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surface-active substances, except soap</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detergents and cleaning preparations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 organic surface-active substances and preparations for use as a soap; paper, cotton padding, felt, batt and non-woven materials impregnated with or covered with soap and detergent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Detergents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Fragrant substances and waxes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Flavoring and deodorizing agents for indoor use, including fragrant compositions used in religious practice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Man-made and ready-made waxes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Polishing compositions and creams for footwear, furniture, floors, bodies of cars, glass or metal</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Cleaning pastes, powders and other cleaning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chemical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 ready-made substances; bickford fuse; fuses; detonating fuses and cords; electrical detonators; fireworks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propellant and explosive ready-made substances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Bickford fuse; detonating fuses; blasting caps; fuses; electrical detonators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glues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essential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chemical products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Photographic plates and films; films for instant photo; chemical compositions and unmixed products used in photography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Photographic plates and films; photosensitive, unexposed films for instant photo; photo paper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Photochemicals, except varnishes, glues and adhesives; unmixed products, used for photographic purposes, presented in measured proportions or packaged for retail trade in a ready-to-use form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Ink for writing or drawing and other ink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Ink for writing or drawing and other ink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Lubricants; additives; antifreeze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Lubricants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Anti-knock compounds (anti-knocks); additives for mineral oils and similar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Hydraulic brake fluids; antifreeze and defrosters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chemical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Peptones and their derivatives; other proteinaceous substances and their derivatives not elsewhere classified (including glutelins and prolamins, globulins, glycilin, keratitis, nucleproteins, protein isolators)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Pastes for sculpting; dental wax and plaster-based materials used in dental practice, other; culture media for growing microorganisms; diagnostic or laboratory reagents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elements doped used in electronics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Finishing agents; coloring compositions, accelerating dyeing or fixing dyes and similar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 surfaces etching compositions; rubber vulcanization accelerators, plasticizers and stabilizers for rubber and plastics; catalysts not elsewhere classified; alkyl benzenes and mixed alkyl naphthalenes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Substances binding for casting molds or cores; chemical products and residual from related industries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Gelatins and gelatin derivatives, including albumin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Gelatins and gelatin derivatives, including albumin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man-made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Harness and synthetic staple non-carded and non-combed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Filament yarns of high strength made of polyamides and polyesters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single filament synthetic yarns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synthetic yarns with a linear density of not less than 67 dtex and synthetic ribbon yarns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Man-made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Harness and man-made staple, non-carded and not combed fibres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Filament high strength yarns of</w:t>
            </w:r>
            <w:r>
              <w:br/>
            </w:r>
            <w:r>
              <w:rPr>
                <w:rFonts w:ascii="Times New Roman"/>
                <w:b w:val="false"/>
                <w:i w:val="false"/>
                <w:color w:val="000000"/>
                <w:sz w:val="20"/>
              </w:rPr>
              <w:t>
viscose fiber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single filament man-made yarns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Monofilament man-made yarns; ribbon and articles of made-up textile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rubber tyres and tubes; retreading rubber tyres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rubber tires and tubes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new pneumatic rubber tires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pneumatic rubber tires for motorcycles or bicycles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pneumatic rubber tires for buses or trucks, aviation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pneumatic rubber tires (for agricultural and forestry machines, other industrial machinery)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 tubes, massive or pillow tyres, replaceable protectors and rim tapes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Blanks for rubber tires restoration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Restored pneumatic rubber tires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Restored pneumatic rubber tires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rubber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Regenerated rubber in primary forms or plates, sheets or strips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Regenerated rubber in primary forms or plates, sheets or strips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uncured and products from it; vulcanized rubber (except hard rubber) in the form of thread, cord, plates, sheets, strips, rods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uncured and products from it; vulcanized rubber (except hard rubber) in the form of thread, cord, plates, sheets, strips, rods and profiles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Unvulcanized rubber and articles thereof; rubber (except ebony) in form of threads, cords, plates, sheets, strips, rods and profiles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Unvulcanized rubber and articles thereof; rubber (except ebony) in form of threads, cords, plates, sheets, strips, rods and profiles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Tubes, pipes, sleeves and hoses of rubber (except ebonite)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Tubes, pipes, sleeves and hoses of rubber (except ebonite)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Conveyor belts and driving belts made of rubber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Conveyor belts and driving belts made of rubber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Rubberized textile materials, except cord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Rubberized textile materials, except cord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clothing and its accessories from rubber, except ebonite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clothing and its accessories from rubber, except ebonite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Products made of rubber not elsewhere classified; ebonite; ebony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Hygienic or pharmaceutical rubber products, except ebonite, including dummies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coverings and rubber vulcanized mats, except porous rubber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rubber products not elsewhere classified; ebonite in all forms and articles thereof; floor coverings and porous rubber mats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plastic sheets, tubes for tires and profiles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Monofilament with cross-section of more than 1 mm; plastic bars, rods and profiles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Monofilament with cross-section of more than 1 mm; plastic bars, rods and profiles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Pipes, tubes, sleeves and hoses and their fittings made of plastic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Made-up casings of cured protein or cellulosic materials, pipes, tubes, sleeves, rigid hoses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plastics pipes, tubes, hoses and fittings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Plates, sheets, film, foil and strip of plastics, unreinforced or uncombined with other materials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Plates, sheets, film, foil and strip of plastics, unreinforced or uncombined with other materials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other porous strips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porous strips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films, foils and nonporous strips of plastics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Plates, sheets, films, foils and strips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Plates, sheets, films, foils and porous strips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Plates, sheets, films, foils and nonporous strips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plastic packaging for goods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Packaging products from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Sacks and bags (including conical) of polyethylene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Sacks and bags (including conical) of other polymers, except polymers of ethylene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Boxes, cases, trellised containers and similar plastic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Bottles, bottles, flasks and similar articles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packaging products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building plastic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products from plastic; linoleum and elastic flooring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wall and ceiling coverings made of plastics, in rolls or in form of tiles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Bathtubs, sinks for washstands, toilets and covers, flushing cisterns and other sanitary technical articles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Reservoirs, cisterns, tanks and similar containers of capacity of more than 300 liters made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Doors, windows, door frames and window frames, door sills, shutters, blinders and similar products and their parts made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Linoleum and elastic flooring such as vinyl, linoleum and etc.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building products of plastics,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fabricated structures made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fabricated structures made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other plastic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clothing and its accessories from plastics, including gloves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clothing and its accessories from plastics, including gloves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plastic products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Tapes, plates, strips, sheets, film, foil of plastics in rolls or flat forms, with width of not more than 20 cm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self-adhesive tapes, plates, strips, sheets, film, foil and other flat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kitchen, toilet and other household items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lamps and lighting fittings, illuminated signs and similar products from plastics,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Stationery and school supplies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Accessories for furniture, vehicles, statuettes and other ornaments made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products made of plastics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and glassware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and rolled glass, drawn or blown, sheet or profiled, but not otherwise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Float glass and sheet glass with ground or polished surface, but not otherwise worked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and treated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and treated sheet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 faceted, engraved, drilled, enameled or otherwise treated sheet glass, but not inserted into frame or rim</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Non-shatterable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Multi-layer insulating glass products; glass mirrors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manufacture and glass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Bottles, jars, flasks and other glass containers, except ampoules; stoppers, lids and other closures made of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vessels (glasses), except glass ceramics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Glassware used for table setting, for kitchen, toiletries and stationery, interior decoration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Glass bulbs for Dewar vessels and other vacuum vessels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fiberglass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Ribbons, rovings, yarn and chopped strands of fiberglass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Veils, matting, nets, mats, mattresses, panels and other products made of fiberglass, except glass fabrics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glass products, including technical glassware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semi-treated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Rough bulk glass in form of balls (other than microspheres), rods or tubes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Paving blocks, bricks, tiles and other products of glass pressed or molded, stained glass and similar products; polycell or foam glass in blocks, plates or similar forms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glass and other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glass flasks for electrical lamps, cathode-ray tubes or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Glasses for watches or glasses, not optically worked; hollow spheres and their segments for manufacture of such glass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hygienic or pharmaceutical glassware; glass ampoules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parts of lamps and lighting fixtures, illuminated signs and similar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glass insulators for electrical machines and equipment and their accessories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refractory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refractory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blocks, tiles and other ceramic products (including plates, panels, hollow briquettes, cylinders, pipes) made of stone silica flour or diatomaceous earths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ceramic bricks, blocks, tiles and similar ceramic refractory construction products, except materials from stone silica flour or diatomaceous earths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cements, building mortars, concretes and similar compounds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Ceramic refractory unbaked products; technical refractory ceramic products, not elsewhere classified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building materials from clay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ceramic coatings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materials from clay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tiles and plates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bricks, tiles and other building products made of burned clay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building products made of burned clay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Bricks, tiles and building products made of burned clay</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building bricks, floor blocks, bearing blocks or filling blocks and similar non-refractory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non-refractory roofing tiles, deflectors, lining of chimneys and exhaust pipes, architectural decorations and other ceramic building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pipes, pipelines, drainage pipes and fittings for pipes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ceramic hygienic sanitary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sanitary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Ceramic sanitary technical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ceramic insulators and insulating fittings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insulating fittings, ceramic</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ceramic insulating fittings for electrical machines, devices and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Insulators, electrical and ceramic insulating fittings for electrical machines, devices and equipment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technical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technical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 for laboratory, chemical or other technical purposes from porcelain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 for laboratory, chemical or other technical purposes, except porcelain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 used in agriculture and for transporting and packing goods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non-building ceramic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cement, lime and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clinkers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Portland cement, aluminous cement, slag cement and similar hydraulic cements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lime and cement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quicklime and hydraulic lime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quicklime and hydraulic lime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Calcined or agglomerated dolomite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Calcined or agglomerated dolomite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concrete, cement and plaster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building products from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plaster and cement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Tiles, plates, bricks and similar products from cement, concrete or artificial stone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Fabricated structural elements for construction, including civil construction, from cement, concrete or artificial stone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fabricated structures from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fabricated structures from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plaster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products for 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concrete ready for use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Ready-mixed concrete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dry concrete mixes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mortars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asbestos cement and fiber cement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cement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Panels, plates, boards, bars, blocks and similar products made from vegetable fibres, straw or wood waste agglomerated with mineral binders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asbestos cement, fiber cement with cellulose fibres or from cements of a similar type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articles of concrete, cement plaster and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products from plaster, concrete or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products from plaster, concrete or cement</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plaster or mixture based on plaster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cement, concrete or artificial stone used for non-construction purposes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shaping and finishing of stone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treated for monuments, finishes and construction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treated for monuments, finishes and construction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treated for monuments, finishes and construction</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Marble, travertine, alabaster processed for monuments, finishing and construction and products from them (except paving stones, curb stones, slabs of stone, tiles and products similar); artificially colored granules, crushed stone and powder from marble, travertine and alabaster</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processed stone for monuments, decoration and construction and its products; granules and powders of natural stone, artificially colored; agglomerated slate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abrasive products and other non-metallic mineral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Abrasive products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Grindstones, grinding stones, grinding wheels and similar products without framing for grinding and their parts from natural stone, abrasive agglomerated natural or artificial material, or from ceramics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or artificial abrasive powder or grain based on fabric, paper, paperboard or other base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Asbestos treated fibres; mixtures based on asbestos and magnesium carbonate; products made from such mixtures or asbestos; friction material for brakes, clutches and products of a similar type in an unmounted state</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Products made of asphalt or similar materials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Bituminous mixtures, based on natural stone or artificial materials, oil bitumen, natural asphalt or related substances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Artificial graphite; colloidal or semi-colloidal graphite; graphite based products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Artificial corundum, except mechanical mixtures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mineral products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equipment for processing of rubber, plastics and other polymeric </w:t>
            </w:r>
            <w:r>
              <w:br/>
            </w:r>
            <w:r>
              <w:rPr>
                <w:rFonts w:ascii="Times New Roman"/>
                <w:b w:val="false"/>
                <w:i w:val="false"/>
                <w:color w:val="000000"/>
                <w:sz w:val="20"/>
              </w:rPr>
              <w:t>
materials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processing plastics and rubber or for manufacture of products from these materials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for processing plastics and rubber or for manufacture of products from these materials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equipment for processing plastics and rubber or for manufacture of products from these materials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equipment for processing plastics and rubber or for manufacture of products from these materials not elsewhere classified</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construction of buildings and structures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Non-residential buildings</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the construction of non-residential buildings (new construction, repair, reconstruction, restoration work)</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work on the construction of non-residential buildings (new construction, repair, reconstruction, restoration work)</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